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992" w:type="dxa"/>
        <w:tblBorders>
          <w:top w:val="single" w:sz="4" w:space="0" w:color="1E64C8" w:themeColor="text2"/>
          <w:left w:val="none" w:sz="0" w:space="0" w:color="auto"/>
          <w:bottom w:val="single" w:sz="4" w:space="0" w:color="1E64C8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996"/>
      </w:tblGrid>
      <w:tr w:rsidR="005A2473" w:rsidRPr="00631F4D" w14:paraId="1A6F8C1E" w14:textId="77777777" w:rsidTr="00023AF6">
        <w:trPr>
          <w:trHeight w:val="279"/>
        </w:trPr>
        <w:tc>
          <w:tcPr>
            <w:tcW w:w="999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72CA" w14:textId="77777777" w:rsidR="005A2473" w:rsidRDefault="005A2473" w:rsidP="005A2473">
            <w:pPr>
              <w:pStyle w:val="Kop1"/>
              <w:outlineLvl w:val="0"/>
            </w:pPr>
            <w:r w:rsidRPr="007A2F9D">
              <w:t xml:space="preserve">Aanvraagformulier </w:t>
            </w:r>
            <w:r w:rsidR="00B626A8" w:rsidRPr="00B626A8">
              <w:t>genetisch onderzoek</w:t>
            </w:r>
          </w:p>
          <w:p w14:paraId="3CB58301" w14:textId="77777777" w:rsidR="005A2473" w:rsidRPr="006C03F7" w:rsidRDefault="00B626A8" w:rsidP="00B626A8">
            <w:pPr>
              <w:pStyle w:val="Kop2"/>
              <w:framePr w:hSpace="0" w:wrap="auto" w:vAnchor="margin" w:yAlign="inline"/>
              <w:outlineLvl w:val="1"/>
            </w:pPr>
            <w:r>
              <w:t>voor maligne cellen (verworven aandoeningen)</w:t>
            </w:r>
          </w:p>
        </w:tc>
      </w:tr>
      <w:tr w:rsidR="005A2473" w:rsidRPr="00631F4D" w14:paraId="0D2A70E3" w14:textId="77777777" w:rsidTr="00023AF6">
        <w:trPr>
          <w:trHeight w:hRule="exact" w:val="238"/>
        </w:trPr>
        <w:tc>
          <w:tcPr>
            <w:tcW w:w="9992" w:type="dxa"/>
            <w:gridSpan w:val="2"/>
            <w:tcBorders>
              <w:top w:val="nil"/>
              <w:bottom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0AB4" w14:textId="77777777" w:rsidR="005A2473" w:rsidRPr="000F5AED" w:rsidRDefault="005A2473" w:rsidP="005A2473">
            <w:pPr>
              <w:pStyle w:val="Kop1"/>
              <w:outlineLvl w:val="0"/>
            </w:pPr>
          </w:p>
        </w:tc>
      </w:tr>
      <w:tr w:rsidR="005A2473" w:rsidRPr="00631F4D" w14:paraId="67EE71FD" w14:textId="77777777" w:rsidTr="00C84EDE">
        <w:trPr>
          <w:trHeight w:hRule="exact" w:val="476"/>
        </w:trPr>
        <w:tc>
          <w:tcPr>
            <w:tcW w:w="4996" w:type="dxa"/>
            <w:tcBorders>
              <w:top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719C" w14:textId="77777777" w:rsidR="005A2473" w:rsidRPr="000F5AED" w:rsidRDefault="005A2473" w:rsidP="005A2473">
            <w:pPr>
              <w:pStyle w:val="Kop3"/>
              <w:outlineLvl w:val="2"/>
            </w:pPr>
            <w:r w:rsidRPr="00B270BB">
              <w:t xml:space="preserve">Centrum Medische Genetica UZ Gent </w:t>
            </w:r>
          </w:p>
        </w:tc>
        <w:tc>
          <w:tcPr>
            <w:tcW w:w="4996" w:type="dxa"/>
            <w:tcBorders>
              <w:top w:val="single" w:sz="18" w:space="0" w:color="1E64C8" w:themeColor="text2"/>
            </w:tcBorders>
            <w:shd w:val="clear" w:color="auto" w:fill="auto"/>
            <w:vAlign w:val="center"/>
          </w:tcPr>
          <w:p w14:paraId="26C8298B" w14:textId="792F81D9" w:rsidR="005A2473" w:rsidRPr="000F5AED" w:rsidRDefault="008D4CA6" w:rsidP="008D4CA6">
            <w:pPr>
              <w:ind w:left="286" w:hanging="286"/>
            </w:pPr>
            <w:r>
              <w:rPr>
                <w:rFonts w:cstheme="minorHAnsi"/>
                <w:b/>
                <w:color w:val="1E64C8" w:themeColor="text2"/>
                <w:sz w:val="16"/>
                <w:szCs w:val="16"/>
                <w:lang w:val="nl-BE" w:eastAsia="nl-NL"/>
              </w:rPr>
              <w:t xml:space="preserve">                                        </w:t>
            </w:r>
            <w:r w:rsidR="004E314F" w:rsidRPr="00E8758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T  +32 9</w:t>
            </w:r>
            <w:r w:rsidR="004E314F" w:rsidRPr="00033AE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 xml:space="preserve"> 332 24</w:t>
            </w:r>
            <w:r w:rsidR="004E314F" w:rsidRPr="00E8758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 xml:space="preserve"> </w:t>
            </w:r>
            <w:r w:rsidR="004E314F" w:rsidRPr="00033AE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77    </w:t>
            </w:r>
            <w:r w:rsidR="004E314F" w:rsidRPr="00E8758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 xml:space="preserve">  </w:t>
            </w:r>
            <w:r w:rsidR="004E314F" w:rsidRPr="00033AE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 xml:space="preserve"> Buizenpost: 2477</w:t>
            </w:r>
          </w:p>
        </w:tc>
      </w:tr>
    </w:tbl>
    <w:p w14:paraId="4197F577" w14:textId="77777777" w:rsidR="004E314F" w:rsidRPr="00FC7214" w:rsidRDefault="004E314F" w:rsidP="004E314F">
      <w:pPr>
        <w:pStyle w:val="UZInfobody"/>
        <w:rPr>
          <w:b/>
          <w:color w:val="1E64C8"/>
          <w:sz w:val="17"/>
          <w:szCs w:val="17"/>
        </w:rPr>
      </w:pPr>
      <w:r w:rsidRPr="00FC7214">
        <w:rPr>
          <w:b/>
          <w:color w:val="1E64C8"/>
          <w:sz w:val="17"/>
          <w:szCs w:val="17"/>
        </w:rPr>
        <w:t xml:space="preserve">Gelieve stalen op kamertemperatuur te bewaren en binnen 24u na afname aan het laboratorium te bezorgen, af te leveren </w:t>
      </w:r>
      <w:r w:rsidRPr="00B91343">
        <w:rPr>
          <w:b/>
          <w:color w:val="1E64C8"/>
          <w:sz w:val="17"/>
          <w:szCs w:val="17"/>
          <w:u w:val="single"/>
        </w:rPr>
        <w:t>vóór 17 uur</w:t>
      </w:r>
      <w:r w:rsidRPr="00FC7214">
        <w:rPr>
          <w:b/>
          <w:color w:val="1E64C8"/>
          <w:sz w:val="17"/>
          <w:szCs w:val="17"/>
        </w:rPr>
        <w:t xml:space="preserve"> (op vrijdag </w:t>
      </w:r>
      <w:r w:rsidRPr="00B91343">
        <w:rPr>
          <w:b/>
          <w:color w:val="1E64C8"/>
          <w:sz w:val="17"/>
          <w:szCs w:val="17"/>
          <w:u w:val="single"/>
        </w:rPr>
        <w:t>vóór 14u</w:t>
      </w:r>
      <w:r w:rsidRPr="00FC7214">
        <w:rPr>
          <w:b/>
          <w:color w:val="1E64C8"/>
          <w:sz w:val="17"/>
          <w:szCs w:val="17"/>
        </w:rPr>
        <w:t xml:space="preserve">). Gelieve elk staal te voorzien van de volledige naam en geboortedatum van de patiënt. </w:t>
      </w:r>
    </w:p>
    <w:p w14:paraId="7DB0A80C" w14:textId="6A667E43" w:rsidR="004E314F" w:rsidRPr="008D4CA6" w:rsidRDefault="004E314F" w:rsidP="004E314F">
      <w:pPr>
        <w:rPr>
          <w:b/>
          <w:color w:val="1E64C8"/>
          <w:sz w:val="10"/>
          <w:szCs w:val="10"/>
          <w:u w:val="single"/>
        </w:rPr>
      </w:pPr>
      <w:r w:rsidRPr="00291FB9">
        <w:rPr>
          <w:b/>
          <w:color w:val="1E64C8"/>
          <w:sz w:val="17"/>
          <w:szCs w:val="17"/>
        </w:rPr>
        <w:t xml:space="preserve">Verstuur naar: UZ Gent, Medisch </w:t>
      </w:r>
      <w:proofErr w:type="spellStart"/>
      <w:r w:rsidRPr="00291FB9">
        <w:rPr>
          <w:b/>
          <w:color w:val="1E64C8"/>
          <w:sz w:val="17"/>
          <w:szCs w:val="17"/>
        </w:rPr>
        <w:t>onderzoeksgebouw</w:t>
      </w:r>
      <w:proofErr w:type="spellEnd"/>
      <w:r w:rsidRPr="00291FB9">
        <w:rPr>
          <w:b/>
          <w:color w:val="1E64C8"/>
          <w:sz w:val="17"/>
          <w:szCs w:val="17"/>
        </w:rPr>
        <w:t> – Stalen Medische Genetica,</w:t>
      </w:r>
      <w:r>
        <w:rPr>
          <w:b/>
          <w:color w:val="1E64C8"/>
          <w:sz w:val="17"/>
          <w:szCs w:val="17"/>
        </w:rPr>
        <w:t xml:space="preserve"> ingang 34,</w:t>
      </w:r>
      <w:r w:rsidRPr="00291FB9">
        <w:rPr>
          <w:b/>
          <w:color w:val="1E64C8"/>
          <w:sz w:val="17"/>
          <w:szCs w:val="17"/>
        </w:rPr>
        <w:t xml:space="preserve"> </w:t>
      </w:r>
      <w:r>
        <w:rPr>
          <w:b/>
          <w:color w:val="1E64C8"/>
          <w:sz w:val="17"/>
          <w:szCs w:val="17"/>
        </w:rPr>
        <w:t>C. Heymanslaan 10</w:t>
      </w:r>
      <w:r w:rsidRPr="00291FB9">
        <w:rPr>
          <w:b/>
          <w:color w:val="1E64C8"/>
          <w:sz w:val="17"/>
          <w:szCs w:val="17"/>
        </w:rPr>
        <w:t xml:space="preserve">, 9000 Gent. Meer </w:t>
      </w:r>
      <w:r w:rsidRPr="00A40AEB">
        <w:rPr>
          <w:b/>
          <w:color w:val="1E64C8"/>
          <w:spacing w:val="-1"/>
          <w:sz w:val="17"/>
          <w:szCs w:val="17"/>
        </w:rPr>
        <w:t xml:space="preserve">informatie over afname, bewaren en transport van specifieke weefsels en over de specifieke testen: </w:t>
      </w:r>
      <w:hyperlink r:id="rId8" w:history="1">
        <w:r w:rsidR="008D4CA6" w:rsidRPr="008D4CA6">
          <w:rPr>
            <w:rStyle w:val="Hyperlink"/>
            <w:b/>
            <w:bCs/>
            <w:color w:val="1E64C8" w:themeColor="accent1"/>
            <w:sz w:val="17"/>
            <w:szCs w:val="17"/>
          </w:rPr>
          <w:t>www.cmgg.be</w:t>
        </w:r>
      </w:hyperlink>
      <w:r w:rsidR="008D4CA6">
        <w:rPr>
          <w:b/>
          <w:bCs/>
          <w:color w:val="1E64C8" w:themeColor="accent1"/>
          <w:sz w:val="17"/>
          <w:szCs w:val="17"/>
        </w:rPr>
        <w:t xml:space="preserve"> </w:t>
      </w:r>
      <w:r w:rsidRPr="008D4CA6">
        <w:rPr>
          <w:b/>
          <w:bCs/>
          <w:color w:val="1E64C8" w:themeColor="accent1"/>
          <w:spacing w:val="-1"/>
          <w:sz w:val="17"/>
          <w:szCs w:val="17"/>
        </w:rPr>
        <w:t>/</w:t>
      </w:r>
      <w:r w:rsidR="008D4CA6" w:rsidRPr="008D4CA6">
        <w:rPr>
          <w:color w:val="1E64C8" w:themeColor="accent1"/>
        </w:rPr>
        <w:t xml:space="preserve"> </w:t>
      </w:r>
      <w:hyperlink r:id="rId9" w:history="1">
        <w:r w:rsidR="008D4CA6" w:rsidRPr="008D4CA6">
          <w:rPr>
            <w:rStyle w:val="Hyperlink"/>
            <w:b/>
            <w:color w:val="1E64C8" w:themeColor="accent1"/>
            <w:spacing w:val="-1"/>
            <w:sz w:val="17"/>
            <w:szCs w:val="17"/>
          </w:rPr>
          <w:t>https://www.cmgg.be/nl/zorgverlener/labguide/verworven-genetische-afwijkingen</w:t>
        </w:r>
      </w:hyperlink>
      <w:r w:rsidR="008D4CA6" w:rsidRPr="008D4CA6">
        <w:rPr>
          <w:b/>
          <w:color w:val="1E64C8" w:themeColor="accent1"/>
          <w:spacing w:val="-1"/>
          <w:sz w:val="17"/>
          <w:szCs w:val="17"/>
        </w:rPr>
        <w:t xml:space="preserve"> /</w:t>
      </w:r>
      <w:r w:rsidRPr="008D4CA6">
        <w:rPr>
          <w:b/>
          <w:color w:val="1E64C8" w:themeColor="accent1"/>
          <w:spacing w:val="-1"/>
          <w:sz w:val="17"/>
          <w:szCs w:val="17"/>
        </w:rPr>
        <w:t xml:space="preserve"> </w:t>
      </w:r>
      <w:r w:rsidR="008D4CA6" w:rsidRPr="008D4CA6">
        <w:rPr>
          <w:b/>
          <w:color w:val="1E64C8" w:themeColor="accent1"/>
          <w:spacing w:val="-1"/>
          <w:sz w:val="17"/>
          <w:szCs w:val="17"/>
          <w:u w:val="single"/>
        </w:rPr>
        <w:t>https://www.cmgg.be/nl/zorgverlener/labguide/platform-moleculaire-diagnostiek-uz-gent-mdg</w:t>
      </w:r>
    </w:p>
    <w:p w14:paraId="7D2BE20C" w14:textId="77777777" w:rsidR="004E314F" w:rsidRPr="004E314F" w:rsidRDefault="004E314F" w:rsidP="004E314F">
      <w:pPr>
        <w:rPr>
          <w:b/>
          <w:color w:val="1E64C8"/>
          <w:sz w:val="10"/>
          <w:szCs w:val="10"/>
        </w:rPr>
      </w:pPr>
    </w:p>
    <w:tbl>
      <w:tblPr>
        <w:tblStyle w:val="Tabelraster"/>
        <w:tblW w:w="10022" w:type="dxa"/>
        <w:tblBorders>
          <w:top w:val="single" w:sz="4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16"/>
        <w:gridCol w:w="644"/>
        <w:gridCol w:w="273"/>
        <w:gridCol w:w="469"/>
        <w:gridCol w:w="58"/>
        <w:gridCol w:w="67"/>
        <w:gridCol w:w="820"/>
        <w:gridCol w:w="494"/>
        <w:gridCol w:w="206"/>
        <w:gridCol w:w="118"/>
        <w:gridCol w:w="723"/>
        <w:gridCol w:w="12"/>
        <w:gridCol w:w="66"/>
        <w:gridCol w:w="183"/>
        <w:gridCol w:w="62"/>
        <w:gridCol w:w="1421"/>
        <w:gridCol w:w="116"/>
        <w:gridCol w:w="49"/>
        <w:gridCol w:w="306"/>
        <w:gridCol w:w="550"/>
        <w:gridCol w:w="2430"/>
        <w:gridCol w:w="7"/>
        <w:gridCol w:w="17"/>
      </w:tblGrid>
      <w:tr w:rsidR="004554B5" w14:paraId="6ABDB10C" w14:textId="77777777" w:rsidTr="00E847A6">
        <w:tc>
          <w:tcPr>
            <w:tcW w:w="2375" w:type="dxa"/>
            <w:gridSpan w:val="6"/>
            <w:tcBorders>
              <w:top w:val="single" w:sz="4" w:space="0" w:color="1E64C8"/>
              <w:bottom w:val="single" w:sz="4" w:space="0" w:color="1E64C8"/>
              <w:right w:val="nil"/>
            </w:tcBorders>
            <w:shd w:val="clear" w:color="auto" w:fill="DDE9F9"/>
            <w:tcMar>
              <w:top w:w="85" w:type="dxa"/>
              <w:left w:w="62" w:type="dxa"/>
              <w:bottom w:w="57" w:type="dxa"/>
              <w:right w:w="62" w:type="dxa"/>
            </w:tcMar>
            <w:vAlign w:val="center"/>
          </w:tcPr>
          <w:p w14:paraId="178BD2C9" w14:textId="77777777" w:rsidR="004554B5" w:rsidRDefault="004554B5" w:rsidP="004554B5">
            <w:pPr>
              <w:pStyle w:val="UZTabelkop"/>
              <w:rPr>
                <w:snapToGrid w:val="0"/>
                <w:lang w:val="fr-FR" w:eastAsia="nl-NL"/>
              </w:rPr>
            </w:pPr>
            <w:r w:rsidRPr="00587F62">
              <w:t xml:space="preserve">IDENTIFICATIE </w:t>
            </w:r>
            <w:r w:rsidRPr="00760416">
              <w:t>PATiËNT</w:t>
            </w:r>
          </w:p>
        </w:tc>
        <w:tc>
          <w:tcPr>
            <w:tcW w:w="2440" w:type="dxa"/>
            <w:gridSpan w:val="7"/>
            <w:tcBorders>
              <w:top w:val="single" w:sz="4" w:space="0" w:color="1E64C8"/>
              <w:left w:val="nil"/>
              <w:bottom w:val="single" w:sz="4" w:space="0" w:color="1E64C8"/>
              <w:right w:val="nil"/>
            </w:tcBorders>
            <w:shd w:val="clear" w:color="auto" w:fill="DDE9F9"/>
            <w:vAlign w:val="center"/>
          </w:tcPr>
          <w:p w14:paraId="6A221633" w14:textId="77777777" w:rsidR="004554B5" w:rsidRPr="00C53A5F" w:rsidRDefault="004554B5" w:rsidP="004554B5">
            <w:pPr>
              <w:pStyle w:val="UZSidebarBody"/>
              <w:keepLines/>
              <w:framePr w:wrap="notBeside"/>
              <w:spacing w:line="269" w:lineRule="auto"/>
              <w:contextualSpacing w:val="0"/>
              <w:rPr>
                <w:b/>
                <w:snapToGrid w:val="0"/>
                <w:color w:val="1E64C8"/>
                <w:lang w:val="nl-BE" w:eastAsia="nl-NL"/>
              </w:rPr>
            </w:pPr>
            <w:r w:rsidRPr="00C53A5F">
              <w:rPr>
                <w:b/>
                <w:snapToGrid w:val="0"/>
                <w:color w:val="1E64C8"/>
                <w:lang w:val="nl-BE" w:eastAsia="nl-NL"/>
              </w:rPr>
              <w:t>(afzonderlijk formulier per patiënt vereist)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14:paraId="38BA90AC" w14:textId="77777777" w:rsidR="004554B5" w:rsidRPr="00C53A5F" w:rsidRDefault="004554B5" w:rsidP="004554B5">
            <w:pPr>
              <w:pStyle w:val="UZSidebarBody"/>
              <w:framePr w:wrap="notBeside"/>
              <w:rPr>
                <w:snapToGrid w:val="0"/>
                <w:lang w:val="nl-BE" w:eastAsia="nl-NL"/>
              </w:rPr>
            </w:pPr>
          </w:p>
        </w:tc>
        <w:tc>
          <w:tcPr>
            <w:tcW w:w="4958" w:type="dxa"/>
            <w:gridSpan w:val="9"/>
            <w:tcBorders>
              <w:top w:val="single" w:sz="4" w:space="0" w:color="1E64C8"/>
              <w:left w:val="nil"/>
              <w:bottom w:val="single" w:sz="4" w:space="0" w:color="1E64C8"/>
            </w:tcBorders>
            <w:shd w:val="clear" w:color="auto" w:fill="DDE9F9"/>
            <w:tcMar>
              <w:top w:w="85" w:type="dxa"/>
              <w:left w:w="62" w:type="dxa"/>
              <w:bottom w:w="57" w:type="dxa"/>
              <w:right w:w="62" w:type="dxa"/>
            </w:tcMar>
            <w:vAlign w:val="center"/>
          </w:tcPr>
          <w:p w14:paraId="684CF0C5" w14:textId="77777777" w:rsidR="004554B5" w:rsidRDefault="004554B5" w:rsidP="004554B5">
            <w:pPr>
              <w:pStyle w:val="UZTabelkop"/>
              <w:rPr>
                <w:snapToGrid w:val="0"/>
                <w:lang w:val="fr-FR" w:eastAsia="nl-NL"/>
              </w:rPr>
            </w:pPr>
            <w:r w:rsidRPr="00587F62">
              <w:t xml:space="preserve">IDENTIFICATIE </w:t>
            </w:r>
            <w:r w:rsidRPr="00516C82">
              <w:t>AANVRAGER</w:t>
            </w:r>
          </w:p>
        </w:tc>
      </w:tr>
      <w:tr w:rsidR="00363E89" w14:paraId="5D478EC0" w14:textId="77777777" w:rsidTr="00E847A6">
        <w:trPr>
          <w:gridAfter w:val="2"/>
          <w:wAfter w:w="24" w:type="dxa"/>
        </w:trPr>
        <w:tc>
          <w:tcPr>
            <w:tcW w:w="1575" w:type="dxa"/>
            <w:gridSpan w:val="3"/>
            <w:tcBorders>
              <w:top w:val="single" w:sz="4" w:space="0" w:color="1E64C8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0A3E0064" w14:textId="77777777" w:rsidR="004D0F96" w:rsidRDefault="004D0F96" w:rsidP="00AF2869">
            <w:pPr>
              <w:pStyle w:val="UZInfotitel"/>
              <w:rPr>
                <w:snapToGrid w:val="0"/>
                <w:lang w:val="fr-FR" w:eastAsia="nl-NL"/>
              </w:rPr>
            </w:pPr>
            <w:r w:rsidRPr="00872E59">
              <w:t>Naam en voornaam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2" w:space="0" w:color="808080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07A1A671" w14:textId="77777777" w:rsidR="004D0F96" w:rsidRDefault="004D0F96" w:rsidP="00AF2869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5F7AF3AC" w14:textId="77777777" w:rsidR="004D0F96" w:rsidRDefault="004D0F96" w:rsidP="00AF2869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1E64C8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0AE2F749" w14:textId="77777777" w:rsidR="004D0F96" w:rsidRDefault="004D0F96" w:rsidP="00AF2869">
            <w:pPr>
              <w:pStyle w:val="UZInfotitel"/>
              <w:rPr>
                <w:snapToGrid w:val="0"/>
                <w:lang w:val="fr-FR" w:eastAsia="nl-NL"/>
              </w:rPr>
            </w:pPr>
            <w:r w:rsidRPr="00872E59">
              <w:t>Naam en voornaam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2" w:space="0" w:color="808080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40357147" w14:textId="77777777" w:rsidR="004D0F96" w:rsidRDefault="004D0F96" w:rsidP="00AF2869">
            <w:pPr>
              <w:pStyle w:val="UZInfobody"/>
              <w:rPr>
                <w:snapToGrid w:val="0"/>
                <w:lang w:val="fr-FR" w:eastAsia="nl-NL"/>
              </w:rPr>
            </w:pPr>
          </w:p>
        </w:tc>
      </w:tr>
      <w:tr w:rsidR="00363E89" w14:paraId="78127A8F" w14:textId="77777777" w:rsidTr="00E847A6">
        <w:trPr>
          <w:gridAfter w:val="2"/>
          <w:wAfter w:w="24" w:type="dxa"/>
        </w:trPr>
        <w:tc>
          <w:tcPr>
            <w:tcW w:w="1575" w:type="dxa"/>
            <w:gridSpan w:val="3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1D3C536A" w14:textId="77777777" w:rsidR="009733B8" w:rsidRDefault="009733B8" w:rsidP="00AF2869">
            <w:pPr>
              <w:pStyle w:val="UZInfotitel"/>
              <w:rPr>
                <w:snapToGrid w:val="0"/>
                <w:lang w:val="fr-FR" w:eastAsia="nl-NL"/>
              </w:rPr>
            </w:pPr>
            <w:r w:rsidRPr="00872E59">
              <w:t>Geboortedatum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2" w:space="0" w:color="808080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2E58C00F" w14:textId="77777777" w:rsidR="009733B8" w:rsidRDefault="009733B8" w:rsidP="00AF2869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1DCCBBEB" w14:textId="77777777" w:rsidR="009733B8" w:rsidRDefault="009733B8" w:rsidP="00AF2869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16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5251F040" w14:textId="77777777" w:rsidR="009733B8" w:rsidRDefault="00C65E14" w:rsidP="00AF2869">
            <w:pPr>
              <w:pStyle w:val="UZInfotitel"/>
              <w:rPr>
                <w:snapToGrid w:val="0"/>
                <w:lang w:val="fr-FR" w:eastAsia="nl-NL"/>
              </w:rPr>
            </w:pPr>
            <w:r w:rsidRPr="00C65E14">
              <w:t>RIZIV-nummer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2" w:space="0" w:color="808080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2C7AA4D6" w14:textId="77777777" w:rsidR="009733B8" w:rsidRDefault="009733B8" w:rsidP="00AF2869">
            <w:pPr>
              <w:pStyle w:val="UZInfobody"/>
              <w:rPr>
                <w:snapToGrid w:val="0"/>
                <w:lang w:val="fr-FR" w:eastAsia="nl-NL"/>
              </w:rPr>
            </w:pPr>
          </w:p>
        </w:tc>
      </w:tr>
      <w:tr w:rsidR="003A44B7" w14:paraId="46EA373C" w14:textId="77777777" w:rsidTr="00E847A6">
        <w:trPr>
          <w:gridAfter w:val="1"/>
          <w:wAfter w:w="17" w:type="dxa"/>
        </w:trPr>
        <w:tc>
          <w:tcPr>
            <w:tcW w:w="1575" w:type="dxa"/>
            <w:gridSpan w:val="3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7F4B176" w14:textId="77777777" w:rsidR="00F46601" w:rsidRDefault="00F46601" w:rsidP="00F46601">
            <w:pPr>
              <w:pStyle w:val="UZInfotitel"/>
              <w:rPr>
                <w:snapToGrid w:val="0"/>
                <w:lang w:val="fr-FR" w:eastAsia="nl-NL"/>
              </w:rPr>
            </w:pPr>
            <w:proofErr w:type="spellStart"/>
            <w:r>
              <w:rPr>
                <w:snapToGrid w:val="0"/>
                <w:lang w:val="fr-FR" w:eastAsia="nl-NL"/>
              </w:rPr>
              <w:t>Geslacht</w:t>
            </w:r>
            <w:proofErr w:type="spellEnd"/>
          </w:p>
        </w:tc>
        <w:tc>
          <w:tcPr>
            <w:tcW w:w="3240" w:type="dxa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01490344" w14:textId="77777777" w:rsidR="00F46601" w:rsidRDefault="00F46601" w:rsidP="00F46601">
            <w:pPr>
              <w:pStyle w:val="UZInfobody"/>
              <w:rPr>
                <w:snapToGrid w:val="0"/>
                <w:lang w:val="fr-FR" w:eastAsia="nl-NL"/>
              </w:rPr>
            </w:pPr>
            <w:r>
              <w:rPr>
                <w:snapToGrid w:val="0"/>
                <w:lang w:val="fr-FR" w:eastAsia="nl-NL"/>
              </w:rPr>
              <w:t>M / V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690F03DE" w14:textId="77777777" w:rsidR="00F46601" w:rsidRDefault="00F46601" w:rsidP="00F46601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250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00145663" w14:textId="5FCAB608" w:rsidR="00F46601" w:rsidRDefault="00F46601" w:rsidP="00F46601">
            <w:pPr>
              <w:pStyle w:val="UZInfotitel"/>
              <w:rPr>
                <w:snapToGrid w:val="0"/>
                <w:lang w:val="fr-FR" w:eastAsia="nl-NL"/>
              </w:rPr>
            </w:pPr>
            <w:proofErr w:type="spellStart"/>
            <w:r w:rsidRPr="008E7E4D">
              <w:rPr>
                <w:snapToGrid w:val="0"/>
                <w:lang w:val="fr-FR" w:eastAsia="nl-NL"/>
              </w:rPr>
              <w:t>Adres</w:t>
            </w:r>
            <w:proofErr w:type="spellEnd"/>
            <w:r w:rsidRPr="008E7E4D">
              <w:rPr>
                <w:snapToGrid w:val="0"/>
                <w:lang w:val="fr-FR" w:eastAsia="nl-NL"/>
              </w:rPr>
              <w:t xml:space="preserve"> / </w:t>
            </w:r>
            <w:proofErr w:type="spellStart"/>
            <w:r w:rsidRPr="008E7E4D">
              <w:rPr>
                <w:snapToGrid w:val="0"/>
                <w:lang w:val="fr-FR" w:eastAsia="nl-NL"/>
              </w:rPr>
              <w:t>afdeling</w:t>
            </w:r>
            <w:proofErr w:type="spellEnd"/>
            <w:r w:rsidRPr="008E7E4D">
              <w:rPr>
                <w:snapToGrid w:val="0"/>
                <w:lang w:val="fr-FR" w:eastAsia="nl-NL"/>
              </w:rPr>
              <w:t xml:space="preserve"> / </w:t>
            </w:r>
            <w:proofErr w:type="spellStart"/>
            <w:r w:rsidRPr="008E7E4D">
              <w:rPr>
                <w:snapToGrid w:val="0"/>
                <w:lang w:val="fr-FR" w:eastAsia="nl-NL"/>
              </w:rPr>
              <w:t>telefoon</w:t>
            </w:r>
            <w:proofErr w:type="spellEnd"/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2742C0C6" w14:textId="77777777" w:rsidR="00F46601" w:rsidRDefault="00F46601" w:rsidP="00F46601">
            <w:pPr>
              <w:pStyle w:val="UZInfobody"/>
              <w:rPr>
                <w:snapToGrid w:val="0"/>
                <w:lang w:val="fr-FR" w:eastAsia="nl-NL"/>
              </w:rPr>
            </w:pPr>
          </w:p>
        </w:tc>
      </w:tr>
      <w:tr w:rsidR="004B2210" w14:paraId="593BA1B1" w14:textId="77777777" w:rsidTr="00E847A6">
        <w:tc>
          <w:tcPr>
            <w:tcW w:w="715" w:type="dxa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2255CEF7" w14:textId="77777777" w:rsidR="00F46601" w:rsidRDefault="00F46601" w:rsidP="00F46601">
            <w:pPr>
              <w:pStyle w:val="UZInfotitel"/>
              <w:rPr>
                <w:snapToGrid w:val="0"/>
                <w:lang w:val="fr-FR" w:eastAsia="nl-NL"/>
              </w:rPr>
            </w:pPr>
            <w:proofErr w:type="spellStart"/>
            <w:r>
              <w:rPr>
                <w:snapToGrid w:val="0"/>
                <w:lang w:val="fr-FR" w:eastAsia="nl-NL"/>
              </w:rPr>
              <w:t>Adres</w:t>
            </w:r>
            <w:proofErr w:type="spellEnd"/>
          </w:p>
        </w:tc>
        <w:tc>
          <w:tcPr>
            <w:tcW w:w="4100" w:type="dxa"/>
            <w:gridSpan w:val="12"/>
            <w:tcBorders>
              <w:top w:val="nil"/>
              <w:left w:val="nil"/>
              <w:bottom w:val="single" w:sz="2" w:space="0" w:color="808080"/>
              <w:right w:val="nil"/>
            </w:tcBorders>
            <w:tcMar>
              <w:top w:w="85" w:type="dxa"/>
            </w:tcMar>
            <w:vAlign w:val="bottom"/>
          </w:tcPr>
          <w:p w14:paraId="50F1AF39" w14:textId="77777777" w:rsidR="00F46601" w:rsidRDefault="00F46601" w:rsidP="00F46601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62DC0136" w14:textId="77777777" w:rsidR="00F46601" w:rsidRDefault="00F46601" w:rsidP="00F46601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958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2D2756DA" w14:textId="77777777" w:rsidR="00F46601" w:rsidRDefault="00F46601" w:rsidP="00F46601">
            <w:pPr>
              <w:pStyle w:val="UZInfobody"/>
              <w:rPr>
                <w:snapToGrid w:val="0"/>
                <w:lang w:val="fr-FR" w:eastAsia="nl-NL"/>
              </w:rPr>
            </w:pPr>
          </w:p>
        </w:tc>
      </w:tr>
      <w:tr w:rsidR="004B2210" w14:paraId="3DA0C8D8" w14:textId="77777777" w:rsidTr="00E847A6">
        <w:tc>
          <w:tcPr>
            <w:tcW w:w="4815" w:type="dxa"/>
            <w:gridSpan w:val="13"/>
            <w:tcBorders>
              <w:top w:val="nil"/>
              <w:left w:val="nil"/>
              <w:bottom w:val="single" w:sz="2" w:space="0" w:color="808080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5FB6DB7D" w14:textId="77777777" w:rsidR="00F63628" w:rsidRDefault="00F63628" w:rsidP="0028561C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050F4299" w14:textId="77777777" w:rsidR="00F63628" w:rsidRPr="00874ADD" w:rsidRDefault="00F63628" w:rsidP="0028561C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958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57AA88C" w14:textId="77777777" w:rsidR="00F63628" w:rsidRDefault="00F63628" w:rsidP="0028561C">
            <w:pPr>
              <w:pStyle w:val="UZInfobody"/>
              <w:rPr>
                <w:snapToGrid w:val="0"/>
                <w:lang w:val="fr-FR" w:eastAsia="nl-NL"/>
              </w:rPr>
            </w:pPr>
          </w:p>
        </w:tc>
      </w:tr>
      <w:tr w:rsidR="00E847A6" w14:paraId="36A486B0" w14:textId="77777777" w:rsidTr="00E847A6">
        <w:tblPrEx>
          <w:tblCellMar>
            <w:top w:w="28" w:type="dxa"/>
          </w:tblCellMar>
        </w:tblPrEx>
        <w:tc>
          <w:tcPr>
            <w:tcW w:w="1848" w:type="dxa"/>
            <w:gridSpan w:val="4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5C45D2F8" w14:textId="77777777" w:rsidR="00E847A6" w:rsidRDefault="00E847A6" w:rsidP="001C6817">
            <w:pPr>
              <w:pStyle w:val="UZInfotitel"/>
              <w:rPr>
                <w:snapToGrid w:val="0"/>
                <w:lang w:val="fr-FR" w:eastAsia="nl-NL"/>
              </w:rPr>
            </w:pPr>
            <w:proofErr w:type="spellStart"/>
            <w:r w:rsidRPr="00C66C5E">
              <w:rPr>
                <w:snapToGrid w:val="0"/>
                <w:lang w:val="fr-FR" w:eastAsia="nl-NL"/>
              </w:rPr>
              <w:t>Rijksregisternummer</w:t>
            </w:r>
            <w:proofErr w:type="spellEnd"/>
          </w:p>
        </w:tc>
        <w:tc>
          <w:tcPr>
            <w:tcW w:w="3033" w:type="dxa"/>
            <w:gridSpan w:val="10"/>
            <w:tcBorders>
              <w:top w:val="nil"/>
              <w:left w:val="nil"/>
              <w:bottom w:val="single" w:sz="2" w:space="0" w:color="808080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DBB5F63" w14:textId="77777777" w:rsidR="00E847A6" w:rsidRDefault="00E847A6" w:rsidP="001C6817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18475D5E" w14:textId="77777777" w:rsidR="00E847A6" w:rsidRPr="00874ADD" w:rsidRDefault="00E847A6" w:rsidP="001C6817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18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04D59121" w14:textId="77777777" w:rsidR="00E847A6" w:rsidRPr="003E1D34" w:rsidRDefault="00E847A6" w:rsidP="001C6817">
            <w:pPr>
              <w:pStyle w:val="UZInfotitel"/>
              <w:rPr>
                <w:snapToGrid w:val="0"/>
                <w:lang w:val="fr-FR" w:eastAsia="nl-NL"/>
              </w:rPr>
            </w:pPr>
            <w:proofErr w:type="spellStart"/>
            <w:r w:rsidRPr="003E1D34">
              <w:rPr>
                <w:snapToGrid w:val="0"/>
                <w:lang w:val="fr-FR" w:eastAsia="nl-NL"/>
              </w:rPr>
              <w:t>Handtekening</w:t>
            </w:r>
            <w:proofErr w:type="spellEnd"/>
          </w:p>
        </w:tc>
        <w:tc>
          <w:tcPr>
            <w:tcW w:w="300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</w:tcPr>
          <w:p w14:paraId="102D5863" w14:textId="77777777" w:rsidR="00E847A6" w:rsidRDefault="00E847A6" w:rsidP="001C6817">
            <w:pPr>
              <w:pStyle w:val="UZInfobody"/>
              <w:rPr>
                <w:snapToGrid w:val="0"/>
                <w:lang w:val="fr-FR" w:eastAsia="nl-NL"/>
              </w:rPr>
            </w:pPr>
          </w:p>
        </w:tc>
      </w:tr>
      <w:tr w:rsidR="00E847A6" w14:paraId="1E710718" w14:textId="77777777" w:rsidTr="00E847A6">
        <w:tblPrEx>
          <w:tblCellMar>
            <w:top w:w="28" w:type="dxa"/>
          </w:tblCellMar>
        </w:tblPrEx>
        <w:tc>
          <w:tcPr>
            <w:tcW w:w="1848" w:type="dxa"/>
            <w:gridSpan w:val="4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60CFD4AB" w14:textId="77777777" w:rsidR="00E847A6" w:rsidRDefault="00E847A6" w:rsidP="001C6817">
            <w:pPr>
              <w:pStyle w:val="UZInfotitel"/>
              <w:rPr>
                <w:snapToGrid w:val="0"/>
                <w:lang w:val="fr-FR" w:eastAsia="nl-NL"/>
              </w:rPr>
            </w:pPr>
            <w:r>
              <w:rPr>
                <w:snapToGrid w:val="0"/>
                <w:lang w:val="fr-FR" w:eastAsia="nl-NL"/>
              </w:rPr>
              <w:t xml:space="preserve">Naam </w:t>
            </w:r>
            <w:proofErr w:type="spellStart"/>
            <w:r>
              <w:rPr>
                <w:snapToGrid w:val="0"/>
                <w:lang w:val="fr-FR" w:eastAsia="nl-NL"/>
              </w:rPr>
              <w:t>ziekteverzekering</w:t>
            </w:r>
            <w:proofErr w:type="spellEnd"/>
          </w:p>
        </w:tc>
        <w:tc>
          <w:tcPr>
            <w:tcW w:w="3033" w:type="dxa"/>
            <w:gridSpan w:val="10"/>
            <w:tcBorders>
              <w:top w:val="nil"/>
              <w:left w:val="nil"/>
              <w:bottom w:val="single" w:sz="2" w:space="0" w:color="808080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201E8FF2" w14:textId="77777777" w:rsidR="00E847A6" w:rsidRDefault="00E847A6" w:rsidP="001C6817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4F84F900" w14:textId="77777777" w:rsidR="00E847A6" w:rsidRPr="00874ADD" w:rsidRDefault="00E847A6" w:rsidP="001C6817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18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B5156C8" w14:textId="77777777" w:rsidR="00E847A6" w:rsidRPr="00874ADD" w:rsidRDefault="00E847A6" w:rsidP="001C6817">
            <w:pPr>
              <w:pStyle w:val="UZInfotitel"/>
              <w:rPr>
                <w:b w:val="0"/>
                <w:snapToGrid w:val="0"/>
                <w:lang w:val="fr-FR" w:eastAsia="nl-NL"/>
              </w:rPr>
            </w:pPr>
            <w:r w:rsidRPr="0013158C">
              <w:rPr>
                <w:snapToGrid w:val="0"/>
                <w:lang w:val="fr-FR" w:eastAsia="nl-NL"/>
              </w:rPr>
              <w:t xml:space="preserve"> </w:t>
            </w:r>
          </w:p>
        </w:tc>
        <w:tc>
          <w:tcPr>
            <w:tcW w:w="300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</w:tcPr>
          <w:p w14:paraId="3A7B1212" w14:textId="77777777" w:rsidR="00E847A6" w:rsidRDefault="00E847A6" w:rsidP="001C6817">
            <w:pPr>
              <w:pStyle w:val="UZInfobody"/>
              <w:rPr>
                <w:snapToGrid w:val="0"/>
                <w:lang w:val="fr-FR" w:eastAsia="nl-NL"/>
              </w:rPr>
            </w:pPr>
          </w:p>
        </w:tc>
      </w:tr>
      <w:tr w:rsidR="00E847A6" w14:paraId="5B150B72" w14:textId="77777777" w:rsidTr="00E847A6">
        <w:tblPrEx>
          <w:tblCellMar>
            <w:top w:w="28" w:type="dxa"/>
          </w:tblCellMar>
        </w:tblPrEx>
        <w:trPr>
          <w:gridAfter w:val="2"/>
          <w:wAfter w:w="24" w:type="dxa"/>
        </w:trPr>
        <w:tc>
          <w:tcPr>
            <w:tcW w:w="931" w:type="dxa"/>
            <w:gridSpan w:val="2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129F34A" w14:textId="77777777" w:rsidR="00E847A6" w:rsidRDefault="00E847A6" w:rsidP="001C6817">
            <w:pPr>
              <w:pStyle w:val="UZInfotitel"/>
              <w:rPr>
                <w:snapToGrid w:val="0"/>
                <w:lang w:val="fr-FR" w:eastAsia="nl-NL"/>
              </w:rPr>
            </w:pPr>
            <w:proofErr w:type="spellStart"/>
            <w:r>
              <w:rPr>
                <w:snapToGrid w:val="0"/>
                <w:lang w:val="fr-FR" w:eastAsia="nl-NL"/>
              </w:rPr>
              <w:t>Lidnummer</w:t>
            </w:r>
            <w:proofErr w:type="spellEnd"/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14:paraId="71675A56" w14:textId="77777777" w:rsidR="00E847A6" w:rsidRDefault="00E847A6" w:rsidP="001C6817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18A35" w14:textId="77777777" w:rsidR="00E847A6" w:rsidRDefault="00E847A6" w:rsidP="001C6817">
            <w:pPr>
              <w:pStyle w:val="UZInfotitel"/>
              <w:jc w:val="center"/>
              <w:rPr>
                <w:snapToGrid w:val="0"/>
                <w:lang w:val="fr-FR" w:eastAsia="nl-NL"/>
              </w:rPr>
            </w:pPr>
            <w:r>
              <w:rPr>
                <w:snapToGrid w:val="0"/>
                <w:lang w:val="fr-FR" w:eastAsia="nl-NL"/>
              </w:rPr>
              <w:t>CG1/C</w:t>
            </w:r>
            <w:r w:rsidRPr="00E91FC8">
              <w:rPr>
                <w:snapToGrid w:val="0"/>
                <w:lang w:val="fr-FR" w:eastAsia="nl-NL"/>
              </w:rPr>
              <w:t>G2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14:paraId="471FDB8F" w14:textId="77777777" w:rsidR="00E847A6" w:rsidRDefault="00E847A6" w:rsidP="001C6817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2C36E1A8" w14:textId="77777777" w:rsidR="00E847A6" w:rsidRPr="00851F99" w:rsidRDefault="00E847A6" w:rsidP="001C6817">
            <w:pPr>
              <w:pStyle w:val="UZInfobody"/>
              <w:jc w:val="center"/>
            </w:pPr>
            <w:r>
              <w:rPr>
                <w:snapToGrid w:val="0"/>
                <w:lang w:val="fr-FR" w:eastAsia="nl-NL"/>
              </w:rPr>
              <w:t>/</w:t>
            </w:r>
          </w:p>
        </w:tc>
        <w:tc>
          <w:tcPr>
            <w:tcW w:w="801" w:type="dxa"/>
            <w:gridSpan w:val="3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14:paraId="507BA24D" w14:textId="77777777" w:rsidR="00E847A6" w:rsidRDefault="00E847A6" w:rsidP="001C6817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20E4D9F" w14:textId="77777777" w:rsidR="00E847A6" w:rsidRDefault="00E847A6" w:rsidP="001C6817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69C4AAF2" w14:textId="77777777" w:rsidR="00E847A6" w:rsidRDefault="00E847A6" w:rsidP="001C6817">
            <w:pPr>
              <w:pStyle w:val="UZInfotitel"/>
              <w:rPr>
                <w:snapToGrid w:val="0"/>
                <w:lang w:val="fr-FR" w:eastAsia="nl-NL"/>
              </w:rPr>
            </w:pPr>
          </w:p>
        </w:tc>
        <w:tc>
          <w:tcPr>
            <w:tcW w:w="345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8DEEC1E" w14:textId="77777777" w:rsidR="00E847A6" w:rsidRDefault="00E847A6" w:rsidP="001C6817">
            <w:pPr>
              <w:pStyle w:val="UZInfobody"/>
              <w:rPr>
                <w:snapToGrid w:val="0"/>
                <w:lang w:val="fr-FR" w:eastAsia="nl-NL"/>
              </w:rPr>
            </w:pPr>
          </w:p>
        </w:tc>
      </w:tr>
      <w:tr w:rsidR="00556076" w:rsidRPr="00F715D8" w14:paraId="2F088BA8" w14:textId="77777777" w:rsidTr="00E847A6">
        <w:trPr>
          <w:gridAfter w:val="2"/>
          <w:wAfter w:w="24" w:type="dxa"/>
        </w:trPr>
        <w:tc>
          <w:tcPr>
            <w:tcW w:w="3756" w:type="dxa"/>
            <w:gridSpan w:val="9"/>
            <w:tcBorders>
              <w:top w:val="nil"/>
              <w:bottom w:val="nil"/>
              <w:right w:val="nil"/>
            </w:tcBorders>
            <w:tcMar>
              <w:top w:w="119" w:type="dxa"/>
              <w:bottom w:w="0" w:type="dxa"/>
            </w:tcMar>
            <w:vAlign w:val="bottom"/>
          </w:tcPr>
          <w:p w14:paraId="5164F85E" w14:textId="77777777" w:rsidR="008C2287" w:rsidRDefault="008C2287" w:rsidP="004244E5">
            <w:pPr>
              <w:pStyle w:val="UZTabelkop"/>
              <w:rPr>
                <w:snapToGrid w:val="0"/>
              </w:rPr>
            </w:pPr>
            <w:r>
              <w:rPr>
                <w:caps w:val="0"/>
                <w:snapToGrid w:val="0"/>
              </w:rPr>
              <w:t>Indien patiënt gehospitaliseerd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913D4" w14:textId="77777777" w:rsidR="008C2287" w:rsidRDefault="008C2287" w:rsidP="001B6193">
            <w:pPr>
              <w:pStyle w:val="UZInfobody"/>
              <w:rPr>
                <w:snapToGrid w:val="0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09A7225" w14:textId="77777777" w:rsidR="008C2287" w:rsidRDefault="008C2287" w:rsidP="004244E5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934" w:type="dxa"/>
            <w:gridSpan w:val="7"/>
            <w:tcBorders>
              <w:top w:val="nil"/>
              <w:left w:val="nil"/>
              <w:bottom w:val="nil"/>
            </w:tcBorders>
            <w:tcMar>
              <w:top w:w="85" w:type="dxa"/>
              <w:bottom w:w="0" w:type="dxa"/>
            </w:tcMar>
            <w:vAlign w:val="bottom"/>
          </w:tcPr>
          <w:p w14:paraId="7019F63E" w14:textId="77777777" w:rsidR="008C2287" w:rsidRPr="00F715D8" w:rsidRDefault="008C2287" w:rsidP="004244E5">
            <w:pPr>
              <w:pStyle w:val="UZInfobody"/>
              <w:rPr>
                <w:snapToGrid w:val="0"/>
                <w:lang w:val="fr-FR" w:eastAsia="nl-NL"/>
              </w:rPr>
            </w:pPr>
          </w:p>
        </w:tc>
      </w:tr>
      <w:tr w:rsidR="00B64AA5" w14:paraId="70F049CA" w14:textId="77777777" w:rsidTr="00C53A5F">
        <w:trPr>
          <w:gridAfter w:val="2"/>
          <w:wAfter w:w="24" w:type="dxa"/>
        </w:trPr>
        <w:tc>
          <w:tcPr>
            <w:tcW w:w="2442" w:type="dxa"/>
            <w:gridSpan w:val="7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5E26B7E" w14:textId="77777777" w:rsidR="004D18B0" w:rsidRDefault="004D18B0" w:rsidP="004244E5">
            <w:pPr>
              <w:pStyle w:val="UZInfotitel"/>
              <w:rPr>
                <w:snapToGrid w:val="0"/>
                <w:lang w:val="fr-FR" w:eastAsia="nl-NL"/>
              </w:rPr>
            </w:pPr>
            <w:proofErr w:type="spellStart"/>
            <w:r>
              <w:rPr>
                <w:snapToGrid w:val="0"/>
                <w:lang w:val="fr-FR" w:eastAsia="nl-NL"/>
              </w:rPr>
              <w:t>Erkenningsnummer</w:t>
            </w:r>
            <w:proofErr w:type="spellEnd"/>
            <w:r>
              <w:rPr>
                <w:snapToGrid w:val="0"/>
                <w:lang w:val="fr-FR" w:eastAsia="nl-NL"/>
              </w:rPr>
              <w:t xml:space="preserve"> </w:t>
            </w:r>
            <w:proofErr w:type="spellStart"/>
            <w:r>
              <w:rPr>
                <w:snapToGrid w:val="0"/>
                <w:lang w:val="fr-FR" w:eastAsia="nl-NL"/>
              </w:rPr>
              <w:t>ziekenhuis</w:t>
            </w:r>
            <w:proofErr w:type="spellEnd"/>
          </w:p>
        </w:tc>
        <w:tc>
          <w:tcPr>
            <w:tcW w:w="2361" w:type="dxa"/>
            <w:gridSpan w:val="5"/>
            <w:tcBorders>
              <w:top w:val="nil"/>
              <w:left w:val="nil"/>
              <w:bottom w:val="single" w:sz="2" w:space="0" w:color="808080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0A42BB36" w14:textId="77777777" w:rsidR="004D18B0" w:rsidRDefault="004D18B0" w:rsidP="004244E5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D14B29A" w14:textId="77777777" w:rsidR="004D18B0" w:rsidRPr="00F715D8" w:rsidRDefault="004D18B0" w:rsidP="004244E5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5E148952" w14:textId="77777777" w:rsidR="004D18B0" w:rsidRPr="00F715D8" w:rsidRDefault="004D18B0" w:rsidP="00DE22B0">
            <w:pPr>
              <w:pStyle w:val="UZInfotitel"/>
              <w:rPr>
                <w:snapToGrid w:val="0"/>
                <w:lang w:val="fr-FR" w:eastAsia="nl-NL"/>
              </w:rPr>
            </w:pPr>
            <w:proofErr w:type="spellStart"/>
            <w:r w:rsidRPr="00964F9A">
              <w:rPr>
                <w:snapToGrid w:val="0"/>
                <w:lang w:val="fr-FR" w:eastAsia="nl-NL"/>
              </w:rPr>
              <w:t>Kopie</w:t>
            </w:r>
            <w:proofErr w:type="spellEnd"/>
            <w:r w:rsidRPr="00964F9A">
              <w:rPr>
                <w:snapToGrid w:val="0"/>
                <w:lang w:val="fr-FR" w:eastAsia="nl-NL"/>
              </w:rPr>
              <w:t xml:space="preserve"> </w:t>
            </w:r>
            <w:proofErr w:type="spellStart"/>
            <w:r w:rsidRPr="00964F9A">
              <w:rPr>
                <w:snapToGrid w:val="0"/>
                <w:lang w:val="fr-FR" w:eastAsia="nl-NL"/>
              </w:rPr>
              <w:t>resultaat</w:t>
            </w:r>
            <w:proofErr w:type="spellEnd"/>
            <w:r w:rsidRPr="00964F9A">
              <w:rPr>
                <w:snapToGrid w:val="0"/>
                <w:lang w:val="fr-FR" w:eastAsia="nl-NL"/>
              </w:rPr>
              <w:t xml:space="preserve"> </w:t>
            </w:r>
            <w:proofErr w:type="spellStart"/>
            <w:r w:rsidRPr="00964F9A">
              <w:rPr>
                <w:snapToGrid w:val="0"/>
                <w:lang w:val="fr-FR" w:eastAsia="nl-NL"/>
              </w:rPr>
              <w:t>naar</w:t>
            </w:r>
            <w:proofErr w:type="spellEnd"/>
            <w:r w:rsidRPr="00964F9A">
              <w:rPr>
                <w:snapToGrid w:val="0"/>
                <w:lang w:val="fr-FR" w:eastAsia="nl-NL"/>
              </w:rPr>
              <w:t>:</w:t>
            </w:r>
          </w:p>
        </w:tc>
        <w:tc>
          <w:tcPr>
            <w:tcW w:w="333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4E504A6" w14:textId="6658BBEB" w:rsidR="004D18B0" w:rsidRPr="00F715D8" w:rsidRDefault="00BB3BBC" w:rsidP="004244E5">
            <w:pPr>
              <w:pStyle w:val="UZInfobody"/>
              <w:rPr>
                <w:snapToGrid w:val="0"/>
                <w:lang w:val="fr-FR" w:eastAsia="nl-NL"/>
              </w:rPr>
            </w:pPr>
            <w:r>
              <w:rPr>
                <w:snapToGrid w:val="0"/>
                <w:lang w:val="fr-FR" w:eastAsia="nl-NL"/>
              </w:rPr>
              <w:t xml:space="preserve">  </w:t>
            </w:r>
            <w:r w:rsidR="00972F67" w:rsidRPr="00C4241B">
              <w:rPr>
                <w:snapToGrid w:val="0"/>
                <w:lang w:val="fr-FR" w:eastAsia="nl-NL"/>
              </w:rPr>
              <w:t>(</w:t>
            </w:r>
            <w:proofErr w:type="spellStart"/>
            <w:r w:rsidRPr="00C4241B">
              <w:rPr>
                <w:snapToGrid w:val="0"/>
                <w:lang w:val="fr-FR" w:eastAsia="nl-NL"/>
              </w:rPr>
              <w:t>naam</w:t>
            </w:r>
            <w:proofErr w:type="spellEnd"/>
            <w:r w:rsidRPr="00C4241B">
              <w:rPr>
                <w:snapToGrid w:val="0"/>
                <w:lang w:val="fr-FR" w:eastAsia="nl-NL"/>
              </w:rPr>
              <w:t xml:space="preserve">, </w:t>
            </w:r>
            <w:proofErr w:type="spellStart"/>
            <w:r w:rsidR="00972F67" w:rsidRPr="00C4241B">
              <w:rPr>
                <w:snapToGrid w:val="0"/>
                <w:lang w:val="fr-FR" w:eastAsia="nl-NL"/>
              </w:rPr>
              <w:t>adres</w:t>
            </w:r>
            <w:proofErr w:type="spellEnd"/>
            <w:r w:rsidR="00972F67" w:rsidRPr="00C4241B">
              <w:rPr>
                <w:snapToGrid w:val="0"/>
                <w:lang w:val="fr-FR" w:eastAsia="nl-NL"/>
              </w:rPr>
              <w:t>)</w:t>
            </w:r>
          </w:p>
        </w:tc>
      </w:tr>
      <w:tr w:rsidR="00A36EDF" w14:paraId="6E7859AD" w14:textId="77777777" w:rsidTr="00E847A6">
        <w:trPr>
          <w:gridAfter w:val="1"/>
          <w:wAfter w:w="17" w:type="dxa"/>
        </w:trPr>
        <w:tc>
          <w:tcPr>
            <w:tcW w:w="2442" w:type="dxa"/>
            <w:gridSpan w:val="7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4D4BC364" w14:textId="77777777" w:rsidR="00F715D8" w:rsidRDefault="00F715D8" w:rsidP="004244E5">
            <w:pPr>
              <w:pStyle w:val="UZInfotitel"/>
              <w:rPr>
                <w:snapToGrid w:val="0"/>
                <w:lang w:val="fr-FR" w:eastAsia="nl-NL"/>
              </w:rPr>
            </w:pPr>
            <w:proofErr w:type="spellStart"/>
            <w:r>
              <w:rPr>
                <w:snapToGrid w:val="0"/>
                <w:lang w:val="fr-FR" w:eastAsia="nl-NL"/>
              </w:rPr>
              <w:t>Hospitalisatiedienst</w:t>
            </w:r>
            <w:proofErr w:type="spellEnd"/>
          </w:p>
        </w:tc>
        <w:tc>
          <w:tcPr>
            <w:tcW w:w="2361" w:type="dxa"/>
            <w:gridSpan w:val="5"/>
            <w:tcBorders>
              <w:top w:val="nil"/>
              <w:left w:val="nil"/>
              <w:bottom w:val="single" w:sz="2" w:space="0" w:color="808080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6E93BAA7" w14:textId="77777777" w:rsidR="00F715D8" w:rsidRDefault="00F715D8" w:rsidP="004244E5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46C8504" w14:textId="77777777" w:rsidR="00F715D8" w:rsidRDefault="00F715D8" w:rsidP="004244E5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941" w:type="dxa"/>
            <w:gridSpan w:val="8"/>
            <w:tcBorders>
              <w:top w:val="nil"/>
              <w:left w:val="nil"/>
              <w:bottom w:val="single" w:sz="2" w:space="0" w:color="808080"/>
            </w:tcBorders>
            <w:tcMar>
              <w:top w:w="85" w:type="dxa"/>
              <w:bottom w:w="0" w:type="dxa"/>
            </w:tcMar>
            <w:vAlign w:val="bottom"/>
          </w:tcPr>
          <w:p w14:paraId="4237B71B" w14:textId="77777777" w:rsidR="00F715D8" w:rsidRDefault="00F715D8" w:rsidP="004244E5">
            <w:pPr>
              <w:pStyle w:val="UZInfobody"/>
              <w:rPr>
                <w:snapToGrid w:val="0"/>
                <w:lang w:val="fr-FR" w:eastAsia="nl-NL"/>
              </w:rPr>
            </w:pPr>
          </w:p>
        </w:tc>
      </w:tr>
      <w:tr w:rsidR="00A36EDF" w14:paraId="16C15897" w14:textId="77777777" w:rsidTr="00E847A6">
        <w:trPr>
          <w:gridAfter w:val="1"/>
          <w:wAfter w:w="17" w:type="dxa"/>
        </w:trPr>
        <w:tc>
          <w:tcPr>
            <w:tcW w:w="2442" w:type="dxa"/>
            <w:gridSpan w:val="7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1A153E02" w14:textId="77777777" w:rsidR="00F715D8" w:rsidRDefault="00F715D8" w:rsidP="004244E5">
            <w:pPr>
              <w:pStyle w:val="UZInfotitel"/>
              <w:rPr>
                <w:snapToGrid w:val="0"/>
                <w:lang w:val="fr-FR" w:eastAsia="nl-NL"/>
              </w:rPr>
            </w:pPr>
            <w:proofErr w:type="spellStart"/>
            <w:r>
              <w:rPr>
                <w:snapToGrid w:val="0"/>
                <w:lang w:val="fr-FR" w:eastAsia="nl-NL"/>
              </w:rPr>
              <w:t>Hospitalisatiedatum</w:t>
            </w:r>
            <w:proofErr w:type="spellEnd"/>
          </w:p>
        </w:tc>
        <w:tc>
          <w:tcPr>
            <w:tcW w:w="2361" w:type="dxa"/>
            <w:gridSpan w:val="5"/>
            <w:tcBorders>
              <w:top w:val="nil"/>
              <w:left w:val="nil"/>
              <w:bottom w:val="single" w:sz="2" w:space="0" w:color="808080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BF88574" w14:textId="77777777" w:rsidR="00F715D8" w:rsidRDefault="00F715D8" w:rsidP="004244E5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48248BDB" w14:textId="77777777" w:rsidR="00F715D8" w:rsidRDefault="00F715D8" w:rsidP="004244E5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941" w:type="dxa"/>
            <w:gridSpan w:val="8"/>
            <w:tcBorders>
              <w:top w:val="single" w:sz="2" w:space="0" w:color="808080"/>
              <w:left w:val="nil"/>
              <w:bottom w:val="single" w:sz="2" w:space="0" w:color="808080"/>
            </w:tcBorders>
            <w:tcMar>
              <w:top w:w="85" w:type="dxa"/>
              <w:bottom w:w="0" w:type="dxa"/>
            </w:tcMar>
            <w:vAlign w:val="bottom"/>
          </w:tcPr>
          <w:p w14:paraId="3D162CCC" w14:textId="77777777" w:rsidR="00F715D8" w:rsidRDefault="00F715D8" w:rsidP="004244E5">
            <w:pPr>
              <w:pStyle w:val="UZInfobody"/>
              <w:rPr>
                <w:snapToGrid w:val="0"/>
                <w:lang w:val="fr-FR" w:eastAsia="nl-NL"/>
              </w:rPr>
            </w:pPr>
          </w:p>
        </w:tc>
      </w:tr>
    </w:tbl>
    <w:p w14:paraId="12706177" w14:textId="77777777" w:rsidR="00607FE8" w:rsidRPr="00D778C6" w:rsidRDefault="00607FE8" w:rsidP="00E46148"/>
    <w:tbl>
      <w:tblPr>
        <w:tblStyle w:val="Tabelraster"/>
        <w:tblpPr w:leftFromText="141" w:rightFromText="141" w:vertAnchor="text" w:tblpY="1"/>
        <w:tblOverlap w:val="never"/>
        <w:tblW w:w="10001" w:type="dxa"/>
        <w:tblBorders>
          <w:top w:val="single" w:sz="18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616"/>
        <w:gridCol w:w="473"/>
        <w:gridCol w:w="1435"/>
        <w:gridCol w:w="5477"/>
      </w:tblGrid>
      <w:tr w:rsidR="00470465" w14:paraId="76207A83" w14:textId="77777777" w:rsidTr="00B644E2">
        <w:trPr>
          <w:trHeight w:val="238"/>
        </w:trPr>
        <w:tc>
          <w:tcPr>
            <w:tcW w:w="4524" w:type="dxa"/>
            <w:gridSpan w:val="3"/>
            <w:tcBorders>
              <w:top w:val="single" w:sz="4" w:space="0" w:color="1E64C8"/>
              <w:bottom w:val="single" w:sz="4" w:space="0" w:color="1E64C8"/>
              <w:right w:val="nil"/>
            </w:tcBorders>
            <w:shd w:val="clear" w:color="auto" w:fill="DDE9F9"/>
            <w:tcMar>
              <w:top w:w="85" w:type="dxa"/>
              <w:left w:w="119" w:type="dxa"/>
              <w:bottom w:w="62" w:type="dxa"/>
              <w:right w:w="119" w:type="dxa"/>
            </w:tcMar>
            <w:vAlign w:val="center"/>
          </w:tcPr>
          <w:p w14:paraId="7C57C614" w14:textId="77777777" w:rsidR="00470465" w:rsidRPr="00DB632E" w:rsidRDefault="00272B4D" w:rsidP="009C1DEC">
            <w:pPr>
              <w:pStyle w:val="UZTabelkop"/>
            </w:pPr>
            <w:r w:rsidRPr="00272B4D">
              <w:t>KLINISCHE INFORMATIE</w:t>
            </w:r>
            <w:r w:rsidR="00470465">
              <w:t> </w:t>
            </w:r>
            <w:r w:rsidR="00470465" w:rsidRPr="00DB632E">
              <w:rPr>
                <w:color w:val="BC3467"/>
              </w:rPr>
              <w:t>verplicht</w:t>
            </w:r>
          </w:p>
        </w:tc>
        <w:tc>
          <w:tcPr>
            <w:tcW w:w="5477" w:type="dxa"/>
            <w:tcBorders>
              <w:top w:val="single" w:sz="4" w:space="0" w:color="1E64C8"/>
              <w:left w:val="nil"/>
              <w:bottom w:val="single" w:sz="4" w:space="0" w:color="1E64C8"/>
            </w:tcBorders>
            <w:shd w:val="clear" w:color="auto" w:fill="DDE9F9"/>
            <w:tcMar>
              <w:top w:w="85" w:type="dxa"/>
              <w:left w:w="0" w:type="dxa"/>
              <w:bottom w:w="62" w:type="dxa"/>
              <w:right w:w="119" w:type="dxa"/>
            </w:tcMar>
            <w:vAlign w:val="center"/>
          </w:tcPr>
          <w:p w14:paraId="4E56E1C7" w14:textId="5784F4C2" w:rsidR="00470465" w:rsidRDefault="00470465" w:rsidP="00855143">
            <w:pPr>
              <w:pStyle w:val="UZSidebarBody"/>
              <w:framePr w:wrap="auto" w:vAnchor="margin" w:yAlign="inline"/>
              <w:spacing w:line="240" w:lineRule="auto"/>
              <w:jc w:val="right"/>
            </w:pPr>
            <w:r w:rsidRPr="00C74FFB">
              <w:t>(</w:t>
            </w:r>
            <w:r w:rsidR="00855143" w:rsidRPr="00855143">
              <w:t>Artikel 33, K.B. 10.11.2012 - in werking 1.1</w:t>
            </w:r>
            <w:r w:rsidR="000B2865">
              <w:t>2</w:t>
            </w:r>
            <w:r w:rsidR="00855143" w:rsidRPr="00855143">
              <w:t>.201</w:t>
            </w:r>
            <w:r w:rsidR="000B2865">
              <w:t>8</w:t>
            </w:r>
            <w:r w:rsidR="00855143" w:rsidRPr="00855143">
              <w:t>, betreffende de nomenclatuur van de genees</w:t>
            </w:r>
            <w:r w:rsidR="00855143">
              <w:softHyphen/>
            </w:r>
            <w:r w:rsidR="00855143" w:rsidRPr="00855143">
              <w:t>kundige verstrekkingen: elke aanvraag wordt gevalideerd door een erkend klinisch geneticus)</w:t>
            </w:r>
          </w:p>
        </w:tc>
      </w:tr>
      <w:tr w:rsidR="00B644E2" w14:paraId="3326480C" w14:textId="77777777" w:rsidTr="00895839">
        <w:tc>
          <w:tcPr>
            <w:tcW w:w="3089" w:type="dxa"/>
            <w:gridSpan w:val="2"/>
            <w:tcBorders>
              <w:top w:val="single" w:sz="4" w:space="0" w:color="1E64C8"/>
              <w:left w:val="nil"/>
              <w:bottom w:val="single" w:sz="2" w:space="0" w:color="808080"/>
              <w:right w:val="nil"/>
            </w:tcBorders>
            <w:tcMar>
              <w:top w:w="119" w:type="dxa"/>
              <w:left w:w="0" w:type="dxa"/>
              <w:bottom w:w="0" w:type="dxa"/>
              <w:right w:w="0" w:type="dxa"/>
            </w:tcMar>
            <w:vAlign w:val="bottom"/>
          </w:tcPr>
          <w:p w14:paraId="5708F105" w14:textId="77777777" w:rsidR="00B644E2" w:rsidRPr="00F52FBD" w:rsidRDefault="00B644E2" w:rsidP="00B644E2">
            <w:pPr>
              <w:pStyle w:val="UZInfobody"/>
            </w:pPr>
          </w:p>
        </w:tc>
        <w:tc>
          <w:tcPr>
            <w:tcW w:w="6912" w:type="dxa"/>
            <w:gridSpan w:val="2"/>
            <w:tcBorders>
              <w:top w:val="single" w:sz="4" w:space="0" w:color="1E64C8"/>
              <w:left w:val="nil"/>
              <w:bottom w:val="single" w:sz="2" w:space="0" w:color="808080"/>
            </w:tcBorders>
            <w:tcMar>
              <w:top w:w="119" w:type="dxa"/>
              <w:left w:w="108" w:type="dxa"/>
              <w:bottom w:w="0" w:type="dxa"/>
              <w:right w:w="0" w:type="dxa"/>
            </w:tcMar>
            <w:vAlign w:val="bottom"/>
          </w:tcPr>
          <w:p w14:paraId="0D13295B" w14:textId="77777777" w:rsidR="00B644E2" w:rsidRPr="00F52FBD" w:rsidRDefault="00B644E2" w:rsidP="00B644E2">
            <w:pPr>
              <w:pStyle w:val="UZInfobody"/>
            </w:pPr>
          </w:p>
        </w:tc>
      </w:tr>
      <w:tr w:rsidR="00B644E2" w14:paraId="5922BF23" w14:textId="77777777" w:rsidTr="004E69A2">
        <w:tc>
          <w:tcPr>
            <w:tcW w:w="261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5EA6D2D8" w14:textId="77777777" w:rsidR="00B644E2" w:rsidRPr="00504223" w:rsidRDefault="00B644E2" w:rsidP="00B644E2">
            <w:pPr>
              <w:pStyle w:val="UZInfobody"/>
            </w:pPr>
          </w:p>
        </w:tc>
        <w:tc>
          <w:tcPr>
            <w:tcW w:w="7385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</w:tcBorders>
            <w:tcMar>
              <w:top w:w="85" w:type="dxa"/>
              <w:left w:w="108" w:type="dxa"/>
              <w:bottom w:w="0" w:type="dxa"/>
              <w:right w:w="0" w:type="dxa"/>
            </w:tcMar>
            <w:vAlign w:val="bottom"/>
          </w:tcPr>
          <w:p w14:paraId="40F3842E" w14:textId="77777777" w:rsidR="00B644E2" w:rsidRPr="00504223" w:rsidRDefault="00B644E2" w:rsidP="00B644E2">
            <w:pPr>
              <w:pStyle w:val="UZInfobody"/>
            </w:pPr>
          </w:p>
        </w:tc>
      </w:tr>
      <w:tr w:rsidR="001A4D40" w14:paraId="464D5436" w14:textId="77777777" w:rsidTr="003A4F3D">
        <w:tc>
          <w:tcPr>
            <w:tcW w:w="10001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bottom w:w="0" w:type="dxa"/>
              <w:right w:w="0" w:type="dxa"/>
            </w:tcMar>
            <w:vAlign w:val="bottom"/>
          </w:tcPr>
          <w:p w14:paraId="250B872B" w14:textId="77777777" w:rsidR="001A4D40" w:rsidRPr="00504223" w:rsidRDefault="001A4D40" w:rsidP="00B644E2">
            <w:pPr>
              <w:pStyle w:val="UZInfobody"/>
            </w:pPr>
            <w:r w:rsidRPr="001A4D40">
              <w:t>Duid verder aan welk onderzoek u voor welke aandoening aanvraagt.</w:t>
            </w:r>
          </w:p>
        </w:tc>
      </w:tr>
    </w:tbl>
    <w:p w14:paraId="1FA4826C" w14:textId="77777777" w:rsidR="009D5364" w:rsidRPr="00C53A5F" w:rsidRDefault="009D5364" w:rsidP="009D5364">
      <w:pPr>
        <w:rPr>
          <w:snapToGrid w:val="0"/>
          <w:lang w:val="nl-BE" w:eastAsia="nl-NL"/>
        </w:rPr>
      </w:pPr>
    </w:p>
    <w:tbl>
      <w:tblPr>
        <w:tblStyle w:val="Tabelraster"/>
        <w:tblW w:w="10055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805"/>
        <w:gridCol w:w="1365"/>
        <w:gridCol w:w="503"/>
        <w:gridCol w:w="108"/>
        <w:gridCol w:w="505"/>
        <w:gridCol w:w="108"/>
        <w:gridCol w:w="505"/>
        <w:gridCol w:w="440"/>
        <w:gridCol w:w="728"/>
        <w:gridCol w:w="1362"/>
        <w:gridCol w:w="1606"/>
      </w:tblGrid>
      <w:tr w:rsidR="00C4241B" w:rsidRPr="00EC6EB4" w14:paraId="664B2A13" w14:textId="77777777" w:rsidTr="00455A23">
        <w:trPr>
          <w:gridAfter w:val="2"/>
          <w:wAfter w:w="2968" w:type="dxa"/>
          <w:trHeight w:hRule="exact" w:val="284"/>
        </w:trPr>
        <w:tc>
          <w:tcPr>
            <w:tcW w:w="20" w:type="dxa"/>
            <w:vMerge w:val="restart"/>
            <w:tcMar>
              <w:top w:w="0" w:type="dxa"/>
              <w:bottom w:w="0" w:type="dxa"/>
            </w:tcMar>
            <w:vAlign w:val="bottom"/>
          </w:tcPr>
          <w:p w14:paraId="762821F6" w14:textId="77777777" w:rsidR="00C4241B" w:rsidRDefault="00C4241B" w:rsidP="009C1DEC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170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14:paraId="7CABD10D" w14:textId="77777777" w:rsidR="00C4241B" w:rsidRDefault="00C4241B" w:rsidP="009C1DEC">
            <w:pPr>
              <w:pStyle w:val="Kop3"/>
              <w:outlineLvl w:val="2"/>
              <w:rPr>
                <w:lang w:eastAsia="nl-NL"/>
              </w:rPr>
            </w:pPr>
            <w:r>
              <w:rPr>
                <w:lang w:eastAsia="nl-NL"/>
              </w:rPr>
              <w:t>DATUM Afname</w:t>
            </w:r>
          </w:p>
        </w:tc>
        <w:tc>
          <w:tcPr>
            <w:tcW w:w="503" w:type="dxa"/>
            <w:tcMar>
              <w:top w:w="0" w:type="dxa"/>
              <w:bottom w:w="0" w:type="dxa"/>
            </w:tcMar>
            <w:vAlign w:val="bottom"/>
          </w:tcPr>
          <w:p w14:paraId="667FD522" w14:textId="77777777" w:rsidR="00C4241B" w:rsidRPr="00EC6EB4" w:rsidRDefault="00C4241B" w:rsidP="009C1DEC">
            <w:pPr>
              <w:pStyle w:val="UZInfobody"/>
            </w:pPr>
          </w:p>
        </w:tc>
        <w:tc>
          <w:tcPr>
            <w:tcW w:w="108" w:type="dxa"/>
            <w:vAlign w:val="bottom"/>
          </w:tcPr>
          <w:p w14:paraId="51206B77" w14:textId="77777777" w:rsidR="00C4241B" w:rsidRPr="00EC6EB4" w:rsidRDefault="00C4241B" w:rsidP="009C1DEC">
            <w:pPr>
              <w:pStyle w:val="UZInfobody"/>
              <w:jc w:val="center"/>
            </w:pPr>
            <w:r w:rsidRPr="00EC6EB4">
              <w:t>/</w:t>
            </w:r>
          </w:p>
        </w:tc>
        <w:tc>
          <w:tcPr>
            <w:tcW w:w="505" w:type="dxa"/>
            <w:vAlign w:val="bottom"/>
          </w:tcPr>
          <w:p w14:paraId="63C7A692" w14:textId="77777777" w:rsidR="00C4241B" w:rsidRPr="00EC6EB4" w:rsidRDefault="00C4241B" w:rsidP="009C1DEC">
            <w:pPr>
              <w:pStyle w:val="UZInfobody"/>
            </w:pPr>
          </w:p>
        </w:tc>
        <w:tc>
          <w:tcPr>
            <w:tcW w:w="108" w:type="dxa"/>
            <w:vAlign w:val="bottom"/>
          </w:tcPr>
          <w:p w14:paraId="7D4E0FEB" w14:textId="77777777" w:rsidR="00C4241B" w:rsidRPr="00EC6EB4" w:rsidRDefault="00C4241B" w:rsidP="009C1DEC">
            <w:pPr>
              <w:pStyle w:val="UZInfobody"/>
              <w:jc w:val="center"/>
            </w:pPr>
            <w:r w:rsidRPr="00EC6EB4">
              <w:t>/</w:t>
            </w:r>
          </w:p>
        </w:tc>
        <w:tc>
          <w:tcPr>
            <w:tcW w:w="505" w:type="dxa"/>
            <w:vAlign w:val="bottom"/>
          </w:tcPr>
          <w:p w14:paraId="36C5A541" w14:textId="77777777" w:rsidR="00C4241B" w:rsidRPr="00EC6EB4" w:rsidRDefault="00C4241B" w:rsidP="009C1DEC">
            <w:pPr>
              <w:pStyle w:val="UZInfobody"/>
            </w:pPr>
          </w:p>
        </w:tc>
        <w:tc>
          <w:tcPr>
            <w:tcW w:w="440" w:type="dxa"/>
            <w:vAlign w:val="bottom"/>
          </w:tcPr>
          <w:p w14:paraId="57618441" w14:textId="77777777" w:rsidR="00C4241B" w:rsidRPr="00EC6EB4" w:rsidRDefault="00C4241B" w:rsidP="009C1DEC">
            <w:pPr>
              <w:pStyle w:val="UZInfobody"/>
            </w:pPr>
            <w:r w:rsidRPr="00EC6EB4">
              <w:t>, uur</w:t>
            </w:r>
          </w:p>
        </w:tc>
        <w:tc>
          <w:tcPr>
            <w:tcW w:w="728" w:type="dxa"/>
            <w:vAlign w:val="bottom"/>
          </w:tcPr>
          <w:p w14:paraId="531BA30E" w14:textId="77777777" w:rsidR="00C4241B" w:rsidRPr="00EC6EB4" w:rsidRDefault="00C4241B" w:rsidP="009C1DEC">
            <w:pPr>
              <w:pStyle w:val="UZInfobody"/>
            </w:pPr>
          </w:p>
        </w:tc>
      </w:tr>
      <w:tr w:rsidR="00C4241B" w:rsidRPr="00EC6EB4" w14:paraId="6714F903" w14:textId="77777777" w:rsidTr="00455A23">
        <w:trPr>
          <w:gridAfter w:val="2"/>
          <w:wAfter w:w="2968" w:type="dxa"/>
          <w:trHeight w:hRule="exact" w:val="119"/>
        </w:trPr>
        <w:tc>
          <w:tcPr>
            <w:tcW w:w="20" w:type="dxa"/>
            <w:vMerge/>
            <w:tcMar>
              <w:top w:w="0" w:type="dxa"/>
              <w:bottom w:w="0" w:type="dxa"/>
            </w:tcMar>
          </w:tcPr>
          <w:p w14:paraId="3F55D5B6" w14:textId="77777777" w:rsidR="00C4241B" w:rsidRDefault="00C4241B" w:rsidP="009C1DEC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170" w:type="dxa"/>
            <w:gridSpan w:val="2"/>
            <w:vMerge/>
            <w:tcMar>
              <w:top w:w="0" w:type="dxa"/>
              <w:bottom w:w="0" w:type="dxa"/>
            </w:tcMar>
          </w:tcPr>
          <w:p w14:paraId="5AF472CB" w14:textId="77777777" w:rsidR="00C4241B" w:rsidRDefault="00C4241B" w:rsidP="009C1DEC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503" w:type="dxa"/>
            <w:tcMar>
              <w:top w:w="0" w:type="dxa"/>
              <w:bottom w:w="0" w:type="dxa"/>
            </w:tcMar>
            <w:vAlign w:val="bottom"/>
          </w:tcPr>
          <w:p w14:paraId="6EE4C11E" w14:textId="77777777" w:rsidR="00C4241B" w:rsidRPr="00EC6EB4" w:rsidRDefault="00C4241B" w:rsidP="009C1DEC">
            <w:pPr>
              <w:pStyle w:val="UZInfobody"/>
            </w:pPr>
          </w:p>
        </w:tc>
        <w:tc>
          <w:tcPr>
            <w:tcW w:w="108" w:type="dxa"/>
            <w:vAlign w:val="bottom"/>
          </w:tcPr>
          <w:p w14:paraId="58D180E7" w14:textId="77777777" w:rsidR="00C4241B" w:rsidRPr="00EC6EB4" w:rsidRDefault="00C4241B" w:rsidP="009C1DEC">
            <w:pPr>
              <w:pStyle w:val="UZInfobody"/>
            </w:pPr>
          </w:p>
        </w:tc>
        <w:tc>
          <w:tcPr>
            <w:tcW w:w="505" w:type="dxa"/>
            <w:vAlign w:val="bottom"/>
          </w:tcPr>
          <w:p w14:paraId="784AF20F" w14:textId="77777777" w:rsidR="00C4241B" w:rsidRPr="00EC6EB4" w:rsidRDefault="00C4241B" w:rsidP="009C1DEC">
            <w:pPr>
              <w:pStyle w:val="UZInfobody"/>
            </w:pPr>
          </w:p>
        </w:tc>
        <w:tc>
          <w:tcPr>
            <w:tcW w:w="108" w:type="dxa"/>
            <w:vAlign w:val="bottom"/>
          </w:tcPr>
          <w:p w14:paraId="6E3528FA" w14:textId="77777777" w:rsidR="00C4241B" w:rsidRPr="00EC6EB4" w:rsidRDefault="00C4241B" w:rsidP="009C1DEC">
            <w:pPr>
              <w:pStyle w:val="UZInfobody"/>
            </w:pPr>
          </w:p>
        </w:tc>
        <w:tc>
          <w:tcPr>
            <w:tcW w:w="505" w:type="dxa"/>
            <w:vAlign w:val="bottom"/>
          </w:tcPr>
          <w:p w14:paraId="0871DEA8" w14:textId="77777777" w:rsidR="00C4241B" w:rsidRPr="00EC6EB4" w:rsidRDefault="00C4241B" w:rsidP="009C1DEC">
            <w:pPr>
              <w:pStyle w:val="UZInfobody"/>
            </w:pPr>
          </w:p>
        </w:tc>
        <w:tc>
          <w:tcPr>
            <w:tcW w:w="440" w:type="dxa"/>
            <w:vAlign w:val="bottom"/>
          </w:tcPr>
          <w:p w14:paraId="137792CC" w14:textId="77777777" w:rsidR="00C4241B" w:rsidRPr="00EC6EB4" w:rsidRDefault="00C4241B" w:rsidP="009C1DEC">
            <w:pPr>
              <w:pStyle w:val="UZInfobody"/>
            </w:pPr>
          </w:p>
        </w:tc>
        <w:tc>
          <w:tcPr>
            <w:tcW w:w="728" w:type="dxa"/>
            <w:vAlign w:val="bottom"/>
          </w:tcPr>
          <w:p w14:paraId="6D4765B0" w14:textId="77777777" w:rsidR="00C4241B" w:rsidRPr="00EC6EB4" w:rsidRDefault="00C4241B" w:rsidP="009C1DEC">
            <w:pPr>
              <w:pStyle w:val="UZInfobody"/>
            </w:pPr>
          </w:p>
        </w:tc>
      </w:tr>
      <w:tr w:rsidR="00FF695F" w:rsidRPr="00EC6EB4" w14:paraId="1C544538" w14:textId="77777777" w:rsidTr="00455A23">
        <w:tc>
          <w:tcPr>
            <w:tcW w:w="10055" w:type="dxa"/>
            <w:gridSpan w:val="12"/>
            <w:tcMar>
              <w:top w:w="28" w:type="dxa"/>
              <w:bottom w:w="119" w:type="dxa"/>
            </w:tcMar>
            <w:vAlign w:val="bottom"/>
          </w:tcPr>
          <w:p w14:paraId="2AA1CD78" w14:textId="77777777" w:rsidR="00FF695F" w:rsidRPr="00B302C3" w:rsidRDefault="00000000" w:rsidP="00B555E8">
            <w:pPr>
              <w:pStyle w:val="UZInfobody"/>
              <w:tabs>
                <w:tab w:val="left" w:pos="238"/>
              </w:tabs>
            </w:pPr>
            <w:sdt>
              <w:sdtPr>
                <w:rPr>
                  <w:b/>
                </w:rPr>
                <w:id w:val="-12709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55E8" w:rsidRPr="00B302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555E8" w:rsidRPr="00B302C3">
              <w:rPr>
                <w:b/>
              </w:rPr>
              <w:tab/>
            </w:r>
            <w:r w:rsidR="00FF695F" w:rsidRPr="00B302C3">
              <w:rPr>
                <w:b/>
              </w:rPr>
              <w:t>dringend:</w:t>
            </w:r>
            <w:r w:rsidR="00FF695F" w:rsidRPr="00B302C3">
              <w:t xml:space="preserve"> gelieve enkel aan te kruisen bij </w:t>
            </w:r>
            <w:r w:rsidR="00FF695F" w:rsidRPr="00B302C3">
              <w:rPr>
                <w:b/>
              </w:rPr>
              <w:t>een nieuwe diagnose, een herval of voor de keuze van therapie</w:t>
            </w:r>
            <w:r w:rsidR="00FF695F" w:rsidRPr="00B302C3">
              <w:t xml:space="preserve"> (motiveer bij “klinische informatie”)</w:t>
            </w:r>
          </w:p>
        </w:tc>
      </w:tr>
      <w:tr w:rsidR="00C2577C" w:rsidRPr="00EC6EB4" w14:paraId="04EBF2D5" w14:textId="77777777" w:rsidTr="00455A23">
        <w:tc>
          <w:tcPr>
            <w:tcW w:w="2825" w:type="dxa"/>
            <w:gridSpan w:val="2"/>
            <w:tcMar>
              <w:top w:w="119" w:type="dxa"/>
              <w:bottom w:w="0" w:type="dxa"/>
            </w:tcMar>
            <w:vAlign w:val="bottom"/>
          </w:tcPr>
          <w:p w14:paraId="67F039E7" w14:textId="77777777" w:rsidR="00C2577C" w:rsidRPr="009525BF" w:rsidRDefault="00C2577C" w:rsidP="00A4693E">
            <w:pPr>
              <w:pStyle w:val="UZInfotitel"/>
              <w:spacing w:line="240" w:lineRule="auto"/>
              <w:rPr>
                <w:color w:val="BC3467"/>
              </w:rPr>
            </w:pPr>
            <w:r w:rsidRPr="009525BF">
              <w:rPr>
                <w:color w:val="BC3467"/>
              </w:rPr>
              <w:t>TYPE LICHAAMSMATERIAAL:</w:t>
            </w:r>
          </w:p>
        </w:tc>
        <w:tc>
          <w:tcPr>
            <w:tcW w:w="7230" w:type="dxa"/>
            <w:gridSpan w:val="10"/>
            <w:tcMar>
              <w:top w:w="119" w:type="dxa"/>
            </w:tcMar>
            <w:vAlign w:val="bottom"/>
          </w:tcPr>
          <w:p w14:paraId="05EA347A" w14:textId="3A268460" w:rsidR="00C2577C" w:rsidRPr="00C4241B" w:rsidRDefault="00000000" w:rsidP="00455A23">
            <w:pPr>
              <w:pStyle w:val="UZInfotitel"/>
              <w:spacing w:line="240" w:lineRule="auto"/>
              <w:ind w:right="284"/>
              <w:rPr>
                <w:color w:val="BC3467"/>
              </w:rPr>
            </w:pPr>
            <w:sdt>
              <w:sdtPr>
                <w:rPr>
                  <w:color w:val="BC3467"/>
                </w:rPr>
                <w:id w:val="-197937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A23">
                  <w:rPr>
                    <w:rFonts w:ascii="MS Gothic" w:eastAsia="MS Gothic" w:hAnsi="MS Gothic" w:hint="eastAsia"/>
                    <w:color w:val="BC3467"/>
                  </w:rPr>
                  <w:t>☐</w:t>
                </w:r>
              </w:sdtContent>
            </w:sdt>
            <w:r w:rsidR="00C2577C" w:rsidRPr="00C4241B">
              <w:rPr>
                <w:color w:val="BC3467"/>
              </w:rPr>
              <w:t xml:space="preserve"> EDTA-bloed</w:t>
            </w:r>
            <w:r w:rsidR="00065CEC">
              <w:rPr>
                <w:color w:val="BC3467"/>
              </w:rPr>
              <w:t xml:space="preserve"> </w:t>
            </w:r>
            <w:sdt>
              <w:sdtPr>
                <w:rPr>
                  <w:color w:val="BC3467"/>
                </w:rPr>
                <w:id w:val="139053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CEC" w:rsidRPr="00C4241B">
                  <w:rPr>
                    <w:rFonts w:ascii="MS Gothic" w:eastAsia="MS Gothic" w:hAnsi="MS Gothic" w:hint="eastAsia"/>
                    <w:color w:val="BC3467"/>
                  </w:rPr>
                  <w:t>☐</w:t>
                </w:r>
              </w:sdtContent>
            </w:sdt>
            <w:r w:rsidR="00065CEC" w:rsidRPr="00C4241B">
              <w:rPr>
                <w:color w:val="BC3467"/>
              </w:rPr>
              <w:t xml:space="preserve"> </w:t>
            </w:r>
            <w:r w:rsidR="00065CEC">
              <w:rPr>
                <w:color w:val="BC3467"/>
              </w:rPr>
              <w:t xml:space="preserve">heparine </w:t>
            </w:r>
            <w:r w:rsidR="00065CEC" w:rsidRPr="00C4241B">
              <w:rPr>
                <w:color w:val="BC3467"/>
              </w:rPr>
              <w:t xml:space="preserve">bloed </w:t>
            </w:r>
            <w:r w:rsidR="00C2577C" w:rsidRPr="00C4241B">
              <w:rPr>
                <w:color w:val="BC3467"/>
              </w:rPr>
              <w:t> </w:t>
            </w:r>
            <w:sdt>
              <w:sdtPr>
                <w:rPr>
                  <w:color w:val="BC3467"/>
                </w:rPr>
                <w:id w:val="33303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77C" w:rsidRPr="00C4241B">
                  <w:rPr>
                    <w:rFonts w:ascii="MS Gothic" w:eastAsia="MS Gothic" w:hAnsi="MS Gothic" w:hint="eastAsia"/>
                    <w:color w:val="BC3467"/>
                  </w:rPr>
                  <w:t>☐</w:t>
                </w:r>
              </w:sdtContent>
            </w:sdt>
            <w:r w:rsidR="00C2577C" w:rsidRPr="00C4241B">
              <w:rPr>
                <w:color w:val="BC3467"/>
              </w:rPr>
              <w:t xml:space="preserve"> heparine bloed voor </w:t>
            </w:r>
            <w:r w:rsidR="00BB3BBC" w:rsidRPr="00C4241B">
              <w:rPr>
                <w:color w:val="BC3467"/>
              </w:rPr>
              <w:t xml:space="preserve">selectie </w:t>
            </w:r>
            <w:r w:rsidR="00C2577C" w:rsidRPr="00C4241B">
              <w:rPr>
                <w:color w:val="BC3467"/>
              </w:rPr>
              <w:t>CD3</w:t>
            </w:r>
            <w:r w:rsidR="00BB3BBC" w:rsidRPr="00C4241B">
              <w:rPr>
                <w:color w:val="BC3467"/>
                <w:vertAlign w:val="superscript"/>
              </w:rPr>
              <w:t>+</w:t>
            </w:r>
            <w:r w:rsidR="00C2577C" w:rsidRPr="00C4241B">
              <w:rPr>
                <w:color w:val="BC3467"/>
              </w:rPr>
              <w:t>-</w:t>
            </w:r>
            <w:r w:rsidR="00BB3BBC" w:rsidRPr="00C4241B">
              <w:rPr>
                <w:color w:val="BC3467"/>
              </w:rPr>
              <w:t xml:space="preserve">cellen </w:t>
            </w:r>
            <w:r w:rsidR="00C2577C" w:rsidRPr="00C4241B">
              <w:rPr>
                <w:color w:val="BC3467"/>
              </w:rPr>
              <w:t>(2</w:t>
            </w:r>
            <w:r w:rsidR="00455A23">
              <w:rPr>
                <w:color w:val="BC3467"/>
              </w:rPr>
              <w:t xml:space="preserve"> </w:t>
            </w:r>
            <w:r w:rsidR="00BB3BBC" w:rsidRPr="00C4241B">
              <w:rPr>
                <w:color w:val="BC3467"/>
              </w:rPr>
              <w:t>bui</w:t>
            </w:r>
            <w:r w:rsidR="00DC1FC1" w:rsidRPr="00C4241B">
              <w:rPr>
                <w:color w:val="BC3467"/>
              </w:rPr>
              <w:t>sjes</w:t>
            </w:r>
            <w:r w:rsidR="00C2577C" w:rsidRPr="00C4241B">
              <w:rPr>
                <w:color w:val="BC3467"/>
              </w:rPr>
              <w:t xml:space="preserve">) </w:t>
            </w:r>
            <w:r w:rsidR="00C2577C" w:rsidRPr="00C4241B">
              <w:rPr>
                <w:color w:val="BC3467"/>
              </w:rPr>
              <w:t> </w:t>
            </w:r>
            <w:sdt>
              <w:sdtPr>
                <w:rPr>
                  <w:color w:val="BC3467"/>
                </w:rPr>
                <w:id w:val="-198114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77C" w:rsidRPr="00C4241B">
                  <w:rPr>
                    <w:rFonts w:ascii="MS Gothic" w:eastAsia="MS Gothic" w:hAnsi="MS Gothic" w:hint="eastAsia"/>
                    <w:color w:val="BC3467"/>
                  </w:rPr>
                  <w:t>☐</w:t>
                </w:r>
              </w:sdtContent>
            </w:sdt>
            <w:r w:rsidR="00C2577C" w:rsidRPr="00C4241B">
              <w:rPr>
                <w:color w:val="BC3467"/>
              </w:rPr>
              <w:t xml:space="preserve"> beenmerg</w:t>
            </w:r>
            <w:r w:rsidR="00C2577C" w:rsidRPr="00C4241B">
              <w:rPr>
                <w:color w:val="BC3467"/>
              </w:rPr>
              <w:t> </w:t>
            </w:r>
            <w:sdt>
              <w:sdtPr>
                <w:rPr>
                  <w:color w:val="BC3467"/>
                </w:rPr>
                <w:id w:val="188435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77C" w:rsidRPr="00C4241B">
                  <w:rPr>
                    <w:rFonts w:ascii="MS Gothic" w:eastAsia="MS Gothic" w:hAnsi="MS Gothic" w:hint="eastAsia"/>
                    <w:color w:val="BC3467"/>
                  </w:rPr>
                  <w:t>☐</w:t>
                </w:r>
              </w:sdtContent>
            </w:sdt>
            <w:r w:rsidR="00C2577C" w:rsidRPr="00C4241B">
              <w:rPr>
                <w:color w:val="BC3467"/>
              </w:rPr>
              <w:t xml:space="preserve"> vocht</w:t>
            </w:r>
            <w:r w:rsidR="00C2577C" w:rsidRPr="00C4241B">
              <w:rPr>
                <w:color w:val="BC3467"/>
              </w:rPr>
              <w:t> </w:t>
            </w:r>
            <w:sdt>
              <w:sdtPr>
                <w:rPr>
                  <w:color w:val="BC3467"/>
                </w:rPr>
                <w:id w:val="198288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77C" w:rsidRPr="00C4241B">
                  <w:rPr>
                    <w:rFonts w:ascii="MS Gothic" w:eastAsia="MS Gothic" w:hAnsi="MS Gothic" w:hint="eastAsia"/>
                    <w:color w:val="BC3467"/>
                  </w:rPr>
                  <w:t>☐</w:t>
                </w:r>
              </w:sdtContent>
            </w:sdt>
            <w:r w:rsidR="00C2577C" w:rsidRPr="00C4241B">
              <w:rPr>
                <w:color w:val="BC3467"/>
              </w:rPr>
              <w:t xml:space="preserve"> biopt</w:t>
            </w:r>
          </w:p>
        </w:tc>
      </w:tr>
      <w:tr w:rsidR="00C2577C" w:rsidRPr="00EC6EB4" w14:paraId="1F09A7D8" w14:textId="77777777" w:rsidTr="00455A23">
        <w:tc>
          <w:tcPr>
            <w:tcW w:w="2825" w:type="dxa"/>
            <w:gridSpan w:val="2"/>
            <w:tcMar>
              <w:top w:w="62" w:type="dxa"/>
              <w:bottom w:w="0" w:type="dxa"/>
            </w:tcMar>
            <w:vAlign w:val="bottom"/>
          </w:tcPr>
          <w:p w14:paraId="6ACF85EE" w14:textId="77777777" w:rsidR="00C2577C" w:rsidRPr="009525BF" w:rsidRDefault="00C2577C" w:rsidP="00E802CC">
            <w:pPr>
              <w:pStyle w:val="UZInfobody"/>
            </w:pPr>
          </w:p>
        </w:tc>
        <w:tc>
          <w:tcPr>
            <w:tcW w:w="5624" w:type="dxa"/>
            <w:gridSpan w:val="9"/>
            <w:tcMar>
              <w:top w:w="62" w:type="dxa"/>
            </w:tcMar>
            <w:vAlign w:val="bottom"/>
          </w:tcPr>
          <w:p w14:paraId="3651F046" w14:textId="6E3FAE0A" w:rsidR="00C2577C" w:rsidRPr="00C4241B" w:rsidRDefault="00000000">
            <w:pPr>
              <w:pStyle w:val="UZInfotitel"/>
              <w:spacing w:line="240" w:lineRule="auto"/>
              <w:rPr>
                <w:color w:val="BC3467"/>
              </w:rPr>
            </w:pPr>
            <w:sdt>
              <w:sdtPr>
                <w:rPr>
                  <w:color w:val="BC3467"/>
                </w:rPr>
                <w:id w:val="207446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FC1" w:rsidRPr="00C4241B">
                  <w:rPr>
                    <w:rFonts w:ascii="MS Gothic" w:eastAsia="MS Gothic" w:hAnsi="MS Gothic" w:hint="eastAsia"/>
                    <w:color w:val="BC3467"/>
                  </w:rPr>
                  <w:t>☐</w:t>
                </w:r>
              </w:sdtContent>
            </w:sdt>
            <w:r w:rsidR="00C2577C" w:rsidRPr="00C4241B">
              <w:rPr>
                <w:color w:val="BC3467"/>
              </w:rPr>
              <w:t xml:space="preserve"> EDTA-bloed voor isolatie </w:t>
            </w:r>
            <w:proofErr w:type="spellStart"/>
            <w:r w:rsidR="00BB3BBC" w:rsidRPr="00C4241B">
              <w:rPr>
                <w:color w:val="BC3467"/>
              </w:rPr>
              <w:t>c</w:t>
            </w:r>
            <w:r w:rsidR="00DC1FC1" w:rsidRPr="00C4241B">
              <w:rPr>
                <w:color w:val="BC3467"/>
              </w:rPr>
              <w:t>elvrij</w:t>
            </w:r>
            <w:proofErr w:type="spellEnd"/>
            <w:r w:rsidR="00DC1FC1" w:rsidRPr="00C4241B">
              <w:rPr>
                <w:color w:val="BC3467"/>
              </w:rPr>
              <w:t>-</w:t>
            </w:r>
            <w:r w:rsidR="00C2577C" w:rsidRPr="00C4241B">
              <w:rPr>
                <w:color w:val="BC3467"/>
              </w:rPr>
              <w:t>DNA</w:t>
            </w:r>
            <w:r w:rsidR="00C2577C" w:rsidRPr="00C4241B">
              <w:rPr>
                <w:color w:val="BC3467"/>
              </w:rPr>
              <w:t> </w:t>
            </w:r>
            <w:sdt>
              <w:sdtPr>
                <w:rPr>
                  <w:color w:val="BC3467"/>
                </w:rPr>
                <w:id w:val="-9024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77C" w:rsidRPr="00C4241B">
                  <w:rPr>
                    <w:rFonts w:ascii="MS Gothic" w:eastAsia="MS Gothic" w:hAnsi="MS Gothic" w:hint="eastAsia"/>
                    <w:color w:val="BC3467"/>
                  </w:rPr>
                  <w:t>☐</w:t>
                </w:r>
              </w:sdtContent>
            </w:sdt>
            <w:r w:rsidR="00455A23">
              <w:rPr>
                <w:color w:val="BC3467"/>
              </w:rPr>
              <w:t xml:space="preserve"> a</w:t>
            </w:r>
            <w:r w:rsidR="00C2577C" w:rsidRPr="00C4241B">
              <w:rPr>
                <w:color w:val="BC3467"/>
              </w:rPr>
              <w:t>ndere:</w:t>
            </w:r>
          </w:p>
        </w:tc>
        <w:tc>
          <w:tcPr>
            <w:tcW w:w="1606" w:type="dxa"/>
            <w:tcMar>
              <w:top w:w="62" w:type="dxa"/>
            </w:tcMar>
            <w:vAlign w:val="bottom"/>
          </w:tcPr>
          <w:p w14:paraId="007B8E2B" w14:textId="77777777" w:rsidR="00C2577C" w:rsidRPr="009525BF" w:rsidRDefault="00C2577C" w:rsidP="00E802CC">
            <w:pPr>
              <w:pStyle w:val="UZInfobody"/>
            </w:pPr>
          </w:p>
        </w:tc>
      </w:tr>
    </w:tbl>
    <w:p w14:paraId="5078C0FE" w14:textId="77777777" w:rsidR="00855143" w:rsidRDefault="00855143" w:rsidP="009D5364">
      <w:pPr>
        <w:pStyle w:val="UZvoetnoot"/>
        <w:rPr>
          <w:snapToGrid w:val="0"/>
        </w:rPr>
      </w:pPr>
    </w:p>
    <w:tbl>
      <w:tblPr>
        <w:tblStyle w:val="Tabelraster"/>
        <w:tblW w:w="10002" w:type="dxa"/>
        <w:tblBorders>
          <w:top w:val="single" w:sz="4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833"/>
        <w:gridCol w:w="1429"/>
        <w:gridCol w:w="2262"/>
        <w:gridCol w:w="119"/>
        <w:gridCol w:w="239"/>
        <w:gridCol w:w="4883"/>
      </w:tblGrid>
      <w:tr w:rsidR="001340C6" w14:paraId="17383E60" w14:textId="77777777" w:rsidTr="00B921CB">
        <w:tc>
          <w:tcPr>
            <w:tcW w:w="4880" w:type="dxa"/>
            <w:gridSpan w:val="5"/>
            <w:tcBorders>
              <w:top w:val="single" w:sz="4" w:space="0" w:color="1E64C8"/>
              <w:bottom w:val="single" w:sz="4" w:space="0" w:color="1E64C8"/>
              <w:right w:val="nil"/>
            </w:tcBorders>
            <w:shd w:val="clear" w:color="auto" w:fill="DDE9F9"/>
            <w:tcMar>
              <w:top w:w="85" w:type="dxa"/>
              <w:left w:w="62" w:type="dxa"/>
              <w:bottom w:w="57" w:type="dxa"/>
              <w:right w:w="62" w:type="dxa"/>
            </w:tcMar>
            <w:vAlign w:val="center"/>
          </w:tcPr>
          <w:p w14:paraId="4390A61B" w14:textId="77777777" w:rsidR="001340C6" w:rsidRPr="00DE4622" w:rsidRDefault="00C0647E" w:rsidP="001340C6">
            <w:pPr>
              <w:pStyle w:val="UZTabelkop"/>
              <w:rPr>
                <w:snapToGrid w:val="0"/>
                <w:color w:val="1E64C8"/>
                <w:lang w:val="fr-FR" w:eastAsia="nl-NL"/>
              </w:rPr>
            </w:pPr>
            <w:r w:rsidRPr="00C0647E">
              <w:t xml:space="preserve">ZIEKTESTADIUM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14:paraId="1F412317" w14:textId="77777777" w:rsidR="001340C6" w:rsidRDefault="001340C6" w:rsidP="009C1DEC">
            <w:pPr>
              <w:pStyle w:val="UZSidebarBody"/>
              <w:framePr w:wrap="notBeside"/>
              <w:rPr>
                <w:snapToGrid w:val="0"/>
                <w:lang w:val="fr-FR" w:eastAsia="nl-NL"/>
              </w:rPr>
            </w:pPr>
          </w:p>
        </w:tc>
        <w:tc>
          <w:tcPr>
            <w:tcW w:w="4883" w:type="dxa"/>
            <w:tcBorders>
              <w:top w:val="single" w:sz="4" w:space="0" w:color="1E64C8"/>
              <w:left w:val="nil"/>
              <w:bottom w:val="single" w:sz="4" w:space="0" w:color="1E64C8"/>
            </w:tcBorders>
            <w:shd w:val="clear" w:color="auto" w:fill="DDE9F9"/>
            <w:tcMar>
              <w:top w:w="85" w:type="dxa"/>
              <w:left w:w="62" w:type="dxa"/>
              <w:bottom w:w="57" w:type="dxa"/>
              <w:right w:w="62" w:type="dxa"/>
            </w:tcMar>
            <w:vAlign w:val="center"/>
          </w:tcPr>
          <w:p w14:paraId="20EBF58F" w14:textId="77777777" w:rsidR="001340C6" w:rsidRDefault="00C0647E" w:rsidP="009C1DEC">
            <w:pPr>
              <w:pStyle w:val="UZTabelkop"/>
              <w:rPr>
                <w:snapToGrid w:val="0"/>
                <w:lang w:val="fr-FR" w:eastAsia="nl-NL"/>
              </w:rPr>
            </w:pPr>
            <w:r w:rsidRPr="00C0647E">
              <w:t>BEHANDELINGSSTADIUM</w:t>
            </w:r>
          </w:p>
        </w:tc>
      </w:tr>
      <w:tr w:rsidR="00EC4A79" w14:paraId="0F1451C3" w14:textId="77777777" w:rsidTr="00EC4A79">
        <w:tc>
          <w:tcPr>
            <w:tcW w:w="1070" w:type="dxa"/>
            <w:gridSpan w:val="2"/>
            <w:tcBorders>
              <w:top w:val="single" w:sz="4" w:space="0" w:color="1E64C8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63BDB107" w14:textId="77777777" w:rsidR="00EC4A79" w:rsidRDefault="00000000" w:rsidP="001107A5">
            <w:pPr>
              <w:pStyle w:val="UZInfotitel"/>
              <w:tabs>
                <w:tab w:val="left" w:pos="238"/>
              </w:tabs>
              <w:spacing w:line="240" w:lineRule="auto"/>
              <w:rPr>
                <w:snapToGrid w:val="0"/>
                <w:lang w:val="fr-FR" w:eastAsia="nl-NL"/>
              </w:rPr>
            </w:pPr>
            <w:sdt>
              <w:sdtPr>
                <w:id w:val="49353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A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4A79">
              <w:tab/>
            </w:r>
            <w:r w:rsidR="00EC4A79" w:rsidRPr="00636D0E">
              <w:t xml:space="preserve">diagnose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F3D56AB" w14:textId="77777777" w:rsidR="00EC4A79" w:rsidRDefault="00EC4A79" w:rsidP="001107A5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bottom"/>
          </w:tcPr>
          <w:p w14:paraId="6F32EB5C" w14:textId="77777777" w:rsidR="00EC4A79" w:rsidRDefault="00EC4A79" w:rsidP="001107A5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0F7C1166" w14:textId="77777777" w:rsidR="00EC4A79" w:rsidRDefault="00EC4A79" w:rsidP="009C1DEC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883" w:type="dxa"/>
            <w:vMerge w:val="restart"/>
            <w:tcBorders>
              <w:top w:val="single" w:sz="4" w:space="0" w:color="1E64C8"/>
              <w:left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25B43BF7" w14:textId="77777777" w:rsidR="00EC4A79" w:rsidRDefault="00000000" w:rsidP="00EE1C2B">
            <w:pPr>
              <w:pStyle w:val="UZInfotitel"/>
              <w:tabs>
                <w:tab w:val="left" w:pos="238"/>
              </w:tabs>
            </w:pPr>
            <w:sdt>
              <w:sdtPr>
                <w:id w:val="21282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A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4A79">
              <w:tab/>
              <w:t>vóór een beenmergtransplantatie (BMT) /</w:t>
            </w:r>
          </w:p>
          <w:p w14:paraId="0E6D3844" w14:textId="77777777" w:rsidR="00EC4A79" w:rsidRPr="00EE1C2B" w:rsidRDefault="00EC4A79" w:rsidP="00EE1C2B">
            <w:pPr>
              <w:pStyle w:val="UZInfotitel"/>
              <w:tabs>
                <w:tab w:val="left" w:pos="238"/>
              </w:tabs>
            </w:pPr>
            <w:r>
              <w:tab/>
              <w:t>stamceltransplantatie (SCT)</w:t>
            </w:r>
          </w:p>
        </w:tc>
      </w:tr>
      <w:tr w:rsidR="00EC4A79" w14:paraId="3BD398C6" w14:textId="77777777" w:rsidTr="002B0EEE">
        <w:tc>
          <w:tcPr>
            <w:tcW w:w="1070" w:type="dxa"/>
            <w:gridSpan w:val="2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19915D24" w14:textId="77777777" w:rsidR="00EC4A79" w:rsidRPr="00E871B7" w:rsidRDefault="00000000" w:rsidP="001107A5">
            <w:pPr>
              <w:pStyle w:val="UZInfotitel"/>
              <w:tabs>
                <w:tab w:val="left" w:pos="238"/>
              </w:tabs>
              <w:spacing w:line="240" w:lineRule="auto"/>
            </w:pPr>
            <w:sdt>
              <w:sdtPr>
                <w:id w:val="-113054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A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4A79">
              <w:tab/>
            </w:r>
            <w:r w:rsidR="00EC4A79" w:rsidRPr="00636D0E">
              <w:t>follow-up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8AEE380" w14:textId="77777777" w:rsidR="00EC4A79" w:rsidRPr="0028355D" w:rsidRDefault="00EC4A79" w:rsidP="000F136D">
            <w:pPr>
              <w:pStyle w:val="UZInfotitel"/>
              <w:spacing w:line="240" w:lineRule="auto"/>
              <w:rPr>
                <w:snapToGrid w:val="0"/>
                <w:lang w:val="fr-FR" w:eastAsia="nl-NL"/>
              </w:rPr>
            </w:pPr>
            <w:r w:rsidRPr="0028355D">
              <w:rPr>
                <w:snapToGrid w:val="0"/>
                <w:lang w:val="fr-FR" w:eastAsia="nl-NL"/>
              </w:rPr>
              <w:t>(</w:t>
            </w:r>
            <w:proofErr w:type="spellStart"/>
            <w:r w:rsidRPr="0028355D">
              <w:rPr>
                <w:snapToGrid w:val="0"/>
                <w:lang w:val="fr-FR" w:eastAsia="nl-NL"/>
              </w:rPr>
              <w:t>datum</w:t>
            </w:r>
            <w:proofErr w:type="spellEnd"/>
            <w:r w:rsidRPr="0028355D">
              <w:rPr>
                <w:snapToGrid w:val="0"/>
                <w:lang w:val="fr-FR" w:eastAsia="nl-NL"/>
              </w:rPr>
              <w:t xml:space="preserve"> diagnose: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14:paraId="685A92E5" w14:textId="77777777" w:rsidR="00EC4A79" w:rsidRPr="0028355D" w:rsidRDefault="00EC4A79" w:rsidP="001107A5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23C85" w14:textId="77777777" w:rsidR="00EC4A79" w:rsidRPr="0028355D" w:rsidRDefault="00EC4A79" w:rsidP="002B0EEE">
            <w:pPr>
              <w:pStyle w:val="UZInfobody"/>
              <w:jc w:val="center"/>
              <w:rPr>
                <w:snapToGrid w:val="0"/>
                <w:lang w:val="fr-FR" w:eastAsia="nl-NL"/>
              </w:rPr>
            </w:pPr>
            <w:r>
              <w:rPr>
                <w:snapToGrid w:val="0"/>
                <w:lang w:val="fr-FR" w:eastAsia="nl-NL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798B8A5" w14:textId="77777777" w:rsidR="00EC4A79" w:rsidRPr="00E871B7" w:rsidRDefault="00EC4A79" w:rsidP="000B7C6E">
            <w:pPr>
              <w:pStyle w:val="UZInfobody"/>
            </w:pPr>
          </w:p>
        </w:tc>
        <w:tc>
          <w:tcPr>
            <w:tcW w:w="4883" w:type="dxa"/>
            <w:vMerge/>
            <w:tcBorders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8F0755E" w14:textId="77777777" w:rsidR="00EC4A79" w:rsidRPr="00E871B7" w:rsidRDefault="00EC4A79" w:rsidP="000B7C6E">
            <w:pPr>
              <w:pStyle w:val="UZInfobody"/>
            </w:pPr>
          </w:p>
        </w:tc>
      </w:tr>
      <w:tr w:rsidR="00A05DF6" w14:paraId="7F1F4C1A" w14:textId="77777777" w:rsidTr="00B921CB">
        <w:tc>
          <w:tcPr>
            <w:tcW w:w="237" w:type="dxa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F98C70F" w14:textId="77777777" w:rsidR="00A05DF6" w:rsidRPr="00E871B7" w:rsidRDefault="00A05DF6" w:rsidP="001107A5">
            <w:pPr>
              <w:pStyle w:val="UZInfotitel"/>
              <w:tabs>
                <w:tab w:val="left" w:pos="238"/>
              </w:tabs>
              <w:spacing w:line="240" w:lineRule="auto"/>
            </w:pPr>
          </w:p>
        </w:tc>
        <w:tc>
          <w:tcPr>
            <w:tcW w:w="452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3197033" w14:textId="77777777" w:rsidR="00A05DF6" w:rsidRPr="00A05DF6" w:rsidRDefault="00000000" w:rsidP="00A33C83">
            <w:pPr>
              <w:pStyle w:val="UZInfotitel"/>
              <w:tabs>
                <w:tab w:val="left" w:pos="238"/>
              </w:tabs>
            </w:pPr>
            <w:sdt>
              <w:sdtPr>
                <w:id w:val="13877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DF6" w:rsidRPr="00A05DF6">
                  <w:rPr>
                    <w:rFonts w:eastAsia="MS Gothic" w:hint="eastAsia"/>
                  </w:rPr>
                  <w:t>☐</w:t>
                </w:r>
              </w:sdtContent>
            </w:sdt>
            <w:r w:rsidR="00A05DF6" w:rsidRPr="00A05DF6">
              <w:tab/>
              <w:t xml:space="preserve">stabiel </w:t>
            </w:r>
            <w:r w:rsidR="00A05DF6" w:rsidRPr="003C1112">
              <w:rPr>
                <w:b w:val="0"/>
              </w:rPr>
              <w:t>(geen remissie, progressie of herval)</w:t>
            </w:r>
          </w:p>
          <w:p w14:paraId="61F247FD" w14:textId="77777777" w:rsidR="00A05DF6" w:rsidRPr="00A05DF6" w:rsidRDefault="00000000" w:rsidP="00A33C83">
            <w:pPr>
              <w:pStyle w:val="UZInfotitel"/>
              <w:tabs>
                <w:tab w:val="left" w:pos="238"/>
              </w:tabs>
            </w:pPr>
            <w:sdt>
              <w:sdtPr>
                <w:id w:val="-34625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DF6" w:rsidRPr="00A05DF6">
                  <w:rPr>
                    <w:rFonts w:eastAsia="MS Gothic" w:hint="eastAsia"/>
                  </w:rPr>
                  <w:t>☐</w:t>
                </w:r>
              </w:sdtContent>
            </w:sdt>
            <w:r w:rsidR="00A05DF6" w:rsidRPr="00A05DF6">
              <w:tab/>
              <w:t xml:space="preserve">remissie </w:t>
            </w:r>
          </w:p>
          <w:p w14:paraId="26C0B198" w14:textId="77777777" w:rsidR="00A05DF6" w:rsidRPr="00A05DF6" w:rsidRDefault="00000000" w:rsidP="00A33C83">
            <w:pPr>
              <w:pStyle w:val="UZInfotitel"/>
              <w:tabs>
                <w:tab w:val="left" w:pos="238"/>
              </w:tabs>
            </w:pPr>
            <w:sdt>
              <w:sdtPr>
                <w:id w:val="35147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DF6" w:rsidRPr="00A05DF6">
                  <w:rPr>
                    <w:rFonts w:eastAsia="MS Gothic" w:hint="eastAsia"/>
                  </w:rPr>
                  <w:t>☐</w:t>
                </w:r>
              </w:sdtContent>
            </w:sdt>
            <w:r w:rsidR="00A05DF6" w:rsidRPr="00A05DF6">
              <w:tab/>
              <w:t>progressie / herval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4969D149" w14:textId="77777777" w:rsidR="00A05DF6" w:rsidRPr="00E871B7" w:rsidRDefault="00A05DF6" w:rsidP="001D5E06">
            <w:pPr>
              <w:pStyle w:val="UZInfobody"/>
            </w:pPr>
          </w:p>
        </w:tc>
        <w:tc>
          <w:tcPr>
            <w:tcW w:w="4883" w:type="dxa"/>
            <w:vMerge w:val="restart"/>
            <w:tcBorders>
              <w:top w:val="nil"/>
              <w:left w:val="nil"/>
              <w:right w:val="nil"/>
            </w:tcBorders>
            <w:tcMar>
              <w:top w:w="85" w:type="dxa"/>
              <w:bottom w:w="0" w:type="dxa"/>
            </w:tcMar>
          </w:tcPr>
          <w:p w14:paraId="7B8EB8C7" w14:textId="77777777" w:rsidR="00A05DF6" w:rsidRDefault="00000000" w:rsidP="00635334">
            <w:pPr>
              <w:pStyle w:val="UZInfotitel"/>
              <w:tabs>
                <w:tab w:val="left" w:pos="238"/>
              </w:tabs>
            </w:pPr>
            <w:sdt>
              <w:sdtPr>
                <w:id w:val="-71589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D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5DF6">
              <w:tab/>
              <w:t>na een beenmergtransplantatie (BMT) /</w:t>
            </w:r>
          </w:p>
          <w:p w14:paraId="2D53B3A3" w14:textId="77777777" w:rsidR="00A05DF6" w:rsidRPr="00EE1C2B" w:rsidRDefault="00A05DF6" w:rsidP="00635334">
            <w:pPr>
              <w:pStyle w:val="UZInfotitel"/>
              <w:tabs>
                <w:tab w:val="left" w:pos="238"/>
              </w:tabs>
            </w:pPr>
            <w:r>
              <w:tab/>
              <w:t>stamceltransplantatie (SCT)</w:t>
            </w:r>
          </w:p>
        </w:tc>
      </w:tr>
      <w:tr w:rsidR="00A05DF6" w14:paraId="3A111E70" w14:textId="77777777" w:rsidTr="00B921CB">
        <w:tc>
          <w:tcPr>
            <w:tcW w:w="237" w:type="dxa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6EB7841E" w14:textId="77777777" w:rsidR="00A05DF6" w:rsidRPr="00E871B7" w:rsidRDefault="00A05DF6" w:rsidP="001107A5">
            <w:pPr>
              <w:pStyle w:val="UZInfotitel"/>
              <w:tabs>
                <w:tab w:val="left" w:pos="238"/>
              </w:tabs>
              <w:spacing w:line="240" w:lineRule="auto"/>
            </w:pPr>
          </w:p>
        </w:tc>
        <w:tc>
          <w:tcPr>
            <w:tcW w:w="4524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11546AB6" w14:textId="77777777" w:rsidR="00A05DF6" w:rsidRPr="00E871B7" w:rsidRDefault="00A05DF6" w:rsidP="001107A5">
            <w:pPr>
              <w:pStyle w:val="UZInfotitel"/>
              <w:tabs>
                <w:tab w:val="left" w:pos="238"/>
              </w:tabs>
              <w:spacing w:line="240" w:lineRule="auto"/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6E8E8CAD" w14:textId="77777777" w:rsidR="00A05DF6" w:rsidRPr="00E871B7" w:rsidRDefault="00A05DF6" w:rsidP="001D5E06">
            <w:pPr>
              <w:pStyle w:val="UZInfobody"/>
            </w:pPr>
          </w:p>
        </w:tc>
        <w:tc>
          <w:tcPr>
            <w:tcW w:w="4883" w:type="dxa"/>
            <w:vMerge/>
            <w:tcBorders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6DB7AA67" w14:textId="77777777" w:rsidR="00A05DF6" w:rsidRPr="00E871B7" w:rsidRDefault="00A05DF6" w:rsidP="001D5E06">
            <w:pPr>
              <w:pStyle w:val="UZInfobody"/>
            </w:pPr>
          </w:p>
        </w:tc>
      </w:tr>
      <w:tr w:rsidR="00A05DF6" w14:paraId="792A7864" w14:textId="77777777" w:rsidTr="00B921CB">
        <w:tc>
          <w:tcPr>
            <w:tcW w:w="237" w:type="dxa"/>
            <w:tcBorders>
              <w:top w:val="nil"/>
              <w:bottom w:val="single" w:sz="2" w:space="0" w:color="B2B2B2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3DC9939E" w14:textId="77777777" w:rsidR="00A05DF6" w:rsidRPr="00E871B7" w:rsidRDefault="00A05DF6" w:rsidP="001B1D61">
            <w:pPr>
              <w:pStyle w:val="UZInfobody"/>
            </w:pPr>
          </w:p>
        </w:tc>
        <w:tc>
          <w:tcPr>
            <w:tcW w:w="4524" w:type="dxa"/>
            <w:gridSpan w:val="3"/>
            <w:vMerge/>
            <w:tcBorders>
              <w:left w:val="nil"/>
              <w:bottom w:val="single" w:sz="2" w:space="0" w:color="B2B2B2"/>
              <w:right w:val="nil"/>
            </w:tcBorders>
            <w:tcMar>
              <w:bottom w:w="85" w:type="dxa"/>
            </w:tcMar>
            <w:vAlign w:val="bottom"/>
          </w:tcPr>
          <w:p w14:paraId="7930E192" w14:textId="77777777" w:rsidR="00A05DF6" w:rsidRPr="00E871B7" w:rsidRDefault="00A05DF6" w:rsidP="001107A5">
            <w:pPr>
              <w:pStyle w:val="UZInfotitel"/>
              <w:tabs>
                <w:tab w:val="left" w:pos="238"/>
              </w:tabs>
              <w:spacing w:line="240" w:lineRule="auto"/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634AA1B0" w14:textId="77777777" w:rsidR="00A05DF6" w:rsidRPr="00E871B7" w:rsidRDefault="00A05DF6" w:rsidP="001D5E06">
            <w:pPr>
              <w:pStyle w:val="UZInfobody"/>
            </w:pP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1E64C8"/>
              <w:right w:val="nil"/>
            </w:tcBorders>
            <w:tcMar>
              <w:top w:w="0" w:type="dxa"/>
              <w:bottom w:w="0" w:type="dxa"/>
            </w:tcMar>
          </w:tcPr>
          <w:p w14:paraId="4129BC52" w14:textId="77777777" w:rsidR="00A05DF6" w:rsidRPr="00E871B7" w:rsidRDefault="00A05DF6" w:rsidP="003F34C2">
            <w:pPr>
              <w:pStyle w:val="UZInfobody"/>
              <w:tabs>
                <w:tab w:val="left" w:pos="238"/>
              </w:tabs>
            </w:pPr>
            <w:r>
              <w:tab/>
              <w:t>geslacht donor:   M   /   V</w:t>
            </w:r>
          </w:p>
        </w:tc>
      </w:tr>
      <w:tr w:rsidR="008A33E3" w14:paraId="714EF012" w14:textId="77777777" w:rsidTr="00B921CB">
        <w:tc>
          <w:tcPr>
            <w:tcW w:w="4761" w:type="dxa"/>
            <w:gridSpan w:val="4"/>
            <w:tcBorders>
              <w:top w:val="single" w:sz="2" w:space="0" w:color="B2B2B2"/>
              <w:bottom w:val="single" w:sz="2" w:space="0" w:color="B2B2B2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D599607" w14:textId="507E0C64" w:rsidR="008A33E3" w:rsidRPr="005A4DDF" w:rsidRDefault="00DC1FC1" w:rsidP="00B644E1">
            <w:pPr>
              <w:pStyle w:val="UZSidebarSubtitle"/>
              <w:spacing w:line="240" w:lineRule="auto"/>
              <w:rPr>
                <w:b w:val="0"/>
                <w:color w:val="808080"/>
              </w:rPr>
            </w:pPr>
            <w:r w:rsidRPr="00C4241B">
              <w:rPr>
                <w:rStyle w:val="UZSidebarBodyChar"/>
                <w:b w:val="0"/>
                <w:i/>
                <w:color w:val="808080"/>
              </w:rPr>
              <w:t xml:space="preserve">K.B. </w:t>
            </w:r>
            <w:r w:rsidR="008A33E3" w:rsidRPr="00C4241B">
              <w:rPr>
                <w:rStyle w:val="UZSidebarBodyChar"/>
                <w:b w:val="0"/>
                <w:i/>
                <w:color w:val="808080"/>
              </w:rPr>
              <w:t>Artikel</w:t>
            </w:r>
            <w:r w:rsidRPr="00C4241B">
              <w:rPr>
                <w:b w:val="0"/>
                <w:i/>
                <w:color w:val="808080"/>
              </w:rPr>
              <w:t xml:space="preserve"> 33 (10.11.2012, in werking 1.1</w:t>
            </w:r>
            <w:r w:rsidR="000B2865">
              <w:rPr>
                <w:b w:val="0"/>
                <w:i/>
                <w:color w:val="808080"/>
              </w:rPr>
              <w:t>2</w:t>
            </w:r>
            <w:r w:rsidRPr="00C4241B">
              <w:rPr>
                <w:b w:val="0"/>
                <w:i/>
                <w:color w:val="808080"/>
              </w:rPr>
              <w:t>.201</w:t>
            </w:r>
            <w:r w:rsidR="000B2865">
              <w:rPr>
                <w:b w:val="0"/>
                <w:i/>
                <w:color w:val="808080"/>
              </w:rPr>
              <w:t>8</w:t>
            </w:r>
            <w:r w:rsidRPr="00C4241B">
              <w:rPr>
                <w:b w:val="0"/>
                <w:i/>
                <w:color w:val="808080"/>
              </w:rPr>
              <w:t>)</w:t>
            </w:r>
            <w:r w:rsidR="008A33E3" w:rsidRPr="00C4241B">
              <w:rPr>
                <w:b w:val="0"/>
                <w:i/>
                <w:color w:val="808080"/>
              </w:rPr>
              <w:t>:</w:t>
            </w:r>
            <w:r w:rsidR="008A33E3" w:rsidRPr="005A4DDF">
              <w:rPr>
                <w:b w:val="0"/>
                <w:i/>
                <w:color w:val="808080"/>
              </w:rPr>
              <w:t xml:space="preserve"> Genetisch onderzoek bij de follow-up van een maligne aandoening wordt voorgeschreven in het kader van een oncologisch zorgprogramma. Progressie of herval na een eerste jaar follow-up wordt als een nieuwe diagnostische fase beschouwd.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20DD7492" w14:textId="77777777" w:rsidR="008A33E3" w:rsidRPr="00E871B7" w:rsidRDefault="008A33E3" w:rsidP="00E758F2">
            <w:pPr>
              <w:pStyle w:val="UZInfobody"/>
            </w:pPr>
          </w:p>
        </w:tc>
        <w:tc>
          <w:tcPr>
            <w:tcW w:w="4883" w:type="dxa"/>
            <w:tcBorders>
              <w:top w:val="single" w:sz="4" w:space="0" w:color="1E64C8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6ACDB969" w14:textId="77777777" w:rsidR="008A33E3" w:rsidRPr="00E871B7" w:rsidRDefault="008A33E3" w:rsidP="00E758F2">
            <w:pPr>
              <w:pStyle w:val="UZInfobody"/>
            </w:pPr>
          </w:p>
        </w:tc>
      </w:tr>
      <w:tr w:rsidR="00BA2213" w14:paraId="18B5C441" w14:textId="77777777" w:rsidTr="00B921CB">
        <w:tc>
          <w:tcPr>
            <w:tcW w:w="4880" w:type="dxa"/>
            <w:gridSpan w:val="5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C5CD759" w14:textId="77777777" w:rsidR="00BA2213" w:rsidRPr="00E871B7" w:rsidRDefault="00000000" w:rsidP="00BA2213">
            <w:pPr>
              <w:pStyle w:val="UZInfotitel"/>
              <w:tabs>
                <w:tab w:val="left" w:pos="238"/>
              </w:tabs>
              <w:spacing w:line="240" w:lineRule="auto"/>
            </w:pPr>
            <w:sdt>
              <w:sdtPr>
                <w:id w:val="-195007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2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2213">
              <w:tab/>
            </w:r>
            <w:r w:rsidR="000D48F8" w:rsidRPr="000D48F8">
              <w:t xml:space="preserve">ziektestadium niet van toepassing: </w:t>
            </w:r>
            <w:r w:rsidR="000D48F8" w:rsidRPr="000D48F8">
              <w:rPr>
                <w:b w:val="0"/>
                <w:u w:val="single"/>
              </w:rPr>
              <w:t>donor</w:t>
            </w:r>
            <w:r w:rsidR="000D48F8" w:rsidRPr="000D48F8">
              <w:rPr>
                <w:b w:val="0"/>
              </w:rPr>
              <w:t xml:space="preserve"> voor transplantatie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10BE786E" w14:textId="77777777" w:rsidR="00BA2213" w:rsidRPr="00E871B7" w:rsidRDefault="00BA2213" w:rsidP="00BA2213">
            <w:pPr>
              <w:pStyle w:val="UZInfobody"/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61EDA9E" w14:textId="77777777" w:rsidR="00BA2213" w:rsidRPr="00E871B7" w:rsidRDefault="00BA2213" w:rsidP="00BA2213">
            <w:pPr>
              <w:pStyle w:val="UZInfobody"/>
            </w:pPr>
          </w:p>
        </w:tc>
      </w:tr>
      <w:tr w:rsidR="00EB706D" w14:paraId="3D4C6026" w14:textId="77777777" w:rsidTr="00B921CB">
        <w:trPr>
          <w:trHeight w:hRule="exact" w:val="170"/>
        </w:trPr>
        <w:tc>
          <w:tcPr>
            <w:tcW w:w="4880" w:type="dxa"/>
            <w:gridSpan w:val="5"/>
            <w:tcBorders>
              <w:top w:val="nil"/>
              <w:bottom w:val="single" w:sz="4" w:space="0" w:color="1E64C8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1036B7F9" w14:textId="77777777" w:rsidR="00EB706D" w:rsidRDefault="00EB706D" w:rsidP="00BA2213">
            <w:pPr>
              <w:pStyle w:val="UZInfotitel"/>
              <w:tabs>
                <w:tab w:val="left" w:pos="238"/>
              </w:tabs>
              <w:spacing w:line="240" w:lineRule="auto"/>
              <w:rPr>
                <w:rFonts w:ascii="MS Gothic" w:eastAsia="MS Gothic" w:hAnsi="MS Gothic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1E3C9471" w14:textId="77777777" w:rsidR="00EB706D" w:rsidRPr="00E871B7" w:rsidRDefault="00EB706D" w:rsidP="00BA2213">
            <w:pPr>
              <w:pStyle w:val="UZInfobody"/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15176362" w14:textId="77777777" w:rsidR="00EB706D" w:rsidRPr="00E871B7" w:rsidRDefault="00EB706D" w:rsidP="00BA2213">
            <w:pPr>
              <w:pStyle w:val="UZInfobody"/>
            </w:pPr>
          </w:p>
        </w:tc>
      </w:tr>
    </w:tbl>
    <w:p w14:paraId="36115877" w14:textId="77777777" w:rsidR="001340C6" w:rsidRDefault="001340C6" w:rsidP="009D5364">
      <w:pPr>
        <w:pStyle w:val="UZvoetnoot"/>
        <w:rPr>
          <w:snapToGrid w:val="0"/>
        </w:rPr>
      </w:pPr>
    </w:p>
    <w:p w14:paraId="294C09EB" w14:textId="77777777" w:rsidR="00102CFD" w:rsidRDefault="00102CFD" w:rsidP="004E314F">
      <w:pPr>
        <w:pStyle w:val="UZvoetnoot"/>
        <w:ind w:left="170" w:hanging="170"/>
      </w:pPr>
    </w:p>
    <w:p w14:paraId="652534F1" w14:textId="77777777" w:rsidR="00102CFD" w:rsidRPr="004E314F" w:rsidRDefault="00102CFD" w:rsidP="004E314F">
      <w:pPr>
        <w:pStyle w:val="UZvoetnoot"/>
        <w:ind w:left="170" w:hanging="170"/>
      </w:pPr>
    </w:p>
    <w:tbl>
      <w:tblPr>
        <w:tblStyle w:val="Tabelraster"/>
        <w:tblpPr w:leftFromText="141" w:rightFromText="141" w:vertAnchor="text" w:tblpY="1"/>
        <w:tblOverlap w:val="never"/>
        <w:tblW w:w="10002" w:type="dxa"/>
        <w:tblBorders>
          <w:top w:val="single" w:sz="18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2738"/>
        <w:gridCol w:w="1548"/>
        <w:gridCol w:w="358"/>
        <w:gridCol w:w="832"/>
        <w:gridCol w:w="596"/>
        <w:gridCol w:w="2738"/>
        <w:gridCol w:w="240"/>
      </w:tblGrid>
      <w:tr w:rsidR="005265DC" w14:paraId="6EF573D1" w14:textId="77777777" w:rsidTr="00B21A52">
        <w:trPr>
          <w:trHeight w:val="238"/>
        </w:trPr>
        <w:tc>
          <w:tcPr>
            <w:tcW w:w="10002" w:type="dxa"/>
            <w:gridSpan w:val="8"/>
            <w:tcBorders>
              <w:top w:val="single" w:sz="4" w:space="0" w:color="1E64C8"/>
              <w:bottom w:val="single" w:sz="4" w:space="0" w:color="1E64C8"/>
            </w:tcBorders>
            <w:shd w:val="clear" w:color="auto" w:fill="DDE9F9"/>
            <w:tcMar>
              <w:top w:w="85" w:type="dxa"/>
              <w:left w:w="119" w:type="dxa"/>
              <w:bottom w:w="62" w:type="dxa"/>
              <w:right w:w="119" w:type="dxa"/>
            </w:tcMar>
            <w:vAlign w:val="center"/>
          </w:tcPr>
          <w:p w14:paraId="5F6CE0B5" w14:textId="77777777" w:rsidR="005265DC" w:rsidRDefault="005265DC" w:rsidP="005265DC">
            <w:pPr>
              <w:pStyle w:val="UZTabelkop"/>
            </w:pPr>
            <w:r w:rsidRPr="005265DC">
              <w:lastRenderedPageBreak/>
              <w:t>AANGEVRAAGD ONDERZOEK</w:t>
            </w:r>
          </w:p>
        </w:tc>
      </w:tr>
      <w:tr w:rsidR="00B73F10" w14:paraId="2C49E2F4" w14:textId="77777777" w:rsidTr="00B21A52">
        <w:tc>
          <w:tcPr>
            <w:tcW w:w="10002" w:type="dxa"/>
            <w:gridSpan w:val="8"/>
            <w:tcBorders>
              <w:top w:val="nil"/>
              <w:bottom w:val="nil"/>
            </w:tcBorders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596900A0" w14:textId="09087B89" w:rsidR="00B73F10" w:rsidRPr="00B73F10" w:rsidRDefault="000B2865" w:rsidP="00A34427">
            <w:pPr>
              <w:pStyle w:val="UZSidebarSubtitle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3D7A99" w14:paraId="3C950EF1" w14:textId="77777777" w:rsidTr="00102CFD">
        <w:tc>
          <w:tcPr>
            <w:tcW w:w="10002" w:type="dxa"/>
            <w:gridSpan w:val="8"/>
            <w:tcBorders>
              <w:top w:val="nil"/>
              <w:bottom w:val="nil"/>
            </w:tcBorders>
            <w:shd w:val="clear" w:color="auto" w:fill="CEDFF7" w:themeFill="accent1" w:themeFillTint="33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2994628A" w14:textId="77777777" w:rsidR="003D7A99" w:rsidRPr="003D7A99" w:rsidRDefault="003D7A99" w:rsidP="00FF252D">
            <w:pPr>
              <w:pStyle w:val="Kop3"/>
              <w:spacing w:line="240" w:lineRule="auto"/>
              <w:outlineLvl w:val="2"/>
            </w:pPr>
            <w:r w:rsidRPr="004E314F">
              <w:rPr>
                <w:color w:val="1E64C8" w:themeColor="accent3"/>
              </w:rPr>
              <w:t xml:space="preserve">BEOORDELING TRANSPLANTATIE (DONORCHIMERISME) </w:t>
            </w:r>
          </w:p>
        </w:tc>
      </w:tr>
      <w:tr w:rsidR="00BD72B2" w14:paraId="35C6E234" w14:textId="77777777" w:rsidTr="00B21A52">
        <w:tc>
          <w:tcPr>
            <w:tcW w:w="952" w:type="dxa"/>
            <w:tcBorders>
              <w:top w:val="nil"/>
              <w:bottom w:val="nil"/>
              <w:right w:val="nil"/>
            </w:tcBorders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3D6AFFFA" w14:textId="77777777" w:rsidR="00BD72B2" w:rsidRPr="00504223" w:rsidRDefault="00BD72B2" w:rsidP="00FF252D">
            <w:pPr>
              <w:pStyle w:val="UZInfotitel"/>
              <w:tabs>
                <w:tab w:val="left" w:pos="238"/>
              </w:tabs>
              <w:spacing w:line="240" w:lineRule="auto"/>
            </w:pPr>
            <w:r>
              <w:t>E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14:paraId="4CEAFE26" w14:textId="77777777" w:rsidR="00BD72B2" w:rsidRDefault="00000000" w:rsidP="00FF252D">
            <w:pPr>
              <w:pStyle w:val="UZInfotitel"/>
              <w:tabs>
                <w:tab w:val="left" w:pos="238"/>
              </w:tabs>
              <w:spacing w:line="240" w:lineRule="auto"/>
            </w:pPr>
            <w:sdt>
              <w:sdtPr>
                <w:id w:val="7285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2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72B2">
              <w:tab/>
              <w:t xml:space="preserve">bepalen DNA-profiel donor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14:paraId="6E24D9F5" w14:textId="77777777" w:rsidR="00BD72B2" w:rsidRPr="00504223" w:rsidRDefault="00BD72B2" w:rsidP="00FF252D">
            <w:pPr>
              <w:pStyle w:val="UZInfotitel"/>
              <w:tabs>
                <w:tab w:val="left" w:pos="238"/>
              </w:tabs>
              <w:spacing w:line="240" w:lineRule="auto"/>
            </w:pPr>
            <w:r>
              <w:t xml:space="preserve">(naam + geboortedatum acceptor: </w:t>
            </w:r>
          </w:p>
        </w:tc>
        <w:tc>
          <w:tcPr>
            <w:tcW w:w="3334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14:paraId="16CA8A43" w14:textId="77777777" w:rsidR="00BD72B2" w:rsidRPr="0028355D" w:rsidRDefault="00BD72B2" w:rsidP="00FF252D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326E25C" w14:textId="77777777" w:rsidR="00BD72B2" w:rsidRPr="00504223" w:rsidRDefault="00927790" w:rsidP="00FF252D">
            <w:pPr>
              <w:pStyle w:val="UZInfotitel"/>
              <w:tabs>
                <w:tab w:val="left" w:pos="238"/>
              </w:tabs>
              <w:spacing w:line="240" w:lineRule="auto"/>
            </w:pPr>
            <w:r>
              <w:t xml:space="preserve"> </w:t>
            </w:r>
            <w:r w:rsidR="00BD72B2">
              <w:t>)</w:t>
            </w:r>
          </w:p>
        </w:tc>
      </w:tr>
      <w:tr w:rsidR="00B96C22" w14:paraId="53598850" w14:textId="77777777" w:rsidTr="00B21A52">
        <w:tc>
          <w:tcPr>
            <w:tcW w:w="952" w:type="dxa"/>
            <w:tcBorders>
              <w:top w:val="nil"/>
              <w:bottom w:val="nil"/>
              <w:right w:val="nil"/>
            </w:tcBorders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29E0A541" w14:textId="77777777" w:rsidR="00B96C22" w:rsidRDefault="00B96C22" w:rsidP="00FF252D">
            <w:pPr>
              <w:pStyle w:val="UZInfotitel"/>
              <w:tabs>
                <w:tab w:val="left" w:pos="238"/>
              </w:tabs>
              <w:spacing w:line="240" w:lineRule="auto"/>
            </w:pPr>
            <w:r>
              <w:t>E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14:paraId="2A308994" w14:textId="77777777" w:rsidR="00B96C22" w:rsidRDefault="00000000" w:rsidP="00FF252D">
            <w:pPr>
              <w:pStyle w:val="UZInfotitel"/>
              <w:tabs>
                <w:tab w:val="left" w:pos="238"/>
              </w:tabs>
              <w:spacing w:line="240" w:lineRule="auto"/>
              <w:rPr>
                <w:rFonts w:ascii="MS Gothic" w:eastAsia="MS Gothic" w:hAnsi="MS Gothic"/>
              </w:rPr>
            </w:pPr>
            <w:sdt>
              <w:sdtPr>
                <w:id w:val="128369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22">
              <w:tab/>
              <w:t xml:space="preserve">bepalen DNA-profiel acceptor </w:t>
            </w:r>
          </w:p>
        </w:tc>
        <w:tc>
          <w:tcPr>
            <w:tcW w:w="6312" w:type="dxa"/>
            <w:gridSpan w:val="6"/>
            <w:tcBorders>
              <w:top w:val="nil"/>
              <w:left w:val="nil"/>
              <w:bottom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14:paraId="231AB9E0" w14:textId="77777777" w:rsidR="00B96C22" w:rsidRPr="001A2CB2" w:rsidRDefault="00B96C22" w:rsidP="00FF252D">
            <w:pPr>
              <w:pStyle w:val="UZInfotitel"/>
              <w:tabs>
                <w:tab w:val="left" w:pos="238"/>
              </w:tabs>
              <w:spacing w:line="240" w:lineRule="auto"/>
              <w:rPr>
                <w:rFonts w:ascii="MS Gothic" w:eastAsia="MS Gothic" w:hAnsi="MS Gothic"/>
                <w:i/>
                <w:color w:val="BC3467"/>
              </w:rPr>
            </w:pPr>
            <w:r w:rsidRPr="001A2CB2">
              <w:rPr>
                <w:i/>
                <w:color w:val="BC3467"/>
              </w:rPr>
              <w:t>! staal af te nemen vóór de transplantatie</w:t>
            </w:r>
          </w:p>
        </w:tc>
      </w:tr>
      <w:tr w:rsidR="00BD72B2" w14:paraId="5377F7CF" w14:textId="77777777" w:rsidTr="00B21A52">
        <w:tc>
          <w:tcPr>
            <w:tcW w:w="952" w:type="dxa"/>
            <w:tcBorders>
              <w:top w:val="nil"/>
              <w:bottom w:val="nil"/>
              <w:right w:val="nil"/>
            </w:tcBorders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2CCF38E9" w14:textId="77777777" w:rsidR="00BD72B2" w:rsidRDefault="00BD72B2" w:rsidP="00FF252D">
            <w:pPr>
              <w:pStyle w:val="UZInfotitel"/>
              <w:tabs>
                <w:tab w:val="left" w:pos="238"/>
              </w:tabs>
              <w:spacing w:line="240" w:lineRule="auto"/>
            </w:pPr>
            <w:r>
              <w:t xml:space="preserve">E of </w:t>
            </w:r>
            <w:r w:rsidRPr="00853D00">
              <w:t>HBM</w:t>
            </w:r>
          </w:p>
        </w:tc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14:paraId="24C6FFF0" w14:textId="77777777" w:rsidR="00BD72B2" w:rsidRDefault="00000000" w:rsidP="00FF252D">
            <w:pPr>
              <w:pStyle w:val="UZInfotitel"/>
              <w:tabs>
                <w:tab w:val="left" w:pos="238"/>
              </w:tabs>
              <w:spacing w:line="240" w:lineRule="auto"/>
              <w:rPr>
                <w:rFonts w:ascii="MS Gothic" w:eastAsia="MS Gothic" w:hAnsi="MS Gothic"/>
              </w:rPr>
            </w:pPr>
            <w:sdt>
              <w:sdtPr>
                <w:id w:val="-102848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2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72B2">
              <w:tab/>
              <w:t xml:space="preserve">bepalen DNA-profiel acceptor na de transplantatie 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14:paraId="015563FF" w14:textId="77777777" w:rsidR="00BD72B2" w:rsidRDefault="00BD72B2" w:rsidP="00FF252D">
            <w:pPr>
              <w:pStyle w:val="UZInfotitel"/>
              <w:tabs>
                <w:tab w:val="left" w:pos="238"/>
              </w:tabs>
              <w:spacing w:line="240" w:lineRule="auto"/>
              <w:rPr>
                <w:rFonts w:ascii="MS Gothic" w:eastAsia="MS Gothic" w:hAnsi="MS Gothic"/>
              </w:rPr>
            </w:pPr>
            <w:r>
              <w:t xml:space="preserve">(datum transplantatie: 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9DDE4" w14:textId="77777777" w:rsidR="00BD72B2" w:rsidRPr="0028355D" w:rsidRDefault="00BD72B2" w:rsidP="00FF252D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DF24CC4" w14:textId="77777777" w:rsidR="00BD72B2" w:rsidRDefault="00927790" w:rsidP="00FF252D">
            <w:pPr>
              <w:pStyle w:val="UZInfotitel"/>
              <w:tabs>
                <w:tab w:val="left" w:pos="238"/>
              </w:tabs>
              <w:spacing w:line="240" w:lineRule="auto"/>
              <w:rPr>
                <w:rFonts w:ascii="MS Gothic" w:eastAsia="MS Gothic" w:hAnsi="MS Gothic"/>
              </w:rPr>
            </w:pPr>
            <w:r>
              <w:t xml:space="preserve"> </w:t>
            </w:r>
            <w:r w:rsidR="00BD72B2">
              <w:t>)</w:t>
            </w:r>
          </w:p>
        </w:tc>
      </w:tr>
      <w:tr w:rsidR="00833AF5" w14:paraId="610BBEA6" w14:textId="77777777" w:rsidTr="00B21A52">
        <w:tc>
          <w:tcPr>
            <w:tcW w:w="10002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A9CBC" w14:textId="77777777" w:rsidR="00833AF5" w:rsidRDefault="00833AF5" w:rsidP="00833AF5">
            <w:pPr>
              <w:pStyle w:val="UZSidebarSubtitle"/>
            </w:pPr>
          </w:p>
        </w:tc>
      </w:tr>
      <w:tr w:rsidR="00833AF5" w14:paraId="31935519" w14:textId="77777777" w:rsidTr="00B21A52">
        <w:tc>
          <w:tcPr>
            <w:tcW w:w="10002" w:type="dxa"/>
            <w:gridSpan w:val="8"/>
            <w:tcBorders>
              <w:top w:val="single" w:sz="2" w:space="0" w:color="B2B2B2"/>
              <w:bottom w:val="single" w:sz="2" w:space="0" w:color="B2B2B2"/>
              <w:right w:val="nil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A9DC4CB" w14:textId="4721C3CA" w:rsidR="00833AF5" w:rsidRPr="00F84BC5" w:rsidRDefault="00833AF5" w:rsidP="00B644E1">
            <w:pPr>
              <w:rPr>
                <w:b/>
                <w:i/>
                <w:color w:val="808080"/>
              </w:rPr>
            </w:pPr>
            <w:r w:rsidRPr="00F84BC5">
              <w:rPr>
                <w:rStyle w:val="UZSidebarBodyChar"/>
                <w:i/>
                <w:color w:val="808080"/>
              </w:rPr>
              <w:t>Artikel</w:t>
            </w:r>
            <w:r w:rsidRPr="00F84BC5">
              <w:rPr>
                <w:i/>
                <w:color w:val="808080"/>
              </w:rPr>
              <w:t xml:space="preserve"> </w:t>
            </w:r>
            <w:r w:rsidRPr="00B644E1">
              <w:rPr>
                <w:rStyle w:val="UZSidebarBodyChar"/>
                <w:i/>
                <w:color w:val="808080"/>
              </w:rPr>
              <w:t>33</w:t>
            </w:r>
            <w:r w:rsidR="00B644E1" w:rsidRPr="00B644E1">
              <w:rPr>
                <w:rStyle w:val="UZSidebarBodyChar"/>
                <w:i/>
                <w:color w:val="808080"/>
              </w:rPr>
              <w:t>bis:</w:t>
            </w:r>
            <w:r w:rsidR="00B644E1" w:rsidRPr="00B644E1">
              <w:rPr>
                <w:rStyle w:val="UZSidebarBodyChar"/>
                <w:i/>
                <w:color w:val="808080"/>
                <w:lang w:val="nl-BE"/>
              </w:rPr>
              <w:t xml:space="preserve"> K.B. Artikel 33bis (7.6.2007, in werking 1.8.2007; laatste aanpassing K.B. in werking 1.7.201</w:t>
            </w:r>
            <w:r w:rsidR="00A72FFA">
              <w:rPr>
                <w:rStyle w:val="UZSidebarBodyChar"/>
                <w:i/>
                <w:color w:val="808080"/>
                <w:lang w:val="nl-BE"/>
              </w:rPr>
              <w:t>9</w:t>
            </w:r>
            <w:r w:rsidR="00B644E1" w:rsidRPr="00B644E1">
              <w:rPr>
                <w:rStyle w:val="UZSidebarBodyChar"/>
                <w:i/>
                <w:color w:val="808080"/>
                <w:lang w:val="nl-BE"/>
              </w:rPr>
              <w:t xml:space="preserve">): </w:t>
            </w:r>
            <w:r w:rsidRPr="00B644E1">
              <w:rPr>
                <w:rStyle w:val="UZSidebarBodyChar"/>
                <w:lang w:val="nl-BE"/>
              </w:rPr>
              <w:t xml:space="preserve"> </w:t>
            </w:r>
            <w:r w:rsidR="00F84BC5" w:rsidRPr="00B644E1">
              <w:rPr>
                <w:rStyle w:val="UZSidebarBodyChar"/>
                <w:i/>
                <w:color w:val="808080"/>
                <w:lang w:val="nl-BE"/>
              </w:rPr>
              <w:t xml:space="preserve">Aanrekening aan de ZIV kan voor maximum 6 analyses in het 1ste jaar follow-up na de allogene </w:t>
            </w:r>
            <w:proofErr w:type="spellStart"/>
            <w:r w:rsidR="00F84BC5" w:rsidRPr="00B644E1">
              <w:rPr>
                <w:rStyle w:val="UZSidebarBodyChar"/>
                <w:i/>
                <w:color w:val="808080"/>
                <w:lang w:val="nl-BE"/>
              </w:rPr>
              <w:t>hematopoïetische</w:t>
            </w:r>
            <w:proofErr w:type="spellEnd"/>
            <w:r w:rsidR="00F84BC5" w:rsidRPr="00B644E1">
              <w:rPr>
                <w:rStyle w:val="UZSidebarBodyChar"/>
                <w:i/>
                <w:color w:val="808080"/>
                <w:lang w:val="nl-BE"/>
              </w:rPr>
              <w:t xml:space="preserve"> stamceltransplantatie en voor maximum 4</w:t>
            </w:r>
            <w:r w:rsidR="00D924D6" w:rsidRPr="00B644E1">
              <w:rPr>
                <w:rStyle w:val="UZSidebarBodyChar"/>
                <w:i/>
                <w:color w:val="808080"/>
                <w:lang w:val="nl-BE"/>
              </w:rPr>
              <w:t> </w:t>
            </w:r>
            <w:r w:rsidR="00F84BC5" w:rsidRPr="00B644E1">
              <w:rPr>
                <w:rStyle w:val="UZSidebarBodyChar"/>
                <w:i/>
                <w:color w:val="808080"/>
                <w:lang w:val="nl-BE"/>
              </w:rPr>
              <w:t>analyses per</w:t>
            </w:r>
            <w:r w:rsidR="00D924D6" w:rsidRPr="00B644E1">
              <w:rPr>
                <w:rStyle w:val="UZSidebarBodyChar"/>
                <w:i/>
                <w:color w:val="808080"/>
                <w:lang w:val="nl-BE"/>
              </w:rPr>
              <w:t> </w:t>
            </w:r>
            <w:r w:rsidR="00F84BC5" w:rsidRPr="00B644E1">
              <w:rPr>
                <w:rStyle w:val="UZSidebarBodyChar"/>
                <w:i/>
                <w:color w:val="808080"/>
                <w:lang w:val="nl-BE"/>
              </w:rPr>
              <w:t>jaar tijdens de follow-up in het 2de t.e.m. het 5de jaar na de transplantatie</w:t>
            </w:r>
            <w:r w:rsidRPr="00B644E1">
              <w:rPr>
                <w:rStyle w:val="UZSidebarBodyChar"/>
                <w:i/>
                <w:color w:val="808080"/>
                <w:lang w:val="nl-BE"/>
              </w:rPr>
              <w:t>.</w:t>
            </w:r>
          </w:p>
        </w:tc>
      </w:tr>
      <w:tr w:rsidR="00B21A52" w14:paraId="7D8138EE" w14:textId="77777777" w:rsidTr="00065CEC">
        <w:tc>
          <w:tcPr>
            <w:tcW w:w="5596" w:type="dxa"/>
            <w:gridSpan w:val="4"/>
            <w:tcBorders>
              <w:top w:val="single" w:sz="2" w:space="0" w:color="B2B2B2"/>
              <w:bottom w:val="nil"/>
              <w:right w:val="nil"/>
            </w:tcBorders>
            <w:shd w:val="clear" w:color="auto" w:fill="CEDFF7" w:themeFill="accent1" w:themeFillTint="33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7C346024" w14:textId="77777777" w:rsidR="00B21A52" w:rsidRPr="00102CFD" w:rsidRDefault="00B21A52" w:rsidP="00060067">
            <w:pPr>
              <w:pStyle w:val="Kop3"/>
              <w:spacing w:line="240" w:lineRule="auto"/>
              <w:outlineLvl w:val="2"/>
              <w:rPr>
                <w:color w:val="1E64C8" w:themeColor="accent3"/>
              </w:rPr>
            </w:pPr>
            <w:r w:rsidRPr="00102CFD">
              <w:rPr>
                <w:color w:val="1E64C8" w:themeColor="accent3"/>
              </w:rPr>
              <w:t>DIAGNOSE EN OPVOLGING VAN EEN MALIGNE AANDOENING</w:t>
            </w:r>
          </w:p>
        </w:tc>
        <w:tc>
          <w:tcPr>
            <w:tcW w:w="4406" w:type="dxa"/>
            <w:gridSpan w:val="4"/>
            <w:tcBorders>
              <w:top w:val="single" w:sz="2" w:space="0" w:color="B2B2B2"/>
              <w:left w:val="nil"/>
              <w:bottom w:val="nil"/>
            </w:tcBorders>
            <w:shd w:val="clear" w:color="auto" w:fill="CEDFF7" w:themeFill="accent1" w:themeFillTint="33"/>
            <w:tcMar>
              <w:left w:w="0" w:type="dxa"/>
              <w:right w:w="0" w:type="dxa"/>
            </w:tcMar>
            <w:vAlign w:val="bottom"/>
          </w:tcPr>
          <w:p w14:paraId="005950E6" w14:textId="77777777" w:rsidR="00B21A52" w:rsidRPr="00102CFD" w:rsidRDefault="00102CFD" w:rsidP="00B21A52">
            <w:pPr>
              <w:pStyle w:val="UZInfobody"/>
              <w:rPr>
                <w:color w:val="1E64C8" w:themeColor="accent3"/>
              </w:rPr>
            </w:pPr>
            <w:r w:rsidRPr="00746A3F">
              <w:rPr>
                <w:color w:val="1E64C8" w:themeColor="accent3"/>
                <w:sz w:val="14"/>
                <w:szCs w:val="14"/>
              </w:rPr>
              <w:t>(specificaties: zie onder hematologische aandoeningen</w:t>
            </w:r>
            <w:r w:rsidR="00746A3F" w:rsidRPr="00746A3F">
              <w:rPr>
                <w:color w:val="1E64C8" w:themeColor="accent3"/>
                <w:sz w:val="14"/>
                <w:szCs w:val="14"/>
              </w:rPr>
              <w:t>/vaste tumoren</w:t>
            </w:r>
            <w:r w:rsidRPr="00746A3F">
              <w:rPr>
                <w:color w:val="1E64C8" w:themeColor="accent3"/>
                <w:sz w:val="14"/>
                <w:szCs w:val="14"/>
              </w:rPr>
              <w:t>)</w:t>
            </w:r>
          </w:p>
        </w:tc>
      </w:tr>
      <w:tr w:rsidR="00466DE0" w:rsidRPr="004B06D3" w14:paraId="6D38C43F" w14:textId="77777777" w:rsidTr="00065CEC">
        <w:tc>
          <w:tcPr>
            <w:tcW w:w="55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6171F733" w14:textId="545B72FB" w:rsidR="00466DE0" w:rsidRDefault="00000000" w:rsidP="00466DE0">
            <w:pPr>
              <w:pStyle w:val="UZInfotitel"/>
              <w:tabs>
                <w:tab w:val="left" w:pos="238"/>
              </w:tabs>
              <w:spacing w:line="240" w:lineRule="auto"/>
            </w:pPr>
            <w:sdt>
              <w:sdtPr>
                <w:id w:val="136023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C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DE0">
              <w:tab/>
            </w:r>
            <w:r w:rsidR="00003A51" w:rsidRPr="00003A51">
              <w:t>conventionele karyotypering</w:t>
            </w:r>
          </w:p>
        </w:tc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0" w:type="dxa"/>
              <w:right w:w="0" w:type="dxa"/>
            </w:tcMar>
            <w:vAlign w:val="center"/>
          </w:tcPr>
          <w:p w14:paraId="6C25479A" w14:textId="02A9604D" w:rsidR="00466DE0" w:rsidRPr="00065CEC" w:rsidRDefault="00000000" w:rsidP="00B21A52">
            <w:pPr>
              <w:pStyle w:val="UZInfobody"/>
              <w:rPr>
                <w:rFonts w:cstheme="minorHAnsi"/>
                <w:b/>
                <w:bCs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-80801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CEC" w:rsidRPr="00065CE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065CEC" w:rsidRPr="00065CEC">
              <w:rPr>
                <w:rFonts w:cstheme="minorHAnsi"/>
                <w:b/>
                <w:bCs/>
                <w:snapToGrid w:val="0"/>
                <w:lang w:val="en-US"/>
              </w:rPr>
              <w:t xml:space="preserve"> DNA NGS </w:t>
            </w:r>
            <w:proofErr w:type="spellStart"/>
            <w:r w:rsidR="00065CEC">
              <w:rPr>
                <w:rFonts w:cstheme="minorHAnsi"/>
                <w:b/>
                <w:bCs/>
                <w:snapToGrid w:val="0"/>
                <w:lang w:val="en-US"/>
              </w:rPr>
              <w:t>solide</w:t>
            </w:r>
            <w:proofErr w:type="spellEnd"/>
            <w:r w:rsidR="00065CEC">
              <w:rPr>
                <w:rFonts w:cstheme="minorHAnsi"/>
                <w:b/>
                <w:bCs/>
                <w:snapToGrid w:val="0"/>
                <w:lang w:val="en-US"/>
              </w:rPr>
              <w:t xml:space="preserve"> tumor</w:t>
            </w:r>
            <w:r w:rsidR="00065CEC" w:rsidRPr="00065CEC">
              <w:rPr>
                <w:rFonts w:cstheme="minorHAnsi"/>
                <w:b/>
                <w:bCs/>
                <w:snapToGrid w:val="0"/>
                <w:lang w:val="en-US"/>
              </w:rPr>
              <w:t>: targeted DNA NGS (T/V)</w:t>
            </w:r>
            <w:r w:rsidR="00157985">
              <w:rPr>
                <w:rFonts w:cstheme="minorHAnsi"/>
                <w:b/>
                <w:bCs/>
                <w:snapToGrid w:val="0"/>
                <w:lang w:val="en-US"/>
              </w:rPr>
              <w:t>*</w:t>
            </w:r>
          </w:p>
        </w:tc>
      </w:tr>
      <w:tr w:rsidR="00466DE0" w:rsidRPr="004B06D3" w14:paraId="7AEFAE6B" w14:textId="77777777" w:rsidTr="00065CEC">
        <w:tc>
          <w:tcPr>
            <w:tcW w:w="55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35CD94E8" w14:textId="77777777" w:rsidR="00466DE0" w:rsidRDefault="00000000" w:rsidP="00466DE0">
            <w:pPr>
              <w:pStyle w:val="UZInfotitel"/>
              <w:tabs>
                <w:tab w:val="left" w:pos="238"/>
              </w:tabs>
              <w:spacing w:line="240" w:lineRule="auto"/>
            </w:pPr>
            <w:sdt>
              <w:sdtPr>
                <w:id w:val="11611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D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DE0">
              <w:tab/>
            </w:r>
            <w:r w:rsidR="00003A51" w:rsidRPr="00003A51">
              <w:t xml:space="preserve">moleculaire </w:t>
            </w:r>
            <w:r w:rsidR="0095605D">
              <w:t>karyotypering (</w:t>
            </w:r>
            <w:proofErr w:type="spellStart"/>
            <w:r w:rsidR="0095605D">
              <w:t>CNVseq</w:t>
            </w:r>
            <w:proofErr w:type="spellEnd"/>
            <w:r w:rsidR="00003A51" w:rsidRPr="00003A51">
              <w:t>)</w:t>
            </w:r>
          </w:p>
        </w:tc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0" w:type="dxa"/>
              <w:right w:w="0" w:type="dxa"/>
            </w:tcMar>
            <w:vAlign w:val="center"/>
          </w:tcPr>
          <w:p w14:paraId="2AD6510A" w14:textId="2CCB1F25" w:rsidR="00466DE0" w:rsidRPr="00065CEC" w:rsidRDefault="00000000" w:rsidP="00B21A52">
            <w:pPr>
              <w:pStyle w:val="UZInfobody"/>
              <w:rPr>
                <w:rFonts w:cstheme="minorHAnsi"/>
                <w:b/>
                <w:bCs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-19623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CEC" w:rsidRPr="00065CE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065CEC" w:rsidRPr="00065CEC">
              <w:rPr>
                <w:rFonts w:cstheme="minorHAnsi"/>
                <w:b/>
                <w:bCs/>
                <w:snapToGrid w:val="0"/>
                <w:lang w:val="en-US"/>
              </w:rPr>
              <w:t xml:space="preserve"> RNA NGS </w:t>
            </w:r>
            <w:proofErr w:type="spellStart"/>
            <w:r w:rsidR="00065CEC">
              <w:rPr>
                <w:rFonts w:cstheme="minorHAnsi"/>
                <w:b/>
                <w:bCs/>
                <w:snapToGrid w:val="0"/>
                <w:lang w:val="en-US"/>
              </w:rPr>
              <w:t>solide</w:t>
            </w:r>
            <w:proofErr w:type="spellEnd"/>
            <w:r w:rsidR="00065CEC">
              <w:rPr>
                <w:rFonts w:cstheme="minorHAnsi"/>
                <w:b/>
                <w:bCs/>
                <w:snapToGrid w:val="0"/>
                <w:lang w:val="en-US"/>
              </w:rPr>
              <w:t xml:space="preserve"> tumor</w:t>
            </w:r>
            <w:r w:rsidR="00065CEC" w:rsidRPr="00065CEC">
              <w:rPr>
                <w:rFonts w:cstheme="minorHAnsi"/>
                <w:b/>
                <w:bCs/>
                <w:snapToGrid w:val="0"/>
                <w:lang w:val="en-US"/>
              </w:rPr>
              <w:t xml:space="preserve">: RNA NGS </w:t>
            </w:r>
            <w:proofErr w:type="spellStart"/>
            <w:r w:rsidR="00065CEC" w:rsidRPr="00065CEC">
              <w:rPr>
                <w:rFonts w:cstheme="minorHAnsi"/>
                <w:b/>
                <w:bCs/>
                <w:snapToGrid w:val="0"/>
                <w:lang w:val="en-US"/>
              </w:rPr>
              <w:t>solide</w:t>
            </w:r>
            <w:proofErr w:type="spellEnd"/>
            <w:r w:rsidR="00065CEC" w:rsidRPr="00065CEC">
              <w:rPr>
                <w:rFonts w:cstheme="minorHAnsi"/>
                <w:b/>
                <w:bCs/>
                <w:snapToGrid w:val="0"/>
                <w:lang w:val="en-US"/>
              </w:rPr>
              <w:t xml:space="preserve"> panel (T/V)</w:t>
            </w:r>
            <w:r w:rsidR="00157985">
              <w:rPr>
                <w:rFonts w:cstheme="minorHAnsi"/>
                <w:b/>
                <w:bCs/>
                <w:snapToGrid w:val="0"/>
                <w:lang w:val="en-US"/>
              </w:rPr>
              <w:t>*</w:t>
            </w:r>
          </w:p>
        </w:tc>
      </w:tr>
      <w:tr w:rsidR="00065CEC" w:rsidRPr="004B06D3" w14:paraId="2EF7F2BF" w14:textId="77777777" w:rsidTr="00065CEC">
        <w:tc>
          <w:tcPr>
            <w:tcW w:w="55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58032B24" w14:textId="77777777" w:rsidR="00065CEC" w:rsidRDefault="00000000" w:rsidP="00065CEC">
            <w:pPr>
              <w:pStyle w:val="UZInfotitel"/>
              <w:tabs>
                <w:tab w:val="left" w:pos="238"/>
              </w:tabs>
              <w:spacing w:line="240" w:lineRule="auto"/>
            </w:pPr>
            <w:sdt>
              <w:sdtPr>
                <w:id w:val="-149248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C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CEC">
              <w:tab/>
            </w:r>
            <w:r w:rsidR="00065CEC" w:rsidRPr="00003A51">
              <w:t>FISH</w:t>
            </w:r>
          </w:p>
        </w:tc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0" w:type="dxa"/>
              <w:right w:w="0" w:type="dxa"/>
            </w:tcMar>
            <w:vAlign w:val="center"/>
          </w:tcPr>
          <w:p w14:paraId="0C9AF00E" w14:textId="6C25DAB7" w:rsidR="00065CEC" w:rsidRPr="00065CEC" w:rsidRDefault="00000000" w:rsidP="00065CEC">
            <w:pPr>
              <w:pStyle w:val="UZInfobody"/>
              <w:rPr>
                <w:rFonts w:cstheme="minorHAnsi"/>
                <w:b/>
                <w:bCs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-121056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CEC" w:rsidRPr="00065CE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065CEC" w:rsidRPr="00065CEC">
              <w:rPr>
                <w:rFonts w:cstheme="minorHAnsi"/>
                <w:b/>
                <w:bCs/>
                <w:snapToGrid w:val="0"/>
                <w:lang w:val="en-US"/>
              </w:rPr>
              <w:t xml:space="preserve"> RNA NGS </w:t>
            </w:r>
            <w:proofErr w:type="spellStart"/>
            <w:r w:rsidR="00065CEC">
              <w:rPr>
                <w:rFonts w:cstheme="minorHAnsi"/>
                <w:b/>
                <w:bCs/>
                <w:snapToGrid w:val="0"/>
                <w:lang w:val="en-US"/>
              </w:rPr>
              <w:t>sarcoom</w:t>
            </w:r>
            <w:proofErr w:type="spellEnd"/>
            <w:r w:rsidR="00065CEC" w:rsidRPr="00065CEC">
              <w:rPr>
                <w:rFonts w:cstheme="minorHAnsi"/>
                <w:b/>
                <w:bCs/>
                <w:snapToGrid w:val="0"/>
                <w:lang w:val="en-US"/>
              </w:rPr>
              <w:t xml:space="preserve">: RNA NGS </w:t>
            </w:r>
            <w:proofErr w:type="spellStart"/>
            <w:r w:rsidR="00065CEC" w:rsidRPr="00065CEC">
              <w:rPr>
                <w:rFonts w:cstheme="minorHAnsi"/>
                <w:b/>
                <w:bCs/>
                <w:snapToGrid w:val="0"/>
                <w:lang w:val="en-US"/>
              </w:rPr>
              <w:t>sarcoom</w:t>
            </w:r>
            <w:proofErr w:type="spellEnd"/>
            <w:r w:rsidR="00065CEC" w:rsidRPr="00065CEC">
              <w:rPr>
                <w:rFonts w:cstheme="minorHAnsi"/>
                <w:b/>
                <w:bCs/>
                <w:snapToGrid w:val="0"/>
                <w:lang w:val="en-US"/>
              </w:rPr>
              <w:t xml:space="preserve"> panel (T/V)</w:t>
            </w:r>
            <w:r w:rsidR="00157985">
              <w:rPr>
                <w:rFonts w:cstheme="minorHAnsi"/>
                <w:b/>
                <w:bCs/>
                <w:snapToGrid w:val="0"/>
                <w:lang w:val="en-US"/>
              </w:rPr>
              <w:t>*</w:t>
            </w:r>
          </w:p>
        </w:tc>
      </w:tr>
    </w:tbl>
    <w:tbl>
      <w:tblPr>
        <w:tblStyle w:val="Tabelraster"/>
        <w:tblW w:w="10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357"/>
        <w:gridCol w:w="357"/>
        <w:gridCol w:w="1905"/>
        <w:gridCol w:w="5002"/>
      </w:tblGrid>
      <w:tr w:rsidR="000240F2" w:rsidRPr="00F216FC" w14:paraId="1D67FA43" w14:textId="77777777" w:rsidTr="000240F2">
        <w:trPr>
          <w:trHeight w:val="1010"/>
        </w:trPr>
        <w:tc>
          <w:tcPr>
            <w:tcW w:w="10002" w:type="dxa"/>
            <w:gridSpan w:val="5"/>
            <w:tcBorders>
              <w:top w:val="single" w:sz="4" w:space="0" w:color="1E64C8"/>
            </w:tcBorders>
            <w:tcMar>
              <w:top w:w="119" w:type="dxa"/>
              <w:bottom w:w="119" w:type="dxa"/>
            </w:tcMar>
          </w:tcPr>
          <w:p w14:paraId="1AC64962" w14:textId="6B233D18" w:rsidR="000240F2" w:rsidRPr="00157985" w:rsidRDefault="000240F2" w:rsidP="00746A3F">
            <w:pPr>
              <w:pStyle w:val="UZInfobody"/>
              <w:rPr>
                <w:sz w:val="12"/>
                <w:szCs w:val="12"/>
              </w:rPr>
            </w:pPr>
            <w:r w:rsidRPr="00941068">
              <w:rPr>
                <w:sz w:val="12"/>
                <w:szCs w:val="12"/>
                <w:lang w:val="nl-BE"/>
              </w:rPr>
              <w:t>*</w:t>
            </w:r>
            <w:r w:rsidRPr="00941068">
              <w:rPr>
                <w:sz w:val="12"/>
                <w:szCs w:val="12"/>
              </w:rPr>
              <w:t xml:space="preserve"> voor DNA en RNA panels zie labogids</w:t>
            </w:r>
            <w:r w:rsidR="00941068">
              <w:rPr>
                <w:sz w:val="12"/>
                <w:szCs w:val="12"/>
              </w:rPr>
              <w:t>:</w:t>
            </w:r>
            <w:r w:rsidR="008D4CA6">
              <w:rPr>
                <w:sz w:val="12"/>
                <w:szCs w:val="12"/>
              </w:rPr>
              <w:t xml:space="preserve"> </w:t>
            </w:r>
            <w:r w:rsidR="008D4CA6" w:rsidRPr="008D4CA6">
              <w:rPr>
                <w:sz w:val="12"/>
                <w:szCs w:val="12"/>
              </w:rPr>
              <w:t>https://www.cmgg.be/nl/zorgverlener/labguide/platform-moleculaire-diagnostiek-uz-gent-mdg</w:t>
            </w:r>
          </w:p>
          <w:p w14:paraId="64B55E9C" w14:textId="638B36BC" w:rsidR="000240F2" w:rsidRPr="000240F2" w:rsidRDefault="000240F2" w:rsidP="00746A3F">
            <w:pPr>
              <w:pStyle w:val="UZInfobody"/>
              <w:rPr>
                <w:sz w:val="6"/>
                <w:szCs w:val="6"/>
              </w:rPr>
            </w:pPr>
            <w:r w:rsidRPr="00157985">
              <w:rPr>
                <w:sz w:val="12"/>
                <w:szCs w:val="12"/>
              </w:rPr>
              <w:t>Indien u het type onderzoek niet specifieert, kiest het laboratorium de methodologie. Naargelang de klinische context en reeds bekomen resultaten kan afgeweken worden van het aangevraagde type onderzoek.</w:t>
            </w:r>
            <w:r>
              <w:rPr>
                <w:sz w:val="12"/>
                <w:szCs w:val="12"/>
              </w:rPr>
              <w:br/>
            </w:r>
          </w:p>
          <w:p w14:paraId="1CFB6130" w14:textId="77777777" w:rsidR="000240F2" w:rsidRPr="00371B09" w:rsidRDefault="000240F2" w:rsidP="00371B09">
            <w:pPr>
              <w:pStyle w:val="UZSidebarSubtitle"/>
              <w:spacing w:line="240" w:lineRule="auto"/>
              <w:rPr>
                <w:b w:val="0"/>
                <w:i/>
                <w:color w:val="808080"/>
              </w:rPr>
            </w:pPr>
            <w:r w:rsidRPr="00F84BC5">
              <w:rPr>
                <w:rStyle w:val="UZSidebarBodyChar"/>
                <w:b w:val="0"/>
                <w:i/>
                <w:color w:val="808080"/>
              </w:rPr>
              <w:t>Artikel</w:t>
            </w:r>
            <w:r w:rsidRPr="00F84BC5">
              <w:rPr>
                <w:b w:val="0"/>
                <w:i/>
                <w:color w:val="808080"/>
              </w:rPr>
              <w:t xml:space="preserve"> 33: </w:t>
            </w:r>
            <w:r w:rsidRPr="00371B09">
              <w:rPr>
                <w:b w:val="0"/>
                <w:i/>
                <w:color w:val="808080"/>
              </w:rPr>
              <w:t xml:space="preserve">! Cumulregel: voor </w:t>
            </w:r>
            <w:r w:rsidRPr="00371B09">
              <w:rPr>
                <w:b w:val="0"/>
                <w:i/>
                <w:color w:val="808080"/>
                <w:u w:val="single"/>
              </w:rPr>
              <w:t>de diagnose</w:t>
            </w:r>
            <w:r w:rsidRPr="00371B09">
              <w:rPr>
                <w:b w:val="0"/>
                <w:i/>
                <w:color w:val="808080"/>
              </w:rPr>
              <w:t xml:space="preserve"> van een maligne aandoening zijn conventionele karyotypering en moleculaire karyotypering niet </w:t>
            </w:r>
            <w:proofErr w:type="spellStart"/>
            <w:r w:rsidRPr="00371B09">
              <w:rPr>
                <w:b w:val="0"/>
                <w:i/>
                <w:color w:val="808080"/>
              </w:rPr>
              <w:t>cumuleerbaar</w:t>
            </w:r>
            <w:proofErr w:type="spellEnd"/>
            <w:r w:rsidRPr="00371B09">
              <w:rPr>
                <w:b w:val="0"/>
                <w:i/>
                <w:color w:val="808080"/>
              </w:rPr>
              <w:t xml:space="preserve"> tenzij op expliciete klinische indicatie, met motivering vermeld in het voorschrift.</w:t>
            </w:r>
          </w:p>
          <w:p w14:paraId="792862EC" w14:textId="72CC3218" w:rsidR="000240F2" w:rsidRPr="00746A3F" w:rsidRDefault="000240F2" w:rsidP="00371B09">
            <w:pPr>
              <w:pStyle w:val="UZSidebarSubtitle"/>
              <w:spacing w:line="240" w:lineRule="auto"/>
            </w:pPr>
            <w:r w:rsidRPr="00371B09">
              <w:rPr>
                <w:b w:val="0"/>
                <w:i/>
                <w:color w:val="808080"/>
                <w:u w:val="single"/>
              </w:rPr>
              <w:t>Tijdens de follow-up</w:t>
            </w:r>
            <w:r w:rsidRPr="00371B09">
              <w:rPr>
                <w:b w:val="0"/>
                <w:i/>
                <w:color w:val="808080"/>
              </w:rPr>
              <w:t xml:space="preserve"> kunnen maximum 6 analyses in het 1ste jaar volgend op de diagnose en maximum 4 analyses per jaar van het 2de t.e.m. het 5de jaar follow-up aan de ZIV aangerekend worden. Vanaf het 6de jaar follow-up kan er maximum één analyse per jaar per soort staal (maximum twee verschillende staalsoorten) aangerekend worden.</w:t>
            </w:r>
          </w:p>
        </w:tc>
      </w:tr>
      <w:tr w:rsidR="009415F8" w:rsidRPr="00F216FC" w14:paraId="37748708" w14:textId="77777777" w:rsidTr="00E51EAE">
        <w:tc>
          <w:tcPr>
            <w:tcW w:w="10002" w:type="dxa"/>
            <w:gridSpan w:val="5"/>
            <w:tcBorders>
              <w:top w:val="single" w:sz="2" w:space="0" w:color="808080"/>
              <w:bottom w:val="single" w:sz="4" w:space="0" w:color="1E64C8"/>
            </w:tcBorders>
            <w:tcMar>
              <w:top w:w="119" w:type="dxa"/>
              <w:bottom w:w="119" w:type="dxa"/>
            </w:tcMar>
          </w:tcPr>
          <w:p w14:paraId="4109FE7B" w14:textId="77777777" w:rsidR="009415F8" w:rsidRPr="00D651E9" w:rsidRDefault="00320118" w:rsidP="00320118">
            <w:pPr>
              <w:pStyle w:val="UZTabeltekstklein"/>
              <w:rPr>
                <w:szCs w:val="16"/>
              </w:rPr>
            </w:pPr>
            <w:r w:rsidRPr="00D651E9">
              <w:rPr>
                <w:szCs w:val="16"/>
                <w:highlight w:val="lightGray"/>
              </w:rPr>
              <w:t>E</w:t>
            </w:r>
            <w:r w:rsidRPr="00D651E9">
              <w:rPr>
                <w:szCs w:val="16"/>
              </w:rPr>
              <w:t xml:space="preserve"> = bloed op EDTA; </w:t>
            </w:r>
            <w:r w:rsidRPr="00D651E9">
              <w:rPr>
                <w:szCs w:val="16"/>
                <w:highlight w:val="lightGray"/>
              </w:rPr>
              <w:t>H</w:t>
            </w:r>
            <w:r w:rsidRPr="00D651E9">
              <w:rPr>
                <w:szCs w:val="16"/>
              </w:rPr>
              <w:t xml:space="preserve"> = bloed op natrium-heparine; </w:t>
            </w:r>
            <w:r w:rsidR="00343886">
              <w:rPr>
                <w:szCs w:val="16"/>
                <w:highlight w:val="lightGray"/>
              </w:rPr>
              <w:t>HBM</w:t>
            </w:r>
            <w:r w:rsidRPr="00D651E9">
              <w:rPr>
                <w:szCs w:val="16"/>
              </w:rPr>
              <w:t xml:space="preserve"> = </w:t>
            </w:r>
            <w:r w:rsidR="00343886" w:rsidRPr="00343886">
              <w:rPr>
                <w:szCs w:val="16"/>
              </w:rPr>
              <w:t>vers beenmerg</w:t>
            </w:r>
            <w:r w:rsidRPr="00D651E9">
              <w:rPr>
                <w:szCs w:val="16"/>
              </w:rPr>
              <w:t xml:space="preserve">; </w:t>
            </w:r>
            <w:r w:rsidRPr="00D651E9">
              <w:rPr>
                <w:szCs w:val="16"/>
                <w:highlight w:val="lightGray"/>
              </w:rPr>
              <w:t>T</w:t>
            </w:r>
            <w:r w:rsidRPr="00D651E9">
              <w:rPr>
                <w:szCs w:val="16"/>
              </w:rPr>
              <w:t xml:space="preserve"> = </w:t>
            </w:r>
            <w:r w:rsidR="00343886" w:rsidRPr="00343886">
              <w:rPr>
                <w:szCs w:val="16"/>
              </w:rPr>
              <w:t>tumorbiopt</w:t>
            </w:r>
            <w:r w:rsidR="00343886" w:rsidRPr="00D651E9">
              <w:rPr>
                <w:szCs w:val="16"/>
              </w:rPr>
              <w:t xml:space="preserve">; </w:t>
            </w:r>
            <w:r w:rsidR="00343886">
              <w:rPr>
                <w:szCs w:val="16"/>
                <w:highlight w:val="lightGray"/>
              </w:rPr>
              <w:t>V</w:t>
            </w:r>
            <w:r w:rsidR="00343886" w:rsidRPr="00D651E9">
              <w:rPr>
                <w:szCs w:val="16"/>
              </w:rPr>
              <w:t xml:space="preserve"> = </w:t>
            </w:r>
            <w:r w:rsidR="00343886" w:rsidRPr="00343886">
              <w:rPr>
                <w:szCs w:val="16"/>
              </w:rPr>
              <w:t>vriesbiopt tumor</w:t>
            </w:r>
          </w:p>
        </w:tc>
      </w:tr>
      <w:tr w:rsidR="003C525F" w14:paraId="278B84D4" w14:textId="77777777" w:rsidTr="00E51EAE">
        <w:tc>
          <w:tcPr>
            <w:tcW w:w="5000" w:type="dxa"/>
            <w:gridSpan w:val="4"/>
            <w:tcBorders>
              <w:top w:val="single" w:sz="4" w:space="0" w:color="1E64C8"/>
            </w:tcBorders>
            <w:tcMar>
              <w:top w:w="119" w:type="dxa"/>
              <w:right w:w="113" w:type="dxa"/>
            </w:tcMar>
          </w:tcPr>
          <w:p w14:paraId="0C6D14C0" w14:textId="77777777" w:rsidR="00746A3F" w:rsidRPr="00746A3F" w:rsidRDefault="00746A3F" w:rsidP="00746A3F">
            <w:pPr>
              <w:pStyle w:val="UZInfobody"/>
              <w:rPr>
                <w:b/>
                <w:color w:val="1E64C8" w:themeColor="accent3"/>
                <w:sz w:val="18"/>
                <w:szCs w:val="18"/>
                <w:shd w:val="clear" w:color="auto" w:fill="DDE9F9" w:themeFill="background2"/>
                <w:lang w:val="nl-BE"/>
              </w:rPr>
            </w:pPr>
            <w:r w:rsidRPr="00746A3F">
              <w:rPr>
                <w:b/>
                <w:color w:val="1E64C8" w:themeColor="accent3"/>
                <w:sz w:val="18"/>
                <w:szCs w:val="18"/>
                <w:shd w:val="clear" w:color="auto" w:fill="DDE9F9" w:themeFill="background2"/>
                <w:lang w:val="nl-BE"/>
              </w:rPr>
              <w:t>HEMATOLOGISCHE AANDOENINGEN</w:t>
            </w:r>
          </w:p>
          <w:p w14:paraId="4FC1D13B" w14:textId="77777777" w:rsidR="003C525F" w:rsidRPr="00AE0DF7" w:rsidRDefault="00AE0DF7" w:rsidP="00045376">
            <w:pPr>
              <w:pStyle w:val="UZTabeltitelklein"/>
            </w:pPr>
            <w:r w:rsidRPr="00AE0DF7">
              <w:t>Acute leukemie</w:t>
            </w:r>
          </w:p>
          <w:p w14:paraId="5984A936" w14:textId="77777777" w:rsidR="00117105" w:rsidRPr="002B586F" w:rsidRDefault="00117105" w:rsidP="002B586F">
            <w:pPr>
              <w:pStyle w:val="UZTabeltekstklein"/>
            </w:pPr>
            <w:r w:rsidRPr="002B586F">
              <w:rPr>
                <w:highlight w:val="lightGray"/>
              </w:rPr>
              <w:t>HBM/H</w:t>
            </w:r>
            <w:r w:rsidR="00BD6A79" w:rsidRPr="002B586F">
              <w:tab/>
            </w:r>
            <w:sdt>
              <w:sdtPr>
                <w:id w:val="203168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A79"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="00BD6A79" w:rsidRPr="002B586F">
              <w:tab/>
            </w:r>
            <w:r w:rsidRPr="002B586F">
              <w:t>acute lymfatische leukemie (ALL)</w:t>
            </w:r>
          </w:p>
          <w:p w14:paraId="515C6238" w14:textId="77777777" w:rsidR="00117105" w:rsidRPr="00BB3BBC" w:rsidRDefault="00BB6991" w:rsidP="002B586F">
            <w:pPr>
              <w:pStyle w:val="UZTabeltekstklein"/>
              <w:rPr>
                <w:lang w:val="en-US"/>
              </w:rPr>
            </w:pPr>
            <w:r>
              <w:tab/>
            </w:r>
            <w:r w:rsidR="00BD6A79" w:rsidRPr="002B586F">
              <w:tab/>
            </w:r>
            <w:sdt>
              <w:sdtPr>
                <w:rPr>
                  <w:lang w:val="en-US"/>
                </w:rPr>
                <w:id w:val="-136744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A79" w:rsidRPr="00BB3BBC">
                  <w:rPr>
                    <w:rFonts w:eastAsia="MS Gothic"/>
                    <w:lang w:val="en-US"/>
                  </w:rPr>
                  <w:t>☐</w:t>
                </w:r>
              </w:sdtContent>
            </w:sdt>
            <w:r w:rsidR="00BD6A79" w:rsidRPr="00BB3BBC">
              <w:rPr>
                <w:lang w:val="en-US"/>
              </w:rPr>
              <w:tab/>
            </w:r>
            <w:r w:rsidR="00117105" w:rsidRPr="00BB3BBC">
              <w:rPr>
                <w:lang w:val="en-US"/>
              </w:rPr>
              <w:t>B-ALL</w:t>
            </w:r>
          </w:p>
          <w:p w14:paraId="6030E3DF" w14:textId="77777777" w:rsidR="00117105" w:rsidRPr="00BB3BBC" w:rsidRDefault="00BB6991" w:rsidP="002B586F">
            <w:pPr>
              <w:pStyle w:val="UZTabeltekstklein"/>
              <w:rPr>
                <w:lang w:val="en-US"/>
              </w:rPr>
            </w:pPr>
            <w:r w:rsidRPr="00BB3BBC">
              <w:rPr>
                <w:lang w:val="en-US"/>
              </w:rPr>
              <w:tab/>
            </w:r>
            <w:r w:rsidR="00BD6A79" w:rsidRPr="00BB3BBC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-141592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A79" w:rsidRPr="00BB3BBC">
                  <w:rPr>
                    <w:rFonts w:eastAsia="MS Gothic"/>
                    <w:lang w:val="en-US"/>
                  </w:rPr>
                  <w:t>☐</w:t>
                </w:r>
              </w:sdtContent>
            </w:sdt>
            <w:r w:rsidR="00BD6A79" w:rsidRPr="00BB3BBC">
              <w:rPr>
                <w:lang w:val="en-US"/>
              </w:rPr>
              <w:tab/>
            </w:r>
            <w:r w:rsidR="00117105" w:rsidRPr="00BB3BBC">
              <w:rPr>
                <w:lang w:val="en-US"/>
              </w:rPr>
              <w:t xml:space="preserve">T-ALL </w:t>
            </w:r>
          </w:p>
          <w:p w14:paraId="4EA2C092" w14:textId="77777777" w:rsidR="00117105" w:rsidRPr="00BB3BBC" w:rsidRDefault="00117105" w:rsidP="002B586F">
            <w:pPr>
              <w:pStyle w:val="UZTabeltekstklein"/>
              <w:rPr>
                <w:lang w:val="en-US"/>
              </w:rPr>
            </w:pPr>
            <w:r w:rsidRPr="00BB3BBC">
              <w:rPr>
                <w:highlight w:val="lightGray"/>
                <w:lang w:val="en-US"/>
              </w:rPr>
              <w:t>HBM</w:t>
            </w:r>
            <w:r w:rsidR="00BD6A79" w:rsidRPr="00BB3BBC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-57419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A79" w:rsidRPr="00BB3BBC">
                  <w:rPr>
                    <w:rFonts w:eastAsia="MS Gothic"/>
                    <w:lang w:val="en-US"/>
                  </w:rPr>
                  <w:t>☐</w:t>
                </w:r>
              </w:sdtContent>
            </w:sdt>
            <w:r w:rsidR="00BD6A79" w:rsidRPr="00BB3BBC">
              <w:rPr>
                <w:lang w:val="en-US"/>
              </w:rPr>
              <w:tab/>
            </w:r>
            <w:r w:rsidRPr="00BB3BBC">
              <w:rPr>
                <w:lang w:val="en-US"/>
              </w:rPr>
              <w:t xml:space="preserve">acute </w:t>
            </w:r>
            <w:proofErr w:type="spellStart"/>
            <w:r w:rsidRPr="00BB3BBC">
              <w:rPr>
                <w:lang w:val="en-US"/>
              </w:rPr>
              <w:t>myeloïde</w:t>
            </w:r>
            <w:proofErr w:type="spellEnd"/>
            <w:r w:rsidRPr="00BB3BBC">
              <w:rPr>
                <w:lang w:val="en-US"/>
              </w:rPr>
              <w:t xml:space="preserve"> </w:t>
            </w:r>
            <w:proofErr w:type="spellStart"/>
            <w:r w:rsidRPr="00BB3BBC">
              <w:rPr>
                <w:lang w:val="en-US"/>
              </w:rPr>
              <w:t>leukemie</w:t>
            </w:r>
            <w:proofErr w:type="spellEnd"/>
            <w:r w:rsidRPr="00BB3BBC">
              <w:rPr>
                <w:lang w:val="en-US"/>
              </w:rPr>
              <w:t xml:space="preserve"> (AML)</w:t>
            </w:r>
          </w:p>
          <w:p w14:paraId="54C283B8" w14:textId="1E9C7CF4" w:rsidR="00117105" w:rsidRPr="002B586F" w:rsidRDefault="00166228" w:rsidP="002B586F">
            <w:pPr>
              <w:pStyle w:val="UZTabeltekstklein"/>
            </w:pPr>
            <w:r w:rsidRPr="00BB3BBC">
              <w:rPr>
                <w:lang w:val="en-US"/>
              </w:rPr>
              <w:tab/>
            </w:r>
            <w:r w:rsidRPr="00BB3BBC">
              <w:rPr>
                <w:lang w:val="en-US"/>
              </w:rPr>
              <w:tab/>
            </w:r>
            <w:r w:rsidR="00117105" w:rsidRPr="002B586F">
              <w:t xml:space="preserve">specifieer: </w:t>
            </w:r>
            <w:r w:rsidR="001B0D31">
              <w:rPr>
                <w:noProof/>
                <w:snapToGrid/>
                <w:lang w:val="nl-BE"/>
              </w:rPr>
              <mc:AlternateContent>
                <mc:Choice Requires="wps">
                  <w:drawing>
                    <wp:inline distT="0" distB="0" distL="0" distR="0" wp14:anchorId="74725E5A" wp14:editId="629A87FF">
                      <wp:extent cx="1890000" cy="0"/>
                      <wp:effectExtent l="0" t="0" r="0" b="0"/>
                      <wp:docPr id="1" name="Rechte verbindingslij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00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80808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0008AAB" id="Rechte verbindingslijn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" strokecolor="gray" strokeweight=".2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5440C26" w14:textId="77777777" w:rsidR="00117105" w:rsidRPr="00166228" w:rsidRDefault="00117105" w:rsidP="00166228">
            <w:pPr>
              <w:pStyle w:val="UZTabeltitelklein"/>
            </w:pPr>
            <w:r w:rsidRPr="00166228">
              <w:t>Myelodysplasie</w:t>
            </w:r>
          </w:p>
          <w:p w14:paraId="5E92F3A1" w14:textId="28F55E6D" w:rsidR="00117105" w:rsidRDefault="00117105" w:rsidP="002B586F">
            <w:pPr>
              <w:pStyle w:val="UZTabeltekstklein"/>
            </w:pPr>
            <w:r w:rsidRPr="002B586F">
              <w:rPr>
                <w:highlight w:val="lightGray"/>
              </w:rPr>
              <w:t>HBM</w:t>
            </w:r>
            <w:r w:rsidR="00025DA6" w:rsidRPr="002B586F">
              <w:tab/>
            </w:r>
            <w:sdt>
              <w:sdtPr>
                <w:id w:val="204879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DA6"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="00025DA6" w:rsidRPr="002B586F">
              <w:tab/>
            </w:r>
            <w:proofErr w:type="spellStart"/>
            <w:r w:rsidRPr="002B586F">
              <w:t>myelodysplastisch</w:t>
            </w:r>
            <w:proofErr w:type="spellEnd"/>
            <w:r w:rsidRPr="002B586F">
              <w:t xml:space="preserve"> syndroom (MDS) </w:t>
            </w:r>
          </w:p>
          <w:p w14:paraId="551D6A71" w14:textId="766A273A" w:rsidR="00117105" w:rsidRPr="002B586F" w:rsidRDefault="001B0D31" w:rsidP="002B586F">
            <w:pPr>
              <w:pStyle w:val="UZTabeltekstklein"/>
            </w:pPr>
            <w:r w:rsidRPr="00455A23">
              <w:rPr>
                <w:lang w:val="nl-BE"/>
              </w:rPr>
              <w:tab/>
            </w:r>
            <w:r w:rsidRPr="00455A23">
              <w:rPr>
                <w:lang w:val="nl-BE"/>
              </w:rPr>
              <w:tab/>
            </w:r>
            <w:r w:rsidRPr="002B586F">
              <w:t>specifieer:</w:t>
            </w:r>
            <w:r>
              <w:rPr>
                <w:noProof/>
                <w:snapToGrid/>
                <w:lang w:val="nl-BE"/>
              </w:rPr>
              <w:t xml:space="preserve"> </w:t>
            </w:r>
            <w:r>
              <w:rPr>
                <w:noProof/>
                <w:snapToGrid/>
                <w:lang w:val="nl-BE"/>
              </w:rPr>
              <mc:AlternateContent>
                <mc:Choice Requires="wps">
                  <w:drawing>
                    <wp:inline distT="0" distB="0" distL="0" distR="0" wp14:anchorId="59A24A83" wp14:editId="42115ABB">
                      <wp:extent cx="1890000" cy="0"/>
                      <wp:effectExtent l="0" t="0" r="0" b="0"/>
                      <wp:docPr id="5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00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80808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24BEDEF" id="Rechte verbindingslijn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" strokecolor="gray" strokeweight=".2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48965CA" w14:textId="77777777" w:rsidR="00117105" w:rsidRPr="000B146F" w:rsidRDefault="00117105" w:rsidP="00045376">
            <w:pPr>
              <w:pStyle w:val="UZTabeltitelklein"/>
            </w:pPr>
            <w:r w:rsidRPr="000B146F">
              <w:t>Chronische myeloproliferatieve neoplasmen</w:t>
            </w:r>
          </w:p>
          <w:p w14:paraId="0612D013" w14:textId="77777777" w:rsidR="00117105" w:rsidRPr="002B586F" w:rsidRDefault="00117105" w:rsidP="002B586F">
            <w:pPr>
              <w:pStyle w:val="UZTabeltekstklein"/>
            </w:pPr>
            <w:r w:rsidRPr="00BD6A79">
              <w:rPr>
                <w:highlight w:val="lightGray"/>
              </w:rPr>
              <w:t>HBM</w:t>
            </w:r>
            <w:r w:rsidR="005D76EF" w:rsidRPr="002B586F">
              <w:tab/>
            </w:r>
            <w:sdt>
              <w:sdtPr>
                <w:id w:val="35593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6EF"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="005D76EF" w:rsidRPr="002B586F">
              <w:tab/>
            </w:r>
            <w:r w:rsidRPr="002B586F">
              <w:t xml:space="preserve">CMML (chronische </w:t>
            </w:r>
            <w:proofErr w:type="spellStart"/>
            <w:r w:rsidRPr="002B586F">
              <w:t>myelomonocytaire</w:t>
            </w:r>
            <w:proofErr w:type="spellEnd"/>
            <w:r w:rsidRPr="002B586F">
              <w:t xml:space="preserve"> leukemie) </w:t>
            </w:r>
          </w:p>
          <w:p w14:paraId="1AC52CA4" w14:textId="77777777" w:rsidR="00117105" w:rsidRPr="002B586F" w:rsidRDefault="00F03FF5" w:rsidP="002B586F">
            <w:pPr>
              <w:pStyle w:val="UZTabeltekstklein"/>
            </w:pPr>
            <w:r>
              <w:tab/>
            </w:r>
            <w:r w:rsidR="005D76EF" w:rsidRPr="002B586F">
              <w:tab/>
            </w:r>
            <w:sdt>
              <w:sdtPr>
                <w:id w:val="-18567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6EF"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="005D76EF" w:rsidRPr="002B586F">
              <w:tab/>
            </w:r>
            <w:r w:rsidR="00117105" w:rsidRPr="002B586F">
              <w:t>atypische CML</w:t>
            </w:r>
          </w:p>
          <w:p w14:paraId="194E4AD9" w14:textId="77777777" w:rsidR="00117105" w:rsidRPr="002B586F" w:rsidRDefault="00F03FF5" w:rsidP="002B586F">
            <w:pPr>
              <w:pStyle w:val="UZTabeltekstklein"/>
            </w:pPr>
            <w:r>
              <w:tab/>
            </w:r>
            <w:r w:rsidR="005D76EF" w:rsidRPr="002B586F">
              <w:tab/>
            </w:r>
            <w:sdt>
              <w:sdtPr>
                <w:id w:val="-70117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6EF"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="005D76EF" w:rsidRPr="002B586F">
              <w:tab/>
            </w:r>
            <w:r w:rsidR="00117105" w:rsidRPr="002B586F">
              <w:t xml:space="preserve">JMML (Juveniele </w:t>
            </w:r>
            <w:proofErr w:type="spellStart"/>
            <w:r w:rsidR="00117105" w:rsidRPr="002B586F">
              <w:t>myelomonocytaire</w:t>
            </w:r>
            <w:proofErr w:type="spellEnd"/>
            <w:r w:rsidR="00117105" w:rsidRPr="002B586F">
              <w:t xml:space="preserve"> leukemie)</w:t>
            </w:r>
          </w:p>
          <w:p w14:paraId="6B9A344E" w14:textId="77777777" w:rsidR="00117105" w:rsidRPr="002B586F" w:rsidRDefault="00117105" w:rsidP="002B586F">
            <w:pPr>
              <w:pStyle w:val="UZTabeltekstklein"/>
            </w:pPr>
            <w:r w:rsidRPr="002B586F">
              <w:rPr>
                <w:highlight w:val="lightGray"/>
              </w:rPr>
              <w:t>HBM</w:t>
            </w:r>
            <w:r w:rsidR="005D76EF" w:rsidRPr="002B586F">
              <w:tab/>
            </w:r>
            <w:sdt>
              <w:sdtPr>
                <w:id w:val="208133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6EF"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="005D76EF" w:rsidRPr="002B586F">
              <w:tab/>
            </w:r>
            <w:proofErr w:type="spellStart"/>
            <w:r w:rsidRPr="002B586F">
              <w:t>myeloproliferatieve</w:t>
            </w:r>
            <w:proofErr w:type="spellEnd"/>
            <w:r w:rsidRPr="002B586F">
              <w:t xml:space="preserve"> ziekte (MPD) </w:t>
            </w:r>
          </w:p>
          <w:p w14:paraId="15D58D7F" w14:textId="77777777" w:rsidR="00117105" w:rsidRPr="002B586F" w:rsidRDefault="00F03FF5" w:rsidP="002B586F">
            <w:pPr>
              <w:pStyle w:val="UZTabeltekstklein"/>
            </w:pPr>
            <w:r>
              <w:tab/>
            </w:r>
            <w:r w:rsidR="005D76EF" w:rsidRPr="002B586F">
              <w:tab/>
            </w:r>
            <w:sdt>
              <w:sdtPr>
                <w:id w:val="-94068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6EF"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="005D76EF" w:rsidRPr="002B586F">
              <w:tab/>
            </w:r>
            <w:r w:rsidR="00117105" w:rsidRPr="002B586F">
              <w:t>PV (</w:t>
            </w:r>
            <w:proofErr w:type="spellStart"/>
            <w:r w:rsidR="00117105" w:rsidRPr="002B586F">
              <w:t>polycythemia</w:t>
            </w:r>
            <w:proofErr w:type="spellEnd"/>
            <w:r w:rsidR="00117105" w:rsidRPr="002B586F">
              <w:t xml:space="preserve"> </w:t>
            </w:r>
            <w:proofErr w:type="spellStart"/>
            <w:r w:rsidR="00117105" w:rsidRPr="002B586F">
              <w:t>vera</w:t>
            </w:r>
            <w:proofErr w:type="spellEnd"/>
            <w:r w:rsidR="00117105" w:rsidRPr="002B586F">
              <w:t>)</w:t>
            </w:r>
          </w:p>
          <w:p w14:paraId="3CA21009" w14:textId="77777777" w:rsidR="00117105" w:rsidRPr="002B586F" w:rsidRDefault="00F03FF5" w:rsidP="002B586F">
            <w:pPr>
              <w:pStyle w:val="UZTabeltekstklein"/>
            </w:pPr>
            <w:r>
              <w:tab/>
            </w:r>
            <w:r w:rsidR="005D76EF" w:rsidRPr="002B586F">
              <w:tab/>
            </w:r>
            <w:sdt>
              <w:sdtPr>
                <w:id w:val="16847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6EF"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="005D76EF" w:rsidRPr="002B586F">
              <w:tab/>
            </w:r>
            <w:r w:rsidR="00117105" w:rsidRPr="002B586F">
              <w:t>MF (</w:t>
            </w:r>
            <w:proofErr w:type="spellStart"/>
            <w:r w:rsidR="00117105" w:rsidRPr="002B586F">
              <w:t>myelofibrose</w:t>
            </w:r>
            <w:proofErr w:type="spellEnd"/>
            <w:r w:rsidR="00117105" w:rsidRPr="002B586F">
              <w:t>)</w:t>
            </w:r>
          </w:p>
          <w:p w14:paraId="304E0D60" w14:textId="77777777" w:rsidR="00117105" w:rsidRPr="002B586F" w:rsidRDefault="00F03FF5" w:rsidP="002B586F">
            <w:pPr>
              <w:pStyle w:val="UZTabeltekstklein"/>
            </w:pPr>
            <w:r>
              <w:tab/>
            </w:r>
            <w:r w:rsidR="005D76EF" w:rsidRPr="002B586F">
              <w:tab/>
            </w:r>
            <w:sdt>
              <w:sdtPr>
                <w:id w:val="-209006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6EF"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="005D76EF" w:rsidRPr="002B586F">
              <w:tab/>
            </w:r>
            <w:r w:rsidR="00117105" w:rsidRPr="002B586F">
              <w:t xml:space="preserve">ET (essentiële </w:t>
            </w:r>
            <w:proofErr w:type="spellStart"/>
            <w:r w:rsidR="00117105" w:rsidRPr="002B586F">
              <w:t>thrombocytemie</w:t>
            </w:r>
            <w:proofErr w:type="spellEnd"/>
            <w:r w:rsidR="00117105" w:rsidRPr="002B586F">
              <w:t>)</w:t>
            </w:r>
          </w:p>
          <w:p w14:paraId="3D63E920" w14:textId="77777777" w:rsidR="00117105" w:rsidRPr="002B586F" w:rsidRDefault="00117105" w:rsidP="002B586F">
            <w:pPr>
              <w:pStyle w:val="UZTabeltekstklein"/>
            </w:pPr>
            <w:r w:rsidRPr="002B586F">
              <w:rPr>
                <w:highlight w:val="lightGray"/>
              </w:rPr>
              <w:t>HBM/H</w:t>
            </w:r>
            <w:r w:rsidR="00D11473" w:rsidRPr="002B586F">
              <w:tab/>
            </w:r>
            <w:sdt>
              <w:sdtPr>
                <w:id w:val="-213324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473"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="00D11473" w:rsidRPr="002B586F">
              <w:tab/>
            </w:r>
            <w:r w:rsidRPr="002B586F">
              <w:t xml:space="preserve">chronische </w:t>
            </w:r>
            <w:proofErr w:type="spellStart"/>
            <w:r w:rsidRPr="002B586F">
              <w:t>myeloïde</w:t>
            </w:r>
            <w:proofErr w:type="spellEnd"/>
            <w:r w:rsidRPr="002B586F">
              <w:t xml:space="preserve"> leukemie (CML)</w:t>
            </w:r>
          </w:p>
          <w:p w14:paraId="3CF354E1" w14:textId="77777777" w:rsidR="00117105" w:rsidRPr="002B586F" w:rsidRDefault="00F03FF5" w:rsidP="002B586F">
            <w:pPr>
              <w:pStyle w:val="UZTabeltekstklein"/>
            </w:pPr>
            <w:r>
              <w:tab/>
            </w:r>
            <w:r w:rsidR="00D11473" w:rsidRPr="002B586F">
              <w:tab/>
            </w:r>
            <w:sdt>
              <w:sdtPr>
                <w:id w:val="-212583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473"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="00D11473" w:rsidRPr="002B586F">
              <w:tab/>
            </w:r>
            <w:proofErr w:type="spellStart"/>
            <w:r w:rsidR="00117105" w:rsidRPr="002B586F">
              <w:t>blastische</w:t>
            </w:r>
            <w:proofErr w:type="spellEnd"/>
            <w:r w:rsidR="00117105" w:rsidRPr="002B586F">
              <w:t xml:space="preserve"> fase</w:t>
            </w:r>
          </w:p>
          <w:p w14:paraId="5E0C16ED" w14:textId="4B895FCA" w:rsidR="00F65C22" w:rsidRDefault="00F03FF5" w:rsidP="002B586F">
            <w:pPr>
              <w:pStyle w:val="UZTabeltekstklein"/>
            </w:pPr>
            <w:r>
              <w:tab/>
            </w:r>
            <w:r w:rsidR="00D11473" w:rsidRPr="002B586F">
              <w:tab/>
            </w:r>
            <w:sdt>
              <w:sdtPr>
                <w:id w:val="-71890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473"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="00D11473" w:rsidRPr="002B586F">
              <w:tab/>
            </w:r>
            <w:r w:rsidR="00117105" w:rsidRPr="002B586F">
              <w:t>chronische fase</w:t>
            </w:r>
          </w:p>
          <w:p w14:paraId="702C92DC" w14:textId="790AF0E3" w:rsidR="00393AA7" w:rsidRDefault="00393AA7" w:rsidP="002B586F">
            <w:pPr>
              <w:pStyle w:val="UZTabeltekstklein"/>
            </w:pPr>
          </w:p>
          <w:p w14:paraId="33C8351E" w14:textId="77777777" w:rsidR="00393AA7" w:rsidRPr="002B586F" w:rsidRDefault="00393AA7" w:rsidP="002B586F">
            <w:pPr>
              <w:pStyle w:val="UZTabeltekstklein"/>
            </w:pPr>
          </w:p>
          <w:p w14:paraId="10D85E1D" w14:textId="77777777" w:rsidR="00746A3F" w:rsidRPr="00746A3F" w:rsidRDefault="00746A3F" w:rsidP="00746A3F">
            <w:pPr>
              <w:pStyle w:val="UZTabeltitelklein"/>
              <w:rPr>
                <w:sz w:val="18"/>
                <w:szCs w:val="18"/>
                <w:shd w:val="clear" w:color="auto" w:fill="CEDFF7" w:themeFill="accent1" w:themeFillTint="33"/>
              </w:rPr>
            </w:pPr>
            <w:r w:rsidRPr="00746A3F">
              <w:rPr>
                <w:sz w:val="18"/>
                <w:szCs w:val="18"/>
                <w:shd w:val="clear" w:color="auto" w:fill="DDE9F9" w:themeFill="background2"/>
              </w:rPr>
              <w:t>Vaste tumoreN</w:t>
            </w:r>
          </w:p>
        </w:tc>
        <w:tc>
          <w:tcPr>
            <w:tcW w:w="5002" w:type="dxa"/>
            <w:tcBorders>
              <w:top w:val="single" w:sz="4" w:space="0" w:color="1E64C8"/>
            </w:tcBorders>
            <w:tcMar>
              <w:top w:w="119" w:type="dxa"/>
              <w:left w:w="0" w:type="dxa"/>
              <w:right w:w="113" w:type="dxa"/>
            </w:tcMar>
          </w:tcPr>
          <w:p w14:paraId="579F341C" w14:textId="77777777" w:rsidR="00746A3F" w:rsidRDefault="00746A3F" w:rsidP="009C1DEC">
            <w:pPr>
              <w:pStyle w:val="UZTabeltitelklein"/>
              <w:rPr>
                <w:sz w:val="10"/>
                <w:szCs w:val="10"/>
              </w:rPr>
            </w:pPr>
          </w:p>
          <w:p w14:paraId="119EEB25" w14:textId="77777777" w:rsidR="00A62333" w:rsidRDefault="00A62333" w:rsidP="009C1DEC">
            <w:pPr>
              <w:pStyle w:val="UZTabeltitelklein"/>
            </w:pPr>
            <w:r w:rsidRPr="00A62333">
              <w:t>Lymfoom</w:t>
            </w:r>
          </w:p>
          <w:p w14:paraId="18AF9D2C" w14:textId="77777777" w:rsidR="00FA0DAC" w:rsidRPr="002B586F" w:rsidRDefault="00D967CB" w:rsidP="002B586F">
            <w:pPr>
              <w:pStyle w:val="UZTabeltekstklein"/>
            </w:pPr>
            <w:r w:rsidRPr="002B586F">
              <w:rPr>
                <w:highlight w:val="lightGray"/>
              </w:rPr>
              <w:t>HBM/H</w:t>
            </w:r>
            <w:r w:rsidRPr="002B586F">
              <w:tab/>
            </w:r>
            <w:sdt>
              <w:sdtPr>
                <w:id w:val="-47037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Pr="002B586F">
              <w:tab/>
            </w:r>
            <w:r w:rsidR="00FA0DAC" w:rsidRPr="002B586F">
              <w:t xml:space="preserve">chronische </w:t>
            </w:r>
            <w:proofErr w:type="spellStart"/>
            <w:r w:rsidR="00FA0DAC" w:rsidRPr="002B586F">
              <w:t>lymfoproliferatieve</w:t>
            </w:r>
            <w:proofErr w:type="spellEnd"/>
            <w:r w:rsidR="00FA0DAC" w:rsidRPr="002B586F">
              <w:t xml:space="preserve"> aandoening (CLD)</w:t>
            </w:r>
          </w:p>
          <w:p w14:paraId="242D5357" w14:textId="77777777" w:rsidR="00FA0DAC" w:rsidRPr="002B586F" w:rsidRDefault="00BD4CD4" w:rsidP="002B586F">
            <w:pPr>
              <w:pStyle w:val="UZTabeltekstklein"/>
            </w:pPr>
            <w:r w:rsidRPr="002B586F">
              <w:tab/>
            </w:r>
            <w:r w:rsidR="008440C4" w:rsidRPr="002B586F">
              <w:tab/>
            </w:r>
            <w:sdt>
              <w:sdtPr>
                <w:id w:val="-71797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0C4"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="008440C4" w:rsidRPr="002B586F">
              <w:tab/>
            </w:r>
            <w:r w:rsidR="00FA0DAC" w:rsidRPr="002B586F">
              <w:t>CLL (chronische lymfocytaire leukemie) B  - T</w:t>
            </w:r>
          </w:p>
          <w:p w14:paraId="79E2E67A" w14:textId="77777777" w:rsidR="00FA0DAC" w:rsidRPr="002B586F" w:rsidRDefault="008440C4" w:rsidP="002B586F">
            <w:pPr>
              <w:pStyle w:val="UZTabeltekstklein"/>
            </w:pPr>
            <w:r w:rsidRPr="002B586F">
              <w:tab/>
            </w:r>
            <w:r w:rsidR="00BD4CD4" w:rsidRPr="002B586F">
              <w:tab/>
            </w:r>
            <w:sdt>
              <w:sdtPr>
                <w:id w:val="-75190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Pr="002B586F">
              <w:tab/>
            </w:r>
            <w:r w:rsidR="00FA0DAC" w:rsidRPr="002B586F">
              <w:t>PLL (</w:t>
            </w:r>
            <w:proofErr w:type="spellStart"/>
            <w:r w:rsidR="00FA0DAC" w:rsidRPr="002B586F">
              <w:t>prolymfocytaire</w:t>
            </w:r>
            <w:proofErr w:type="spellEnd"/>
            <w:r w:rsidR="00FA0DAC" w:rsidRPr="002B586F">
              <w:t xml:space="preserve"> leukemie) B – T</w:t>
            </w:r>
          </w:p>
          <w:p w14:paraId="10B0C72A" w14:textId="77777777" w:rsidR="00FA0DAC" w:rsidRPr="002B586F" w:rsidRDefault="00E06432" w:rsidP="002B586F">
            <w:pPr>
              <w:pStyle w:val="UZTabeltekstklein"/>
            </w:pPr>
            <w:r>
              <w:tab/>
            </w:r>
            <w:r w:rsidR="008440C4" w:rsidRPr="002B586F">
              <w:tab/>
            </w:r>
            <w:sdt>
              <w:sdtPr>
                <w:id w:val="-90413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0C4"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="008440C4" w:rsidRPr="002B586F">
              <w:tab/>
            </w:r>
            <w:r w:rsidR="00FA0DAC" w:rsidRPr="002B586F">
              <w:t>HCL (</w:t>
            </w:r>
            <w:proofErr w:type="spellStart"/>
            <w:r w:rsidR="00FA0DAC" w:rsidRPr="002B586F">
              <w:t>hairy</w:t>
            </w:r>
            <w:proofErr w:type="spellEnd"/>
            <w:r w:rsidR="00FA0DAC" w:rsidRPr="002B586F">
              <w:t xml:space="preserve"> </w:t>
            </w:r>
            <w:proofErr w:type="spellStart"/>
            <w:r w:rsidR="00FA0DAC" w:rsidRPr="002B586F">
              <w:t>cell</w:t>
            </w:r>
            <w:proofErr w:type="spellEnd"/>
            <w:r w:rsidR="00FA0DAC" w:rsidRPr="002B586F">
              <w:t xml:space="preserve"> leukemie)</w:t>
            </w:r>
          </w:p>
          <w:p w14:paraId="68D55F03" w14:textId="77777777" w:rsidR="00FA0DAC" w:rsidRPr="002B586F" w:rsidRDefault="00E06432" w:rsidP="002B586F">
            <w:pPr>
              <w:pStyle w:val="UZTabeltekstklein"/>
            </w:pPr>
            <w:r>
              <w:tab/>
            </w:r>
            <w:r w:rsidR="008440C4" w:rsidRPr="002B586F">
              <w:tab/>
            </w:r>
            <w:sdt>
              <w:sdtPr>
                <w:id w:val="-88810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0C4"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="008440C4" w:rsidRPr="002B586F">
              <w:tab/>
            </w:r>
            <w:r w:rsidR="00FA0DAC" w:rsidRPr="002B586F">
              <w:t>SLVL (</w:t>
            </w:r>
            <w:proofErr w:type="spellStart"/>
            <w:r w:rsidR="00FA0DAC" w:rsidRPr="002B586F">
              <w:t>splenisch</w:t>
            </w:r>
            <w:proofErr w:type="spellEnd"/>
            <w:r w:rsidR="00FA0DAC" w:rsidRPr="002B586F">
              <w:t xml:space="preserve"> lymfoom met villeuze lymfocyten)</w:t>
            </w:r>
          </w:p>
          <w:p w14:paraId="5CAADE3D" w14:textId="77777777" w:rsidR="00FA0DAC" w:rsidRPr="002B586F" w:rsidRDefault="00E06432" w:rsidP="002B586F">
            <w:pPr>
              <w:pStyle w:val="UZTabeltekstklein"/>
            </w:pPr>
            <w:r>
              <w:tab/>
            </w:r>
            <w:r w:rsidR="008440C4" w:rsidRPr="002B586F">
              <w:tab/>
            </w:r>
            <w:sdt>
              <w:sdtPr>
                <w:id w:val="-80030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0C4"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="008440C4" w:rsidRPr="002B586F">
              <w:tab/>
            </w:r>
            <w:r w:rsidR="00FA0DAC" w:rsidRPr="002B586F">
              <w:t>WM (</w:t>
            </w:r>
            <w:proofErr w:type="spellStart"/>
            <w:r w:rsidR="00FA0DAC" w:rsidRPr="002B586F">
              <w:t>Waldenström</w:t>
            </w:r>
            <w:proofErr w:type="spellEnd"/>
            <w:r w:rsidR="00FA0DAC" w:rsidRPr="002B586F">
              <w:t xml:space="preserve"> </w:t>
            </w:r>
            <w:proofErr w:type="spellStart"/>
            <w:r w:rsidR="00FA0DAC" w:rsidRPr="002B586F">
              <w:t>macroglobulinemie</w:t>
            </w:r>
            <w:proofErr w:type="spellEnd"/>
            <w:r w:rsidR="00FA0DAC" w:rsidRPr="002B586F">
              <w:t>)</w:t>
            </w:r>
          </w:p>
          <w:p w14:paraId="221CB66F" w14:textId="77777777" w:rsidR="00FA0DAC" w:rsidRPr="002B586F" w:rsidRDefault="00E06432" w:rsidP="002B586F">
            <w:pPr>
              <w:pStyle w:val="UZTabeltekstklein"/>
            </w:pPr>
            <w:r>
              <w:tab/>
            </w:r>
            <w:r w:rsidR="008440C4" w:rsidRPr="002B586F">
              <w:tab/>
            </w:r>
            <w:sdt>
              <w:sdtPr>
                <w:id w:val="-87315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0C4"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="008440C4" w:rsidRPr="002B586F">
              <w:tab/>
            </w:r>
            <w:r w:rsidR="00FA0DAC" w:rsidRPr="002B586F">
              <w:t>PCL (plasmacel-leukemie)</w:t>
            </w:r>
          </w:p>
          <w:p w14:paraId="428F85DC" w14:textId="77777777" w:rsidR="00FA0DAC" w:rsidRPr="00BB3BBC" w:rsidRDefault="008440C4" w:rsidP="002B586F">
            <w:pPr>
              <w:pStyle w:val="UZTabeltekstklein"/>
              <w:rPr>
                <w:lang w:val="en-US"/>
              </w:rPr>
            </w:pPr>
            <w:r w:rsidRPr="002B586F">
              <w:tab/>
            </w:r>
            <w:r w:rsidR="00E06432">
              <w:tab/>
            </w:r>
            <w:sdt>
              <w:sdtPr>
                <w:rPr>
                  <w:lang w:val="en-US"/>
                </w:rPr>
                <w:id w:val="136579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BBC">
                  <w:rPr>
                    <w:rFonts w:eastAsia="MS Gothic"/>
                    <w:lang w:val="en-US"/>
                  </w:rPr>
                  <w:t>☐</w:t>
                </w:r>
              </w:sdtContent>
            </w:sdt>
            <w:r w:rsidRPr="00BB3BBC">
              <w:rPr>
                <w:lang w:val="en-US"/>
              </w:rPr>
              <w:tab/>
            </w:r>
            <w:r w:rsidR="00FA0DAC" w:rsidRPr="00BB3BBC">
              <w:rPr>
                <w:lang w:val="en-US"/>
              </w:rPr>
              <w:t xml:space="preserve">ATLL (adult T-cell </w:t>
            </w:r>
            <w:proofErr w:type="spellStart"/>
            <w:r w:rsidR="00FA0DAC" w:rsidRPr="00BB3BBC">
              <w:rPr>
                <w:lang w:val="en-US"/>
              </w:rPr>
              <w:t>leukemie</w:t>
            </w:r>
            <w:proofErr w:type="spellEnd"/>
            <w:r w:rsidR="00FA0DAC" w:rsidRPr="00BB3BBC">
              <w:rPr>
                <w:lang w:val="en-US"/>
              </w:rPr>
              <w:t>/</w:t>
            </w:r>
            <w:proofErr w:type="spellStart"/>
            <w:r w:rsidR="00FA0DAC" w:rsidRPr="00BB3BBC">
              <w:rPr>
                <w:lang w:val="en-US"/>
              </w:rPr>
              <w:t>lymfoom</w:t>
            </w:r>
            <w:proofErr w:type="spellEnd"/>
            <w:r w:rsidR="00FA0DAC" w:rsidRPr="00BB3BBC">
              <w:rPr>
                <w:lang w:val="en-US"/>
              </w:rPr>
              <w:t>)</w:t>
            </w:r>
          </w:p>
          <w:p w14:paraId="170F11FB" w14:textId="77777777" w:rsidR="00FA0DAC" w:rsidRPr="00BB3BBC" w:rsidRDefault="00E06432" w:rsidP="002B586F">
            <w:pPr>
              <w:pStyle w:val="UZTabeltekstklein"/>
              <w:rPr>
                <w:lang w:val="en-US"/>
              </w:rPr>
            </w:pPr>
            <w:r w:rsidRPr="00BB3BBC">
              <w:rPr>
                <w:lang w:val="en-US"/>
              </w:rPr>
              <w:tab/>
            </w:r>
            <w:r w:rsidR="008440C4" w:rsidRPr="00BB3BBC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-55808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0C4" w:rsidRPr="00BB3BBC">
                  <w:rPr>
                    <w:rFonts w:eastAsia="MS Gothic"/>
                    <w:lang w:val="en-US"/>
                  </w:rPr>
                  <w:t>☐</w:t>
                </w:r>
              </w:sdtContent>
            </w:sdt>
            <w:r w:rsidR="008440C4" w:rsidRPr="00BB3BBC">
              <w:rPr>
                <w:lang w:val="en-US"/>
              </w:rPr>
              <w:tab/>
            </w:r>
            <w:proofErr w:type="spellStart"/>
            <w:r w:rsidR="00FA0DAC" w:rsidRPr="00BB3BBC">
              <w:rPr>
                <w:lang w:val="en-US"/>
              </w:rPr>
              <w:t>Sézary</w:t>
            </w:r>
            <w:proofErr w:type="spellEnd"/>
          </w:p>
          <w:p w14:paraId="3831817B" w14:textId="77777777" w:rsidR="00FA0DAC" w:rsidRPr="00BB3BBC" w:rsidRDefault="00D967CB" w:rsidP="002B586F">
            <w:pPr>
              <w:pStyle w:val="UZTabeltekstklein"/>
              <w:rPr>
                <w:lang w:val="en-US"/>
              </w:rPr>
            </w:pPr>
            <w:r w:rsidRPr="00BB3BBC">
              <w:rPr>
                <w:highlight w:val="lightGray"/>
                <w:lang w:val="en-US"/>
              </w:rPr>
              <w:t>HBM/T</w:t>
            </w:r>
            <w:r w:rsidRPr="00BB3BBC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-121566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BBC">
                  <w:rPr>
                    <w:rFonts w:eastAsia="MS Gothic"/>
                    <w:lang w:val="en-US"/>
                  </w:rPr>
                  <w:t>☐</w:t>
                </w:r>
              </w:sdtContent>
            </w:sdt>
            <w:r w:rsidRPr="00BB3BBC">
              <w:rPr>
                <w:lang w:val="en-US"/>
              </w:rPr>
              <w:tab/>
            </w:r>
            <w:proofErr w:type="spellStart"/>
            <w:r w:rsidR="00FA0DAC" w:rsidRPr="00BB3BBC">
              <w:rPr>
                <w:lang w:val="en-US"/>
              </w:rPr>
              <w:t>lymfoom</w:t>
            </w:r>
            <w:proofErr w:type="spellEnd"/>
          </w:p>
          <w:p w14:paraId="5E412778" w14:textId="77777777" w:rsidR="00FA0DAC" w:rsidRPr="00BB3BBC" w:rsidRDefault="00A8290A" w:rsidP="002B586F">
            <w:pPr>
              <w:pStyle w:val="UZTabeltekstklein"/>
              <w:rPr>
                <w:lang w:val="en-US"/>
              </w:rPr>
            </w:pPr>
            <w:r w:rsidRPr="00BB3BBC">
              <w:rPr>
                <w:lang w:val="en-US"/>
              </w:rPr>
              <w:tab/>
            </w:r>
            <w:r w:rsidR="00F73674" w:rsidRPr="00BB3BBC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96285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674" w:rsidRPr="00BB3BBC">
                  <w:rPr>
                    <w:rFonts w:eastAsia="MS Gothic"/>
                    <w:lang w:val="en-US"/>
                  </w:rPr>
                  <w:t>☐</w:t>
                </w:r>
              </w:sdtContent>
            </w:sdt>
            <w:r w:rsidR="00F73674" w:rsidRPr="00BB3BBC">
              <w:rPr>
                <w:lang w:val="en-US"/>
              </w:rPr>
              <w:tab/>
            </w:r>
            <w:r w:rsidR="00FA0DAC" w:rsidRPr="00BB3BBC">
              <w:rPr>
                <w:lang w:val="en-US"/>
              </w:rPr>
              <w:t xml:space="preserve">Hodgkin </w:t>
            </w:r>
            <w:proofErr w:type="spellStart"/>
            <w:r w:rsidR="00FA0DAC" w:rsidRPr="00BB3BBC">
              <w:rPr>
                <w:lang w:val="en-US"/>
              </w:rPr>
              <w:t>lymfoom</w:t>
            </w:r>
            <w:proofErr w:type="spellEnd"/>
            <w:r w:rsidR="00FA0DAC" w:rsidRPr="00BB3BBC">
              <w:rPr>
                <w:lang w:val="en-US"/>
              </w:rPr>
              <w:t xml:space="preserve"> (HL)</w:t>
            </w:r>
          </w:p>
          <w:p w14:paraId="049413FE" w14:textId="77777777" w:rsidR="00FA0DAC" w:rsidRPr="00BB3BBC" w:rsidRDefault="00A8290A" w:rsidP="002B586F">
            <w:pPr>
              <w:pStyle w:val="UZTabeltekstklein"/>
              <w:rPr>
                <w:lang w:val="en-US"/>
              </w:rPr>
            </w:pPr>
            <w:r w:rsidRPr="00BB3BBC">
              <w:rPr>
                <w:lang w:val="en-US"/>
              </w:rPr>
              <w:tab/>
            </w:r>
            <w:r w:rsidR="00F73674" w:rsidRPr="00BB3BBC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-9462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674" w:rsidRPr="00BB3BBC">
                  <w:rPr>
                    <w:rFonts w:eastAsia="MS Gothic"/>
                    <w:lang w:val="en-US"/>
                  </w:rPr>
                  <w:t>☐</w:t>
                </w:r>
              </w:sdtContent>
            </w:sdt>
            <w:r w:rsidR="00F73674" w:rsidRPr="00BB3BBC">
              <w:rPr>
                <w:lang w:val="en-US"/>
              </w:rPr>
              <w:tab/>
            </w:r>
            <w:r w:rsidR="00FA0DAC" w:rsidRPr="00BB3BBC">
              <w:rPr>
                <w:lang w:val="en-US"/>
              </w:rPr>
              <w:t>non-Hodgkin:</w:t>
            </w:r>
          </w:p>
          <w:p w14:paraId="3FCFB23E" w14:textId="77777777" w:rsidR="00FA0DAC" w:rsidRPr="00BB3BBC" w:rsidRDefault="00E533E0" w:rsidP="002B586F">
            <w:pPr>
              <w:pStyle w:val="UZTabeltekstklein"/>
              <w:rPr>
                <w:lang w:val="en-US"/>
              </w:rPr>
            </w:pPr>
            <w:r w:rsidRPr="00BB3BBC">
              <w:rPr>
                <w:lang w:val="en-US"/>
              </w:rPr>
              <w:tab/>
            </w:r>
            <w:r w:rsidRPr="00BB3BBC">
              <w:rPr>
                <w:lang w:val="en-US"/>
              </w:rPr>
              <w:tab/>
              <w:t> </w:t>
            </w:r>
            <w:r w:rsidRPr="00BB3BBC">
              <w:rPr>
                <w:rFonts w:cstheme="minorHAnsi"/>
                <w:sz w:val="18"/>
                <w:szCs w:val="18"/>
                <w:lang w:val="en-US"/>
              </w:rPr>
              <w:t>○</w:t>
            </w:r>
            <w:r w:rsidR="00FA0DAC" w:rsidRPr="00BB3BBC">
              <w:rPr>
                <w:lang w:val="en-US"/>
              </w:rPr>
              <w:tab/>
              <w:t>MCL (</w:t>
            </w:r>
            <w:proofErr w:type="spellStart"/>
            <w:r w:rsidR="00FA0DAC" w:rsidRPr="00BB3BBC">
              <w:rPr>
                <w:lang w:val="en-US"/>
              </w:rPr>
              <w:t>mantelcel-lymfoom</w:t>
            </w:r>
            <w:proofErr w:type="spellEnd"/>
            <w:r w:rsidR="00FA0DAC" w:rsidRPr="00BB3BBC">
              <w:rPr>
                <w:lang w:val="en-US"/>
              </w:rPr>
              <w:t>)</w:t>
            </w:r>
          </w:p>
          <w:p w14:paraId="1DF5CC7E" w14:textId="77777777" w:rsidR="00FA0DAC" w:rsidRPr="00BB3BBC" w:rsidRDefault="00E533E0" w:rsidP="002B586F">
            <w:pPr>
              <w:pStyle w:val="UZTabeltekstklein"/>
              <w:rPr>
                <w:lang w:val="en-US"/>
              </w:rPr>
            </w:pPr>
            <w:r w:rsidRPr="00BB3BBC">
              <w:rPr>
                <w:lang w:val="en-US"/>
              </w:rPr>
              <w:tab/>
            </w:r>
            <w:r w:rsidRPr="00BB3BBC">
              <w:rPr>
                <w:lang w:val="en-US"/>
              </w:rPr>
              <w:tab/>
              <w:t> </w:t>
            </w:r>
            <w:r w:rsidRPr="00BB3BBC">
              <w:rPr>
                <w:rFonts w:cstheme="minorHAnsi"/>
                <w:sz w:val="18"/>
                <w:szCs w:val="18"/>
                <w:lang w:val="en-US"/>
              </w:rPr>
              <w:t>○</w:t>
            </w:r>
            <w:r w:rsidRPr="00BB3BBC">
              <w:rPr>
                <w:lang w:val="en-US"/>
              </w:rPr>
              <w:tab/>
            </w:r>
            <w:r w:rsidR="00FA0DAC" w:rsidRPr="00BB3BBC">
              <w:rPr>
                <w:lang w:val="en-US"/>
              </w:rPr>
              <w:t>FL (</w:t>
            </w:r>
            <w:proofErr w:type="spellStart"/>
            <w:r w:rsidR="00FA0DAC" w:rsidRPr="00BB3BBC">
              <w:rPr>
                <w:lang w:val="en-US"/>
              </w:rPr>
              <w:t>folliculair</w:t>
            </w:r>
            <w:proofErr w:type="spellEnd"/>
            <w:r w:rsidR="00FA0DAC" w:rsidRPr="00BB3BBC">
              <w:rPr>
                <w:lang w:val="en-US"/>
              </w:rPr>
              <w:t xml:space="preserve"> </w:t>
            </w:r>
            <w:proofErr w:type="spellStart"/>
            <w:r w:rsidR="00FA0DAC" w:rsidRPr="00BB3BBC">
              <w:rPr>
                <w:lang w:val="en-US"/>
              </w:rPr>
              <w:t>lymfoom</w:t>
            </w:r>
            <w:proofErr w:type="spellEnd"/>
            <w:r w:rsidR="00FA0DAC" w:rsidRPr="00BB3BBC">
              <w:rPr>
                <w:lang w:val="en-US"/>
              </w:rPr>
              <w:t>)</w:t>
            </w:r>
          </w:p>
          <w:p w14:paraId="79B2BAB0" w14:textId="77777777" w:rsidR="00FA0DAC" w:rsidRPr="00BB3BBC" w:rsidRDefault="00E533E0" w:rsidP="002B586F">
            <w:pPr>
              <w:pStyle w:val="UZTabeltekstklein"/>
              <w:rPr>
                <w:lang w:val="en-US"/>
              </w:rPr>
            </w:pPr>
            <w:r w:rsidRPr="00BB3BBC">
              <w:rPr>
                <w:lang w:val="en-US"/>
              </w:rPr>
              <w:tab/>
            </w:r>
            <w:r w:rsidRPr="00BB3BBC">
              <w:rPr>
                <w:lang w:val="en-US"/>
              </w:rPr>
              <w:tab/>
              <w:t> </w:t>
            </w:r>
            <w:r w:rsidRPr="00BB3BBC">
              <w:rPr>
                <w:rFonts w:cstheme="minorHAnsi"/>
                <w:sz w:val="18"/>
                <w:szCs w:val="18"/>
                <w:lang w:val="en-US"/>
              </w:rPr>
              <w:t>○</w:t>
            </w:r>
            <w:r w:rsidRPr="00BB3BBC">
              <w:rPr>
                <w:lang w:val="en-US"/>
              </w:rPr>
              <w:tab/>
            </w:r>
            <w:r w:rsidR="00FA0DAC" w:rsidRPr="00BB3BBC">
              <w:rPr>
                <w:lang w:val="en-US"/>
              </w:rPr>
              <w:t>DLBCL (</w:t>
            </w:r>
            <w:proofErr w:type="spellStart"/>
            <w:r w:rsidR="00FA0DAC" w:rsidRPr="00BB3BBC">
              <w:rPr>
                <w:lang w:val="en-US"/>
              </w:rPr>
              <w:t>diffuus</w:t>
            </w:r>
            <w:proofErr w:type="spellEnd"/>
            <w:r w:rsidR="00FA0DAC" w:rsidRPr="00BB3BBC">
              <w:rPr>
                <w:lang w:val="en-US"/>
              </w:rPr>
              <w:t xml:space="preserve"> </w:t>
            </w:r>
            <w:proofErr w:type="spellStart"/>
            <w:r w:rsidR="00FA0DAC" w:rsidRPr="00BB3BBC">
              <w:rPr>
                <w:lang w:val="en-US"/>
              </w:rPr>
              <w:t>grootcellig</w:t>
            </w:r>
            <w:proofErr w:type="spellEnd"/>
            <w:r w:rsidR="00FA0DAC" w:rsidRPr="00BB3BBC">
              <w:rPr>
                <w:lang w:val="en-US"/>
              </w:rPr>
              <w:t xml:space="preserve"> B-</w:t>
            </w:r>
            <w:proofErr w:type="spellStart"/>
            <w:r w:rsidR="00FA0DAC" w:rsidRPr="00BB3BBC">
              <w:rPr>
                <w:lang w:val="en-US"/>
              </w:rPr>
              <w:t>cel</w:t>
            </w:r>
            <w:proofErr w:type="spellEnd"/>
            <w:r w:rsidR="00FA0DAC" w:rsidRPr="00BB3BBC">
              <w:rPr>
                <w:lang w:val="en-US"/>
              </w:rPr>
              <w:t xml:space="preserve"> </w:t>
            </w:r>
            <w:proofErr w:type="spellStart"/>
            <w:r w:rsidR="00FA0DAC" w:rsidRPr="00BB3BBC">
              <w:rPr>
                <w:lang w:val="en-US"/>
              </w:rPr>
              <w:t>lymfoom</w:t>
            </w:r>
            <w:proofErr w:type="spellEnd"/>
            <w:r w:rsidR="00FA0DAC" w:rsidRPr="00BB3BBC">
              <w:rPr>
                <w:lang w:val="en-US"/>
              </w:rPr>
              <w:t>)</w:t>
            </w:r>
          </w:p>
          <w:p w14:paraId="58B0E5A0" w14:textId="77777777" w:rsidR="00FA0DAC" w:rsidRPr="00BB3BBC" w:rsidRDefault="00E533E0" w:rsidP="002B586F">
            <w:pPr>
              <w:pStyle w:val="UZTabeltekstklein"/>
              <w:rPr>
                <w:lang w:val="en-US"/>
              </w:rPr>
            </w:pPr>
            <w:r w:rsidRPr="00BB3BBC">
              <w:rPr>
                <w:lang w:val="en-US"/>
              </w:rPr>
              <w:tab/>
            </w:r>
            <w:r w:rsidRPr="00BB3BBC">
              <w:rPr>
                <w:lang w:val="en-US"/>
              </w:rPr>
              <w:tab/>
              <w:t> </w:t>
            </w:r>
            <w:r w:rsidRPr="00BB3BBC">
              <w:rPr>
                <w:rFonts w:cstheme="minorHAnsi"/>
                <w:sz w:val="18"/>
                <w:szCs w:val="18"/>
                <w:lang w:val="en-US"/>
              </w:rPr>
              <w:t>○</w:t>
            </w:r>
            <w:r w:rsidRPr="00BB3BBC">
              <w:rPr>
                <w:lang w:val="en-US"/>
              </w:rPr>
              <w:tab/>
            </w:r>
            <w:r w:rsidR="00FA0DAC" w:rsidRPr="00BB3BBC">
              <w:rPr>
                <w:lang w:val="en-US"/>
              </w:rPr>
              <w:t xml:space="preserve">MALT </w:t>
            </w:r>
            <w:proofErr w:type="spellStart"/>
            <w:r w:rsidR="00FA0DAC" w:rsidRPr="00BB3BBC">
              <w:rPr>
                <w:lang w:val="en-US"/>
              </w:rPr>
              <w:t>lymfoom</w:t>
            </w:r>
            <w:proofErr w:type="spellEnd"/>
          </w:p>
          <w:p w14:paraId="1566165A" w14:textId="77777777" w:rsidR="00FA0DAC" w:rsidRPr="00BB3BBC" w:rsidRDefault="00E533E0" w:rsidP="002B586F">
            <w:pPr>
              <w:pStyle w:val="UZTabeltekstklein"/>
              <w:rPr>
                <w:lang w:val="en-US"/>
              </w:rPr>
            </w:pPr>
            <w:r w:rsidRPr="00BB3BBC">
              <w:rPr>
                <w:lang w:val="en-US"/>
              </w:rPr>
              <w:tab/>
            </w:r>
            <w:r w:rsidRPr="00BB3BBC">
              <w:rPr>
                <w:lang w:val="en-US"/>
              </w:rPr>
              <w:tab/>
              <w:t> </w:t>
            </w:r>
            <w:r w:rsidRPr="00BB3BBC">
              <w:rPr>
                <w:rFonts w:cstheme="minorHAnsi"/>
                <w:sz w:val="18"/>
                <w:szCs w:val="18"/>
                <w:lang w:val="en-US"/>
              </w:rPr>
              <w:t>○</w:t>
            </w:r>
            <w:r w:rsidRPr="00BB3BBC">
              <w:rPr>
                <w:lang w:val="en-US"/>
              </w:rPr>
              <w:tab/>
            </w:r>
            <w:r w:rsidR="00FA0DAC" w:rsidRPr="00BB3BBC">
              <w:rPr>
                <w:lang w:val="en-US"/>
              </w:rPr>
              <w:t xml:space="preserve">Burkitt </w:t>
            </w:r>
            <w:proofErr w:type="spellStart"/>
            <w:r w:rsidR="00FA0DAC" w:rsidRPr="00BB3BBC">
              <w:rPr>
                <w:lang w:val="en-US"/>
              </w:rPr>
              <w:t>lymfoom</w:t>
            </w:r>
            <w:proofErr w:type="spellEnd"/>
          </w:p>
          <w:p w14:paraId="08742B67" w14:textId="77777777" w:rsidR="00FA0DAC" w:rsidRPr="00BB3BBC" w:rsidRDefault="00E533E0" w:rsidP="002B586F">
            <w:pPr>
              <w:pStyle w:val="UZTabeltekstklein"/>
              <w:rPr>
                <w:lang w:val="en-US"/>
              </w:rPr>
            </w:pPr>
            <w:r w:rsidRPr="00BB3BBC">
              <w:rPr>
                <w:lang w:val="en-US"/>
              </w:rPr>
              <w:tab/>
            </w:r>
            <w:r w:rsidRPr="00BB3BBC">
              <w:rPr>
                <w:lang w:val="en-US"/>
              </w:rPr>
              <w:tab/>
              <w:t> </w:t>
            </w:r>
            <w:r w:rsidRPr="00BB3BBC">
              <w:rPr>
                <w:rFonts w:cstheme="minorHAnsi"/>
                <w:sz w:val="18"/>
                <w:szCs w:val="18"/>
                <w:lang w:val="en-US"/>
              </w:rPr>
              <w:t>○</w:t>
            </w:r>
            <w:r w:rsidRPr="00BB3BBC">
              <w:rPr>
                <w:lang w:val="en-US"/>
              </w:rPr>
              <w:tab/>
            </w:r>
            <w:r w:rsidR="00FA0DAC" w:rsidRPr="00BB3BBC">
              <w:rPr>
                <w:lang w:val="en-US"/>
              </w:rPr>
              <w:t xml:space="preserve">ALK </w:t>
            </w:r>
            <w:proofErr w:type="spellStart"/>
            <w:r w:rsidR="00FA0DAC" w:rsidRPr="00BB3BBC">
              <w:rPr>
                <w:lang w:val="en-US"/>
              </w:rPr>
              <w:t>lymfoom</w:t>
            </w:r>
            <w:proofErr w:type="spellEnd"/>
            <w:r w:rsidR="00FA0DAC" w:rsidRPr="00BB3BBC">
              <w:rPr>
                <w:lang w:val="en-US"/>
              </w:rPr>
              <w:t xml:space="preserve"> (</w:t>
            </w:r>
            <w:proofErr w:type="spellStart"/>
            <w:r w:rsidR="00FA0DAC" w:rsidRPr="00BB3BBC">
              <w:rPr>
                <w:lang w:val="en-US"/>
              </w:rPr>
              <w:t>anaplastisch</w:t>
            </w:r>
            <w:proofErr w:type="spellEnd"/>
            <w:r w:rsidR="00FA0DAC" w:rsidRPr="00BB3BBC">
              <w:rPr>
                <w:lang w:val="en-US"/>
              </w:rPr>
              <w:t xml:space="preserve"> </w:t>
            </w:r>
            <w:proofErr w:type="spellStart"/>
            <w:r w:rsidR="00FA0DAC" w:rsidRPr="00BB3BBC">
              <w:rPr>
                <w:lang w:val="en-US"/>
              </w:rPr>
              <w:t>grootcellig</w:t>
            </w:r>
            <w:proofErr w:type="spellEnd"/>
            <w:r w:rsidR="00FA0DAC" w:rsidRPr="00BB3BBC">
              <w:rPr>
                <w:lang w:val="en-US"/>
              </w:rPr>
              <w:t xml:space="preserve"> </w:t>
            </w:r>
            <w:proofErr w:type="spellStart"/>
            <w:r w:rsidR="00FA0DAC" w:rsidRPr="00BB3BBC">
              <w:rPr>
                <w:lang w:val="en-US"/>
              </w:rPr>
              <w:t>lymfoom</w:t>
            </w:r>
            <w:proofErr w:type="spellEnd"/>
            <w:r w:rsidR="00FA0DAC" w:rsidRPr="00BB3BBC">
              <w:rPr>
                <w:lang w:val="en-US"/>
              </w:rPr>
              <w:t>)</w:t>
            </w:r>
          </w:p>
          <w:p w14:paraId="6BB1C470" w14:textId="77777777" w:rsidR="00FA0DAC" w:rsidRPr="00BB3BBC" w:rsidRDefault="00E533E0" w:rsidP="002B586F">
            <w:pPr>
              <w:pStyle w:val="UZTabeltekstklein"/>
              <w:rPr>
                <w:lang w:val="en-US"/>
              </w:rPr>
            </w:pPr>
            <w:r w:rsidRPr="00BB3BBC">
              <w:rPr>
                <w:lang w:val="en-US"/>
              </w:rPr>
              <w:tab/>
            </w:r>
            <w:r w:rsidRPr="00BB3BBC">
              <w:rPr>
                <w:lang w:val="en-US"/>
              </w:rPr>
              <w:tab/>
              <w:t> </w:t>
            </w:r>
            <w:r w:rsidRPr="00BB3BBC">
              <w:rPr>
                <w:rFonts w:cstheme="minorHAnsi"/>
                <w:sz w:val="18"/>
                <w:szCs w:val="18"/>
                <w:lang w:val="en-US"/>
              </w:rPr>
              <w:t>○</w:t>
            </w:r>
            <w:r w:rsidRPr="00BB3BBC">
              <w:rPr>
                <w:lang w:val="en-US"/>
              </w:rPr>
              <w:tab/>
            </w:r>
            <w:proofErr w:type="spellStart"/>
            <w:r w:rsidR="00FA0DAC" w:rsidRPr="00BB3BBC">
              <w:rPr>
                <w:lang w:val="en-US"/>
              </w:rPr>
              <w:t>andere</w:t>
            </w:r>
            <w:proofErr w:type="spellEnd"/>
            <w:r w:rsidR="00FA0DAC" w:rsidRPr="00BB3BBC">
              <w:rPr>
                <w:lang w:val="en-US"/>
              </w:rPr>
              <w:t>: .................</w:t>
            </w:r>
          </w:p>
          <w:p w14:paraId="1DC9FB78" w14:textId="77777777" w:rsidR="00FA0DAC" w:rsidRPr="00BB3BBC" w:rsidRDefault="00D66047" w:rsidP="002B586F">
            <w:pPr>
              <w:pStyle w:val="UZTabeltekstklein"/>
              <w:rPr>
                <w:lang w:val="en-US"/>
              </w:rPr>
            </w:pPr>
            <w:r w:rsidRPr="00BB3BBC">
              <w:rPr>
                <w:highlight w:val="lightGray"/>
                <w:lang w:val="en-US"/>
              </w:rPr>
              <w:t>HBM</w:t>
            </w:r>
            <w:r w:rsidRPr="00BB3BBC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104101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BBC">
                  <w:rPr>
                    <w:rFonts w:eastAsia="MS Gothic"/>
                    <w:lang w:val="en-US"/>
                  </w:rPr>
                  <w:t>☐</w:t>
                </w:r>
              </w:sdtContent>
            </w:sdt>
            <w:r w:rsidRPr="00BB3BBC">
              <w:rPr>
                <w:lang w:val="en-US"/>
              </w:rPr>
              <w:tab/>
            </w:r>
            <w:proofErr w:type="spellStart"/>
            <w:r w:rsidR="00FA0DAC" w:rsidRPr="00BB3BBC">
              <w:rPr>
                <w:lang w:val="en-US"/>
              </w:rPr>
              <w:t>multipel</w:t>
            </w:r>
            <w:proofErr w:type="spellEnd"/>
            <w:r w:rsidR="00FA0DAC" w:rsidRPr="00BB3BBC">
              <w:rPr>
                <w:lang w:val="en-US"/>
              </w:rPr>
              <w:t xml:space="preserve"> </w:t>
            </w:r>
            <w:proofErr w:type="spellStart"/>
            <w:r w:rsidR="00FA0DAC" w:rsidRPr="00BB3BBC">
              <w:rPr>
                <w:lang w:val="en-US"/>
              </w:rPr>
              <w:t>myeloom</w:t>
            </w:r>
            <w:proofErr w:type="spellEnd"/>
          </w:p>
          <w:p w14:paraId="68C0EAF4" w14:textId="77777777" w:rsidR="00FA0DAC" w:rsidRPr="00BB3BBC" w:rsidRDefault="00D66047" w:rsidP="002B586F">
            <w:pPr>
              <w:pStyle w:val="UZTabeltekstklein"/>
              <w:rPr>
                <w:lang w:val="en-US"/>
              </w:rPr>
            </w:pPr>
            <w:r w:rsidRPr="00BB3BBC">
              <w:rPr>
                <w:highlight w:val="lightGray"/>
                <w:lang w:val="en-US"/>
              </w:rPr>
              <w:t>HBM</w:t>
            </w:r>
            <w:r w:rsidRPr="00BB3BBC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-128164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BBC">
                  <w:rPr>
                    <w:rFonts w:eastAsia="MS Gothic"/>
                    <w:lang w:val="en-US"/>
                  </w:rPr>
                  <w:t>☐</w:t>
                </w:r>
              </w:sdtContent>
            </w:sdt>
            <w:r w:rsidRPr="00BB3BBC">
              <w:rPr>
                <w:lang w:val="en-US"/>
              </w:rPr>
              <w:tab/>
            </w:r>
            <w:r w:rsidR="00FA0DAC" w:rsidRPr="00BB3BBC">
              <w:rPr>
                <w:lang w:val="en-US"/>
              </w:rPr>
              <w:t>hyper-</w:t>
            </w:r>
            <w:proofErr w:type="spellStart"/>
            <w:r w:rsidR="00FA0DAC" w:rsidRPr="00BB3BBC">
              <w:rPr>
                <w:lang w:val="en-US"/>
              </w:rPr>
              <w:t>eosinofiel</w:t>
            </w:r>
            <w:proofErr w:type="spellEnd"/>
            <w:r w:rsidR="00FA0DAC" w:rsidRPr="00BB3BBC">
              <w:rPr>
                <w:lang w:val="en-US"/>
              </w:rPr>
              <w:t xml:space="preserve"> </w:t>
            </w:r>
            <w:proofErr w:type="spellStart"/>
            <w:r w:rsidR="00FA0DAC" w:rsidRPr="00BB3BBC">
              <w:rPr>
                <w:lang w:val="en-US"/>
              </w:rPr>
              <w:t>syndroom</w:t>
            </w:r>
            <w:proofErr w:type="spellEnd"/>
            <w:r w:rsidR="00FA0DAC" w:rsidRPr="00BB3BBC">
              <w:rPr>
                <w:lang w:val="en-US"/>
              </w:rPr>
              <w:t xml:space="preserve"> (HES)</w:t>
            </w:r>
          </w:p>
          <w:p w14:paraId="4C0293F7" w14:textId="77777777" w:rsidR="003C525F" w:rsidRPr="002B586F" w:rsidRDefault="00D66047" w:rsidP="002B586F">
            <w:pPr>
              <w:pStyle w:val="UZTabeltekstklein"/>
            </w:pPr>
            <w:r w:rsidRPr="002B586F">
              <w:rPr>
                <w:highlight w:val="lightGray"/>
              </w:rPr>
              <w:t>HBM</w:t>
            </w:r>
            <w:r w:rsidRPr="002B586F">
              <w:tab/>
            </w:r>
            <w:sdt>
              <w:sdtPr>
                <w:id w:val="-190605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Pr="002B586F">
              <w:tab/>
            </w:r>
            <w:r w:rsidR="00FA0DAC" w:rsidRPr="002B586F">
              <w:t>andere: .......................</w:t>
            </w:r>
          </w:p>
          <w:p w14:paraId="19F35834" w14:textId="77777777" w:rsidR="003C525F" w:rsidRDefault="003C525F" w:rsidP="009C1DEC">
            <w:pPr>
              <w:pStyle w:val="UZTabeltekstklein"/>
            </w:pPr>
          </w:p>
        </w:tc>
      </w:tr>
      <w:tr w:rsidR="00E62E21" w:rsidRPr="00F15AED" w14:paraId="04627293" w14:textId="77777777" w:rsidTr="00E51EAE">
        <w:tc>
          <w:tcPr>
            <w:tcW w:w="2738" w:type="dxa"/>
            <w:gridSpan w:val="2"/>
            <w:tcMar>
              <w:top w:w="0" w:type="dxa"/>
              <w:right w:w="0" w:type="dxa"/>
            </w:tcMar>
            <w:vAlign w:val="bottom"/>
          </w:tcPr>
          <w:p w14:paraId="2E738CDD" w14:textId="77777777" w:rsidR="00E62E21" w:rsidRPr="002B586F" w:rsidRDefault="00A05FFB" w:rsidP="00DB10B9">
            <w:pPr>
              <w:pStyle w:val="UZTabeltekstklein"/>
              <w:spacing w:line="240" w:lineRule="auto"/>
            </w:pPr>
            <w:r w:rsidRPr="00A05FFB">
              <w:rPr>
                <w:highlight w:val="lightGray"/>
              </w:rPr>
              <w:t>T/V</w:t>
            </w:r>
            <w:r w:rsidRPr="002B586F">
              <w:tab/>
            </w:r>
            <w:sdt>
              <w:sdtPr>
                <w:id w:val="-119846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Pr="002B586F">
              <w:tab/>
            </w:r>
            <w:r w:rsidR="00F15AED" w:rsidRPr="002B586F">
              <w:t xml:space="preserve">hersentumor; specifieer: </w:t>
            </w:r>
          </w:p>
        </w:tc>
        <w:tc>
          <w:tcPr>
            <w:tcW w:w="7264" w:type="dxa"/>
            <w:gridSpan w:val="3"/>
            <w:tcBorders>
              <w:bottom w:val="single" w:sz="2" w:space="0" w:color="808080"/>
            </w:tcBorders>
            <w:tcMar>
              <w:top w:w="0" w:type="dxa"/>
              <w:left w:w="0" w:type="dxa"/>
              <w:right w:w="0" w:type="dxa"/>
            </w:tcMar>
            <w:vAlign w:val="bottom"/>
          </w:tcPr>
          <w:p w14:paraId="21EFB794" w14:textId="77777777" w:rsidR="00E62E21" w:rsidRPr="00F15AED" w:rsidRDefault="00E62E21" w:rsidP="00DB10B9">
            <w:pPr>
              <w:pStyle w:val="UZInfobody"/>
            </w:pPr>
          </w:p>
        </w:tc>
      </w:tr>
      <w:tr w:rsidR="00A446AD" w:rsidRPr="00F15AED" w14:paraId="0A18D53D" w14:textId="77777777" w:rsidTr="00E51EAE">
        <w:tc>
          <w:tcPr>
            <w:tcW w:w="3095" w:type="dxa"/>
            <w:gridSpan w:val="3"/>
            <w:tcMar>
              <w:top w:w="85" w:type="dxa"/>
              <w:right w:w="0" w:type="dxa"/>
            </w:tcMar>
            <w:vAlign w:val="bottom"/>
          </w:tcPr>
          <w:p w14:paraId="4FD221A8" w14:textId="77777777" w:rsidR="00A446AD" w:rsidRPr="002B586F" w:rsidRDefault="00D14F7D" w:rsidP="00DB10B9">
            <w:pPr>
              <w:pStyle w:val="UZTabeltekstklein"/>
              <w:spacing w:line="240" w:lineRule="auto"/>
            </w:pPr>
            <w:r w:rsidRPr="00A05FFB">
              <w:rPr>
                <w:highlight w:val="lightGray"/>
              </w:rPr>
              <w:t>T/V</w:t>
            </w:r>
            <w:r w:rsidRPr="002B586F">
              <w:tab/>
            </w:r>
            <w:sdt>
              <w:sdtPr>
                <w:id w:val="-83376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Pr="002B586F">
              <w:tab/>
              <w:t xml:space="preserve">tumor weke delen; specifieer: </w:t>
            </w:r>
          </w:p>
        </w:tc>
        <w:tc>
          <w:tcPr>
            <w:tcW w:w="6907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14:paraId="4B6202F9" w14:textId="77777777" w:rsidR="00A446AD" w:rsidRPr="00F15AED" w:rsidRDefault="00A446AD" w:rsidP="00DB10B9">
            <w:pPr>
              <w:pStyle w:val="UZTabeltekstklein"/>
              <w:spacing w:line="240" w:lineRule="auto"/>
            </w:pPr>
          </w:p>
        </w:tc>
      </w:tr>
      <w:tr w:rsidR="00D14F7D" w:rsidRPr="00F15AED" w14:paraId="1EBE1855" w14:textId="77777777" w:rsidTr="00757F0C">
        <w:tc>
          <w:tcPr>
            <w:tcW w:w="3095" w:type="dxa"/>
            <w:gridSpan w:val="3"/>
            <w:tcMar>
              <w:top w:w="85" w:type="dxa"/>
              <w:right w:w="0" w:type="dxa"/>
            </w:tcMar>
            <w:vAlign w:val="bottom"/>
          </w:tcPr>
          <w:p w14:paraId="75B94346" w14:textId="77777777" w:rsidR="00D14F7D" w:rsidRPr="002B586F" w:rsidRDefault="00D14F7D" w:rsidP="00DB10B9">
            <w:pPr>
              <w:pStyle w:val="UZTabeltekstklein"/>
              <w:spacing w:line="240" w:lineRule="auto"/>
            </w:pPr>
            <w:r w:rsidRPr="00A05FFB">
              <w:rPr>
                <w:highlight w:val="lightGray"/>
              </w:rPr>
              <w:t>T/V</w:t>
            </w:r>
            <w:r w:rsidRPr="002B586F">
              <w:tab/>
            </w:r>
            <w:sdt>
              <w:sdtPr>
                <w:id w:val="164955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Pr="002B586F">
              <w:tab/>
              <w:t xml:space="preserve">pediatrische tumor; specifieer: </w:t>
            </w:r>
          </w:p>
        </w:tc>
        <w:tc>
          <w:tcPr>
            <w:tcW w:w="6907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14:paraId="5F56C485" w14:textId="77777777" w:rsidR="00D14F7D" w:rsidRPr="00F15AED" w:rsidRDefault="00D14F7D" w:rsidP="00DB10B9">
            <w:pPr>
              <w:pStyle w:val="UZTabeltekstklein"/>
              <w:spacing w:line="240" w:lineRule="auto"/>
            </w:pPr>
          </w:p>
        </w:tc>
      </w:tr>
      <w:tr w:rsidR="00736A7C" w:rsidRPr="00F15AED" w14:paraId="69F034B2" w14:textId="77777777" w:rsidTr="00834083">
        <w:tc>
          <w:tcPr>
            <w:tcW w:w="3095" w:type="dxa"/>
            <w:gridSpan w:val="3"/>
            <w:tcMar>
              <w:top w:w="85" w:type="dxa"/>
              <w:right w:w="0" w:type="dxa"/>
            </w:tcMar>
            <w:vAlign w:val="bottom"/>
          </w:tcPr>
          <w:p w14:paraId="7DB82B93" w14:textId="77777777" w:rsidR="00736A7C" w:rsidRPr="002B586F" w:rsidRDefault="00736A7C" w:rsidP="00736A7C">
            <w:pPr>
              <w:pStyle w:val="UZTabeltekstklein"/>
              <w:spacing w:line="240" w:lineRule="auto"/>
            </w:pPr>
            <w:r w:rsidRPr="00A05FFB">
              <w:rPr>
                <w:highlight w:val="lightGray"/>
              </w:rPr>
              <w:t>T/V</w:t>
            </w:r>
            <w:r w:rsidRPr="002B586F">
              <w:tab/>
            </w:r>
            <w:sdt>
              <w:sdtPr>
                <w:id w:val="-1200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Pr="002B586F">
              <w:tab/>
              <w:t xml:space="preserve">renaal carcinoom; specifieer: </w:t>
            </w:r>
          </w:p>
        </w:tc>
        <w:tc>
          <w:tcPr>
            <w:tcW w:w="6907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14:paraId="1D6C972C" w14:textId="77777777" w:rsidR="00736A7C" w:rsidRPr="00F15AED" w:rsidRDefault="00736A7C" w:rsidP="00736A7C">
            <w:pPr>
              <w:pStyle w:val="UZTabeltekstklein"/>
              <w:spacing w:line="240" w:lineRule="auto"/>
            </w:pPr>
          </w:p>
        </w:tc>
      </w:tr>
      <w:tr w:rsidR="00736A7C" w:rsidRPr="00F15AED" w14:paraId="33CFB26E" w14:textId="77777777" w:rsidTr="00757F0C">
        <w:tc>
          <w:tcPr>
            <w:tcW w:w="2381" w:type="dxa"/>
            <w:tcMar>
              <w:top w:w="85" w:type="dxa"/>
              <w:right w:w="0" w:type="dxa"/>
            </w:tcMar>
            <w:vAlign w:val="bottom"/>
          </w:tcPr>
          <w:p w14:paraId="3F2275F8" w14:textId="77777777" w:rsidR="00736A7C" w:rsidRPr="002B586F" w:rsidRDefault="00736A7C" w:rsidP="00736A7C">
            <w:pPr>
              <w:pStyle w:val="UZTabeltekstklein"/>
              <w:spacing w:line="240" w:lineRule="auto"/>
            </w:pPr>
            <w:r w:rsidRPr="00A05FFB">
              <w:rPr>
                <w:highlight w:val="lightGray"/>
              </w:rPr>
              <w:t>T/V</w:t>
            </w:r>
            <w:r w:rsidRPr="002B586F">
              <w:tab/>
            </w:r>
            <w:sdt>
              <w:sdtPr>
                <w:id w:val="93240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586F">
                  <w:rPr>
                    <w:rFonts w:eastAsia="MS Gothic" w:hint="eastAsia"/>
                  </w:rPr>
                  <w:t>☐</w:t>
                </w:r>
              </w:sdtContent>
            </w:sdt>
            <w:r w:rsidRPr="002B586F">
              <w:tab/>
              <w:t>andere; specifieer:</w:t>
            </w:r>
          </w:p>
        </w:tc>
        <w:tc>
          <w:tcPr>
            <w:tcW w:w="7621" w:type="dxa"/>
            <w:gridSpan w:val="4"/>
            <w:tcBorders>
              <w:bottom w:val="single" w:sz="2" w:space="0" w:color="808080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14:paraId="281474C0" w14:textId="77777777" w:rsidR="00736A7C" w:rsidRPr="00F15AED" w:rsidRDefault="00736A7C" w:rsidP="00736A7C">
            <w:pPr>
              <w:pStyle w:val="UZTabeltekstklein"/>
              <w:spacing w:line="240" w:lineRule="auto"/>
            </w:pPr>
          </w:p>
        </w:tc>
      </w:tr>
      <w:tr w:rsidR="00102CFD" w:rsidRPr="00F15AED" w14:paraId="003B471F" w14:textId="77777777" w:rsidTr="00757F0C">
        <w:tc>
          <w:tcPr>
            <w:tcW w:w="2381" w:type="dxa"/>
            <w:tcMar>
              <w:top w:w="85" w:type="dxa"/>
              <w:right w:w="0" w:type="dxa"/>
            </w:tcMar>
            <w:vAlign w:val="bottom"/>
          </w:tcPr>
          <w:p w14:paraId="41FD0725" w14:textId="77777777" w:rsidR="00102CFD" w:rsidRPr="00A05FFB" w:rsidRDefault="00102CFD" w:rsidP="00736A7C">
            <w:pPr>
              <w:pStyle w:val="UZTabeltekstklein"/>
              <w:spacing w:line="240" w:lineRule="auto"/>
              <w:rPr>
                <w:highlight w:val="lightGray"/>
              </w:rPr>
            </w:pPr>
          </w:p>
        </w:tc>
        <w:tc>
          <w:tcPr>
            <w:tcW w:w="7621" w:type="dxa"/>
            <w:gridSpan w:val="4"/>
            <w:tcBorders>
              <w:bottom w:val="single" w:sz="2" w:space="0" w:color="808080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14:paraId="2307E079" w14:textId="77777777" w:rsidR="00102CFD" w:rsidRPr="00F15AED" w:rsidRDefault="00102CFD" w:rsidP="00736A7C">
            <w:pPr>
              <w:pStyle w:val="UZTabeltekstklein"/>
              <w:spacing w:line="240" w:lineRule="auto"/>
            </w:pPr>
          </w:p>
        </w:tc>
      </w:tr>
    </w:tbl>
    <w:p w14:paraId="7D241679" w14:textId="77777777" w:rsidR="00EF07AD" w:rsidRDefault="00EF07AD" w:rsidP="000037B2"/>
    <w:sectPr w:rsidR="00EF07AD" w:rsidSect="00746A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6" w:right="953" w:bottom="953" w:left="953" w:header="952" w:footer="1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03E5" w14:textId="77777777" w:rsidR="00525369" w:rsidRDefault="00525369" w:rsidP="000666E3">
      <w:pPr>
        <w:spacing w:line="240" w:lineRule="auto"/>
      </w:pPr>
      <w:r>
        <w:separator/>
      </w:r>
    </w:p>
  </w:endnote>
  <w:endnote w:type="continuationSeparator" w:id="0">
    <w:p w14:paraId="4CBA1CB2" w14:textId="77777777" w:rsidR="00525369" w:rsidRDefault="00525369" w:rsidP="0006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altName w:val="Times New Roman"/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8CFA" w14:textId="77777777" w:rsidR="00006591" w:rsidRDefault="000065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1651" w14:textId="77777777" w:rsidR="009C1DEC" w:rsidRDefault="009C1DEC">
    <w:pPr>
      <w:pStyle w:val="Voettekst"/>
    </w:pPr>
    <w:r>
      <w:rPr>
        <w:noProof/>
        <w:lang w:val="nl-BE"/>
      </w:rPr>
      <w:drawing>
        <wp:anchor distT="0" distB="0" distL="114300" distR="114300" simplePos="0" relativeHeight="251660287" behindDoc="0" locked="0" layoutInCell="1" allowOverlap="1" wp14:anchorId="7E1C3CFC" wp14:editId="1C5C8D34">
          <wp:simplePos x="0" y="0"/>
          <wp:positionH relativeFrom="page">
            <wp:posOffset>612352</wp:posOffset>
          </wp:positionH>
          <wp:positionV relativeFrom="page">
            <wp:posOffset>9660172</wp:posOffset>
          </wp:positionV>
          <wp:extent cx="4798800" cy="626483"/>
          <wp:effectExtent l="0" t="0" r="1905" b="2540"/>
          <wp:wrapNone/>
          <wp:docPr id="2" name="Afbeelding 2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800" cy="62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2433" w14:textId="77777777" w:rsidR="009C1DEC" w:rsidRDefault="009C1DEC">
    <w:pPr>
      <w:pStyle w:val="Voettekst"/>
    </w:pPr>
    <w:r>
      <w:rPr>
        <w:noProof/>
        <w:lang w:val="nl-BE"/>
      </w:rPr>
      <w:drawing>
        <wp:anchor distT="0" distB="0" distL="114300" distR="114300" simplePos="0" relativeHeight="251667456" behindDoc="0" locked="0" layoutInCell="1" allowOverlap="1" wp14:anchorId="2DADCD59" wp14:editId="7FABA01A">
          <wp:simplePos x="0" y="0"/>
          <wp:positionH relativeFrom="page">
            <wp:posOffset>607695</wp:posOffset>
          </wp:positionH>
          <wp:positionV relativeFrom="page">
            <wp:posOffset>9551035</wp:posOffset>
          </wp:positionV>
          <wp:extent cx="4798800" cy="626483"/>
          <wp:effectExtent l="0" t="0" r="1905" b="2540"/>
          <wp:wrapNone/>
          <wp:docPr id="3" name="Afbeelding 3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800" cy="62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E5F4" w14:textId="77777777" w:rsidR="00525369" w:rsidRDefault="00525369" w:rsidP="000666E3">
      <w:pPr>
        <w:spacing w:line="240" w:lineRule="auto"/>
      </w:pPr>
      <w:r>
        <w:separator/>
      </w:r>
    </w:p>
  </w:footnote>
  <w:footnote w:type="continuationSeparator" w:id="0">
    <w:p w14:paraId="1F5C4AF6" w14:textId="77777777" w:rsidR="00525369" w:rsidRDefault="00525369" w:rsidP="00066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175E" w14:textId="77777777" w:rsidR="00006591" w:rsidRDefault="0000659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0A40" w14:textId="77777777" w:rsidR="004E314F" w:rsidRPr="004E314F" w:rsidRDefault="00102CFD" w:rsidP="004E314F">
    <w:pPr>
      <w:pStyle w:val="Koptekst"/>
      <w:rPr>
        <w:sz w:val="16"/>
        <w:szCs w:val="16"/>
      </w:rPr>
    </w:pPr>
    <w:r>
      <w:rPr>
        <w:noProof/>
        <w:lang w:val="nl-B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53CD698" wp14:editId="245189A6">
              <wp:simplePos x="0" y="0"/>
              <wp:positionH relativeFrom="column">
                <wp:posOffset>5116635</wp:posOffset>
              </wp:positionH>
              <wp:positionV relativeFrom="paragraph">
                <wp:posOffset>-183534</wp:posOffset>
              </wp:positionV>
              <wp:extent cx="1219439" cy="318914"/>
              <wp:effectExtent l="0" t="0" r="0" b="5080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439" cy="3189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29FE4D" w14:textId="176CEDBB" w:rsidR="00102CFD" w:rsidRDefault="00102CFD" w:rsidP="00102CFD">
                          <w:pPr>
                            <w:tabs>
                              <w:tab w:val="left" w:pos="1414"/>
                              <w:tab w:val="left" w:pos="8889"/>
                            </w:tabs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</w:pPr>
                          <w:r w:rsidRPr="003C7145">
                            <w:rPr>
                              <w:b/>
                              <w:color w:val="1E64C8" w:themeColor="text2"/>
                              <w:sz w:val="12"/>
                              <w:szCs w:val="12"/>
                            </w:rPr>
                            <w:t>Pagina</w:t>
                          </w:r>
                          <w:r w:rsidRPr="003C7145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7145"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C7145"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3C7145"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943C4E">
                            <w:rPr>
                              <w:noProof/>
                              <w:color w:val="1E64C8" w:themeColor="accent3"/>
                              <w:sz w:val="12"/>
                              <w:szCs w:val="12"/>
                            </w:rPr>
                            <w:t>2</w:t>
                          </w:r>
                          <w:r w:rsidRPr="003C7145"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fldChar w:fldCharType="end"/>
                          </w:r>
                          <w:r w:rsidRPr="003C7145"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t>/2</w:t>
                          </w:r>
                        </w:p>
                        <w:p w14:paraId="440DCFBA" w14:textId="77777777" w:rsidR="00102CFD" w:rsidRPr="003C7145" w:rsidRDefault="00102CFD" w:rsidP="00102CFD">
                          <w:pPr>
                            <w:tabs>
                              <w:tab w:val="left" w:pos="1414"/>
                              <w:tab w:val="left" w:pos="8889"/>
                            </w:tabs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</w:pPr>
                        </w:p>
                        <w:p w14:paraId="60E6E0DE" w14:textId="2A1F22D4" w:rsidR="00102CFD" w:rsidRPr="003C7145" w:rsidRDefault="00E16864" w:rsidP="00102CFD">
                          <w:pPr>
                            <w:tabs>
                              <w:tab w:val="left" w:pos="1414"/>
                              <w:tab w:val="left" w:pos="8889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H9.2-F3 – v</w:t>
                          </w:r>
                          <w:r w:rsidR="00006591">
                            <w:rPr>
                              <w:sz w:val="12"/>
                              <w:szCs w:val="12"/>
                            </w:rPr>
                            <w:t>11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, in voege </w:t>
                          </w:r>
                          <w:r w:rsidR="004B06D3">
                            <w:rPr>
                              <w:sz w:val="12"/>
                              <w:szCs w:val="12"/>
                            </w:rPr>
                            <w:t>14/02/23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CD698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6" type="#_x0000_t202" style="position:absolute;margin-left:402.9pt;margin-top:-14.45pt;width:96pt;height:2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" filled="f" stroked="f" strokeweight=".5pt">
              <v:textbox inset="0,0,0,0">
                <w:txbxContent>
                  <w:p w14:paraId="7629FE4D" w14:textId="176CEDBB" w:rsidR="00102CFD" w:rsidRDefault="00102CFD" w:rsidP="00102CFD">
                    <w:pPr>
                      <w:tabs>
                        <w:tab w:val="left" w:pos="1414"/>
                        <w:tab w:val="left" w:pos="8889"/>
                      </w:tabs>
                      <w:rPr>
                        <w:color w:val="1E64C8" w:themeColor="accent3"/>
                        <w:sz w:val="12"/>
                        <w:szCs w:val="12"/>
                      </w:rPr>
                    </w:pPr>
                    <w:r w:rsidRPr="003C7145">
                      <w:rPr>
                        <w:b/>
                        <w:color w:val="1E64C8" w:themeColor="text2"/>
                        <w:sz w:val="12"/>
                        <w:szCs w:val="12"/>
                      </w:rPr>
                      <w:t>Pagina</w:t>
                    </w:r>
                    <w:r w:rsidRPr="003C7145">
                      <w:rPr>
                        <w:color w:val="1E64C8" w:themeColor="text2"/>
                        <w:sz w:val="12"/>
                        <w:szCs w:val="12"/>
                      </w:rPr>
                      <w:t xml:space="preserve"> </w:t>
                    </w:r>
                    <w:r w:rsidRPr="003C7145">
                      <w:rPr>
                        <w:color w:val="1E64C8" w:themeColor="accent3"/>
                        <w:sz w:val="12"/>
                        <w:szCs w:val="12"/>
                      </w:rPr>
                      <w:fldChar w:fldCharType="begin"/>
                    </w:r>
                    <w:r w:rsidRPr="003C7145">
                      <w:rPr>
                        <w:color w:val="1E64C8" w:themeColor="accent3"/>
                        <w:sz w:val="12"/>
                        <w:szCs w:val="12"/>
                      </w:rPr>
                      <w:instrText>PAGE   \* MERGEFORMAT</w:instrText>
                    </w:r>
                    <w:r w:rsidRPr="003C7145">
                      <w:rPr>
                        <w:color w:val="1E64C8" w:themeColor="accent3"/>
                        <w:sz w:val="12"/>
                        <w:szCs w:val="12"/>
                      </w:rPr>
                      <w:fldChar w:fldCharType="separate"/>
                    </w:r>
                    <w:r w:rsidR="00943C4E">
                      <w:rPr>
                        <w:noProof/>
                        <w:color w:val="1E64C8" w:themeColor="accent3"/>
                        <w:sz w:val="12"/>
                        <w:szCs w:val="12"/>
                      </w:rPr>
                      <w:t>2</w:t>
                    </w:r>
                    <w:r w:rsidRPr="003C7145">
                      <w:rPr>
                        <w:color w:val="1E64C8" w:themeColor="accent3"/>
                        <w:sz w:val="12"/>
                        <w:szCs w:val="12"/>
                      </w:rPr>
                      <w:fldChar w:fldCharType="end"/>
                    </w:r>
                    <w:r w:rsidRPr="003C7145">
                      <w:rPr>
                        <w:color w:val="1E64C8" w:themeColor="accent3"/>
                        <w:sz w:val="12"/>
                        <w:szCs w:val="12"/>
                      </w:rPr>
                      <w:t>/2</w:t>
                    </w:r>
                  </w:p>
                  <w:p w14:paraId="440DCFBA" w14:textId="77777777" w:rsidR="00102CFD" w:rsidRPr="003C7145" w:rsidRDefault="00102CFD" w:rsidP="00102CFD">
                    <w:pPr>
                      <w:tabs>
                        <w:tab w:val="left" w:pos="1414"/>
                        <w:tab w:val="left" w:pos="8889"/>
                      </w:tabs>
                      <w:rPr>
                        <w:color w:val="1E64C8" w:themeColor="accent3"/>
                        <w:sz w:val="12"/>
                        <w:szCs w:val="12"/>
                      </w:rPr>
                    </w:pPr>
                  </w:p>
                  <w:p w14:paraId="60E6E0DE" w14:textId="2A1F22D4" w:rsidR="00102CFD" w:rsidRPr="003C7145" w:rsidRDefault="00E16864" w:rsidP="00102CFD">
                    <w:pPr>
                      <w:tabs>
                        <w:tab w:val="left" w:pos="1414"/>
                        <w:tab w:val="left" w:pos="8889"/>
                      </w:tabs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H9.2-F3 – v</w:t>
                    </w:r>
                    <w:r w:rsidR="00006591">
                      <w:rPr>
                        <w:sz w:val="12"/>
                        <w:szCs w:val="12"/>
                      </w:rPr>
                      <w:t>11</w:t>
                    </w:r>
                    <w:r>
                      <w:rPr>
                        <w:sz w:val="12"/>
                        <w:szCs w:val="12"/>
                      </w:rPr>
                      <w:t xml:space="preserve">, in voege </w:t>
                    </w:r>
                    <w:r w:rsidR="004B06D3">
                      <w:rPr>
                        <w:sz w:val="12"/>
                        <w:szCs w:val="12"/>
                      </w:rPr>
                      <w:t>14/02/23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elraster"/>
      <w:tblW w:w="100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3810"/>
      <w:gridCol w:w="3924"/>
    </w:tblGrid>
    <w:tr w:rsidR="004E314F" w14:paraId="536B1F8C" w14:textId="77777777" w:rsidTr="00614B03">
      <w:tc>
        <w:tcPr>
          <w:tcW w:w="2268" w:type="dxa"/>
          <w:tcBorders>
            <w:top w:val="single" w:sz="4" w:space="0" w:color="1E64C8"/>
          </w:tcBorders>
          <w:tcMar>
            <w:top w:w="85" w:type="dxa"/>
          </w:tcMar>
        </w:tcPr>
        <w:p w14:paraId="67FE32EF" w14:textId="3C8B2A3F" w:rsidR="00C53A5F" w:rsidRDefault="004E314F" w:rsidP="004E314F">
          <w:pPr>
            <w:pStyle w:val="UZInfotitel"/>
            <w:rPr>
              <w:snapToGrid w:val="0"/>
            </w:rPr>
          </w:pPr>
          <w:r w:rsidRPr="0055149F">
            <w:rPr>
              <w:snapToGrid w:val="0"/>
            </w:rPr>
            <w:t>Herhaal naam patiënt a.u.b.:</w:t>
          </w:r>
        </w:p>
      </w:tc>
      <w:tc>
        <w:tcPr>
          <w:tcW w:w="3810" w:type="dxa"/>
          <w:tcBorders>
            <w:top w:val="single" w:sz="4" w:space="0" w:color="1E64C8"/>
            <w:bottom w:val="single" w:sz="2" w:space="0" w:color="808080"/>
          </w:tcBorders>
          <w:tcMar>
            <w:top w:w="85" w:type="dxa"/>
          </w:tcMar>
        </w:tcPr>
        <w:p w14:paraId="1DF4EB25" w14:textId="77777777" w:rsidR="004E314F" w:rsidRDefault="004E314F" w:rsidP="004E314F">
          <w:pPr>
            <w:pStyle w:val="UZInfobody"/>
            <w:rPr>
              <w:snapToGrid w:val="0"/>
            </w:rPr>
          </w:pPr>
        </w:p>
      </w:tc>
      <w:tc>
        <w:tcPr>
          <w:tcW w:w="3924" w:type="dxa"/>
          <w:tcBorders>
            <w:top w:val="single" w:sz="4" w:space="0" w:color="1E64C8"/>
            <w:bottom w:val="single" w:sz="2" w:space="0" w:color="808080"/>
          </w:tcBorders>
          <w:tcMar>
            <w:top w:w="85" w:type="dxa"/>
          </w:tcMar>
        </w:tcPr>
        <w:p w14:paraId="57EDA8A1" w14:textId="77777777" w:rsidR="004E314F" w:rsidRDefault="004E314F" w:rsidP="004E314F">
          <w:pPr>
            <w:pStyle w:val="UZInfobody"/>
            <w:rPr>
              <w:snapToGrid w:val="0"/>
            </w:rPr>
          </w:pPr>
        </w:p>
      </w:tc>
    </w:tr>
  </w:tbl>
  <w:p w14:paraId="4FA62FC0" w14:textId="77777777" w:rsidR="009C1DEC" w:rsidRDefault="009C1DE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BA5B" w14:textId="77777777" w:rsidR="009C1DEC" w:rsidRPr="00C86F41" w:rsidRDefault="00102CFD" w:rsidP="004B06D3">
    <w:pPr>
      <w:pStyle w:val="Koptekst"/>
      <w:rPr>
        <w:sz w:val="16"/>
        <w:szCs w:val="16"/>
      </w:rPr>
    </w:pPr>
    <w:r>
      <w:rPr>
        <w:noProof/>
        <w:lang w:val="nl-B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A1CEE5" wp14:editId="4752E59A">
              <wp:simplePos x="0" y="0"/>
              <wp:positionH relativeFrom="column">
                <wp:posOffset>5091999</wp:posOffset>
              </wp:positionH>
              <wp:positionV relativeFrom="paragraph">
                <wp:posOffset>-203408</wp:posOffset>
              </wp:positionV>
              <wp:extent cx="1293953" cy="318914"/>
              <wp:effectExtent l="0" t="0" r="1905" b="508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3953" cy="3189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A8FD28" w14:textId="27AB1CA3" w:rsidR="00102CFD" w:rsidRDefault="00102CFD" w:rsidP="00102CFD">
                          <w:pPr>
                            <w:tabs>
                              <w:tab w:val="left" w:pos="1414"/>
                              <w:tab w:val="left" w:pos="8889"/>
                            </w:tabs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</w:pPr>
                          <w:r w:rsidRPr="003C7145">
                            <w:rPr>
                              <w:b/>
                              <w:color w:val="1E64C8" w:themeColor="text2"/>
                              <w:sz w:val="12"/>
                              <w:szCs w:val="12"/>
                            </w:rPr>
                            <w:t>Pagina</w:t>
                          </w:r>
                          <w:r w:rsidRPr="003C7145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7145"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C7145"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3C7145"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943C4E">
                            <w:rPr>
                              <w:noProof/>
                              <w:color w:val="1E64C8" w:themeColor="accent3"/>
                              <w:sz w:val="12"/>
                              <w:szCs w:val="12"/>
                            </w:rPr>
                            <w:t>1</w:t>
                          </w:r>
                          <w:r w:rsidRPr="003C7145"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fldChar w:fldCharType="end"/>
                          </w:r>
                          <w:r w:rsidRPr="003C7145"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t>/2</w:t>
                          </w:r>
                        </w:p>
                        <w:p w14:paraId="6E04A26C" w14:textId="77777777" w:rsidR="00102CFD" w:rsidRPr="003C7145" w:rsidRDefault="00102CFD" w:rsidP="00102CFD">
                          <w:pPr>
                            <w:tabs>
                              <w:tab w:val="left" w:pos="1414"/>
                              <w:tab w:val="left" w:pos="8889"/>
                            </w:tabs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</w:pPr>
                        </w:p>
                        <w:p w14:paraId="1609633F" w14:textId="36F8906F" w:rsidR="00943C4E" w:rsidRPr="003C7145" w:rsidRDefault="00943C4E" w:rsidP="00943C4E">
                          <w:pPr>
                            <w:tabs>
                              <w:tab w:val="left" w:pos="1414"/>
                              <w:tab w:val="left" w:pos="8889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H9.2-F3 – v</w:t>
                          </w:r>
                          <w:r w:rsidR="008D4CA6">
                            <w:rPr>
                              <w:sz w:val="12"/>
                              <w:szCs w:val="12"/>
                            </w:rPr>
                            <w:t>11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, in voege </w:t>
                          </w:r>
                          <w:r w:rsidR="004B06D3">
                            <w:rPr>
                              <w:sz w:val="12"/>
                              <w:szCs w:val="12"/>
                            </w:rPr>
                            <w:t>14/02/23</w:t>
                          </w:r>
                        </w:p>
                        <w:p w14:paraId="42D80099" w14:textId="290A952B" w:rsidR="00102CFD" w:rsidRPr="003C7145" w:rsidRDefault="00102CFD" w:rsidP="00102CFD">
                          <w:pPr>
                            <w:tabs>
                              <w:tab w:val="left" w:pos="1414"/>
                              <w:tab w:val="left" w:pos="8889"/>
                            </w:tabs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1CEE5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style="position:absolute;margin-left:400.95pt;margin-top:-16pt;width:101.9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" filled="f" stroked="f" strokeweight=".5pt">
              <v:textbox inset="0,0,0,0">
                <w:txbxContent>
                  <w:p w14:paraId="00A8FD28" w14:textId="27AB1CA3" w:rsidR="00102CFD" w:rsidRDefault="00102CFD" w:rsidP="00102CFD">
                    <w:pPr>
                      <w:tabs>
                        <w:tab w:val="left" w:pos="1414"/>
                        <w:tab w:val="left" w:pos="8889"/>
                      </w:tabs>
                      <w:rPr>
                        <w:color w:val="1E64C8" w:themeColor="accent3"/>
                        <w:sz w:val="12"/>
                        <w:szCs w:val="12"/>
                      </w:rPr>
                    </w:pPr>
                    <w:r w:rsidRPr="003C7145">
                      <w:rPr>
                        <w:b/>
                        <w:color w:val="1E64C8" w:themeColor="text2"/>
                        <w:sz w:val="12"/>
                        <w:szCs w:val="12"/>
                      </w:rPr>
                      <w:t>Pagina</w:t>
                    </w:r>
                    <w:r w:rsidRPr="003C7145">
                      <w:rPr>
                        <w:color w:val="1E64C8" w:themeColor="text2"/>
                        <w:sz w:val="12"/>
                        <w:szCs w:val="12"/>
                      </w:rPr>
                      <w:t xml:space="preserve"> </w:t>
                    </w:r>
                    <w:r w:rsidRPr="003C7145">
                      <w:rPr>
                        <w:color w:val="1E64C8" w:themeColor="accent3"/>
                        <w:sz w:val="12"/>
                        <w:szCs w:val="12"/>
                      </w:rPr>
                      <w:fldChar w:fldCharType="begin"/>
                    </w:r>
                    <w:r w:rsidRPr="003C7145">
                      <w:rPr>
                        <w:color w:val="1E64C8" w:themeColor="accent3"/>
                        <w:sz w:val="12"/>
                        <w:szCs w:val="12"/>
                      </w:rPr>
                      <w:instrText>PAGE   \* MERGEFORMAT</w:instrText>
                    </w:r>
                    <w:r w:rsidRPr="003C7145">
                      <w:rPr>
                        <w:color w:val="1E64C8" w:themeColor="accent3"/>
                        <w:sz w:val="12"/>
                        <w:szCs w:val="12"/>
                      </w:rPr>
                      <w:fldChar w:fldCharType="separate"/>
                    </w:r>
                    <w:r w:rsidR="00943C4E">
                      <w:rPr>
                        <w:noProof/>
                        <w:color w:val="1E64C8" w:themeColor="accent3"/>
                        <w:sz w:val="12"/>
                        <w:szCs w:val="12"/>
                      </w:rPr>
                      <w:t>1</w:t>
                    </w:r>
                    <w:r w:rsidRPr="003C7145">
                      <w:rPr>
                        <w:color w:val="1E64C8" w:themeColor="accent3"/>
                        <w:sz w:val="12"/>
                        <w:szCs w:val="12"/>
                      </w:rPr>
                      <w:fldChar w:fldCharType="end"/>
                    </w:r>
                    <w:r w:rsidRPr="003C7145">
                      <w:rPr>
                        <w:color w:val="1E64C8" w:themeColor="accent3"/>
                        <w:sz w:val="12"/>
                        <w:szCs w:val="12"/>
                      </w:rPr>
                      <w:t>/2</w:t>
                    </w:r>
                  </w:p>
                  <w:p w14:paraId="6E04A26C" w14:textId="77777777" w:rsidR="00102CFD" w:rsidRPr="003C7145" w:rsidRDefault="00102CFD" w:rsidP="00102CFD">
                    <w:pPr>
                      <w:tabs>
                        <w:tab w:val="left" w:pos="1414"/>
                        <w:tab w:val="left" w:pos="8889"/>
                      </w:tabs>
                      <w:rPr>
                        <w:color w:val="1E64C8" w:themeColor="accent3"/>
                        <w:sz w:val="12"/>
                        <w:szCs w:val="12"/>
                      </w:rPr>
                    </w:pPr>
                  </w:p>
                  <w:p w14:paraId="1609633F" w14:textId="36F8906F" w:rsidR="00943C4E" w:rsidRPr="003C7145" w:rsidRDefault="00943C4E" w:rsidP="00943C4E">
                    <w:pPr>
                      <w:tabs>
                        <w:tab w:val="left" w:pos="1414"/>
                        <w:tab w:val="left" w:pos="8889"/>
                      </w:tabs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H9.2-F3 – v</w:t>
                    </w:r>
                    <w:r w:rsidR="008D4CA6">
                      <w:rPr>
                        <w:sz w:val="12"/>
                        <w:szCs w:val="12"/>
                      </w:rPr>
                      <w:t>11</w:t>
                    </w:r>
                    <w:r>
                      <w:rPr>
                        <w:sz w:val="12"/>
                        <w:szCs w:val="12"/>
                      </w:rPr>
                      <w:t xml:space="preserve">, in voege </w:t>
                    </w:r>
                    <w:r w:rsidR="004B06D3">
                      <w:rPr>
                        <w:sz w:val="12"/>
                        <w:szCs w:val="12"/>
                      </w:rPr>
                      <w:t>14/02/23</w:t>
                    </w:r>
                  </w:p>
                  <w:p w14:paraId="42D80099" w14:textId="290A952B" w:rsidR="00102CFD" w:rsidRPr="003C7145" w:rsidRDefault="00102CFD" w:rsidP="00102CFD">
                    <w:pPr>
                      <w:tabs>
                        <w:tab w:val="left" w:pos="1414"/>
                        <w:tab w:val="left" w:pos="8889"/>
                      </w:tabs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E049E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21646"/>
    <w:multiLevelType w:val="hybridMultilevel"/>
    <w:tmpl w:val="46E409FE"/>
    <w:lvl w:ilvl="0" w:tplc="08130001">
      <w:start w:val="1"/>
      <w:numFmt w:val="bullet"/>
      <w:lvlText w:val=""/>
      <w:lvlJc w:val="left"/>
      <w:pPr>
        <w:ind w:left="1695" w:hanging="42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47D87"/>
    <w:multiLevelType w:val="hybridMultilevel"/>
    <w:tmpl w:val="EED04444"/>
    <w:lvl w:ilvl="0" w:tplc="52526AC6">
      <w:start w:val="1"/>
      <w:numFmt w:val="bullet"/>
      <w:pStyle w:val="UZ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07A50"/>
    <w:multiLevelType w:val="hybridMultilevel"/>
    <w:tmpl w:val="8B56CE86"/>
    <w:lvl w:ilvl="0" w:tplc="616E36BE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F705B"/>
    <w:multiLevelType w:val="hybridMultilevel"/>
    <w:tmpl w:val="A8EE5B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157625">
    <w:abstractNumId w:val="2"/>
  </w:num>
  <w:num w:numId="2" w16cid:durableId="28458497">
    <w:abstractNumId w:val="3"/>
  </w:num>
  <w:num w:numId="3" w16cid:durableId="363676530">
    <w:abstractNumId w:val="0"/>
  </w:num>
  <w:num w:numId="4" w16cid:durableId="1846430561">
    <w:abstractNumId w:val="1"/>
  </w:num>
  <w:num w:numId="5" w16cid:durableId="999234618">
    <w:abstractNumId w:val="5"/>
  </w:num>
  <w:num w:numId="6" w16cid:durableId="919944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4F"/>
    <w:rsid w:val="00001066"/>
    <w:rsid w:val="00001526"/>
    <w:rsid w:val="000015B6"/>
    <w:rsid w:val="0000284A"/>
    <w:rsid w:val="0000314F"/>
    <w:rsid w:val="000037B2"/>
    <w:rsid w:val="00003A51"/>
    <w:rsid w:val="00006591"/>
    <w:rsid w:val="00014ECC"/>
    <w:rsid w:val="0001568F"/>
    <w:rsid w:val="00016834"/>
    <w:rsid w:val="000168C8"/>
    <w:rsid w:val="00020EEF"/>
    <w:rsid w:val="000218D3"/>
    <w:rsid w:val="00023205"/>
    <w:rsid w:val="00023AF6"/>
    <w:rsid w:val="000240F2"/>
    <w:rsid w:val="00024525"/>
    <w:rsid w:val="000252C8"/>
    <w:rsid w:val="00025844"/>
    <w:rsid w:val="00025DA6"/>
    <w:rsid w:val="0002754B"/>
    <w:rsid w:val="0002766D"/>
    <w:rsid w:val="000305AA"/>
    <w:rsid w:val="00033EC4"/>
    <w:rsid w:val="00034DA9"/>
    <w:rsid w:val="00035AE1"/>
    <w:rsid w:val="00043C75"/>
    <w:rsid w:val="00044E6B"/>
    <w:rsid w:val="00045376"/>
    <w:rsid w:val="000503D2"/>
    <w:rsid w:val="00050E35"/>
    <w:rsid w:val="0005168F"/>
    <w:rsid w:val="00056ABE"/>
    <w:rsid w:val="00056C1D"/>
    <w:rsid w:val="00057EA0"/>
    <w:rsid w:val="00060067"/>
    <w:rsid w:val="00062EF4"/>
    <w:rsid w:val="000630AF"/>
    <w:rsid w:val="000633AA"/>
    <w:rsid w:val="00063784"/>
    <w:rsid w:val="000644DF"/>
    <w:rsid w:val="00065CEC"/>
    <w:rsid w:val="000666E3"/>
    <w:rsid w:val="00067959"/>
    <w:rsid w:val="00070D87"/>
    <w:rsid w:val="00073B24"/>
    <w:rsid w:val="000757BC"/>
    <w:rsid w:val="00075B92"/>
    <w:rsid w:val="00076A78"/>
    <w:rsid w:val="00085E06"/>
    <w:rsid w:val="00086B24"/>
    <w:rsid w:val="00086C1A"/>
    <w:rsid w:val="00090A30"/>
    <w:rsid w:val="00094898"/>
    <w:rsid w:val="000A04FB"/>
    <w:rsid w:val="000A07E8"/>
    <w:rsid w:val="000A16EC"/>
    <w:rsid w:val="000A33AE"/>
    <w:rsid w:val="000A34FA"/>
    <w:rsid w:val="000A41EC"/>
    <w:rsid w:val="000A5C5E"/>
    <w:rsid w:val="000A5DA6"/>
    <w:rsid w:val="000A6505"/>
    <w:rsid w:val="000A7725"/>
    <w:rsid w:val="000B052B"/>
    <w:rsid w:val="000B146F"/>
    <w:rsid w:val="000B2865"/>
    <w:rsid w:val="000B336B"/>
    <w:rsid w:val="000B4E55"/>
    <w:rsid w:val="000B701B"/>
    <w:rsid w:val="000B7C6E"/>
    <w:rsid w:val="000C0771"/>
    <w:rsid w:val="000C0AA6"/>
    <w:rsid w:val="000C3C55"/>
    <w:rsid w:val="000C3E4B"/>
    <w:rsid w:val="000C481A"/>
    <w:rsid w:val="000C4F59"/>
    <w:rsid w:val="000C55AA"/>
    <w:rsid w:val="000C7132"/>
    <w:rsid w:val="000C7786"/>
    <w:rsid w:val="000D0FCC"/>
    <w:rsid w:val="000D353B"/>
    <w:rsid w:val="000D35F0"/>
    <w:rsid w:val="000D3A6E"/>
    <w:rsid w:val="000D48F8"/>
    <w:rsid w:val="000E18F0"/>
    <w:rsid w:val="000E332E"/>
    <w:rsid w:val="000E4BA6"/>
    <w:rsid w:val="000F009E"/>
    <w:rsid w:val="000F049C"/>
    <w:rsid w:val="000F0E7D"/>
    <w:rsid w:val="000F136D"/>
    <w:rsid w:val="000F303F"/>
    <w:rsid w:val="000F5AED"/>
    <w:rsid w:val="000F5F65"/>
    <w:rsid w:val="00100954"/>
    <w:rsid w:val="00100FEA"/>
    <w:rsid w:val="00102CFD"/>
    <w:rsid w:val="00103AFC"/>
    <w:rsid w:val="00106EEA"/>
    <w:rsid w:val="00107836"/>
    <w:rsid w:val="0011062F"/>
    <w:rsid w:val="001107A5"/>
    <w:rsid w:val="00110910"/>
    <w:rsid w:val="00110A9F"/>
    <w:rsid w:val="00117105"/>
    <w:rsid w:val="00121A00"/>
    <w:rsid w:val="00126A50"/>
    <w:rsid w:val="00127BFA"/>
    <w:rsid w:val="00127E99"/>
    <w:rsid w:val="00131C40"/>
    <w:rsid w:val="00133606"/>
    <w:rsid w:val="001340C6"/>
    <w:rsid w:val="001344DA"/>
    <w:rsid w:val="00135124"/>
    <w:rsid w:val="00135D77"/>
    <w:rsid w:val="001369F3"/>
    <w:rsid w:val="0013721C"/>
    <w:rsid w:val="001376BD"/>
    <w:rsid w:val="0014029F"/>
    <w:rsid w:val="00140731"/>
    <w:rsid w:val="00141220"/>
    <w:rsid w:val="001425CC"/>
    <w:rsid w:val="00142810"/>
    <w:rsid w:val="0014585A"/>
    <w:rsid w:val="00147C03"/>
    <w:rsid w:val="00147DA1"/>
    <w:rsid w:val="00150468"/>
    <w:rsid w:val="00152545"/>
    <w:rsid w:val="00152792"/>
    <w:rsid w:val="00155F3B"/>
    <w:rsid w:val="00157621"/>
    <w:rsid w:val="00157985"/>
    <w:rsid w:val="00162E76"/>
    <w:rsid w:val="00166228"/>
    <w:rsid w:val="001669C7"/>
    <w:rsid w:val="00167317"/>
    <w:rsid w:val="00167414"/>
    <w:rsid w:val="00176ABA"/>
    <w:rsid w:val="00177348"/>
    <w:rsid w:val="00180C1D"/>
    <w:rsid w:val="001817EA"/>
    <w:rsid w:val="001821B3"/>
    <w:rsid w:val="00186905"/>
    <w:rsid w:val="00186A6E"/>
    <w:rsid w:val="001875F7"/>
    <w:rsid w:val="00190AE2"/>
    <w:rsid w:val="001926E1"/>
    <w:rsid w:val="001963B3"/>
    <w:rsid w:val="001A2CB2"/>
    <w:rsid w:val="001A37F4"/>
    <w:rsid w:val="001A40D1"/>
    <w:rsid w:val="001A4D40"/>
    <w:rsid w:val="001A6918"/>
    <w:rsid w:val="001B0D31"/>
    <w:rsid w:val="001B1D61"/>
    <w:rsid w:val="001B2AA1"/>
    <w:rsid w:val="001B2B48"/>
    <w:rsid w:val="001B2CBF"/>
    <w:rsid w:val="001B54C8"/>
    <w:rsid w:val="001B6193"/>
    <w:rsid w:val="001B7A35"/>
    <w:rsid w:val="001C01BD"/>
    <w:rsid w:val="001C294D"/>
    <w:rsid w:val="001C334F"/>
    <w:rsid w:val="001C39CA"/>
    <w:rsid w:val="001C3BD2"/>
    <w:rsid w:val="001C4BAB"/>
    <w:rsid w:val="001C5B10"/>
    <w:rsid w:val="001C5FC0"/>
    <w:rsid w:val="001C762F"/>
    <w:rsid w:val="001D0DE9"/>
    <w:rsid w:val="001D1CEC"/>
    <w:rsid w:val="001D2BD5"/>
    <w:rsid w:val="001D3709"/>
    <w:rsid w:val="001D42C5"/>
    <w:rsid w:val="001D4D8A"/>
    <w:rsid w:val="001D5E06"/>
    <w:rsid w:val="001E0071"/>
    <w:rsid w:val="001E08EA"/>
    <w:rsid w:val="001E13EB"/>
    <w:rsid w:val="001E5272"/>
    <w:rsid w:val="001F6558"/>
    <w:rsid w:val="001F6F0C"/>
    <w:rsid w:val="002002B0"/>
    <w:rsid w:val="00200B01"/>
    <w:rsid w:val="00201E3F"/>
    <w:rsid w:val="00202219"/>
    <w:rsid w:val="0020222D"/>
    <w:rsid w:val="00202DF8"/>
    <w:rsid w:val="00203A1B"/>
    <w:rsid w:val="002063F3"/>
    <w:rsid w:val="0020712A"/>
    <w:rsid w:val="00211CA7"/>
    <w:rsid w:val="0021226E"/>
    <w:rsid w:val="00213CBC"/>
    <w:rsid w:val="00213EB4"/>
    <w:rsid w:val="00214FF1"/>
    <w:rsid w:val="00216BB0"/>
    <w:rsid w:val="0022242B"/>
    <w:rsid w:val="00227042"/>
    <w:rsid w:val="0022779C"/>
    <w:rsid w:val="00230DD5"/>
    <w:rsid w:val="00230FC2"/>
    <w:rsid w:val="002326CC"/>
    <w:rsid w:val="00234B60"/>
    <w:rsid w:val="0023643C"/>
    <w:rsid w:val="00244FCA"/>
    <w:rsid w:val="002469BB"/>
    <w:rsid w:val="00247376"/>
    <w:rsid w:val="002474E2"/>
    <w:rsid w:val="00247BBE"/>
    <w:rsid w:val="00252027"/>
    <w:rsid w:val="002520D8"/>
    <w:rsid w:val="00252136"/>
    <w:rsid w:val="00253714"/>
    <w:rsid w:val="002560C7"/>
    <w:rsid w:val="0025766C"/>
    <w:rsid w:val="00257BD6"/>
    <w:rsid w:val="002601D1"/>
    <w:rsid w:val="00260C98"/>
    <w:rsid w:val="00261E33"/>
    <w:rsid w:val="002662AF"/>
    <w:rsid w:val="00266C8D"/>
    <w:rsid w:val="00272B4D"/>
    <w:rsid w:val="00272D9B"/>
    <w:rsid w:val="00273EF6"/>
    <w:rsid w:val="0027487E"/>
    <w:rsid w:val="00274DBB"/>
    <w:rsid w:val="00275422"/>
    <w:rsid w:val="0027673C"/>
    <w:rsid w:val="00277495"/>
    <w:rsid w:val="00277594"/>
    <w:rsid w:val="00277B4E"/>
    <w:rsid w:val="002807F6"/>
    <w:rsid w:val="00280F92"/>
    <w:rsid w:val="0028355D"/>
    <w:rsid w:val="002840A7"/>
    <w:rsid w:val="0028547C"/>
    <w:rsid w:val="0028561C"/>
    <w:rsid w:val="00285813"/>
    <w:rsid w:val="00287015"/>
    <w:rsid w:val="002907A0"/>
    <w:rsid w:val="00290D4C"/>
    <w:rsid w:val="00290DEB"/>
    <w:rsid w:val="00291C91"/>
    <w:rsid w:val="00291FB9"/>
    <w:rsid w:val="0029729E"/>
    <w:rsid w:val="002A0CF2"/>
    <w:rsid w:val="002A0D48"/>
    <w:rsid w:val="002A17CC"/>
    <w:rsid w:val="002A367C"/>
    <w:rsid w:val="002A567A"/>
    <w:rsid w:val="002A5D4E"/>
    <w:rsid w:val="002A5E98"/>
    <w:rsid w:val="002A64D5"/>
    <w:rsid w:val="002A6DEF"/>
    <w:rsid w:val="002A6FFB"/>
    <w:rsid w:val="002A71B0"/>
    <w:rsid w:val="002B0EEE"/>
    <w:rsid w:val="002B1C81"/>
    <w:rsid w:val="002B2957"/>
    <w:rsid w:val="002B2DC4"/>
    <w:rsid w:val="002B50AD"/>
    <w:rsid w:val="002B586F"/>
    <w:rsid w:val="002C1D02"/>
    <w:rsid w:val="002C449B"/>
    <w:rsid w:val="002C60B3"/>
    <w:rsid w:val="002C7210"/>
    <w:rsid w:val="002C791C"/>
    <w:rsid w:val="002D12B9"/>
    <w:rsid w:val="002D1370"/>
    <w:rsid w:val="002D158C"/>
    <w:rsid w:val="002D32A5"/>
    <w:rsid w:val="002D377E"/>
    <w:rsid w:val="002D4887"/>
    <w:rsid w:val="002E0620"/>
    <w:rsid w:val="002E2B9F"/>
    <w:rsid w:val="002E3ACA"/>
    <w:rsid w:val="002E47A2"/>
    <w:rsid w:val="002E4B4C"/>
    <w:rsid w:val="002E7467"/>
    <w:rsid w:val="002E7F89"/>
    <w:rsid w:val="002F1D67"/>
    <w:rsid w:val="002F1EDB"/>
    <w:rsid w:val="002F2890"/>
    <w:rsid w:val="002F3FEA"/>
    <w:rsid w:val="002F70AF"/>
    <w:rsid w:val="002F73FF"/>
    <w:rsid w:val="002F7D34"/>
    <w:rsid w:val="00300FE2"/>
    <w:rsid w:val="00302253"/>
    <w:rsid w:val="00302280"/>
    <w:rsid w:val="00306A5B"/>
    <w:rsid w:val="00314B8A"/>
    <w:rsid w:val="00316205"/>
    <w:rsid w:val="00317FB2"/>
    <w:rsid w:val="00320118"/>
    <w:rsid w:val="00321FBA"/>
    <w:rsid w:val="003265BC"/>
    <w:rsid w:val="00330662"/>
    <w:rsid w:val="00330BFF"/>
    <w:rsid w:val="0033542F"/>
    <w:rsid w:val="003374DC"/>
    <w:rsid w:val="003375DA"/>
    <w:rsid w:val="003402FD"/>
    <w:rsid w:val="00342CC4"/>
    <w:rsid w:val="00343886"/>
    <w:rsid w:val="00344A1E"/>
    <w:rsid w:val="003466EF"/>
    <w:rsid w:val="00347E00"/>
    <w:rsid w:val="00350467"/>
    <w:rsid w:val="003504E5"/>
    <w:rsid w:val="0035473D"/>
    <w:rsid w:val="00363DF4"/>
    <w:rsid w:val="00363E89"/>
    <w:rsid w:val="0036496A"/>
    <w:rsid w:val="00371A9F"/>
    <w:rsid w:val="00371B09"/>
    <w:rsid w:val="0037284B"/>
    <w:rsid w:val="00372EB0"/>
    <w:rsid w:val="003753D7"/>
    <w:rsid w:val="00381A97"/>
    <w:rsid w:val="0038384D"/>
    <w:rsid w:val="0038553D"/>
    <w:rsid w:val="00385EE8"/>
    <w:rsid w:val="0039366C"/>
    <w:rsid w:val="00393AA7"/>
    <w:rsid w:val="003945B7"/>
    <w:rsid w:val="00394BE1"/>
    <w:rsid w:val="003A1B4B"/>
    <w:rsid w:val="003A3353"/>
    <w:rsid w:val="003A44B7"/>
    <w:rsid w:val="003A477D"/>
    <w:rsid w:val="003A4F3D"/>
    <w:rsid w:val="003A4F54"/>
    <w:rsid w:val="003A504A"/>
    <w:rsid w:val="003B14BE"/>
    <w:rsid w:val="003B35AF"/>
    <w:rsid w:val="003B53F0"/>
    <w:rsid w:val="003B5C03"/>
    <w:rsid w:val="003B5FA2"/>
    <w:rsid w:val="003B76F0"/>
    <w:rsid w:val="003C0103"/>
    <w:rsid w:val="003C1112"/>
    <w:rsid w:val="003C1DFD"/>
    <w:rsid w:val="003C40AE"/>
    <w:rsid w:val="003C525F"/>
    <w:rsid w:val="003C680B"/>
    <w:rsid w:val="003D0233"/>
    <w:rsid w:val="003D3BB7"/>
    <w:rsid w:val="003D3C0C"/>
    <w:rsid w:val="003D3DA9"/>
    <w:rsid w:val="003D3F9D"/>
    <w:rsid w:val="003D4EAA"/>
    <w:rsid w:val="003D7A99"/>
    <w:rsid w:val="003E02DF"/>
    <w:rsid w:val="003E15EB"/>
    <w:rsid w:val="003E2E16"/>
    <w:rsid w:val="003E6060"/>
    <w:rsid w:val="003E62BD"/>
    <w:rsid w:val="003E7967"/>
    <w:rsid w:val="003F0E62"/>
    <w:rsid w:val="003F18EE"/>
    <w:rsid w:val="003F194D"/>
    <w:rsid w:val="003F34C2"/>
    <w:rsid w:val="003F3E1F"/>
    <w:rsid w:val="003F609E"/>
    <w:rsid w:val="003F65B6"/>
    <w:rsid w:val="003F669E"/>
    <w:rsid w:val="003F77E3"/>
    <w:rsid w:val="0040108A"/>
    <w:rsid w:val="00402D47"/>
    <w:rsid w:val="004034AE"/>
    <w:rsid w:val="00406D5A"/>
    <w:rsid w:val="00406EEB"/>
    <w:rsid w:val="00407352"/>
    <w:rsid w:val="00407E2F"/>
    <w:rsid w:val="00414AE7"/>
    <w:rsid w:val="004170E3"/>
    <w:rsid w:val="0042264F"/>
    <w:rsid w:val="00423ACA"/>
    <w:rsid w:val="004244E5"/>
    <w:rsid w:val="00424C37"/>
    <w:rsid w:val="00425421"/>
    <w:rsid w:val="004259C2"/>
    <w:rsid w:val="00430149"/>
    <w:rsid w:val="00430916"/>
    <w:rsid w:val="00430A60"/>
    <w:rsid w:val="0043459D"/>
    <w:rsid w:val="00434B19"/>
    <w:rsid w:val="00435649"/>
    <w:rsid w:val="00435D31"/>
    <w:rsid w:val="0043694C"/>
    <w:rsid w:val="00437D88"/>
    <w:rsid w:val="00443689"/>
    <w:rsid w:val="004441CC"/>
    <w:rsid w:val="004458E2"/>
    <w:rsid w:val="004473EE"/>
    <w:rsid w:val="00452F63"/>
    <w:rsid w:val="00453E8E"/>
    <w:rsid w:val="004554B5"/>
    <w:rsid w:val="00455A23"/>
    <w:rsid w:val="00457A1B"/>
    <w:rsid w:val="00460FA3"/>
    <w:rsid w:val="00464FC7"/>
    <w:rsid w:val="004659C5"/>
    <w:rsid w:val="00466DE0"/>
    <w:rsid w:val="00467019"/>
    <w:rsid w:val="004676C2"/>
    <w:rsid w:val="00467A2A"/>
    <w:rsid w:val="00470465"/>
    <w:rsid w:val="00470C02"/>
    <w:rsid w:val="004730EA"/>
    <w:rsid w:val="00474061"/>
    <w:rsid w:val="00474CB6"/>
    <w:rsid w:val="0047556C"/>
    <w:rsid w:val="00482CAB"/>
    <w:rsid w:val="00484C4D"/>
    <w:rsid w:val="0048523C"/>
    <w:rsid w:val="00485A5A"/>
    <w:rsid w:val="00485D60"/>
    <w:rsid w:val="00487A48"/>
    <w:rsid w:val="00490CC8"/>
    <w:rsid w:val="004912A0"/>
    <w:rsid w:val="004918C4"/>
    <w:rsid w:val="0049247C"/>
    <w:rsid w:val="00493B32"/>
    <w:rsid w:val="00493B51"/>
    <w:rsid w:val="0049771F"/>
    <w:rsid w:val="004A0BE4"/>
    <w:rsid w:val="004A0E8D"/>
    <w:rsid w:val="004A11B3"/>
    <w:rsid w:val="004A1B17"/>
    <w:rsid w:val="004A27AB"/>
    <w:rsid w:val="004A2AE4"/>
    <w:rsid w:val="004A3626"/>
    <w:rsid w:val="004A6EFB"/>
    <w:rsid w:val="004B0192"/>
    <w:rsid w:val="004B06D3"/>
    <w:rsid w:val="004B2210"/>
    <w:rsid w:val="004B2449"/>
    <w:rsid w:val="004B3BCD"/>
    <w:rsid w:val="004B5FFE"/>
    <w:rsid w:val="004B6BC6"/>
    <w:rsid w:val="004B7C1E"/>
    <w:rsid w:val="004B7DD6"/>
    <w:rsid w:val="004C1794"/>
    <w:rsid w:val="004C294A"/>
    <w:rsid w:val="004C2FE5"/>
    <w:rsid w:val="004C5782"/>
    <w:rsid w:val="004C5EBC"/>
    <w:rsid w:val="004C7DF8"/>
    <w:rsid w:val="004D0F96"/>
    <w:rsid w:val="004D18B0"/>
    <w:rsid w:val="004D437A"/>
    <w:rsid w:val="004D7E5E"/>
    <w:rsid w:val="004E1369"/>
    <w:rsid w:val="004E2398"/>
    <w:rsid w:val="004E2806"/>
    <w:rsid w:val="004E314F"/>
    <w:rsid w:val="004E69A2"/>
    <w:rsid w:val="004E6CA0"/>
    <w:rsid w:val="004F1279"/>
    <w:rsid w:val="004F4A7F"/>
    <w:rsid w:val="004F58AE"/>
    <w:rsid w:val="004F5C1D"/>
    <w:rsid w:val="004F63BD"/>
    <w:rsid w:val="004F6711"/>
    <w:rsid w:val="004F78BE"/>
    <w:rsid w:val="00500BC7"/>
    <w:rsid w:val="0050159A"/>
    <w:rsid w:val="00504223"/>
    <w:rsid w:val="00505D69"/>
    <w:rsid w:val="0050771D"/>
    <w:rsid w:val="00510C52"/>
    <w:rsid w:val="005126B2"/>
    <w:rsid w:val="005132C0"/>
    <w:rsid w:val="00513666"/>
    <w:rsid w:val="00513DD0"/>
    <w:rsid w:val="00514623"/>
    <w:rsid w:val="005148BF"/>
    <w:rsid w:val="00516C82"/>
    <w:rsid w:val="00517909"/>
    <w:rsid w:val="00523B48"/>
    <w:rsid w:val="00525369"/>
    <w:rsid w:val="00525FB6"/>
    <w:rsid w:val="005265DC"/>
    <w:rsid w:val="00526772"/>
    <w:rsid w:val="00526DC7"/>
    <w:rsid w:val="005270F9"/>
    <w:rsid w:val="00530332"/>
    <w:rsid w:val="00533A64"/>
    <w:rsid w:val="005366B0"/>
    <w:rsid w:val="005433E8"/>
    <w:rsid w:val="00545F3C"/>
    <w:rsid w:val="00547006"/>
    <w:rsid w:val="00550CCF"/>
    <w:rsid w:val="005512B2"/>
    <w:rsid w:val="00551DE6"/>
    <w:rsid w:val="005522C1"/>
    <w:rsid w:val="005527DC"/>
    <w:rsid w:val="005529EC"/>
    <w:rsid w:val="00555D44"/>
    <w:rsid w:val="00556076"/>
    <w:rsid w:val="0055675F"/>
    <w:rsid w:val="0055747F"/>
    <w:rsid w:val="00557B08"/>
    <w:rsid w:val="00562C36"/>
    <w:rsid w:val="00564BE0"/>
    <w:rsid w:val="00565FC8"/>
    <w:rsid w:val="00570EDD"/>
    <w:rsid w:val="005711BE"/>
    <w:rsid w:val="00571B2C"/>
    <w:rsid w:val="00573EEF"/>
    <w:rsid w:val="005741EA"/>
    <w:rsid w:val="00574218"/>
    <w:rsid w:val="00574812"/>
    <w:rsid w:val="00574B8D"/>
    <w:rsid w:val="0057548E"/>
    <w:rsid w:val="00576035"/>
    <w:rsid w:val="00580664"/>
    <w:rsid w:val="00581057"/>
    <w:rsid w:val="00582E5D"/>
    <w:rsid w:val="00587F62"/>
    <w:rsid w:val="00591101"/>
    <w:rsid w:val="005914CF"/>
    <w:rsid w:val="00594BA1"/>
    <w:rsid w:val="00595CA7"/>
    <w:rsid w:val="00596B5A"/>
    <w:rsid w:val="005A0821"/>
    <w:rsid w:val="005A1B12"/>
    <w:rsid w:val="005A2473"/>
    <w:rsid w:val="005A4DDF"/>
    <w:rsid w:val="005A5E4B"/>
    <w:rsid w:val="005B1679"/>
    <w:rsid w:val="005B298B"/>
    <w:rsid w:val="005B2B80"/>
    <w:rsid w:val="005C2461"/>
    <w:rsid w:val="005C4AF4"/>
    <w:rsid w:val="005C4E86"/>
    <w:rsid w:val="005C6162"/>
    <w:rsid w:val="005D0892"/>
    <w:rsid w:val="005D0920"/>
    <w:rsid w:val="005D1438"/>
    <w:rsid w:val="005D1584"/>
    <w:rsid w:val="005D1679"/>
    <w:rsid w:val="005D418E"/>
    <w:rsid w:val="005D56A2"/>
    <w:rsid w:val="005D65E2"/>
    <w:rsid w:val="005D6B2A"/>
    <w:rsid w:val="005D76EF"/>
    <w:rsid w:val="005E1AA0"/>
    <w:rsid w:val="005E336E"/>
    <w:rsid w:val="005E6381"/>
    <w:rsid w:val="005E6C29"/>
    <w:rsid w:val="005F1FDD"/>
    <w:rsid w:val="005F3F13"/>
    <w:rsid w:val="005F4627"/>
    <w:rsid w:val="005F5D15"/>
    <w:rsid w:val="005F69F2"/>
    <w:rsid w:val="005F7B36"/>
    <w:rsid w:val="006028A7"/>
    <w:rsid w:val="0060384B"/>
    <w:rsid w:val="00605AFC"/>
    <w:rsid w:val="00606BE9"/>
    <w:rsid w:val="00607FE8"/>
    <w:rsid w:val="006127FE"/>
    <w:rsid w:val="006232D4"/>
    <w:rsid w:val="00623890"/>
    <w:rsid w:val="00624858"/>
    <w:rsid w:val="0062623B"/>
    <w:rsid w:val="00626F2B"/>
    <w:rsid w:val="00630981"/>
    <w:rsid w:val="00631F4D"/>
    <w:rsid w:val="00635334"/>
    <w:rsid w:val="00635B8C"/>
    <w:rsid w:val="00635CB2"/>
    <w:rsid w:val="00636968"/>
    <w:rsid w:val="00636D0E"/>
    <w:rsid w:val="00636E2E"/>
    <w:rsid w:val="006371EE"/>
    <w:rsid w:val="00637861"/>
    <w:rsid w:val="006406C1"/>
    <w:rsid w:val="006407ED"/>
    <w:rsid w:val="00650D99"/>
    <w:rsid w:val="00653E3F"/>
    <w:rsid w:val="0065483B"/>
    <w:rsid w:val="00655FA8"/>
    <w:rsid w:val="0065613A"/>
    <w:rsid w:val="0065712F"/>
    <w:rsid w:val="00657D0C"/>
    <w:rsid w:val="00660AB9"/>
    <w:rsid w:val="00661B8B"/>
    <w:rsid w:val="00665750"/>
    <w:rsid w:val="00665CD1"/>
    <w:rsid w:val="00666979"/>
    <w:rsid w:val="00672679"/>
    <w:rsid w:val="006729E8"/>
    <w:rsid w:val="0067596E"/>
    <w:rsid w:val="00676CE8"/>
    <w:rsid w:val="00680516"/>
    <w:rsid w:val="00680895"/>
    <w:rsid w:val="00680D70"/>
    <w:rsid w:val="006838AE"/>
    <w:rsid w:val="00684559"/>
    <w:rsid w:val="00684F58"/>
    <w:rsid w:val="00685AC9"/>
    <w:rsid w:val="00691B6C"/>
    <w:rsid w:val="00695B6F"/>
    <w:rsid w:val="006A00F7"/>
    <w:rsid w:val="006A1030"/>
    <w:rsid w:val="006A46F6"/>
    <w:rsid w:val="006B1BBF"/>
    <w:rsid w:val="006B1F9D"/>
    <w:rsid w:val="006B2A92"/>
    <w:rsid w:val="006B45C4"/>
    <w:rsid w:val="006B79C3"/>
    <w:rsid w:val="006B7C6A"/>
    <w:rsid w:val="006B7F3B"/>
    <w:rsid w:val="006C03F7"/>
    <w:rsid w:val="006C5C48"/>
    <w:rsid w:val="006C74CC"/>
    <w:rsid w:val="006C7E73"/>
    <w:rsid w:val="006D5702"/>
    <w:rsid w:val="006D5A5D"/>
    <w:rsid w:val="006D7F37"/>
    <w:rsid w:val="006E0969"/>
    <w:rsid w:val="006E0F83"/>
    <w:rsid w:val="006E29C3"/>
    <w:rsid w:val="006E44D5"/>
    <w:rsid w:val="006E454D"/>
    <w:rsid w:val="006E4CDF"/>
    <w:rsid w:val="006E53A7"/>
    <w:rsid w:val="006E5729"/>
    <w:rsid w:val="006E7AE4"/>
    <w:rsid w:val="006E7B7A"/>
    <w:rsid w:val="006F1E47"/>
    <w:rsid w:val="006F201A"/>
    <w:rsid w:val="006F2568"/>
    <w:rsid w:val="006F34D6"/>
    <w:rsid w:val="006F378E"/>
    <w:rsid w:val="006F4BFA"/>
    <w:rsid w:val="006F6191"/>
    <w:rsid w:val="00700F24"/>
    <w:rsid w:val="00701454"/>
    <w:rsid w:val="00701C73"/>
    <w:rsid w:val="00701D40"/>
    <w:rsid w:val="00702E46"/>
    <w:rsid w:val="00702FF6"/>
    <w:rsid w:val="00703472"/>
    <w:rsid w:val="007043EA"/>
    <w:rsid w:val="00706490"/>
    <w:rsid w:val="00706C2E"/>
    <w:rsid w:val="0071049D"/>
    <w:rsid w:val="007128F1"/>
    <w:rsid w:val="007138B3"/>
    <w:rsid w:val="00714299"/>
    <w:rsid w:val="0071575A"/>
    <w:rsid w:val="007173D9"/>
    <w:rsid w:val="00717522"/>
    <w:rsid w:val="00726606"/>
    <w:rsid w:val="00727911"/>
    <w:rsid w:val="00730AE4"/>
    <w:rsid w:val="007332CF"/>
    <w:rsid w:val="00734090"/>
    <w:rsid w:val="00736A7C"/>
    <w:rsid w:val="00742949"/>
    <w:rsid w:val="00742EF8"/>
    <w:rsid w:val="00744D70"/>
    <w:rsid w:val="00746A3F"/>
    <w:rsid w:val="00751911"/>
    <w:rsid w:val="00754724"/>
    <w:rsid w:val="007547C4"/>
    <w:rsid w:val="00754879"/>
    <w:rsid w:val="00755F63"/>
    <w:rsid w:val="00757F0C"/>
    <w:rsid w:val="00760416"/>
    <w:rsid w:val="00760F73"/>
    <w:rsid w:val="00762384"/>
    <w:rsid w:val="00762EC1"/>
    <w:rsid w:val="00763790"/>
    <w:rsid w:val="0076585F"/>
    <w:rsid w:val="007678CF"/>
    <w:rsid w:val="00767C10"/>
    <w:rsid w:val="0077200C"/>
    <w:rsid w:val="007731DC"/>
    <w:rsid w:val="00774570"/>
    <w:rsid w:val="00776072"/>
    <w:rsid w:val="0077748E"/>
    <w:rsid w:val="00777B93"/>
    <w:rsid w:val="007816B9"/>
    <w:rsid w:val="00786ADE"/>
    <w:rsid w:val="00786DC7"/>
    <w:rsid w:val="007907E6"/>
    <w:rsid w:val="00790806"/>
    <w:rsid w:val="00791A55"/>
    <w:rsid w:val="00791E7B"/>
    <w:rsid w:val="00792C93"/>
    <w:rsid w:val="007941BD"/>
    <w:rsid w:val="00794694"/>
    <w:rsid w:val="00794A62"/>
    <w:rsid w:val="00794C1E"/>
    <w:rsid w:val="00796AC8"/>
    <w:rsid w:val="007A0E45"/>
    <w:rsid w:val="007A2F9D"/>
    <w:rsid w:val="007B0334"/>
    <w:rsid w:val="007B03CF"/>
    <w:rsid w:val="007B1268"/>
    <w:rsid w:val="007B1F5B"/>
    <w:rsid w:val="007B3CA8"/>
    <w:rsid w:val="007B673A"/>
    <w:rsid w:val="007B7206"/>
    <w:rsid w:val="007C0024"/>
    <w:rsid w:val="007C3E01"/>
    <w:rsid w:val="007C5071"/>
    <w:rsid w:val="007C5C07"/>
    <w:rsid w:val="007C7D93"/>
    <w:rsid w:val="007D0D7B"/>
    <w:rsid w:val="007D2FFC"/>
    <w:rsid w:val="007E157D"/>
    <w:rsid w:val="007E69CF"/>
    <w:rsid w:val="007F2C69"/>
    <w:rsid w:val="007F3002"/>
    <w:rsid w:val="007F4478"/>
    <w:rsid w:val="007F4577"/>
    <w:rsid w:val="007F71CA"/>
    <w:rsid w:val="007F72BF"/>
    <w:rsid w:val="008000D6"/>
    <w:rsid w:val="00805588"/>
    <w:rsid w:val="008063E9"/>
    <w:rsid w:val="00806605"/>
    <w:rsid w:val="008074F6"/>
    <w:rsid w:val="00816F09"/>
    <w:rsid w:val="008218CB"/>
    <w:rsid w:val="00823B28"/>
    <w:rsid w:val="00824080"/>
    <w:rsid w:val="008248D4"/>
    <w:rsid w:val="00825F54"/>
    <w:rsid w:val="008313B6"/>
    <w:rsid w:val="00831945"/>
    <w:rsid w:val="0083197F"/>
    <w:rsid w:val="008322C2"/>
    <w:rsid w:val="0083288F"/>
    <w:rsid w:val="008335A3"/>
    <w:rsid w:val="00833AF5"/>
    <w:rsid w:val="0083637D"/>
    <w:rsid w:val="00841846"/>
    <w:rsid w:val="008423B2"/>
    <w:rsid w:val="008440C4"/>
    <w:rsid w:val="00844C51"/>
    <w:rsid w:val="00851F99"/>
    <w:rsid w:val="0085214C"/>
    <w:rsid w:val="00853D00"/>
    <w:rsid w:val="008548EA"/>
    <w:rsid w:val="00855143"/>
    <w:rsid w:val="00857512"/>
    <w:rsid w:val="008603E4"/>
    <w:rsid w:val="00862277"/>
    <w:rsid w:val="00863043"/>
    <w:rsid w:val="00865300"/>
    <w:rsid w:val="00865F15"/>
    <w:rsid w:val="00865F63"/>
    <w:rsid w:val="008662D4"/>
    <w:rsid w:val="00867352"/>
    <w:rsid w:val="008678EC"/>
    <w:rsid w:val="00871471"/>
    <w:rsid w:val="00872E59"/>
    <w:rsid w:val="00874266"/>
    <w:rsid w:val="00874ADD"/>
    <w:rsid w:val="00882AC0"/>
    <w:rsid w:val="00882ACE"/>
    <w:rsid w:val="00883FD7"/>
    <w:rsid w:val="00890681"/>
    <w:rsid w:val="00892C5A"/>
    <w:rsid w:val="008938C7"/>
    <w:rsid w:val="00894003"/>
    <w:rsid w:val="00894BC5"/>
    <w:rsid w:val="0089502B"/>
    <w:rsid w:val="00895839"/>
    <w:rsid w:val="008970BF"/>
    <w:rsid w:val="008A0B92"/>
    <w:rsid w:val="008A18AE"/>
    <w:rsid w:val="008A1D84"/>
    <w:rsid w:val="008A2B10"/>
    <w:rsid w:val="008A33E3"/>
    <w:rsid w:val="008A3FBB"/>
    <w:rsid w:val="008A5552"/>
    <w:rsid w:val="008A5AB7"/>
    <w:rsid w:val="008A73F0"/>
    <w:rsid w:val="008A7B81"/>
    <w:rsid w:val="008B0031"/>
    <w:rsid w:val="008B09BF"/>
    <w:rsid w:val="008B1C1B"/>
    <w:rsid w:val="008B29C9"/>
    <w:rsid w:val="008B4278"/>
    <w:rsid w:val="008B50C2"/>
    <w:rsid w:val="008B7013"/>
    <w:rsid w:val="008B7695"/>
    <w:rsid w:val="008C045E"/>
    <w:rsid w:val="008C1C72"/>
    <w:rsid w:val="008C2287"/>
    <w:rsid w:val="008C4258"/>
    <w:rsid w:val="008C4953"/>
    <w:rsid w:val="008C62ED"/>
    <w:rsid w:val="008D1451"/>
    <w:rsid w:val="008D24F9"/>
    <w:rsid w:val="008D26C4"/>
    <w:rsid w:val="008D32F5"/>
    <w:rsid w:val="008D4CA6"/>
    <w:rsid w:val="008D4D6D"/>
    <w:rsid w:val="008D530F"/>
    <w:rsid w:val="008D6C8E"/>
    <w:rsid w:val="008D7454"/>
    <w:rsid w:val="008D7FFD"/>
    <w:rsid w:val="008E6BB7"/>
    <w:rsid w:val="008E6D41"/>
    <w:rsid w:val="008E7E4D"/>
    <w:rsid w:val="008F07B1"/>
    <w:rsid w:val="008F1B7B"/>
    <w:rsid w:val="008F1C7D"/>
    <w:rsid w:val="008F59F0"/>
    <w:rsid w:val="008F5F52"/>
    <w:rsid w:val="008F7319"/>
    <w:rsid w:val="008F7ADD"/>
    <w:rsid w:val="00900634"/>
    <w:rsid w:val="0090150B"/>
    <w:rsid w:val="0090169E"/>
    <w:rsid w:val="00904733"/>
    <w:rsid w:val="00907542"/>
    <w:rsid w:val="009101B3"/>
    <w:rsid w:val="0091067F"/>
    <w:rsid w:val="00913527"/>
    <w:rsid w:val="009148FD"/>
    <w:rsid w:val="00914B54"/>
    <w:rsid w:val="00917B47"/>
    <w:rsid w:val="00920223"/>
    <w:rsid w:val="00921E61"/>
    <w:rsid w:val="00923166"/>
    <w:rsid w:val="00924E82"/>
    <w:rsid w:val="00927790"/>
    <w:rsid w:val="00927DBB"/>
    <w:rsid w:val="00931018"/>
    <w:rsid w:val="009323FB"/>
    <w:rsid w:val="00932442"/>
    <w:rsid w:val="009330E8"/>
    <w:rsid w:val="0093334C"/>
    <w:rsid w:val="0093513B"/>
    <w:rsid w:val="009356D4"/>
    <w:rsid w:val="00937214"/>
    <w:rsid w:val="009400A5"/>
    <w:rsid w:val="009407B3"/>
    <w:rsid w:val="00940FBC"/>
    <w:rsid w:val="00941068"/>
    <w:rsid w:val="009415F8"/>
    <w:rsid w:val="00943C4E"/>
    <w:rsid w:val="009447BE"/>
    <w:rsid w:val="00945522"/>
    <w:rsid w:val="00946211"/>
    <w:rsid w:val="00947401"/>
    <w:rsid w:val="009503AD"/>
    <w:rsid w:val="00950807"/>
    <w:rsid w:val="009525BF"/>
    <w:rsid w:val="0095467F"/>
    <w:rsid w:val="009547FA"/>
    <w:rsid w:val="009553B1"/>
    <w:rsid w:val="0095605D"/>
    <w:rsid w:val="0095668E"/>
    <w:rsid w:val="00960054"/>
    <w:rsid w:val="00960115"/>
    <w:rsid w:val="00960541"/>
    <w:rsid w:val="00964F9A"/>
    <w:rsid w:val="00965D42"/>
    <w:rsid w:val="00972A5C"/>
    <w:rsid w:val="00972E5C"/>
    <w:rsid w:val="00972F67"/>
    <w:rsid w:val="009733B8"/>
    <w:rsid w:val="00973434"/>
    <w:rsid w:val="00973463"/>
    <w:rsid w:val="009737B0"/>
    <w:rsid w:val="00974826"/>
    <w:rsid w:val="0097639B"/>
    <w:rsid w:val="009828C1"/>
    <w:rsid w:val="00983996"/>
    <w:rsid w:val="00984669"/>
    <w:rsid w:val="00984996"/>
    <w:rsid w:val="00986375"/>
    <w:rsid w:val="00986BB5"/>
    <w:rsid w:val="00987B74"/>
    <w:rsid w:val="00990A4F"/>
    <w:rsid w:val="009920D8"/>
    <w:rsid w:val="00994ECA"/>
    <w:rsid w:val="009A1325"/>
    <w:rsid w:val="009A22C2"/>
    <w:rsid w:val="009A5477"/>
    <w:rsid w:val="009A6D8C"/>
    <w:rsid w:val="009A6FF0"/>
    <w:rsid w:val="009A7E3F"/>
    <w:rsid w:val="009A7FBD"/>
    <w:rsid w:val="009B1F62"/>
    <w:rsid w:val="009B3138"/>
    <w:rsid w:val="009B618B"/>
    <w:rsid w:val="009B74A2"/>
    <w:rsid w:val="009B797E"/>
    <w:rsid w:val="009C1DEC"/>
    <w:rsid w:val="009C21A1"/>
    <w:rsid w:val="009C49D8"/>
    <w:rsid w:val="009C4B0C"/>
    <w:rsid w:val="009C77C2"/>
    <w:rsid w:val="009D146B"/>
    <w:rsid w:val="009D199C"/>
    <w:rsid w:val="009D27DB"/>
    <w:rsid w:val="009D2AD3"/>
    <w:rsid w:val="009D31E2"/>
    <w:rsid w:val="009D46E1"/>
    <w:rsid w:val="009D4B74"/>
    <w:rsid w:val="009D5364"/>
    <w:rsid w:val="009D6038"/>
    <w:rsid w:val="009D70F7"/>
    <w:rsid w:val="009D7485"/>
    <w:rsid w:val="009D7988"/>
    <w:rsid w:val="009E1891"/>
    <w:rsid w:val="009E2768"/>
    <w:rsid w:val="009E314E"/>
    <w:rsid w:val="009E54F9"/>
    <w:rsid w:val="009E6AC6"/>
    <w:rsid w:val="009F0866"/>
    <w:rsid w:val="009F5863"/>
    <w:rsid w:val="009F7464"/>
    <w:rsid w:val="00A03035"/>
    <w:rsid w:val="00A05801"/>
    <w:rsid w:val="00A05DF6"/>
    <w:rsid w:val="00A05FFB"/>
    <w:rsid w:val="00A07C94"/>
    <w:rsid w:val="00A109A7"/>
    <w:rsid w:val="00A11CDD"/>
    <w:rsid w:val="00A15833"/>
    <w:rsid w:val="00A17CAD"/>
    <w:rsid w:val="00A209C8"/>
    <w:rsid w:val="00A24324"/>
    <w:rsid w:val="00A24398"/>
    <w:rsid w:val="00A25D29"/>
    <w:rsid w:val="00A277D9"/>
    <w:rsid w:val="00A27BA3"/>
    <w:rsid w:val="00A27F3D"/>
    <w:rsid w:val="00A30C47"/>
    <w:rsid w:val="00A33C83"/>
    <w:rsid w:val="00A33D09"/>
    <w:rsid w:val="00A34427"/>
    <w:rsid w:val="00A352BE"/>
    <w:rsid w:val="00A36D84"/>
    <w:rsid w:val="00A36EDF"/>
    <w:rsid w:val="00A37A1E"/>
    <w:rsid w:val="00A37C04"/>
    <w:rsid w:val="00A40AEB"/>
    <w:rsid w:val="00A4384D"/>
    <w:rsid w:val="00A446AD"/>
    <w:rsid w:val="00A454F2"/>
    <w:rsid w:val="00A46753"/>
    <w:rsid w:val="00A4693E"/>
    <w:rsid w:val="00A46B35"/>
    <w:rsid w:val="00A46F0F"/>
    <w:rsid w:val="00A508B3"/>
    <w:rsid w:val="00A56115"/>
    <w:rsid w:val="00A57C94"/>
    <w:rsid w:val="00A61AA6"/>
    <w:rsid w:val="00A62333"/>
    <w:rsid w:val="00A70FD0"/>
    <w:rsid w:val="00A72579"/>
    <w:rsid w:val="00A72FFA"/>
    <w:rsid w:val="00A757B5"/>
    <w:rsid w:val="00A80082"/>
    <w:rsid w:val="00A80B05"/>
    <w:rsid w:val="00A82817"/>
    <w:rsid w:val="00A8290A"/>
    <w:rsid w:val="00A838F0"/>
    <w:rsid w:val="00A86CF0"/>
    <w:rsid w:val="00A942B3"/>
    <w:rsid w:val="00A94BB3"/>
    <w:rsid w:val="00AA349E"/>
    <w:rsid w:val="00AA3C50"/>
    <w:rsid w:val="00AA626A"/>
    <w:rsid w:val="00AA6C10"/>
    <w:rsid w:val="00AA704C"/>
    <w:rsid w:val="00AB0A11"/>
    <w:rsid w:val="00AB1F5E"/>
    <w:rsid w:val="00AB2E1F"/>
    <w:rsid w:val="00AB358E"/>
    <w:rsid w:val="00AB443A"/>
    <w:rsid w:val="00AB58BB"/>
    <w:rsid w:val="00AB6C57"/>
    <w:rsid w:val="00AC1D18"/>
    <w:rsid w:val="00AC30F9"/>
    <w:rsid w:val="00AC33D6"/>
    <w:rsid w:val="00AC524F"/>
    <w:rsid w:val="00AC6083"/>
    <w:rsid w:val="00AD141B"/>
    <w:rsid w:val="00AD2182"/>
    <w:rsid w:val="00AD28B2"/>
    <w:rsid w:val="00AD450B"/>
    <w:rsid w:val="00AD5BF6"/>
    <w:rsid w:val="00AE0669"/>
    <w:rsid w:val="00AE0DF7"/>
    <w:rsid w:val="00AE5620"/>
    <w:rsid w:val="00AE5EF5"/>
    <w:rsid w:val="00AF1340"/>
    <w:rsid w:val="00AF17B9"/>
    <w:rsid w:val="00AF2869"/>
    <w:rsid w:val="00AF31DC"/>
    <w:rsid w:val="00AF3A69"/>
    <w:rsid w:val="00AF420D"/>
    <w:rsid w:val="00AF5DFD"/>
    <w:rsid w:val="00B0150E"/>
    <w:rsid w:val="00B04DD3"/>
    <w:rsid w:val="00B0535E"/>
    <w:rsid w:val="00B05B94"/>
    <w:rsid w:val="00B07127"/>
    <w:rsid w:val="00B0749F"/>
    <w:rsid w:val="00B10DBA"/>
    <w:rsid w:val="00B11514"/>
    <w:rsid w:val="00B17357"/>
    <w:rsid w:val="00B21666"/>
    <w:rsid w:val="00B21910"/>
    <w:rsid w:val="00B21A52"/>
    <w:rsid w:val="00B22797"/>
    <w:rsid w:val="00B22D11"/>
    <w:rsid w:val="00B22FC3"/>
    <w:rsid w:val="00B25068"/>
    <w:rsid w:val="00B25D80"/>
    <w:rsid w:val="00B26BF5"/>
    <w:rsid w:val="00B270B0"/>
    <w:rsid w:val="00B270BB"/>
    <w:rsid w:val="00B279AE"/>
    <w:rsid w:val="00B302C3"/>
    <w:rsid w:val="00B34F57"/>
    <w:rsid w:val="00B35C93"/>
    <w:rsid w:val="00B41775"/>
    <w:rsid w:val="00B41907"/>
    <w:rsid w:val="00B437FF"/>
    <w:rsid w:val="00B43822"/>
    <w:rsid w:val="00B43944"/>
    <w:rsid w:val="00B439C7"/>
    <w:rsid w:val="00B45162"/>
    <w:rsid w:val="00B4637A"/>
    <w:rsid w:val="00B4654C"/>
    <w:rsid w:val="00B505BB"/>
    <w:rsid w:val="00B51558"/>
    <w:rsid w:val="00B54D7A"/>
    <w:rsid w:val="00B555E8"/>
    <w:rsid w:val="00B55CE5"/>
    <w:rsid w:val="00B55D4B"/>
    <w:rsid w:val="00B563AC"/>
    <w:rsid w:val="00B56EC4"/>
    <w:rsid w:val="00B60E0E"/>
    <w:rsid w:val="00B6125F"/>
    <w:rsid w:val="00B619AC"/>
    <w:rsid w:val="00B626A8"/>
    <w:rsid w:val="00B644E1"/>
    <w:rsid w:val="00B644E2"/>
    <w:rsid w:val="00B64AA5"/>
    <w:rsid w:val="00B65976"/>
    <w:rsid w:val="00B671A6"/>
    <w:rsid w:val="00B71BD3"/>
    <w:rsid w:val="00B72F92"/>
    <w:rsid w:val="00B73F10"/>
    <w:rsid w:val="00B828C8"/>
    <w:rsid w:val="00B82DA4"/>
    <w:rsid w:val="00B8372D"/>
    <w:rsid w:val="00B84EDD"/>
    <w:rsid w:val="00B85FF5"/>
    <w:rsid w:val="00B86C58"/>
    <w:rsid w:val="00B90E46"/>
    <w:rsid w:val="00B91343"/>
    <w:rsid w:val="00B91430"/>
    <w:rsid w:val="00B91F0B"/>
    <w:rsid w:val="00B921CB"/>
    <w:rsid w:val="00B94354"/>
    <w:rsid w:val="00B96C22"/>
    <w:rsid w:val="00BA0381"/>
    <w:rsid w:val="00BA1C58"/>
    <w:rsid w:val="00BA2213"/>
    <w:rsid w:val="00BA2A8F"/>
    <w:rsid w:val="00BA2E00"/>
    <w:rsid w:val="00BA3F1F"/>
    <w:rsid w:val="00BA4638"/>
    <w:rsid w:val="00BA535C"/>
    <w:rsid w:val="00BA6F22"/>
    <w:rsid w:val="00BA7FC3"/>
    <w:rsid w:val="00BB07EC"/>
    <w:rsid w:val="00BB2532"/>
    <w:rsid w:val="00BB2E12"/>
    <w:rsid w:val="00BB3BBC"/>
    <w:rsid w:val="00BB3ED4"/>
    <w:rsid w:val="00BB406B"/>
    <w:rsid w:val="00BB6991"/>
    <w:rsid w:val="00BB7D65"/>
    <w:rsid w:val="00BC1DBE"/>
    <w:rsid w:val="00BC461A"/>
    <w:rsid w:val="00BC4B04"/>
    <w:rsid w:val="00BD23AA"/>
    <w:rsid w:val="00BD2544"/>
    <w:rsid w:val="00BD2A5F"/>
    <w:rsid w:val="00BD4CD4"/>
    <w:rsid w:val="00BD6A79"/>
    <w:rsid w:val="00BD71DE"/>
    <w:rsid w:val="00BD72B2"/>
    <w:rsid w:val="00BE3ED0"/>
    <w:rsid w:val="00BE47B7"/>
    <w:rsid w:val="00BE5DE5"/>
    <w:rsid w:val="00BF0127"/>
    <w:rsid w:val="00BF0A75"/>
    <w:rsid w:val="00BF3073"/>
    <w:rsid w:val="00BF3340"/>
    <w:rsid w:val="00BF3DA9"/>
    <w:rsid w:val="00BF4291"/>
    <w:rsid w:val="00BF4BF1"/>
    <w:rsid w:val="00BF518B"/>
    <w:rsid w:val="00C0061F"/>
    <w:rsid w:val="00C024C8"/>
    <w:rsid w:val="00C05A00"/>
    <w:rsid w:val="00C05EBF"/>
    <w:rsid w:val="00C05F50"/>
    <w:rsid w:val="00C0647E"/>
    <w:rsid w:val="00C0669C"/>
    <w:rsid w:val="00C0752F"/>
    <w:rsid w:val="00C07AB6"/>
    <w:rsid w:val="00C12646"/>
    <w:rsid w:val="00C14760"/>
    <w:rsid w:val="00C1604E"/>
    <w:rsid w:val="00C1727D"/>
    <w:rsid w:val="00C24439"/>
    <w:rsid w:val="00C2577C"/>
    <w:rsid w:val="00C309A2"/>
    <w:rsid w:val="00C31255"/>
    <w:rsid w:val="00C3420E"/>
    <w:rsid w:val="00C345E3"/>
    <w:rsid w:val="00C37FBA"/>
    <w:rsid w:val="00C41FEE"/>
    <w:rsid w:val="00C42359"/>
    <w:rsid w:val="00C4241B"/>
    <w:rsid w:val="00C434A0"/>
    <w:rsid w:val="00C45FE4"/>
    <w:rsid w:val="00C463BC"/>
    <w:rsid w:val="00C511D0"/>
    <w:rsid w:val="00C53A5F"/>
    <w:rsid w:val="00C54CA3"/>
    <w:rsid w:val="00C56181"/>
    <w:rsid w:val="00C5637B"/>
    <w:rsid w:val="00C56853"/>
    <w:rsid w:val="00C60B7E"/>
    <w:rsid w:val="00C61700"/>
    <w:rsid w:val="00C62F2F"/>
    <w:rsid w:val="00C64FE6"/>
    <w:rsid w:val="00C65E14"/>
    <w:rsid w:val="00C66373"/>
    <w:rsid w:val="00C7069D"/>
    <w:rsid w:val="00C70E22"/>
    <w:rsid w:val="00C73097"/>
    <w:rsid w:val="00C741E2"/>
    <w:rsid w:val="00C74FFB"/>
    <w:rsid w:val="00C7764E"/>
    <w:rsid w:val="00C8154A"/>
    <w:rsid w:val="00C816DF"/>
    <w:rsid w:val="00C81925"/>
    <w:rsid w:val="00C84EDE"/>
    <w:rsid w:val="00C85E49"/>
    <w:rsid w:val="00C86F41"/>
    <w:rsid w:val="00C91354"/>
    <w:rsid w:val="00C96C75"/>
    <w:rsid w:val="00CA21C1"/>
    <w:rsid w:val="00CA2AC7"/>
    <w:rsid w:val="00CA343E"/>
    <w:rsid w:val="00CA552D"/>
    <w:rsid w:val="00CA63DA"/>
    <w:rsid w:val="00CB096F"/>
    <w:rsid w:val="00CB0E5D"/>
    <w:rsid w:val="00CB237C"/>
    <w:rsid w:val="00CB2D92"/>
    <w:rsid w:val="00CB47AE"/>
    <w:rsid w:val="00CB4BB5"/>
    <w:rsid w:val="00CB532F"/>
    <w:rsid w:val="00CC090F"/>
    <w:rsid w:val="00CC161C"/>
    <w:rsid w:val="00CC1B4E"/>
    <w:rsid w:val="00CC4BED"/>
    <w:rsid w:val="00CC5272"/>
    <w:rsid w:val="00CC59F9"/>
    <w:rsid w:val="00CC5C7F"/>
    <w:rsid w:val="00CC6981"/>
    <w:rsid w:val="00CC7C53"/>
    <w:rsid w:val="00CD4039"/>
    <w:rsid w:val="00CD6BD9"/>
    <w:rsid w:val="00CD6DBC"/>
    <w:rsid w:val="00CD7221"/>
    <w:rsid w:val="00CE11C0"/>
    <w:rsid w:val="00CE54DC"/>
    <w:rsid w:val="00CE7FCE"/>
    <w:rsid w:val="00CF202C"/>
    <w:rsid w:val="00CF4308"/>
    <w:rsid w:val="00CF73A6"/>
    <w:rsid w:val="00D10E64"/>
    <w:rsid w:val="00D11473"/>
    <w:rsid w:val="00D14611"/>
    <w:rsid w:val="00D14F7D"/>
    <w:rsid w:val="00D16888"/>
    <w:rsid w:val="00D17687"/>
    <w:rsid w:val="00D17B3F"/>
    <w:rsid w:val="00D21882"/>
    <w:rsid w:val="00D27E25"/>
    <w:rsid w:val="00D30A4D"/>
    <w:rsid w:val="00D33542"/>
    <w:rsid w:val="00D350AB"/>
    <w:rsid w:val="00D355E3"/>
    <w:rsid w:val="00D3727F"/>
    <w:rsid w:val="00D417B0"/>
    <w:rsid w:val="00D44F73"/>
    <w:rsid w:val="00D548A8"/>
    <w:rsid w:val="00D54B05"/>
    <w:rsid w:val="00D55A11"/>
    <w:rsid w:val="00D55FA6"/>
    <w:rsid w:val="00D60E5E"/>
    <w:rsid w:val="00D6167E"/>
    <w:rsid w:val="00D620B0"/>
    <w:rsid w:val="00D651E9"/>
    <w:rsid w:val="00D65593"/>
    <w:rsid w:val="00D65BBC"/>
    <w:rsid w:val="00D66047"/>
    <w:rsid w:val="00D6641B"/>
    <w:rsid w:val="00D66423"/>
    <w:rsid w:val="00D674CC"/>
    <w:rsid w:val="00D67913"/>
    <w:rsid w:val="00D749B9"/>
    <w:rsid w:val="00D76538"/>
    <w:rsid w:val="00D778C6"/>
    <w:rsid w:val="00D77DC6"/>
    <w:rsid w:val="00D801DF"/>
    <w:rsid w:val="00D806C8"/>
    <w:rsid w:val="00D80E21"/>
    <w:rsid w:val="00D818FC"/>
    <w:rsid w:val="00D81F1D"/>
    <w:rsid w:val="00D8232A"/>
    <w:rsid w:val="00D84990"/>
    <w:rsid w:val="00D84C10"/>
    <w:rsid w:val="00D85DB9"/>
    <w:rsid w:val="00D9079E"/>
    <w:rsid w:val="00D908AE"/>
    <w:rsid w:val="00D917C9"/>
    <w:rsid w:val="00D917F1"/>
    <w:rsid w:val="00D924D6"/>
    <w:rsid w:val="00D93401"/>
    <w:rsid w:val="00D93C70"/>
    <w:rsid w:val="00D94B13"/>
    <w:rsid w:val="00D95374"/>
    <w:rsid w:val="00D96743"/>
    <w:rsid w:val="00D967CB"/>
    <w:rsid w:val="00D97261"/>
    <w:rsid w:val="00DA2AFB"/>
    <w:rsid w:val="00DA3104"/>
    <w:rsid w:val="00DA3BA4"/>
    <w:rsid w:val="00DA62DF"/>
    <w:rsid w:val="00DB03C7"/>
    <w:rsid w:val="00DB0582"/>
    <w:rsid w:val="00DB10B9"/>
    <w:rsid w:val="00DB2CD6"/>
    <w:rsid w:val="00DB632E"/>
    <w:rsid w:val="00DC1FC1"/>
    <w:rsid w:val="00DC7ABB"/>
    <w:rsid w:val="00DC7CA1"/>
    <w:rsid w:val="00DD23E9"/>
    <w:rsid w:val="00DD71BF"/>
    <w:rsid w:val="00DE002A"/>
    <w:rsid w:val="00DE05A2"/>
    <w:rsid w:val="00DE22B0"/>
    <w:rsid w:val="00DE27B5"/>
    <w:rsid w:val="00DE4622"/>
    <w:rsid w:val="00DE52C6"/>
    <w:rsid w:val="00DE5DBD"/>
    <w:rsid w:val="00DF0529"/>
    <w:rsid w:val="00DF19E5"/>
    <w:rsid w:val="00DF48C1"/>
    <w:rsid w:val="00E012D5"/>
    <w:rsid w:val="00E013B2"/>
    <w:rsid w:val="00E03617"/>
    <w:rsid w:val="00E042F5"/>
    <w:rsid w:val="00E06432"/>
    <w:rsid w:val="00E075B5"/>
    <w:rsid w:val="00E07B03"/>
    <w:rsid w:val="00E10088"/>
    <w:rsid w:val="00E11F0E"/>
    <w:rsid w:val="00E13004"/>
    <w:rsid w:val="00E14637"/>
    <w:rsid w:val="00E14E95"/>
    <w:rsid w:val="00E1671C"/>
    <w:rsid w:val="00E167D3"/>
    <w:rsid w:val="00E16864"/>
    <w:rsid w:val="00E22950"/>
    <w:rsid w:val="00E230FC"/>
    <w:rsid w:val="00E24AE4"/>
    <w:rsid w:val="00E270EA"/>
    <w:rsid w:val="00E30618"/>
    <w:rsid w:val="00E31A5C"/>
    <w:rsid w:val="00E32D08"/>
    <w:rsid w:val="00E330BD"/>
    <w:rsid w:val="00E35C99"/>
    <w:rsid w:val="00E40968"/>
    <w:rsid w:val="00E4098B"/>
    <w:rsid w:val="00E43950"/>
    <w:rsid w:val="00E46148"/>
    <w:rsid w:val="00E51EAE"/>
    <w:rsid w:val="00E533E0"/>
    <w:rsid w:val="00E57528"/>
    <w:rsid w:val="00E62258"/>
    <w:rsid w:val="00E62E21"/>
    <w:rsid w:val="00E63ED4"/>
    <w:rsid w:val="00E65BF9"/>
    <w:rsid w:val="00E66C36"/>
    <w:rsid w:val="00E67018"/>
    <w:rsid w:val="00E7258C"/>
    <w:rsid w:val="00E72CA3"/>
    <w:rsid w:val="00E758F2"/>
    <w:rsid w:val="00E75B15"/>
    <w:rsid w:val="00E77512"/>
    <w:rsid w:val="00E802CC"/>
    <w:rsid w:val="00E8080A"/>
    <w:rsid w:val="00E80D80"/>
    <w:rsid w:val="00E81049"/>
    <w:rsid w:val="00E81532"/>
    <w:rsid w:val="00E826DD"/>
    <w:rsid w:val="00E82B30"/>
    <w:rsid w:val="00E840DF"/>
    <w:rsid w:val="00E847A6"/>
    <w:rsid w:val="00E84F69"/>
    <w:rsid w:val="00E871B7"/>
    <w:rsid w:val="00E90B57"/>
    <w:rsid w:val="00E90D47"/>
    <w:rsid w:val="00E91FC8"/>
    <w:rsid w:val="00E92B58"/>
    <w:rsid w:val="00E92C88"/>
    <w:rsid w:val="00E96FA6"/>
    <w:rsid w:val="00E979DC"/>
    <w:rsid w:val="00EA3E0D"/>
    <w:rsid w:val="00EA456B"/>
    <w:rsid w:val="00EA5F25"/>
    <w:rsid w:val="00EA7080"/>
    <w:rsid w:val="00EA7C0D"/>
    <w:rsid w:val="00EB1C5F"/>
    <w:rsid w:val="00EB706D"/>
    <w:rsid w:val="00EB742F"/>
    <w:rsid w:val="00EB7FC0"/>
    <w:rsid w:val="00EC07E4"/>
    <w:rsid w:val="00EC14ED"/>
    <w:rsid w:val="00EC4A79"/>
    <w:rsid w:val="00EC5B0A"/>
    <w:rsid w:val="00EC6EB4"/>
    <w:rsid w:val="00ED0183"/>
    <w:rsid w:val="00ED0C1F"/>
    <w:rsid w:val="00ED1854"/>
    <w:rsid w:val="00ED1D79"/>
    <w:rsid w:val="00ED217C"/>
    <w:rsid w:val="00ED45B1"/>
    <w:rsid w:val="00ED506B"/>
    <w:rsid w:val="00ED66DD"/>
    <w:rsid w:val="00EE1C2B"/>
    <w:rsid w:val="00EE3A30"/>
    <w:rsid w:val="00EE5C4E"/>
    <w:rsid w:val="00EF03BE"/>
    <w:rsid w:val="00EF07AD"/>
    <w:rsid w:val="00EF101E"/>
    <w:rsid w:val="00EF2928"/>
    <w:rsid w:val="00EF39DF"/>
    <w:rsid w:val="00EF3BB7"/>
    <w:rsid w:val="00EF41D0"/>
    <w:rsid w:val="00EF43F3"/>
    <w:rsid w:val="00EF5E35"/>
    <w:rsid w:val="00EF60A1"/>
    <w:rsid w:val="00EF6C7B"/>
    <w:rsid w:val="00EF6CE1"/>
    <w:rsid w:val="00EF6F9A"/>
    <w:rsid w:val="00F037A7"/>
    <w:rsid w:val="00F03FF5"/>
    <w:rsid w:val="00F04E08"/>
    <w:rsid w:val="00F0627B"/>
    <w:rsid w:val="00F0740C"/>
    <w:rsid w:val="00F11292"/>
    <w:rsid w:val="00F12594"/>
    <w:rsid w:val="00F135DB"/>
    <w:rsid w:val="00F156F6"/>
    <w:rsid w:val="00F15AED"/>
    <w:rsid w:val="00F16302"/>
    <w:rsid w:val="00F17A95"/>
    <w:rsid w:val="00F2089F"/>
    <w:rsid w:val="00F22A85"/>
    <w:rsid w:val="00F25D67"/>
    <w:rsid w:val="00F26306"/>
    <w:rsid w:val="00F267E2"/>
    <w:rsid w:val="00F2784F"/>
    <w:rsid w:val="00F3225C"/>
    <w:rsid w:val="00F33557"/>
    <w:rsid w:val="00F3357D"/>
    <w:rsid w:val="00F34D61"/>
    <w:rsid w:val="00F352B0"/>
    <w:rsid w:val="00F35E60"/>
    <w:rsid w:val="00F364F0"/>
    <w:rsid w:val="00F37EB0"/>
    <w:rsid w:val="00F37EB3"/>
    <w:rsid w:val="00F436B9"/>
    <w:rsid w:val="00F4392C"/>
    <w:rsid w:val="00F44929"/>
    <w:rsid w:val="00F44D5C"/>
    <w:rsid w:val="00F465FA"/>
    <w:rsid w:val="00F46601"/>
    <w:rsid w:val="00F47B74"/>
    <w:rsid w:val="00F51CF5"/>
    <w:rsid w:val="00F52D98"/>
    <w:rsid w:val="00F52FBD"/>
    <w:rsid w:val="00F54D8E"/>
    <w:rsid w:val="00F565BF"/>
    <w:rsid w:val="00F57031"/>
    <w:rsid w:val="00F60DE1"/>
    <w:rsid w:val="00F6119F"/>
    <w:rsid w:val="00F61D4F"/>
    <w:rsid w:val="00F633A2"/>
    <w:rsid w:val="00F63628"/>
    <w:rsid w:val="00F63F9D"/>
    <w:rsid w:val="00F65C22"/>
    <w:rsid w:val="00F6644C"/>
    <w:rsid w:val="00F66523"/>
    <w:rsid w:val="00F66E25"/>
    <w:rsid w:val="00F70797"/>
    <w:rsid w:val="00F715D8"/>
    <w:rsid w:val="00F73674"/>
    <w:rsid w:val="00F74E69"/>
    <w:rsid w:val="00F761CC"/>
    <w:rsid w:val="00F77FE0"/>
    <w:rsid w:val="00F84625"/>
    <w:rsid w:val="00F84BC5"/>
    <w:rsid w:val="00F84CD9"/>
    <w:rsid w:val="00F86DF3"/>
    <w:rsid w:val="00F876EF"/>
    <w:rsid w:val="00F90BCA"/>
    <w:rsid w:val="00F90CC3"/>
    <w:rsid w:val="00F93150"/>
    <w:rsid w:val="00F97462"/>
    <w:rsid w:val="00FA0CEB"/>
    <w:rsid w:val="00FA0DAC"/>
    <w:rsid w:val="00FA147F"/>
    <w:rsid w:val="00FA2773"/>
    <w:rsid w:val="00FA4F12"/>
    <w:rsid w:val="00FA544B"/>
    <w:rsid w:val="00FA5978"/>
    <w:rsid w:val="00FA6EF4"/>
    <w:rsid w:val="00FA75CF"/>
    <w:rsid w:val="00FB08DB"/>
    <w:rsid w:val="00FB46B4"/>
    <w:rsid w:val="00FB4705"/>
    <w:rsid w:val="00FB734B"/>
    <w:rsid w:val="00FC31AD"/>
    <w:rsid w:val="00FC3C03"/>
    <w:rsid w:val="00FC7214"/>
    <w:rsid w:val="00FD2619"/>
    <w:rsid w:val="00FD2E65"/>
    <w:rsid w:val="00FD51A0"/>
    <w:rsid w:val="00FD51DE"/>
    <w:rsid w:val="00FE143E"/>
    <w:rsid w:val="00FE1D5F"/>
    <w:rsid w:val="00FE1DA8"/>
    <w:rsid w:val="00FE2D37"/>
    <w:rsid w:val="00FE2FD6"/>
    <w:rsid w:val="00FE3690"/>
    <w:rsid w:val="00FF21F6"/>
    <w:rsid w:val="00FF252D"/>
    <w:rsid w:val="00FF32A7"/>
    <w:rsid w:val="00FF4A74"/>
    <w:rsid w:val="00FF5088"/>
    <w:rsid w:val="00FF5370"/>
    <w:rsid w:val="00FF5D79"/>
    <w:rsid w:val="00FF695F"/>
    <w:rsid w:val="00FF704A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984F1"/>
  <w15:chartTrackingRefBased/>
  <w15:docId w15:val="{16ED7970-3085-4B39-A664-28733EA9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4F9A"/>
    <w:pPr>
      <w:spacing w:after="0" w:line="269" w:lineRule="auto"/>
    </w:pPr>
    <w:rPr>
      <w:rFonts w:eastAsia="Times New Roman"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6C03F7"/>
    <w:pPr>
      <w:keepNext/>
      <w:keepLines/>
      <w:outlineLvl w:val="0"/>
    </w:pPr>
    <w:rPr>
      <w:rFonts w:asciiTheme="majorHAnsi" w:eastAsiaTheme="majorEastAsia" w:hAnsiTheme="majorHAnsi" w:cstheme="majorBidi"/>
      <w:b/>
      <w:color w:val="1E64C8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7E69CF"/>
    <w:pPr>
      <w:framePr w:hSpace="141" w:wrap="around" w:vAnchor="text" w:hAnchor="text" w:y="-249"/>
      <w:outlineLvl w:val="1"/>
    </w:pPr>
    <w:rPr>
      <w:sz w:val="26"/>
    </w:rPr>
  </w:style>
  <w:style w:type="paragraph" w:styleId="Kop3">
    <w:name w:val="heading 3"/>
    <w:basedOn w:val="Standaard"/>
    <w:next w:val="Standaard"/>
    <w:link w:val="Kop3Char"/>
    <w:qFormat/>
    <w:rsid w:val="007E69CF"/>
    <w:pPr>
      <w:keepNext/>
      <w:outlineLvl w:val="2"/>
    </w:pPr>
    <w:rPr>
      <w:rFonts w:ascii="Arial" w:hAnsi="Arial"/>
      <w:b/>
      <w:caps/>
      <w:snapToGrid w:val="0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84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paragraph" w:styleId="Kop5">
    <w:name w:val="heading 5"/>
    <w:basedOn w:val="Standaard"/>
    <w:next w:val="Standaard"/>
    <w:link w:val="Kop5Char"/>
    <w:uiPriority w:val="99"/>
    <w:unhideWhenUsed/>
    <w:qFormat/>
    <w:rsid w:val="009F5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64A95" w:themeColor="accent1" w:themeShade="BF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paragraph" w:styleId="Koptekst">
    <w:name w:val="header"/>
    <w:basedOn w:val="Standaard"/>
    <w:link w:val="KoptekstChar"/>
    <w:unhideWhenUsed/>
    <w:rsid w:val="000666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0666E3"/>
  </w:style>
  <w:style w:type="table" w:styleId="Tabelraster">
    <w:name w:val="Table Grid"/>
    <w:basedOn w:val="Standaardtabel"/>
    <w:uiPriority w:val="39"/>
    <w:rsid w:val="0051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ZSidebarTitle">
    <w:name w:val="UZ_Sidebar_Title"/>
    <w:basedOn w:val="Standaard"/>
    <w:link w:val="UZSidebarTitleChar"/>
    <w:qFormat/>
    <w:rsid w:val="006E53A7"/>
    <w:rPr>
      <w:b/>
      <w:caps/>
      <w:sz w:val="12"/>
    </w:rPr>
  </w:style>
  <w:style w:type="paragraph" w:customStyle="1" w:styleId="UZSidebarSubtitle">
    <w:name w:val="UZ_Sidebar_Subtitle"/>
    <w:basedOn w:val="Standaard"/>
    <w:link w:val="UZSidebarSubtitleChar"/>
    <w:qFormat/>
    <w:rsid w:val="006E53A7"/>
    <w:rPr>
      <w:b/>
      <w:sz w:val="12"/>
    </w:rPr>
  </w:style>
  <w:style w:type="character" w:customStyle="1" w:styleId="UZSidebarTitleChar">
    <w:name w:val="UZ_Sidebar_Title Char"/>
    <w:basedOn w:val="Standaardalinea-lettertype"/>
    <w:link w:val="UZSidebarTitle"/>
    <w:rsid w:val="006E53A7"/>
    <w:rPr>
      <w:rFonts w:ascii="Arial" w:hAnsi="Arial"/>
      <w:b/>
      <w:caps/>
      <w:sz w:val="12"/>
    </w:rPr>
  </w:style>
  <w:style w:type="paragraph" w:customStyle="1" w:styleId="UZSidebarBody">
    <w:name w:val="UZ_Sidebar_Body"/>
    <w:basedOn w:val="Standaard"/>
    <w:link w:val="UZSidebarBodyChar"/>
    <w:qFormat/>
    <w:rsid w:val="0049247C"/>
    <w:pPr>
      <w:framePr w:wrap="notBeside" w:vAnchor="text" w:hAnchor="text" w:y="1"/>
      <w:spacing w:line="302" w:lineRule="auto"/>
      <w:contextualSpacing/>
    </w:pPr>
    <w:rPr>
      <w:sz w:val="12"/>
    </w:rPr>
  </w:style>
  <w:style w:type="character" w:customStyle="1" w:styleId="UZSidebarSubtitleChar">
    <w:name w:val="UZ_Sidebar_Subtitle Char"/>
    <w:basedOn w:val="Standaardalinea-lettertype"/>
    <w:link w:val="UZSidebarSubtitle"/>
    <w:rsid w:val="006E53A7"/>
    <w:rPr>
      <w:rFonts w:ascii="Arial" w:hAnsi="Arial"/>
      <w:b/>
      <w:sz w:val="12"/>
    </w:rPr>
  </w:style>
  <w:style w:type="paragraph" w:customStyle="1" w:styleId="UZAdresregelbrievenbusnaam">
    <w:name w:val="UZ_Adresregel_brievenbusnaam"/>
    <w:basedOn w:val="Standaard"/>
    <w:link w:val="UZAdresregelbrievenbusnaamChar"/>
    <w:qFormat/>
    <w:rsid w:val="00730AE4"/>
    <w:pPr>
      <w:spacing w:after="220"/>
    </w:pPr>
    <w:rPr>
      <w:sz w:val="14"/>
      <w:szCs w:val="14"/>
    </w:rPr>
  </w:style>
  <w:style w:type="character" w:customStyle="1" w:styleId="UZSidebarBodyChar">
    <w:name w:val="UZ_Sidebar_Body Char"/>
    <w:basedOn w:val="Standaardalinea-lettertype"/>
    <w:link w:val="UZSidebarBody"/>
    <w:rsid w:val="0049247C"/>
    <w:rPr>
      <w:rFonts w:eastAsia="Times New Roman" w:cs="Times New Roman"/>
      <w:sz w:val="12"/>
      <w:szCs w:val="20"/>
      <w:lang w:val="nl-NL" w:eastAsia="nl-BE"/>
    </w:rPr>
  </w:style>
  <w:style w:type="paragraph" w:customStyle="1" w:styleId="UZAdresregel">
    <w:name w:val="UZ_Adresregel"/>
    <w:basedOn w:val="Standaard"/>
    <w:link w:val="UZAdresregelChar"/>
    <w:qFormat/>
    <w:rsid w:val="00730AE4"/>
  </w:style>
  <w:style w:type="character" w:customStyle="1" w:styleId="UZAdresregelbrievenbusnaamChar">
    <w:name w:val="UZ_Adresregel_brievenbusnaam Char"/>
    <w:basedOn w:val="Standaardalinea-lettertype"/>
    <w:link w:val="UZAdresregelbrievenbusnaam"/>
    <w:rsid w:val="00730AE4"/>
    <w:rPr>
      <w:rFonts w:ascii="Arial" w:hAnsi="Arial"/>
      <w:sz w:val="14"/>
      <w:szCs w:val="14"/>
    </w:rPr>
  </w:style>
  <w:style w:type="character" w:customStyle="1" w:styleId="UZAdresregelChar">
    <w:name w:val="UZ_Adresregel Char"/>
    <w:basedOn w:val="Standaardalinea-lettertype"/>
    <w:link w:val="UZAdresregel"/>
    <w:rsid w:val="00730AE4"/>
    <w:rPr>
      <w:rFonts w:ascii="Arial" w:hAnsi="Arial"/>
      <w:sz w:val="20"/>
    </w:rPr>
  </w:style>
  <w:style w:type="paragraph" w:customStyle="1" w:styleId="UZInfotitel">
    <w:name w:val="UZ_Info_titel"/>
    <w:basedOn w:val="Standaard"/>
    <w:link w:val="UZInfotitelChar"/>
    <w:qFormat/>
    <w:rsid w:val="00964F9A"/>
    <w:rPr>
      <w:b/>
      <w:sz w:val="16"/>
      <w:szCs w:val="16"/>
    </w:rPr>
  </w:style>
  <w:style w:type="paragraph" w:customStyle="1" w:styleId="UZInfobody">
    <w:name w:val="UZ_Info_body"/>
    <w:basedOn w:val="Standaard"/>
    <w:link w:val="UZInfobodyChar"/>
    <w:qFormat/>
    <w:rsid w:val="0049247C"/>
    <w:pPr>
      <w:spacing w:line="240" w:lineRule="auto"/>
    </w:pPr>
    <w:rPr>
      <w:sz w:val="16"/>
      <w:szCs w:val="16"/>
    </w:rPr>
  </w:style>
  <w:style w:type="character" w:customStyle="1" w:styleId="UZInfotitelChar">
    <w:name w:val="UZ_Info_titel Char"/>
    <w:basedOn w:val="Standaardalinea-lettertype"/>
    <w:link w:val="UZInfotitel"/>
    <w:rsid w:val="00964F9A"/>
    <w:rPr>
      <w:rFonts w:eastAsia="Times New Roman" w:cs="Times New Roman"/>
      <w:b/>
      <w:sz w:val="16"/>
      <w:szCs w:val="16"/>
      <w:lang w:val="nl-NL" w:eastAsia="nl-BE"/>
    </w:rPr>
  </w:style>
  <w:style w:type="character" w:customStyle="1" w:styleId="UZInfobodyChar">
    <w:name w:val="UZ_Info_body Char"/>
    <w:basedOn w:val="Standaardalinea-lettertype"/>
    <w:link w:val="UZInfobody"/>
    <w:rsid w:val="0049247C"/>
    <w:rPr>
      <w:rFonts w:eastAsia="Times New Roman" w:cs="Times New Roman"/>
      <w:sz w:val="16"/>
      <w:szCs w:val="16"/>
      <w:lang w:val="nl-NL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096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969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7E69CF"/>
    <w:rPr>
      <w:rFonts w:ascii="Arial" w:eastAsia="Times New Roman" w:hAnsi="Arial" w:cs="Times New Roman"/>
      <w:b/>
      <w:caps/>
      <w:snapToGrid w:val="0"/>
      <w:sz w:val="18"/>
      <w:szCs w:val="20"/>
      <w:lang w:eastAsia="nl-BE"/>
    </w:rPr>
  </w:style>
  <w:style w:type="character" w:styleId="Hyperlink">
    <w:name w:val="Hyperlink"/>
    <w:rsid w:val="00AC52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C524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6C03F7"/>
    <w:rPr>
      <w:rFonts w:asciiTheme="majorHAnsi" w:eastAsiaTheme="majorEastAsia" w:hAnsiTheme="majorHAnsi" w:cstheme="majorBidi"/>
      <w:b/>
      <w:color w:val="1E64C8"/>
      <w:sz w:val="32"/>
      <w:szCs w:val="32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684559"/>
    <w:rPr>
      <w:rFonts w:asciiTheme="majorHAnsi" w:eastAsiaTheme="majorEastAsia" w:hAnsiTheme="majorHAnsi" w:cstheme="majorBidi"/>
      <w:i/>
      <w:iCs/>
      <w:color w:val="164A95" w:themeColor="accent1" w:themeShade="BF"/>
      <w:sz w:val="20"/>
      <w:szCs w:val="20"/>
      <w:lang w:val="nl-NL" w:eastAsia="nl-BE"/>
    </w:rPr>
  </w:style>
  <w:style w:type="paragraph" w:customStyle="1" w:styleId="UZopsomming">
    <w:name w:val="UZ_opsomming"/>
    <w:basedOn w:val="Standaard"/>
    <w:link w:val="UZopsommingChar"/>
    <w:qFormat/>
    <w:rsid w:val="005F3F13"/>
    <w:pPr>
      <w:numPr>
        <w:numId w:val="2"/>
      </w:numPr>
      <w:spacing w:before="60" w:after="60"/>
      <w:ind w:left="476" w:hanging="238"/>
    </w:pPr>
    <w:rPr>
      <w:rFonts w:ascii="Arial" w:hAnsi="Arial"/>
      <w:snapToGrid w:val="0"/>
      <w:lang w:val="nl-BE" w:eastAsia="nl-NL"/>
    </w:rPr>
  </w:style>
  <w:style w:type="character" w:customStyle="1" w:styleId="UZopsommingChar">
    <w:name w:val="UZ_opsomming Char"/>
    <w:basedOn w:val="Standaardalinea-lettertype"/>
    <w:link w:val="UZopsomming"/>
    <w:rsid w:val="005F3F13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69CF"/>
    <w:rPr>
      <w:rFonts w:asciiTheme="majorHAnsi" w:eastAsiaTheme="majorEastAsia" w:hAnsiTheme="majorHAnsi" w:cstheme="majorBidi"/>
      <w:b/>
      <w:sz w:val="26"/>
      <w:szCs w:val="32"/>
      <w:lang w:val="nl-NL" w:eastAsia="nl-BE"/>
    </w:rPr>
  </w:style>
  <w:style w:type="character" w:customStyle="1" w:styleId="Aanvraagtotmachtiginintevullen">
    <w:name w:val="Aanvraag tot machtigin in te vullen"/>
    <w:basedOn w:val="Standaardalinea-lettertype"/>
    <w:uiPriority w:val="1"/>
    <w:qFormat/>
    <w:rsid w:val="009D7485"/>
    <w:rPr>
      <w:b/>
      <w:sz w:val="16"/>
    </w:rPr>
  </w:style>
  <w:style w:type="paragraph" w:styleId="Lijstopsomteken">
    <w:name w:val="List Bullet"/>
    <w:basedOn w:val="Standaard"/>
    <w:uiPriority w:val="99"/>
    <w:unhideWhenUsed/>
    <w:rsid w:val="00BF518B"/>
    <w:pPr>
      <w:numPr>
        <w:numId w:val="3"/>
      </w:numPr>
      <w:contextualSpacing/>
    </w:pPr>
  </w:style>
  <w:style w:type="character" w:customStyle="1" w:styleId="Kop5Char">
    <w:name w:val="Kop 5 Char"/>
    <w:basedOn w:val="Standaardalinea-lettertype"/>
    <w:link w:val="Kop5"/>
    <w:uiPriority w:val="99"/>
    <w:rsid w:val="009F5863"/>
    <w:rPr>
      <w:rFonts w:asciiTheme="majorHAnsi" w:eastAsiaTheme="majorEastAsia" w:hAnsiTheme="majorHAnsi" w:cstheme="majorBidi"/>
      <w:color w:val="164A95" w:themeColor="accent1" w:themeShade="BF"/>
      <w:sz w:val="20"/>
    </w:rPr>
  </w:style>
  <w:style w:type="paragraph" w:styleId="Bijschrift">
    <w:name w:val="caption"/>
    <w:basedOn w:val="Standaard"/>
    <w:next w:val="Standaard"/>
    <w:qFormat/>
    <w:rsid w:val="009F5863"/>
    <w:pPr>
      <w:spacing w:line="240" w:lineRule="auto"/>
      <w:ind w:right="283"/>
    </w:pPr>
    <w:rPr>
      <w:rFonts w:ascii="Arial" w:hAnsi="Arial"/>
      <w:b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B406B"/>
    <w:pPr>
      <w:spacing w:line="240" w:lineRule="auto"/>
      <w:ind w:left="1429"/>
    </w:pPr>
    <w:rPr>
      <w:rFonts w:ascii="Arial" w:eastAsiaTheme="minorHAnsi" w:hAnsi="Arial" w:cstheme="minorBidi"/>
      <w:color w:val="808080" w:themeColor="background1" w:themeShade="80"/>
      <w:sz w:val="14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406B"/>
    <w:rPr>
      <w:rFonts w:ascii="Arial" w:hAnsi="Arial"/>
      <w:color w:val="808080" w:themeColor="background1" w:themeShade="80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B406B"/>
    <w:rPr>
      <w:vertAlign w:val="superscript"/>
    </w:rPr>
  </w:style>
  <w:style w:type="character" w:styleId="Intensieveverwijzing">
    <w:name w:val="Intense Reference"/>
    <w:basedOn w:val="Standaardalinea-lettertype"/>
    <w:uiPriority w:val="32"/>
    <w:qFormat/>
    <w:rsid w:val="00BB406B"/>
    <w:rPr>
      <w:b w:val="0"/>
      <w:bCs/>
      <w:caps w:val="0"/>
      <w:smallCaps w:val="0"/>
      <w:color w:val="808080" w:themeColor="background1" w:themeShade="80"/>
      <w:spacing w:val="5"/>
    </w:rPr>
  </w:style>
  <w:style w:type="paragraph" w:customStyle="1" w:styleId="UZvoetnoot">
    <w:name w:val="UZ_voetnoot"/>
    <w:basedOn w:val="Voetnoottekst"/>
    <w:qFormat/>
    <w:rsid w:val="0002754B"/>
    <w:pPr>
      <w:ind w:left="0"/>
    </w:pPr>
  </w:style>
  <w:style w:type="paragraph" w:customStyle="1" w:styleId="UZTabelkop">
    <w:name w:val="UZ_Tabelkop"/>
    <w:basedOn w:val="Standaard"/>
    <w:qFormat/>
    <w:rsid w:val="0049247C"/>
    <w:rPr>
      <w:rFonts w:ascii="Arial" w:eastAsiaTheme="minorHAnsi" w:hAnsi="Arial" w:cstheme="minorBidi"/>
      <w:b/>
      <w:caps/>
      <w:color w:val="1E64C8" w:themeColor="text2"/>
      <w:szCs w:val="18"/>
      <w:lang w:val="nl-BE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3E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3E8E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3E8E"/>
    <w:rPr>
      <w:rFonts w:eastAsia="Times New Roman"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3E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3E8E"/>
    <w:rPr>
      <w:rFonts w:eastAsia="Times New Roman" w:cs="Times New Roman"/>
      <w:b/>
      <w:bCs/>
      <w:sz w:val="20"/>
      <w:szCs w:val="20"/>
      <w:lang w:val="nl-NL" w:eastAsia="nl-BE"/>
    </w:rPr>
  </w:style>
  <w:style w:type="paragraph" w:customStyle="1" w:styleId="UZTabeltekstklein">
    <w:name w:val="UZ_Tabeltekst_klein"/>
    <w:basedOn w:val="UZSidebarBody"/>
    <w:qFormat/>
    <w:rsid w:val="0055675F"/>
    <w:pPr>
      <w:framePr w:wrap="auto" w:vAnchor="margin" w:yAlign="inline"/>
      <w:tabs>
        <w:tab w:val="left" w:pos="595"/>
        <w:tab w:val="left" w:pos="833"/>
        <w:tab w:val="left" w:pos="1072"/>
      </w:tabs>
      <w:spacing w:line="269" w:lineRule="auto"/>
    </w:pPr>
    <w:rPr>
      <w:snapToGrid w:val="0"/>
      <w:sz w:val="16"/>
    </w:rPr>
  </w:style>
  <w:style w:type="paragraph" w:customStyle="1" w:styleId="UZTabeltitelklein">
    <w:name w:val="UZ_Tabeltitel_klein"/>
    <w:basedOn w:val="UZSidebarTitle"/>
    <w:qFormat/>
    <w:rsid w:val="009B1F62"/>
    <w:pPr>
      <w:tabs>
        <w:tab w:val="left" w:pos="119"/>
        <w:tab w:val="left" w:pos="238"/>
        <w:tab w:val="left" w:pos="357"/>
        <w:tab w:val="left" w:pos="476"/>
      </w:tabs>
      <w:spacing w:before="100" w:after="30"/>
    </w:pPr>
    <w:rPr>
      <w:snapToGrid w:val="0"/>
      <w:color w:val="1E64C8"/>
      <w:sz w:val="16"/>
      <w:szCs w:val="11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D4CA6"/>
    <w:rPr>
      <w:color w:val="00000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4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gg.b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mgg.be/nl/zorgverlener/labguide/verworven-genetische-afwijkingen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ieuwe%20huisstijl\Aanvraagformulieren.dotx" TargetMode="External"/></Relationships>
</file>

<file path=word/theme/theme1.xml><?xml version="1.0" encoding="utf-8"?>
<a:theme xmlns:a="http://schemas.openxmlformats.org/drawingml/2006/main" name="UZ_Gent">
  <a:themeElements>
    <a:clrScheme name="Aangepast 5">
      <a:dk1>
        <a:sysClr val="windowText" lastClr="000000"/>
      </a:dk1>
      <a:lt1>
        <a:sysClr val="window" lastClr="FFFFFF"/>
      </a:lt1>
      <a:dk2>
        <a:srgbClr val="1E64C8"/>
      </a:dk2>
      <a:lt2>
        <a:srgbClr val="DDE9F9"/>
      </a:lt2>
      <a:accent1>
        <a:srgbClr val="1E64C8"/>
      </a:accent1>
      <a:accent2>
        <a:srgbClr val="E7E6E6"/>
      </a:accent2>
      <a:accent3>
        <a:srgbClr val="1E64C8"/>
      </a:accent3>
      <a:accent4>
        <a:srgbClr val="F2F2F2"/>
      </a:accent4>
      <a:accent5>
        <a:srgbClr val="1E64C8"/>
      </a:accent5>
      <a:accent6>
        <a:srgbClr val="7F7F7F"/>
      </a:accent6>
      <a:hlink>
        <a:srgbClr val="000000"/>
      </a:hlink>
      <a:folHlink>
        <a:srgbClr val="000000"/>
      </a:folHlink>
    </a:clrScheme>
    <a:fontScheme name="UZ_G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D2E0-976A-410E-A176-F81DB1A7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Aanvraagformulieren.dotx</Template>
  <TotalTime>0</TotalTime>
  <Pages>2</Pages>
  <Words>1003</Words>
  <Characters>5517</Characters>
  <Application>Microsoft Office Word</Application>
  <DocSecurity>0</DocSecurity>
  <Lines>45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Jaegher Annelies</dc:creator>
  <cp:keywords/>
  <dc:description/>
  <cp:lastModifiedBy>De Jaegher Annelies</cp:lastModifiedBy>
  <cp:revision>2</cp:revision>
  <cp:lastPrinted>2018-02-26T09:49:00Z</cp:lastPrinted>
  <dcterms:created xsi:type="dcterms:W3CDTF">2023-02-27T08:49:00Z</dcterms:created>
  <dcterms:modified xsi:type="dcterms:W3CDTF">2023-02-27T08:49:00Z</dcterms:modified>
</cp:coreProperties>
</file>