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0"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038"/>
      </w:tblGrid>
      <w:tr w:rsidR="00BB406B" w:rsidRPr="00631F4D" w14:paraId="3B70367F" w14:textId="77777777" w:rsidTr="00E87588">
        <w:trPr>
          <w:trHeight w:val="279"/>
        </w:trPr>
        <w:tc>
          <w:tcPr>
            <w:tcW w:w="10000" w:type="dxa"/>
            <w:gridSpan w:val="2"/>
            <w:tcBorders>
              <w:top w:val="nil"/>
              <w:bottom w:val="nil"/>
            </w:tcBorders>
            <w:shd w:val="clear" w:color="auto" w:fill="auto"/>
            <w:tcMar>
              <w:top w:w="0" w:type="dxa"/>
              <w:left w:w="0" w:type="dxa"/>
              <w:bottom w:w="0" w:type="dxa"/>
              <w:right w:w="0" w:type="dxa"/>
            </w:tcMar>
            <w:vAlign w:val="center"/>
          </w:tcPr>
          <w:p w14:paraId="665ED43B" w14:textId="77777777" w:rsidR="007A2F9D" w:rsidRDefault="002E4B4C" w:rsidP="00F47B74">
            <w:pPr>
              <w:pStyle w:val="Kop1"/>
              <w:outlineLvl w:val="0"/>
            </w:pPr>
            <w:r w:rsidRPr="007A2F9D">
              <w:t xml:space="preserve">Aanvraagformulier </w:t>
            </w:r>
          </w:p>
          <w:p w14:paraId="5F00C41B" w14:textId="77777777" w:rsidR="006C03F7" w:rsidRPr="00E87588" w:rsidRDefault="00D95374" w:rsidP="00F47B74">
            <w:pPr>
              <w:pStyle w:val="Kop2"/>
              <w:framePr w:hSpace="0" w:wrap="auto" w:vAnchor="margin" w:yAlign="inline"/>
              <w:outlineLvl w:val="1"/>
              <w:rPr>
                <w:lang w:val="nl-BE"/>
              </w:rPr>
            </w:pPr>
            <w:r w:rsidRPr="00D95374">
              <w:t>Niet-invasieve prenatale test</w:t>
            </w:r>
            <w:r w:rsidRPr="006C03F7">
              <w:t xml:space="preserve"> </w:t>
            </w:r>
            <w:r w:rsidR="001D4D8A">
              <w:t>(NIPT)</w:t>
            </w:r>
            <w:r w:rsidR="00E87588">
              <w:t xml:space="preserve"> </w:t>
            </w:r>
          </w:p>
        </w:tc>
      </w:tr>
      <w:tr w:rsidR="0035473D" w:rsidRPr="00631F4D" w14:paraId="7C877E1D" w14:textId="77777777" w:rsidTr="003245A3">
        <w:trPr>
          <w:trHeight w:hRule="exact" w:val="238"/>
        </w:trPr>
        <w:tc>
          <w:tcPr>
            <w:tcW w:w="10000"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5AE7752F" w14:textId="77777777" w:rsidR="0035473D" w:rsidRPr="000F5AED" w:rsidRDefault="0035473D" w:rsidP="00F47B74">
            <w:pPr>
              <w:pStyle w:val="Kop1"/>
              <w:outlineLvl w:val="0"/>
            </w:pPr>
          </w:p>
        </w:tc>
      </w:tr>
      <w:tr w:rsidR="00704204" w:rsidRPr="00631F4D" w14:paraId="2D9B1A9C" w14:textId="77777777" w:rsidTr="003245A3">
        <w:trPr>
          <w:trHeight w:hRule="exact" w:val="476"/>
        </w:trPr>
        <w:tc>
          <w:tcPr>
            <w:tcW w:w="4962" w:type="dxa"/>
            <w:tcBorders>
              <w:top w:val="single" w:sz="18" w:space="0" w:color="1E64C8" w:themeColor="text2"/>
              <w:bottom w:val="single" w:sz="4" w:space="0" w:color="1E64C8" w:themeColor="text2"/>
            </w:tcBorders>
            <w:shd w:val="clear" w:color="auto" w:fill="auto"/>
            <w:tcMar>
              <w:top w:w="0" w:type="dxa"/>
              <w:left w:w="0" w:type="dxa"/>
              <w:bottom w:w="0" w:type="dxa"/>
              <w:right w:w="0" w:type="dxa"/>
            </w:tcMar>
            <w:vAlign w:val="center"/>
          </w:tcPr>
          <w:p w14:paraId="74FE09E8" w14:textId="77777777" w:rsidR="00704204" w:rsidRPr="000F5AED" w:rsidRDefault="00704204" w:rsidP="00704204">
            <w:pPr>
              <w:pStyle w:val="Kop3"/>
              <w:outlineLvl w:val="2"/>
            </w:pPr>
            <w:bookmarkStart w:id="0" w:name="_Hlk1641438"/>
            <w:r w:rsidRPr="00B270BB">
              <w:t xml:space="preserve">Centrum Medische Genetica UZ Gent </w:t>
            </w:r>
          </w:p>
        </w:tc>
        <w:tc>
          <w:tcPr>
            <w:tcW w:w="5038" w:type="dxa"/>
            <w:tcBorders>
              <w:top w:val="single" w:sz="18" w:space="0" w:color="1E64C8" w:themeColor="text2"/>
              <w:bottom w:val="single" w:sz="4" w:space="0" w:color="1E64C8" w:themeColor="text2"/>
            </w:tcBorders>
            <w:shd w:val="clear" w:color="auto" w:fill="auto"/>
            <w:tcMar>
              <w:left w:w="0" w:type="dxa"/>
              <w:right w:w="0" w:type="dxa"/>
            </w:tcMar>
            <w:vAlign w:val="center"/>
          </w:tcPr>
          <w:p w14:paraId="50CEEE5C" w14:textId="53D651E2" w:rsidR="00704204" w:rsidRPr="00E87588" w:rsidRDefault="00704204" w:rsidP="00704204">
            <w:pPr>
              <w:spacing w:line="240" w:lineRule="auto"/>
              <w:jc w:val="right"/>
              <w:rPr>
                <w:rFonts w:cstheme="minorHAnsi"/>
                <w:b/>
                <w:color w:val="1E64C8" w:themeColor="text2"/>
                <w:sz w:val="16"/>
                <w:szCs w:val="16"/>
                <w:lang w:val="nl-BE" w:eastAsia="en-US"/>
              </w:rPr>
            </w:pPr>
            <w:r w:rsidRPr="00E87588">
              <w:rPr>
                <w:rFonts w:cstheme="minorHAnsi"/>
                <w:b/>
                <w:color w:val="1E64C8" w:themeColor="text2"/>
                <w:sz w:val="16"/>
                <w:szCs w:val="16"/>
                <w:lang w:eastAsia="nl-NL"/>
              </w:rPr>
              <w:t>T</w:t>
            </w:r>
            <w:r>
              <w:rPr>
                <w:rFonts w:cstheme="minorHAnsi"/>
                <w:b/>
                <w:color w:val="1E64C8" w:themeColor="text2"/>
                <w:sz w:val="16"/>
                <w:szCs w:val="16"/>
                <w:lang w:eastAsia="nl-NL"/>
              </w:rPr>
              <w:t> </w:t>
            </w:r>
            <w:r w:rsidRPr="00E87588">
              <w:rPr>
                <w:rFonts w:cstheme="minorHAnsi"/>
                <w:b/>
                <w:color w:val="1E64C8" w:themeColor="text2"/>
                <w:sz w:val="16"/>
                <w:szCs w:val="16"/>
                <w:lang w:eastAsia="nl-NL"/>
              </w:rPr>
              <w:t>+32 9</w:t>
            </w:r>
            <w:r w:rsidRPr="00033AE8">
              <w:rPr>
                <w:rFonts w:cstheme="minorHAnsi"/>
                <w:b/>
                <w:color w:val="1E64C8" w:themeColor="text2"/>
                <w:sz w:val="16"/>
                <w:szCs w:val="16"/>
                <w:lang w:eastAsia="nl-NL"/>
              </w:rPr>
              <w:t xml:space="preserve"> 332 24</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77</w:t>
            </w:r>
            <w:r w:rsidRPr="00B22F71">
              <w:rPr>
                <w:rFonts w:cstheme="minorHAnsi"/>
                <w:sz w:val="16"/>
                <w:szCs w:val="16"/>
                <w:lang w:eastAsia="nl-NL"/>
              </w:rPr>
              <w:t> </w:t>
            </w:r>
            <w:r w:rsidRPr="00B22F71">
              <w:rPr>
                <w:rFonts w:cstheme="minorHAnsi"/>
                <w:sz w:val="16"/>
                <w:szCs w:val="16"/>
                <w:lang w:eastAsia="nl-NL"/>
              </w:rPr>
              <w:t>|</w:t>
            </w:r>
            <w:r w:rsidRPr="00B22F71">
              <w:rPr>
                <w:rFonts w:cstheme="minorHAnsi"/>
                <w:sz w:val="16"/>
                <w:szCs w:val="16"/>
                <w:lang w:eastAsia="nl-NL"/>
              </w:rPr>
              <w:t> </w:t>
            </w:r>
            <w:r w:rsidRPr="00E87588">
              <w:rPr>
                <w:rFonts w:cstheme="minorHAnsi"/>
                <w:b/>
                <w:color w:val="1E64C8" w:themeColor="text2"/>
                <w:sz w:val="16"/>
                <w:szCs w:val="16"/>
                <w:lang w:eastAsia="nl-NL"/>
              </w:rPr>
              <w:t>F</w:t>
            </w:r>
            <w:r>
              <w:rPr>
                <w:rFonts w:cstheme="minorHAnsi"/>
                <w:b/>
                <w:color w:val="1E64C8" w:themeColor="text2"/>
                <w:sz w:val="16"/>
                <w:szCs w:val="16"/>
                <w:lang w:eastAsia="nl-NL"/>
              </w:rPr>
              <w:t> </w:t>
            </w:r>
            <w:r w:rsidRPr="00E87588">
              <w:rPr>
                <w:rFonts w:cstheme="minorHAnsi"/>
                <w:b/>
                <w:color w:val="1E64C8" w:themeColor="text2"/>
                <w:sz w:val="16"/>
                <w:szCs w:val="16"/>
                <w:lang w:eastAsia="nl-NL"/>
              </w:rPr>
              <w:t xml:space="preserve">+32 9 </w:t>
            </w:r>
            <w:r w:rsidRPr="00033AE8">
              <w:rPr>
                <w:rFonts w:cstheme="minorHAnsi"/>
                <w:b/>
                <w:color w:val="1E64C8" w:themeColor="text2"/>
                <w:sz w:val="16"/>
                <w:szCs w:val="16"/>
                <w:lang w:eastAsia="nl-NL"/>
              </w:rPr>
              <w:t>332 65</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49</w:t>
            </w:r>
            <w:r w:rsidRPr="00B22F71">
              <w:rPr>
                <w:rFonts w:cstheme="minorHAnsi"/>
                <w:sz w:val="16"/>
                <w:szCs w:val="16"/>
                <w:lang w:eastAsia="nl-NL"/>
              </w:rPr>
              <w:t> </w:t>
            </w:r>
            <w:r w:rsidRPr="00B22F71">
              <w:rPr>
                <w:rFonts w:cstheme="minorHAnsi"/>
                <w:sz w:val="16"/>
                <w:szCs w:val="16"/>
                <w:lang w:eastAsia="nl-NL"/>
              </w:rPr>
              <w:t>|</w:t>
            </w:r>
            <w:r w:rsidRPr="00B22F71">
              <w:rPr>
                <w:rFonts w:cstheme="minorHAnsi"/>
                <w:sz w:val="16"/>
                <w:szCs w:val="16"/>
                <w:lang w:eastAsia="nl-NL"/>
              </w:rPr>
              <w:t> </w:t>
            </w:r>
            <w:r w:rsidRPr="00033AE8">
              <w:rPr>
                <w:rFonts w:cstheme="minorHAnsi"/>
                <w:b/>
                <w:color w:val="1E64C8" w:themeColor="text2"/>
                <w:sz w:val="16"/>
                <w:szCs w:val="16"/>
                <w:lang w:eastAsia="nl-NL"/>
              </w:rPr>
              <w:t>Buizenpost: 2477</w:t>
            </w:r>
          </w:p>
        </w:tc>
      </w:tr>
    </w:tbl>
    <w:tbl>
      <w:tblPr>
        <w:tblStyle w:val="Tabelraster"/>
        <w:tblpPr w:leftFromText="141" w:rightFromText="141" w:vertAnchor="text" w:tblpY="1"/>
        <w:tblOverlap w:val="never"/>
        <w:tblW w:w="10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1"/>
      </w:tblGrid>
      <w:tr w:rsidR="00E87588" w:rsidRPr="00271CD1" w14:paraId="0F324B84" w14:textId="77777777" w:rsidTr="003245A3">
        <w:tc>
          <w:tcPr>
            <w:tcW w:w="10001" w:type="dxa"/>
            <w:tcMar>
              <w:top w:w="119" w:type="dxa"/>
              <w:left w:w="0" w:type="dxa"/>
              <w:bottom w:w="0" w:type="dxa"/>
              <w:right w:w="0" w:type="dxa"/>
            </w:tcMar>
            <w:vAlign w:val="center"/>
          </w:tcPr>
          <w:bookmarkEnd w:id="0"/>
          <w:p w14:paraId="3258AEAF" w14:textId="198BA2EC" w:rsidR="00E87588" w:rsidRPr="00271CD1" w:rsidRDefault="00E87588" w:rsidP="00B3235B">
            <w:pPr>
              <w:rPr>
                <w:b/>
                <w:snapToGrid w:val="0"/>
                <w:color w:val="1E64C8"/>
                <w:spacing w:val="-2"/>
                <w:sz w:val="17"/>
                <w:szCs w:val="17"/>
              </w:rPr>
            </w:pPr>
            <w:r w:rsidRPr="00271CD1">
              <w:rPr>
                <w:b/>
                <w:color w:val="1E64C8"/>
                <w:spacing w:val="-2"/>
                <w:sz w:val="17"/>
                <w:szCs w:val="17"/>
              </w:rPr>
              <w:t xml:space="preserve">Gelieve het staal zo snel mogelijk (binnen 24u na afname) aan het laboratorium te bezorgen, dit </w:t>
            </w:r>
            <w:r w:rsidRPr="00271CD1">
              <w:rPr>
                <w:b/>
                <w:color w:val="1E64C8"/>
                <w:spacing w:val="-2"/>
                <w:sz w:val="17"/>
                <w:szCs w:val="17"/>
                <w:u w:val="single"/>
              </w:rPr>
              <w:t>vóór 17u</w:t>
            </w:r>
            <w:r w:rsidRPr="00271CD1">
              <w:rPr>
                <w:b/>
                <w:color w:val="1E64C8"/>
                <w:spacing w:val="-2"/>
                <w:sz w:val="17"/>
                <w:szCs w:val="17"/>
              </w:rPr>
              <w:t xml:space="preserve"> (op vrijdag </w:t>
            </w:r>
            <w:r w:rsidRPr="00271CD1">
              <w:rPr>
                <w:b/>
                <w:color w:val="1E64C8"/>
                <w:spacing w:val="-2"/>
                <w:sz w:val="17"/>
                <w:szCs w:val="17"/>
                <w:u w:val="single"/>
              </w:rPr>
              <w:t>vóór 14u</w:t>
            </w:r>
            <w:r w:rsidRPr="00271CD1">
              <w:rPr>
                <w:b/>
                <w:color w:val="1E64C8"/>
                <w:spacing w:val="-2"/>
                <w:sz w:val="17"/>
                <w:szCs w:val="17"/>
              </w:rPr>
              <w:t xml:space="preserve">). </w:t>
            </w:r>
            <w:r w:rsidRPr="00E04B32">
              <w:rPr>
                <w:b/>
                <w:color w:val="1E64C8"/>
                <w:sz w:val="17"/>
                <w:szCs w:val="17"/>
              </w:rPr>
              <w:t xml:space="preserve">Houd het staal op kamertemperatuur. Verstuur naar: UZ Gent, Medisch onderzoeksgebouw – Stalen Medische Genetica, Ingang 34, C. Heymanslaan 10, 9000 Gent. Meer informatie over afname, bewaren en transport van humane stalen en over de specifieke testen: </w:t>
            </w:r>
            <w:hyperlink r:id="rId8" w:history="1">
              <w:r w:rsidRPr="00683666">
                <w:rPr>
                  <w:rStyle w:val="Hyperlink"/>
                  <w:b/>
                  <w:sz w:val="17"/>
                  <w:szCs w:val="17"/>
                </w:rPr>
                <w:t>www.cmgg.be</w:t>
              </w:r>
            </w:hyperlink>
            <w:r>
              <w:rPr>
                <w:b/>
                <w:color w:val="1E64C8"/>
                <w:sz w:val="17"/>
                <w:szCs w:val="17"/>
              </w:rPr>
              <w:t xml:space="preserve"> /</w:t>
            </w:r>
            <w:r>
              <w:t xml:space="preserve"> </w:t>
            </w:r>
            <w:hyperlink r:id="rId9" w:history="1">
              <w:r w:rsidRPr="00E87588">
                <w:rPr>
                  <w:rStyle w:val="Hyperlink"/>
                  <w:b/>
                  <w:sz w:val="17"/>
                  <w:szCs w:val="17"/>
                </w:rPr>
                <w:t>www.uzgent.be/nl/zorgaanbod/mdspecialismen/CMGG</w:t>
              </w:r>
            </w:hyperlink>
            <w:r w:rsidRPr="00E04B32">
              <w:rPr>
                <w:b/>
                <w:color w:val="1E64C8"/>
                <w:sz w:val="17"/>
                <w:szCs w:val="17"/>
              </w:rPr>
              <w:t>.</w:t>
            </w:r>
          </w:p>
        </w:tc>
      </w:tr>
    </w:tbl>
    <w:p w14:paraId="1787B590" w14:textId="331DF646" w:rsidR="00142810" w:rsidRDefault="00142810" w:rsidP="00142810">
      <w:pPr>
        <w:rPr>
          <w:snapToGrid w:val="0"/>
          <w:lang w:val="nl-BE" w:eastAsia="nl-NL"/>
        </w:rPr>
      </w:pPr>
      <w:bookmarkStart w:id="1" w:name="_Hlk1641465"/>
    </w:p>
    <w:tbl>
      <w:tblPr>
        <w:tblStyle w:val="Tabelraster"/>
        <w:tblW w:w="0" w:type="auto"/>
        <w:tblBorders>
          <w:top w:val="single" w:sz="4" w:space="0" w:color="1E64C8" w:themeColor="text2"/>
          <w:left w:val="none" w:sz="0" w:space="0" w:color="auto"/>
          <w:bottom w:val="none" w:sz="0" w:space="0" w:color="auto"/>
          <w:right w:val="none" w:sz="0" w:space="0" w:color="auto"/>
          <w:insideH w:val="single" w:sz="4" w:space="0" w:color="1E64C8" w:themeColor="text2"/>
          <w:insideV w:val="none" w:sz="0" w:space="0" w:color="auto"/>
        </w:tblBorders>
        <w:tblLayout w:type="fixed"/>
        <w:tblCellMar>
          <w:top w:w="28" w:type="dxa"/>
          <w:left w:w="0" w:type="dxa"/>
          <w:right w:w="0" w:type="dxa"/>
        </w:tblCellMar>
        <w:tblLook w:val="04A0" w:firstRow="1" w:lastRow="0" w:firstColumn="1" w:lastColumn="0" w:noHBand="0" w:noVBand="1"/>
      </w:tblPr>
      <w:tblGrid>
        <w:gridCol w:w="4881"/>
        <w:gridCol w:w="238"/>
        <w:gridCol w:w="4881"/>
      </w:tblGrid>
      <w:tr w:rsidR="00354BA7" w14:paraId="403E052C" w14:textId="77777777" w:rsidTr="001863C7">
        <w:trPr>
          <w:cantSplit/>
        </w:trPr>
        <w:tc>
          <w:tcPr>
            <w:tcW w:w="4881" w:type="dxa"/>
            <w:shd w:val="clear" w:color="auto" w:fill="DDE9F9"/>
            <w:tcMar>
              <w:top w:w="85" w:type="dxa"/>
              <w:left w:w="62" w:type="dxa"/>
              <w:bottom w:w="57" w:type="dxa"/>
              <w:right w:w="62" w:type="dxa"/>
            </w:tcMar>
          </w:tcPr>
          <w:p w14:paraId="49996653" w14:textId="77777777" w:rsidR="00354BA7" w:rsidRDefault="00354BA7" w:rsidP="00DD70A0">
            <w:pPr>
              <w:pStyle w:val="UZTabelkop"/>
              <w:rPr>
                <w:snapToGrid w:val="0"/>
                <w:lang w:val="fr-FR" w:eastAsia="nl-NL"/>
              </w:rPr>
            </w:pPr>
            <w:r w:rsidRPr="00587F62">
              <w:t xml:space="preserve">IDENTIFICATIE </w:t>
            </w:r>
            <w:r w:rsidRPr="00791E7B">
              <w:t>MOEDER</w:t>
            </w:r>
          </w:p>
        </w:tc>
        <w:tc>
          <w:tcPr>
            <w:tcW w:w="238" w:type="dxa"/>
            <w:tcBorders>
              <w:top w:val="nil"/>
              <w:bottom w:val="nil"/>
            </w:tcBorders>
            <w:tcMar>
              <w:top w:w="85" w:type="dxa"/>
              <w:bottom w:w="57" w:type="dxa"/>
            </w:tcMar>
          </w:tcPr>
          <w:p w14:paraId="1CF769E7" w14:textId="77777777" w:rsidR="00354BA7" w:rsidRDefault="00354BA7" w:rsidP="00DD70A0">
            <w:pPr>
              <w:pStyle w:val="UZSidebarBody"/>
              <w:framePr w:wrap="notBeside"/>
              <w:rPr>
                <w:snapToGrid w:val="0"/>
                <w:lang w:val="fr-FR" w:eastAsia="nl-NL"/>
              </w:rPr>
            </w:pPr>
          </w:p>
        </w:tc>
        <w:tc>
          <w:tcPr>
            <w:tcW w:w="4881" w:type="dxa"/>
            <w:shd w:val="clear" w:color="auto" w:fill="DDE9F9"/>
            <w:tcMar>
              <w:top w:w="85" w:type="dxa"/>
              <w:left w:w="62" w:type="dxa"/>
              <w:bottom w:w="57" w:type="dxa"/>
              <w:right w:w="62" w:type="dxa"/>
            </w:tcMar>
          </w:tcPr>
          <w:p w14:paraId="5AA67E09" w14:textId="77777777" w:rsidR="00354BA7" w:rsidRDefault="00354BA7" w:rsidP="00DD70A0">
            <w:pPr>
              <w:pStyle w:val="UZTabelkop"/>
              <w:rPr>
                <w:snapToGrid w:val="0"/>
                <w:lang w:val="fr-FR" w:eastAsia="nl-NL"/>
              </w:rPr>
            </w:pPr>
            <w:r w:rsidRPr="00587F62">
              <w:t xml:space="preserve">IDENTIFICATIE </w:t>
            </w:r>
            <w:r w:rsidRPr="00516C82">
              <w:t>AANVRAGER</w:t>
            </w:r>
          </w:p>
        </w:tc>
      </w:tr>
      <w:tr w:rsidR="00C25EA2" w14:paraId="375A2E37" w14:textId="77777777" w:rsidTr="001863C7">
        <w:trPr>
          <w:cantSplit/>
        </w:trPr>
        <w:tc>
          <w:tcPr>
            <w:tcW w:w="4881" w:type="dxa"/>
            <w:shd w:val="clear" w:color="auto" w:fill="auto"/>
            <w:tcMar>
              <w:top w:w="85" w:type="dxa"/>
              <w:left w:w="0" w:type="dxa"/>
              <w:bottom w:w="0" w:type="dxa"/>
              <w:right w:w="0" w:type="dxa"/>
            </w:tcMar>
          </w:tcPr>
          <w:p w14:paraId="0DC424C1" w14:textId="5D59DA00" w:rsidR="00C25EA2" w:rsidRPr="00544934" w:rsidRDefault="00892B93" w:rsidP="00544934">
            <w:pPr>
              <w:pStyle w:val="UZInfobody"/>
              <w:rPr>
                <w:rStyle w:val="UZInfobodyChar"/>
              </w:rPr>
            </w:pPr>
            <w:r w:rsidRPr="00CE4CCE">
              <w:rPr>
                <w:b/>
              </w:rPr>
              <w:t>Naam en voornaam</w:t>
            </w:r>
            <w:r w:rsidRPr="00CE4CCE">
              <w:t>:</w:t>
            </w:r>
            <w:r w:rsidR="00544934">
              <w:rPr>
                <w:rStyle w:val="UZInfobodyChar"/>
              </w:rPr>
              <w:t xml:space="preserve"> </w:t>
            </w:r>
            <w:sdt>
              <w:sdtPr>
                <w:id w:val="-154079574"/>
                <w:placeholder>
                  <w:docPart w:val="5F3B1F0D33494F6082AE58CFE69F68AE"/>
                </w:placeholder>
                <w:showingPlcHdr/>
              </w:sdtPr>
              <w:sdtEndPr/>
              <w:sdtContent>
                <w:r w:rsidR="00544934">
                  <w:rPr>
                    <w:rStyle w:val="Tekstvantijdelijkeaanduiding"/>
                  </w:rPr>
                  <w:t>Klik en vul aan</w:t>
                </w:r>
                <w:r w:rsidR="00544934" w:rsidRPr="00962713">
                  <w:rPr>
                    <w:rStyle w:val="Tekstvantijdelijkeaanduiding"/>
                    <w:rFonts w:eastAsiaTheme="minorHAnsi"/>
                  </w:rPr>
                  <w:t>.</w:t>
                </w:r>
              </w:sdtContent>
            </w:sdt>
          </w:p>
          <w:p w14:paraId="07C10DEB" w14:textId="1C13206F" w:rsidR="00892B93" w:rsidRPr="00CE4CCE" w:rsidRDefault="00892B93" w:rsidP="00CE4CCE">
            <w:pPr>
              <w:pStyle w:val="UZInfobody"/>
            </w:pPr>
            <w:r w:rsidRPr="00CE4CCE">
              <w:rPr>
                <w:b/>
              </w:rPr>
              <w:t>Geboortedatum</w:t>
            </w:r>
            <w:r w:rsidR="00DD70A0" w:rsidRPr="00CE4CCE">
              <w:t xml:space="preserve">: </w:t>
            </w:r>
            <w:sdt>
              <w:sdtPr>
                <w:id w:val="-2088608016"/>
                <w:placeholder>
                  <w:docPart w:val="90974E93D27746E2B018F7954228E033"/>
                </w:placeholder>
                <w:showingPlcHdr/>
                <w:date>
                  <w:dateFormat w:val="dd/MM/yyyy"/>
                  <w:lid w:val="nl-BE"/>
                  <w:storeMappedDataAs w:val="dateTime"/>
                  <w:calendar w:val="gregorian"/>
                </w:date>
              </w:sdtPr>
              <w:sdtEndPr/>
              <w:sdtContent>
                <w:r w:rsidR="00544934" w:rsidRPr="00472584">
                  <w:rPr>
                    <w:rStyle w:val="Tekstvantijdelijkeaanduiding"/>
                    <w:rFonts w:eastAsiaTheme="minorHAnsi"/>
                  </w:rPr>
                  <w:t>K</w:t>
                </w:r>
                <w:r w:rsidR="00544934">
                  <w:rPr>
                    <w:rStyle w:val="Tekstvantijdelijkeaanduiding"/>
                    <w:rFonts w:eastAsiaTheme="minorHAnsi"/>
                  </w:rPr>
                  <w:t xml:space="preserve">ies </w:t>
                </w:r>
                <w:r w:rsidR="00544934" w:rsidRPr="00472584">
                  <w:rPr>
                    <w:rStyle w:val="Tekstvantijdelijkeaanduiding"/>
                    <w:rFonts w:eastAsiaTheme="minorHAnsi"/>
                  </w:rPr>
                  <w:t>een datum.</w:t>
                </w:r>
              </w:sdtContent>
            </w:sdt>
          </w:p>
          <w:p w14:paraId="143FA619" w14:textId="6F7698F0" w:rsidR="00892B93" w:rsidRPr="00CE4CCE" w:rsidRDefault="00892B93" w:rsidP="00CE4CCE">
            <w:pPr>
              <w:pStyle w:val="UZInfobody"/>
            </w:pPr>
            <w:r w:rsidRPr="00CE4CCE">
              <w:rPr>
                <w:b/>
              </w:rPr>
              <w:t>Geslacht</w:t>
            </w:r>
            <w:r w:rsidR="00DD70A0" w:rsidRPr="00CE4CCE">
              <w:t>:</w:t>
            </w:r>
            <w:r w:rsidR="00B95711" w:rsidRPr="00CE4CCE">
              <w:t xml:space="preserve"> </w:t>
            </w:r>
            <w:r w:rsidR="00B95711" w:rsidRPr="00CE4CCE">
              <w:object w:dxaOrig="225" w:dyaOrig="225" w14:anchorId="0B8A1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65pt;height:5.35pt" o:ole="">
                  <v:imagedata r:id="rId10" o:title=""/>
                </v:shape>
                <w:control r:id="rId11" w:name="OptionButton11111" w:shapeid="_x0000_i1041"/>
              </w:object>
            </w:r>
            <w:r w:rsidR="00C64C7C" w:rsidRPr="00CE4CCE">
              <w:t>Man</w:t>
            </w:r>
            <w:r w:rsidR="00DD70A0" w:rsidRPr="00CE4CCE">
              <w:t> </w:t>
            </w:r>
            <w:r w:rsidR="00C64C7C" w:rsidRPr="00CE4CCE">
              <w:object w:dxaOrig="225" w:dyaOrig="225" w14:anchorId="4677B906">
                <v:shape id="_x0000_i1043" type="#_x0000_t75" style="width:9.65pt;height:5.35pt" o:ole="">
                  <v:imagedata r:id="rId10" o:title=""/>
                </v:shape>
                <w:control r:id="rId12" w:name="OptionButton1111" w:shapeid="_x0000_i1043"/>
              </w:object>
            </w:r>
            <w:r w:rsidR="00C64C7C" w:rsidRPr="00CE4CCE">
              <w:t>Vrouw</w:t>
            </w:r>
          </w:p>
          <w:p w14:paraId="637F0468" w14:textId="3FDF6263" w:rsidR="00892B93" w:rsidRPr="00CE4CCE" w:rsidRDefault="00892B93" w:rsidP="00CE4CCE">
            <w:pPr>
              <w:pStyle w:val="UZInfobody"/>
            </w:pPr>
            <w:r w:rsidRPr="00CE4CCE">
              <w:rPr>
                <w:b/>
              </w:rPr>
              <w:t>Adres</w:t>
            </w:r>
            <w:r w:rsidR="00CE4CCE">
              <w:t xml:space="preserve">: </w:t>
            </w:r>
            <w:sdt>
              <w:sdtPr>
                <w:id w:val="353316228"/>
                <w:placeholder>
                  <w:docPart w:val="5427CF84B2DD4C9E8DA695D6C45EBD6A"/>
                </w:placeholder>
                <w:showingPlcHdr/>
              </w:sdtPr>
              <w:sdtEndPr/>
              <w:sdtContent>
                <w:r w:rsidR="00073C6B">
                  <w:rPr>
                    <w:rStyle w:val="Tekstvantijdelijkeaanduiding"/>
                  </w:rPr>
                  <w:t>Klik en vul aan</w:t>
                </w:r>
                <w:r w:rsidR="00073C6B" w:rsidRPr="00962713">
                  <w:rPr>
                    <w:rStyle w:val="Tekstvantijdelijkeaanduiding"/>
                    <w:rFonts w:eastAsiaTheme="minorHAnsi"/>
                  </w:rPr>
                  <w:t>.</w:t>
                </w:r>
              </w:sdtContent>
            </w:sdt>
          </w:p>
          <w:p w14:paraId="10643C9F" w14:textId="77777777" w:rsidR="00892B93" w:rsidRPr="00CE4CCE" w:rsidRDefault="00892B93" w:rsidP="00CE4CCE">
            <w:pPr>
              <w:pStyle w:val="UZInfobody"/>
            </w:pPr>
          </w:p>
          <w:p w14:paraId="2B935013" w14:textId="1374E947" w:rsidR="00892B93" w:rsidRPr="00CE4CCE" w:rsidRDefault="00892B93" w:rsidP="00CE4CCE">
            <w:pPr>
              <w:pStyle w:val="UZInfobody"/>
            </w:pPr>
            <w:r w:rsidRPr="00CE4CCE">
              <w:rPr>
                <w:b/>
              </w:rPr>
              <w:t>Rijksregisternummer</w:t>
            </w:r>
            <w:r w:rsidR="00CE4CCE">
              <w:t xml:space="preserve">: </w:t>
            </w:r>
            <w:sdt>
              <w:sdtPr>
                <w:id w:val="1478108572"/>
                <w:placeholder>
                  <w:docPart w:val="0082235DF2B34DE0B02C11C830034535"/>
                </w:placeholder>
                <w:showingPlcHdr/>
              </w:sdtPr>
              <w:sdtEndPr/>
              <w:sdtContent>
                <w:r w:rsidR="00073C6B">
                  <w:rPr>
                    <w:rStyle w:val="Tekstvantijdelijkeaanduiding"/>
                  </w:rPr>
                  <w:t>Klik en vul aan</w:t>
                </w:r>
                <w:r w:rsidR="00073C6B" w:rsidRPr="00962713">
                  <w:rPr>
                    <w:rStyle w:val="Tekstvantijdelijkeaanduiding"/>
                    <w:rFonts w:eastAsiaTheme="minorHAnsi"/>
                  </w:rPr>
                  <w:t>.</w:t>
                </w:r>
              </w:sdtContent>
            </w:sdt>
          </w:p>
          <w:p w14:paraId="4D73C5E4" w14:textId="64E528D7" w:rsidR="00892B93" w:rsidRPr="00CE4CCE" w:rsidRDefault="00892B93" w:rsidP="00CE4CCE">
            <w:pPr>
              <w:pStyle w:val="UZInfobody"/>
            </w:pPr>
            <w:r w:rsidRPr="00CE4CCE">
              <w:rPr>
                <w:b/>
              </w:rPr>
              <w:t>Ziekteverzekering</w:t>
            </w:r>
            <w:r w:rsidR="00CE4CCE">
              <w:t xml:space="preserve">: </w:t>
            </w:r>
            <w:sdt>
              <w:sdtPr>
                <w:id w:val="-1968966745"/>
                <w:placeholder>
                  <w:docPart w:val="6789669D3F4D475AB13C6E7FC308EEB7"/>
                </w:placeholder>
                <w:showingPlcHdr/>
              </w:sdtPr>
              <w:sdtEndPr/>
              <w:sdtContent>
                <w:r w:rsidR="00073C6B">
                  <w:rPr>
                    <w:rStyle w:val="Tekstvantijdelijkeaanduiding"/>
                  </w:rPr>
                  <w:t>Klik en vul aan</w:t>
                </w:r>
                <w:r w:rsidR="00073C6B" w:rsidRPr="00962713">
                  <w:rPr>
                    <w:rStyle w:val="Tekstvantijdelijkeaanduiding"/>
                    <w:rFonts w:eastAsiaTheme="minorHAnsi"/>
                  </w:rPr>
                  <w:t>.</w:t>
                </w:r>
              </w:sdtContent>
            </w:sdt>
          </w:p>
          <w:p w14:paraId="5DEAB042" w14:textId="52FCD5C1" w:rsidR="00892B93" w:rsidRPr="00CE4CCE" w:rsidRDefault="00892B93" w:rsidP="00CE4CCE">
            <w:pPr>
              <w:pStyle w:val="UZInfobody"/>
            </w:pPr>
            <w:r w:rsidRPr="00CE4CCE">
              <w:rPr>
                <w:b/>
              </w:rPr>
              <w:t>Lidnummer</w:t>
            </w:r>
            <w:r w:rsidR="00783B17" w:rsidRPr="00CE4CCE">
              <w:t xml:space="preserve">: </w:t>
            </w:r>
            <w:sdt>
              <w:sdtPr>
                <w:id w:val="-380480698"/>
                <w:placeholder>
                  <w:docPart w:val="4EEB1612B33F422DA453D71DBE7BD452"/>
                </w:placeholder>
                <w:showingPlcHdr/>
              </w:sdtPr>
              <w:sdtEndPr/>
              <w:sdtContent>
                <w:r w:rsidR="00073C6B">
                  <w:rPr>
                    <w:rStyle w:val="Tekstvantijdelijkeaanduiding"/>
                  </w:rPr>
                  <w:t>Klik en vul aan</w:t>
                </w:r>
                <w:r w:rsidR="00073C6B" w:rsidRPr="00962713">
                  <w:rPr>
                    <w:rStyle w:val="Tekstvantijdelijkeaanduiding"/>
                    <w:rFonts w:eastAsiaTheme="minorHAnsi"/>
                  </w:rPr>
                  <w:t>.</w:t>
                </w:r>
              </w:sdtContent>
            </w:sdt>
            <w:r w:rsidR="00073C6B">
              <w:t xml:space="preserve"> </w:t>
            </w:r>
            <w:r w:rsidR="00073C6B">
              <w:t> </w:t>
            </w:r>
            <w:r w:rsidR="00783B17" w:rsidRPr="00CE4CCE">
              <w:rPr>
                <w:b/>
              </w:rPr>
              <w:t>CG1/CG2</w:t>
            </w:r>
            <w:r w:rsidR="00783B17" w:rsidRPr="00CE4CCE">
              <w:t xml:space="preserve">: </w:t>
            </w:r>
            <w:sdt>
              <w:sdtPr>
                <w:id w:val="178557561"/>
                <w:placeholder>
                  <w:docPart w:val="73F57BAA53704CC89EBB736841416111"/>
                </w:placeholder>
                <w:showingPlcHdr/>
              </w:sdtPr>
              <w:sdtEndPr/>
              <w:sdtContent>
                <w:r w:rsidR="00073C6B">
                  <w:rPr>
                    <w:rStyle w:val="Tekstvantijdelijkeaanduiding"/>
                  </w:rPr>
                  <w:t>Vul aan</w:t>
                </w:r>
                <w:r w:rsidR="00073C6B" w:rsidRPr="00962713">
                  <w:rPr>
                    <w:rStyle w:val="Tekstvantijdelijkeaanduiding"/>
                    <w:rFonts w:eastAsiaTheme="minorHAnsi"/>
                  </w:rPr>
                  <w:t>.</w:t>
                </w:r>
              </w:sdtContent>
            </w:sdt>
            <w:r w:rsidR="00073C6B">
              <w:t>/</w:t>
            </w:r>
            <w:r w:rsidR="00073C6B">
              <w:rPr>
                <w:rStyle w:val="UZInfobodyChar"/>
              </w:rPr>
              <w:t xml:space="preserve"> </w:t>
            </w:r>
            <w:sdt>
              <w:sdtPr>
                <w:id w:val="2045941459"/>
                <w:placeholder>
                  <w:docPart w:val="5FE73A680ED24F6EA96ED039B966C812"/>
                </w:placeholder>
                <w:showingPlcHdr/>
              </w:sdtPr>
              <w:sdtEndPr/>
              <w:sdtContent>
                <w:r w:rsidR="00073C6B">
                  <w:rPr>
                    <w:rStyle w:val="Tekstvantijdelijkeaanduiding"/>
                  </w:rPr>
                  <w:t>Vul aan</w:t>
                </w:r>
                <w:r w:rsidR="00073C6B" w:rsidRPr="00962713">
                  <w:rPr>
                    <w:rStyle w:val="Tekstvantijdelijkeaanduiding"/>
                    <w:rFonts w:eastAsiaTheme="minorHAnsi"/>
                  </w:rPr>
                  <w:t>.</w:t>
                </w:r>
              </w:sdtContent>
            </w:sdt>
          </w:p>
          <w:p w14:paraId="3296598C" w14:textId="77777777" w:rsidR="00892B93" w:rsidRPr="00CE4CCE" w:rsidRDefault="00892B93" w:rsidP="00CE4CCE">
            <w:pPr>
              <w:pStyle w:val="UZInfobody"/>
            </w:pPr>
          </w:p>
          <w:p w14:paraId="700011C7" w14:textId="41785BB2" w:rsidR="00892B93" w:rsidRDefault="00892B93" w:rsidP="00892B93">
            <w:pPr>
              <w:pStyle w:val="UZTabelkop"/>
            </w:pPr>
            <w:r>
              <w:rPr>
                <w:caps w:val="0"/>
              </w:rPr>
              <w:t>Indien patiënt gehospitaliseerd</w:t>
            </w:r>
          </w:p>
          <w:p w14:paraId="4DB6FF1F" w14:textId="5E5992A0" w:rsidR="00892B93" w:rsidRPr="00CE4CCE" w:rsidRDefault="00892B93" w:rsidP="00CE4CCE">
            <w:pPr>
              <w:pStyle w:val="UZInfobody"/>
            </w:pPr>
            <w:r w:rsidRPr="000C2639">
              <w:rPr>
                <w:b/>
              </w:rPr>
              <w:t>Erkenningsnummer ziekenhuis</w:t>
            </w:r>
            <w:r w:rsidR="00073C6B">
              <w:t>:</w:t>
            </w:r>
            <w:r w:rsidR="000C2639">
              <w:t xml:space="preserve"> </w:t>
            </w:r>
            <w:sdt>
              <w:sdtPr>
                <w:id w:val="-253361105"/>
                <w:placeholder>
                  <w:docPart w:val="755A8659F9284ED986833B69369203C9"/>
                </w:placeholder>
                <w:showingPlcHdr/>
              </w:sdtPr>
              <w:sdtEndPr/>
              <w:sdtContent>
                <w:r w:rsidR="000C2639">
                  <w:rPr>
                    <w:rStyle w:val="Tekstvantijdelijkeaanduiding"/>
                  </w:rPr>
                  <w:t>Klik en vul aan</w:t>
                </w:r>
                <w:r w:rsidR="000C2639" w:rsidRPr="00962713">
                  <w:rPr>
                    <w:rStyle w:val="Tekstvantijdelijkeaanduiding"/>
                    <w:rFonts w:eastAsiaTheme="minorHAnsi"/>
                  </w:rPr>
                  <w:t>.</w:t>
                </w:r>
              </w:sdtContent>
            </w:sdt>
          </w:p>
          <w:p w14:paraId="00661D9C" w14:textId="7E927441" w:rsidR="00892B93" w:rsidRPr="00CE4CCE" w:rsidRDefault="00892B93" w:rsidP="00CE4CCE">
            <w:pPr>
              <w:pStyle w:val="UZInfobody"/>
            </w:pPr>
            <w:r w:rsidRPr="000C2639">
              <w:rPr>
                <w:b/>
              </w:rPr>
              <w:t>Hospitalisatiedienst</w:t>
            </w:r>
            <w:r w:rsidR="000C2639">
              <w:t xml:space="preserve">: </w:t>
            </w:r>
            <w:sdt>
              <w:sdtPr>
                <w:id w:val="297111710"/>
                <w:placeholder>
                  <w:docPart w:val="FB37E20B88B1487E9C58BB1CB8293A49"/>
                </w:placeholder>
                <w:showingPlcHdr/>
              </w:sdtPr>
              <w:sdtEndPr/>
              <w:sdtContent>
                <w:r w:rsidR="000C2639">
                  <w:rPr>
                    <w:rStyle w:val="Tekstvantijdelijkeaanduiding"/>
                  </w:rPr>
                  <w:t>Klik en vul aan</w:t>
                </w:r>
                <w:r w:rsidR="000C2639" w:rsidRPr="00962713">
                  <w:rPr>
                    <w:rStyle w:val="Tekstvantijdelijkeaanduiding"/>
                    <w:rFonts w:eastAsiaTheme="minorHAnsi"/>
                  </w:rPr>
                  <w:t>.</w:t>
                </w:r>
              </w:sdtContent>
            </w:sdt>
          </w:p>
          <w:p w14:paraId="785BC904" w14:textId="6E96320C" w:rsidR="00892B93" w:rsidRPr="00587F62" w:rsidRDefault="00892B93" w:rsidP="00CE4CCE">
            <w:pPr>
              <w:pStyle w:val="UZInfobody"/>
            </w:pPr>
            <w:r w:rsidRPr="000C2639">
              <w:rPr>
                <w:b/>
              </w:rPr>
              <w:t>Hospitalisatiedatum</w:t>
            </w:r>
            <w:r w:rsidR="000C2639">
              <w:t xml:space="preserve">: </w:t>
            </w:r>
            <w:sdt>
              <w:sdtPr>
                <w:id w:val="810215292"/>
                <w:placeholder>
                  <w:docPart w:val="AC6D1FCD21B242D8B2B60CD81226CE8A"/>
                </w:placeholder>
                <w:showingPlcHdr/>
                <w:date>
                  <w:dateFormat w:val="dd/MM/yyyy"/>
                  <w:lid w:val="nl-BE"/>
                  <w:storeMappedDataAs w:val="dateTime"/>
                  <w:calendar w:val="gregorian"/>
                </w:date>
              </w:sdtPr>
              <w:sdtEndPr/>
              <w:sdtContent>
                <w:r w:rsidR="000C2639" w:rsidRPr="00472584">
                  <w:rPr>
                    <w:rStyle w:val="Tekstvantijdelijkeaanduiding"/>
                    <w:rFonts w:eastAsiaTheme="minorHAnsi"/>
                  </w:rPr>
                  <w:t>K</w:t>
                </w:r>
                <w:r w:rsidR="000C2639">
                  <w:rPr>
                    <w:rStyle w:val="Tekstvantijdelijkeaanduiding"/>
                    <w:rFonts w:eastAsiaTheme="minorHAnsi"/>
                  </w:rPr>
                  <w:t xml:space="preserve">ies </w:t>
                </w:r>
                <w:r w:rsidR="000C2639" w:rsidRPr="00472584">
                  <w:rPr>
                    <w:rStyle w:val="Tekstvantijdelijkeaanduiding"/>
                    <w:rFonts w:eastAsiaTheme="minorHAnsi"/>
                  </w:rPr>
                  <w:t>een datum.</w:t>
                </w:r>
              </w:sdtContent>
            </w:sdt>
          </w:p>
        </w:tc>
        <w:tc>
          <w:tcPr>
            <w:tcW w:w="238" w:type="dxa"/>
            <w:tcBorders>
              <w:top w:val="nil"/>
              <w:bottom w:val="nil"/>
            </w:tcBorders>
            <w:shd w:val="clear" w:color="auto" w:fill="auto"/>
            <w:tcMar>
              <w:top w:w="85" w:type="dxa"/>
              <w:bottom w:w="0" w:type="dxa"/>
            </w:tcMar>
          </w:tcPr>
          <w:p w14:paraId="743B9DDC" w14:textId="77777777" w:rsidR="00C25EA2" w:rsidRDefault="00C25EA2" w:rsidP="00DD70A0">
            <w:pPr>
              <w:pStyle w:val="UZSidebarBody"/>
              <w:framePr w:wrap="notBeside"/>
              <w:rPr>
                <w:snapToGrid w:val="0"/>
                <w:lang w:val="fr-FR" w:eastAsia="nl-NL"/>
              </w:rPr>
            </w:pPr>
          </w:p>
        </w:tc>
        <w:tc>
          <w:tcPr>
            <w:tcW w:w="4881" w:type="dxa"/>
            <w:shd w:val="clear" w:color="auto" w:fill="auto"/>
            <w:tcMar>
              <w:top w:w="85" w:type="dxa"/>
              <w:left w:w="0" w:type="dxa"/>
              <w:bottom w:w="0" w:type="dxa"/>
              <w:right w:w="0" w:type="dxa"/>
            </w:tcMar>
          </w:tcPr>
          <w:p w14:paraId="280FE170" w14:textId="77777777" w:rsidR="00964150" w:rsidRPr="00544934" w:rsidRDefault="00964150" w:rsidP="00964150">
            <w:pPr>
              <w:pStyle w:val="UZInfobody"/>
              <w:rPr>
                <w:rStyle w:val="UZInfobodyChar"/>
              </w:rPr>
            </w:pPr>
            <w:r w:rsidRPr="00CE4CCE">
              <w:rPr>
                <w:b/>
              </w:rPr>
              <w:t>Naam en voornaam</w:t>
            </w:r>
            <w:r w:rsidRPr="00CE4CCE">
              <w:t>:</w:t>
            </w:r>
            <w:r>
              <w:rPr>
                <w:rStyle w:val="UZInfobodyChar"/>
              </w:rPr>
              <w:t xml:space="preserve"> </w:t>
            </w:r>
            <w:sdt>
              <w:sdtPr>
                <w:id w:val="-1535651797"/>
                <w:placeholder>
                  <w:docPart w:val="844D97DB1B734AED9DB77E984DF3A1B0"/>
                </w:placeholder>
                <w:showingPlcHdr/>
              </w:sdtPr>
              <w:sdtEndPr/>
              <w:sdtContent>
                <w:r>
                  <w:rPr>
                    <w:rStyle w:val="Tekstvantijdelijkeaanduiding"/>
                  </w:rPr>
                  <w:t>Klik en vul aan</w:t>
                </w:r>
                <w:r w:rsidRPr="00962713">
                  <w:rPr>
                    <w:rStyle w:val="Tekstvantijdelijkeaanduiding"/>
                    <w:rFonts w:eastAsiaTheme="minorHAnsi"/>
                  </w:rPr>
                  <w:t>.</w:t>
                </w:r>
              </w:sdtContent>
            </w:sdt>
          </w:p>
          <w:p w14:paraId="25DEF5B0" w14:textId="15AB55DA" w:rsidR="00964150" w:rsidRPr="00CE4CCE" w:rsidRDefault="00964150" w:rsidP="00964150">
            <w:pPr>
              <w:pStyle w:val="UZInfobody"/>
            </w:pPr>
            <w:r w:rsidRPr="00964150">
              <w:rPr>
                <w:b/>
              </w:rPr>
              <w:t>RIZIV-nummer</w:t>
            </w:r>
            <w:r>
              <w:t xml:space="preserve">: </w:t>
            </w:r>
            <w:sdt>
              <w:sdtPr>
                <w:id w:val="1720713650"/>
                <w:placeholder>
                  <w:docPart w:val="07ED4BD6A1AD4E83BCB50C7A51E120C4"/>
                </w:placeholder>
                <w:showingPlcHdr/>
              </w:sdtPr>
              <w:sdtEndPr/>
              <w:sdtContent>
                <w:r>
                  <w:rPr>
                    <w:rStyle w:val="Tekstvantijdelijkeaanduiding"/>
                  </w:rPr>
                  <w:t>Klik en vul aan</w:t>
                </w:r>
                <w:r w:rsidRPr="00962713">
                  <w:rPr>
                    <w:rStyle w:val="Tekstvantijdelijkeaanduiding"/>
                    <w:rFonts w:eastAsiaTheme="minorHAnsi"/>
                  </w:rPr>
                  <w:t>.</w:t>
                </w:r>
              </w:sdtContent>
            </w:sdt>
          </w:p>
          <w:p w14:paraId="0B4A73AF" w14:textId="77439D50" w:rsidR="00964150" w:rsidRPr="00CE4CCE" w:rsidRDefault="00964150" w:rsidP="00964150">
            <w:pPr>
              <w:pStyle w:val="UZInfobody"/>
            </w:pPr>
            <w:r w:rsidRPr="00964150">
              <w:rPr>
                <w:b/>
              </w:rPr>
              <w:t>Adres / afdeling / telefoon / fax</w:t>
            </w:r>
            <w:r>
              <w:t xml:space="preserve">: </w:t>
            </w:r>
            <w:sdt>
              <w:sdtPr>
                <w:id w:val="304904166"/>
                <w:placeholder>
                  <w:docPart w:val="737E762BC71C4A0DB0C5885AA4493881"/>
                </w:placeholder>
                <w:showingPlcHdr/>
              </w:sdtPr>
              <w:sdtEndPr/>
              <w:sdtContent>
                <w:r>
                  <w:rPr>
                    <w:rStyle w:val="Tekstvantijdelijkeaanduiding"/>
                  </w:rPr>
                  <w:t>Klik en vul aan</w:t>
                </w:r>
                <w:r w:rsidRPr="00962713">
                  <w:rPr>
                    <w:rStyle w:val="Tekstvantijdelijkeaanduiding"/>
                    <w:rFonts w:eastAsiaTheme="minorHAnsi"/>
                  </w:rPr>
                  <w:t>.</w:t>
                </w:r>
              </w:sdtContent>
            </w:sdt>
          </w:p>
          <w:p w14:paraId="75842199" w14:textId="77777777" w:rsidR="00964150" w:rsidRPr="00CE4CCE" w:rsidRDefault="00964150" w:rsidP="00964150">
            <w:pPr>
              <w:pStyle w:val="UZInfobody"/>
            </w:pPr>
          </w:p>
          <w:p w14:paraId="7D4240EE" w14:textId="0ABD0844" w:rsidR="00065E98" w:rsidRPr="00073C6B" w:rsidRDefault="00065E98" w:rsidP="00073C6B">
            <w:pPr>
              <w:pStyle w:val="UZInfobody"/>
            </w:pPr>
            <w:r w:rsidRPr="00964150">
              <w:rPr>
                <w:b/>
              </w:rPr>
              <w:t>Handtekening</w:t>
            </w:r>
            <w:r w:rsidR="00964150">
              <w:t xml:space="preserve">: </w:t>
            </w:r>
          </w:p>
          <w:p w14:paraId="3554B011" w14:textId="10F2D2A0" w:rsidR="00065E98" w:rsidRDefault="00065E98" w:rsidP="00073C6B">
            <w:pPr>
              <w:pStyle w:val="UZInfobody"/>
            </w:pPr>
          </w:p>
          <w:p w14:paraId="4E870743" w14:textId="2D2E6597" w:rsidR="00964150" w:rsidRDefault="00964150" w:rsidP="00073C6B">
            <w:pPr>
              <w:pStyle w:val="UZInfobody"/>
            </w:pPr>
          </w:p>
          <w:p w14:paraId="67FC19EF" w14:textId="77777777" w:rsidR="00964150" w:rsidRDefault="00964150" w:rsidP="00073C6B">
            <w:pPr>
              <w:pStyle w:val="UZInfobody"/>
            </w:pPr>
          </w:p>
          <w:p w14:paraId="15310A01" w14:textId="1559983D" w:rsidR="00964150" w:rsidRDefault="00964150" w:rsidP="00073C6B">
            <w:pPr>
              <w:pStyle w:val="UZInfobody"/>
            </w:pPr>
          </w:p>
          <w:p w14:paraId="2E24082B" w14:textId="4667C21A" w:rsidR="00065E98" w:rsidRPr="00587F62" w:rsidRDefault="00964150" w:rsidP="00073C6B">
            <w:pPr>
              <w:pStyle w:val="UZInfobody"/>
            </w:pPr>
            <w:r w:rsidRPr="00964150">
              <w:rPr>
                <w:b/>
              </w:rPr>
              <w:t>Kopie resultaat naar</w:t>
            </w:r>
            <w:r>
              <w:t xml:space="preserve">: </w:t>
            </w:r>
            <w:sdt>
              <w:sdtPr>
                <w:id w:val="140010424"/>
                <w:placeholder>
                  <w:docPart w:val="EF684CC72B6A41209CDCE908E609E501"/>
                </w:placeholder>
                <w:showingPlcHdr/>
              </w:sdtPr>
              <w:sdtEndPr/>
              <w:sdtContent>
                <w:r>
                  <w:rPr>
                    <w:rStyle w:val="Tekstvantijdelijkeaanduiding"/>
                  </w:rPr>
                  <w:t>(Adres)</w:t>
                </w:r>
              </w:sdtContent>
            </w:sdt>
          </w:p>
        </w:tc>
      </w:tr>
    </w:tbl>
    <w:p w14:paraId="36509584" w14:textId="77777777" w:rsidR="00CA63DA" w:rsidRPr="00D778C6" w:rsidRDefault="00CA63DA" w:rsidP="00BF5024">
      <w:pPr>
        <w:pStyle w:val="UZInfotitel"/>
      </w:pPr>
    </w:p>
    <w:tbl>
      <w:tblPr>
        <w:tblStyle w:val="Tabelraster"/>
        <w:tblpPr w:leftFromText="141" w:rightFromText="141" w:vertAnchor="text" w:tblpY="1"/>
        <w:tblOverlap w:val="never"/>
        <w:tblW w:w="1000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Look w:val="04A0" w:firstRow="1" w:lastRow="0" w:firstColumn="1" w:lastColumn="0" w:noHBand="0" w:noVBand="1"/>
      </w:tblPr>
      <w:tblGrid>
        <w:gridCol w:w="10001"/>
      </w:tblGrid>
      <w:tr w:rsidR="009E314E" w14:paraId="1A65CC1D" w14:textId="77777777" w:rsidTr="001863C7">
        <w:trPr>
          <w:cantSplit/>
        </w:trPr>
        <w:tc>
          <w:tcPr>
            <w:tcW w:w="10001" w:type="dxa"/>
            <w:tcBorders>
              <w:top w:val="single" w:sz="4" w:space="0" w:color="1E64C8"/>
              <w:bottom w:val="single" w:sz="4" w:space="0" w:color="1E64C8"/>
            </w:tcBorders>
            <w:shd w:val="clear" w:color="auto" w:fill="DDE9F9"/>
            <w:tcMar>
              <w:top w:w="85" w:type="dxa"/>
              <w:left w:w="119" w:type="dxa"/>
              <w:bottom w:w="62" w:type="dxa"/>
              <w:right w:w="119" w:type="dxa"/>
            </w:tcMar>
            <w:vAlign w:val="center"/>
          </w:tcPr>
          <w:bookmarkEnd w:id="1"/>
          <w:p w14:paraId="4C84B6CE" w14:textId="3F389C68" w:rsidR="009E314E" w:rsidRDefault="0020222D" w:rsidP="009E314E">
            <w:pPr>
              <w:pStyle w:val="UZTabelkop"/>
            </w:pPr>
            <w:r w:rsidRPr="0020222D">
              <w:t>BLOEDAFNAME (</w:t>
            </w:r>
            <w:r w:rsidR="00043C75" w:rsidRPr="0020222D">
              <w:rPr>
                <w:caps w:val="0"/>
              </w:rPr>
              <w:t xml:space="preserve">10ml in </w:t>
            </w:r>
            <w:r w:rsidR="00940DA7">
              <w:rPr>
                <w:caps w:val="0"/>
              </w:rPr>
              <w:t>bloedbuis voor cfDNA analyse</w:t>
            </w:r>
            <w:r w:rsidR="00232DE3">
              <w:rPr>
                <w:caps w:val="0"/>
              </w:rPr>
              <w:t>, bij voorkeur een PAXgene Blood ccfDNA Tube</w:t>
            </w:r>
            <w:r w:rsidR="00043C75" w:rsidRPr="0020222D">
              <w:rPr>
                <w:caps w:val="0"/>
              </w:rPr>
              <w:t>)</w:t>
            </w:r>
          </w:p>
        </w:tc>
      </w:tr>
      <w:tr w:rsidR="00D321BB" w14:paraId="2E3B522C" w14:textId="77777777" w:rsidTr="001863C7">
        <w:trPr>
          <w:cantSplit/>
        </w:trPr>
        <w:tc>
          <w:tcPr>
            <w:tcW w:w="10001" w:type="dxa"/>
            <w:tcBorders>
              <w:top w:val="single" w:sz="4" w:space="0" w:color="1E64C8"/>
              <w:bottom w:val="nil"/>
            </w:tcBorders>
            <w:shd w:val="clear" w:color="auto" w:fill="auto"/>
            <w:tcMar>
              <w:top w:w="85" w:type="dxa"/>
              <w:left w:w="0" w:type="dxa"/>
              <w:bottom w:w="0" w:type="dxa"/>
              <w:right w:w="0" w:type="dxa"/>
            </w:tcMar>
          </w:tcPr>
          <w:p w14:paraId="32061408" w14:textId="0E2893DD" w:rsidR="00D321BB" w:rsidRPr="0020222D" w:rsidRDefault="00D321BB" w:rsidP="00D321BB">
            <w:pPr>
              <w:pStyle w:val="UZInfobody"/>
            </w:pPr>
            <w:r w:rsidRPr="00D321BB">
              <w:rPr>
                <w:b/>
              </w:rPr>
              <w:t>DATUM AFNAME</w:t>
            </w:r>
            <w:r w:rsidRPr="00CE4CCE">
              <w:t xml:space="preserve">: </w:t>
            </w:r>
            <w:sdt>
              <w:sdtPr>
                <w:id w:val="-1183283474"/>
                <w:placeholder>
                  <w:docPart w:val="281483BF23E242159F499A36F0D8EC79"/>
                </w:placeholder>
                <w:showingPlcHdr/>
                <w:date>
                  <w:dateFormat w:val="dd/MM/yyyy"/>
                  <w:lid w:val="nl-BE"/>
                  <w:storeMappedDataAs w:val="dateTime"/>
                  <w:calendar w:val="gregorian"/>
                </w:date>
              </w:sdtPr>
              <w:sdtEnd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p>
        </w:tc>
      </w:tr>
    </w:tbl>
    <w:p w14:paraId="4D0C04A5" w14:textId="77777777" w:rsidR="001B7A35" w:rsidRPr="00917496" w:rsidRDefault="001B7A35" w:rsidP="007E0049">
      <w:pPr>
        <w:pStyle w:val="UZSidebarSubtitle"/>
        <w:rPr>
          <w:snapToGrid w:val="0"/>
        </w:rPr>
      </w:pPr>
    </w:p>
    <w:tbl>
      <w:tblPr>
        <w:tblStyle w:val="Tabelraster"/>
        <w:tblpPr w:leftFromText="141" w:rightFromText="141" w:vertAnchor="text" w:tblpY="1"/>
        <w:tblOverlap w:val="never"/>
        <w:tblW w:w="10000"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10000"/>
      </w:tblGrid>
      <w:tr w:rsidR="002474E2" w14:paraId="6802F2ED" w14:textId="77777777" w:rsidTr="001863C7">
        <w:trPr>
          <w:cantSplit/>
        </w:trPr>
        <w:tc>
          <w:tcPr>
            <w:tcW w:w="10000" w:type="dxa"/>
            <w:tcBorders>
              <w:top w:val="single" w:sz="4" w:space="0" w:color="1E64C8"/>
              <w:bottom w:val="single" w:sz="4" w:space="0" w:color="1E64C8"/>
            </w:tcBorders>
            <w:shd w:val="clear" w:color="auto" w:fill="DDE9F9"/>
            <w:tcMar>
              <w:top w:w="85" w:type="dxa"/>
              <w:left w:w="119" w:type="dxa"/>
              <w:bottom w:w="62" w:type="dxa"/>
              <w:right w:w="119" w:type="dxa"/>
            </w:tcMar>
            <w:vAlign w:val="center"/>
          </w:tcPr>
          <w:p w14:paraId="611B1BB6" w14:textId="77777777" w:rsidR="002474E2" w:rsidRDefault="00717522" w:rsidP="00DD70A0">
            <w:pPr>
              <w:pStyle w:val="UZTabelkop"/>
            </w:pPr>
            <w:r w:rsidRPr="00717522">
              <w:t xml:space="preserve">INFORMATIE ZWANGERSCHAP </w:t>
            </w:r>
          </w:p>
        </w:tc>
      </w:tr>
      <w:tr w:rsidR="007B02AB" w:rsidRPr="009B309E" w14:paraId="7AFC76CF" w14:textId="77777777" w:rsidTr="001863C7">
        <w:trPr>
          <w:cantSplit/>
        </w:trPr>
        <w:tc>
          <w:tcPr>
            <w:tcW w:w="10000" w:type="dxa"/>
            <w:tcBorders>
              <w:top w:val="single" w:sz="4" w:space="0" w:color="1E64C8"/>
              <w:bottom w:val="nil"/>
            </w:tcBorders>
            <w:shd w:val="clear" w:color="auto" w:fill="auto"/>
            <w:tcMar>
              <w:top w:w="85" w:type="dxa"/>
              <w:left w:w="0" w:type="dxa"/>
              <w:bottom w:w="0" w:type="dxa"/>
              <w:right w:w="0" w:type="dxa"/>
            </w:tcMar>
          </w:tcPr>
          <w:p w14:paraId="47CA9DC0" w14:textId="3AE02006" w:rsidR="009B309E" w:rsidRDefault="009B309E" w:rsidP="009B309E">
            <w:pPr>
              <w:pStyle w:val="UZInfobody"/>
              <w:spacing w:line="360" w:lineRule="auto"/>
            </w:pPr>
            <w:bookmarkStart w:id="2" w:name="_Hlk1637593"/>
            <w:r w:rsidRPr="009B309E">
              <w:rPr>
                <w:b/>
              </w:rPr>
              <w:t>Echografische zwangerschapsduur</w:t>
            </w:r>
            <w:r>
              <w:t xml:space="preserve">: </w:t>
            </w:r>
            <w:sdt>
              <w:sdtPr>
                <w:id w:val="1038006061"/>
                <w:placeholder>
                  <w:docPart w:val="3741700752E3411695B764031CABF365"/>
                </w:placeholder>
                <w:showingPlcHdr/>
              </w:sdtPr>
              <w:sdtEndPr/>
              <w:sdtContent>
                <w:r>
                  <w:rPr>
                    <w:rStyle w:val="Tekstvantijdelijkeaanduiding"/>
                  </w:rPr>
                  <w:t>Vul aan</w:t>
                </w:r>
                <w:r w:rsidRPr="00962713">
                  <w:rPr>
                    <w:rStyle w:val="Tekstvantijdelijkeaanduiding"/>
                    <w:rFonts w:eastAsiaTheme="minorHAnsi"/>
                  </w:rPr>
                  <w:t>.</w:t>
                </w:r>
              </w:sdtContent>
            </w:sdt>
            <w:r>
              <w:t xml:space="preserve"> </w:t>
            </w:r>
            <w:r w:rsidR="00232DE3">
              <w:t>w</w:t>
            </w:r>
            <w:r>
              <w:t>eken</w:t>
            </w:r>
            <w:r w:rsidR="00232DE3">
              <w:t xml:space="preserve">  </w:t>
            </w:r>
            <w:sdt>
              <w:sdtPr>
                <w:id w:val="821077728"/>
                <w:placeholder>
                  <w:docPart w:val="72830346388B44B889D3AE0DFF217EA1"/>
                </w:placeholder>
                <w:showingPlcHdr/>
              </w:sdtPr>
              <w:sdtContent>
                <w:r w:rsidR="00232DE3">
                  <w:rPr>
                    <w:rStyle w:val="Tekstvantijdelijkeaanduiding"/>
                  </w:rPr>
                  <w:t>Vul aan</w:t>
                </w:r>
                <w:r w:rsidR="00232DE3" w:rsidRPr="00962713">
                  <w:rPr>
                    <w:rStyle w:val="Tekstvantijdelijkeaanduiding"/>
                    <w:rFonts w:eastAsiaTheme="minorHAnsi"/>
                  </w:rPr>
                  <w:t>.</w:t>
                </w:r>
              </w:sdtContent>
            </w:sdt>
            <w:r w:rsidR="00232DE3">
              <w:t xml:space="preserve"> dagen</w:t>
            </w:r>
            <w:r>
              <w:tab/>
            </w:r>
            <w:r w:rsidRPr="009B309E">
              <w:rPr>
                <w:b/>
              </w:rPr>
              <w:t>Datum van echografie</w:t>
            </w:r>
            <w:r>
              <w:t xml:space="preserve">: </w:t>
            </w:r>
            <w:sdt>
              <w:sdtPr>
                <w:id w:val="1248620218"/>
                <w:placeholder>
                  <w:docPart w:val="5CDB0D1F5265495588D09A0E4066D4CD"/>
                </w:placeholder>
                <w:showingPlcHdr/>
                <w:date>
                  <w:dateFormat w:val="dd/MM/yyyy"/>
                  <w:lid w:val="nl-BE"/>
                  <w:storeMappedDataAs w:val="dateTime"/>
                  <w:calendar w:val="gregorian"/>
                </w:date>
              </w:sdtPr>
              <w:sdtEnd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p>
          <w:p w14:paraId="3B81B58F" w14:textId="67A80ABB" w:rsidR="009B309E" w:rsidRDefault="009B309E" w:rsidP="009B309E">
            <w:pPr>
              <w:pStyle w:val="UZInfobody"/>
              <w:spacing w:line="360" w:lineRule="auto"/>
            </w:pPr>
            <w:r w:rsidRPr="009B309E">
              <w:rPr>
                <w:b/>
              </w:rPr>
              <w:t>Verwachte geboortedatum</w:t>
            </w:r>
            <w:r>
              <w:t xml:space="preserve">: </w:t>
            </w:r>
            <w:sdt>
              <w:sdtPr>
                <w:id w:val="643155938"/>
                <w:placeholder>
                  <w:docPart w:val="C91472CE9F73470482C413D38EEF58FB"/>
                </w:placeholder>
                <w:showingPlcHdr/>
                <w:date>
                  <w:dateFormat w:val="dd/MM/yyyy"/>
                  <w:lid w:val="nl-BE"/>
                  <w:storeMappedDataAs w:val="dateTime"/>
                  <w:calendar w:val="gregorian"/>
                </w:date>
              </w:sdtPr>
              <w:sdtEnd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p>
          <w:p w14:paraId="1068042D" w14:textId="54E8D9F5" w:rsidR="009B309E" w:rsidRDefault="009B309E" w:rsidP="009B309E">
            <w:pPr>
              <w:pStyle w:val="UZInfobody"/>
            </w:pPr>
            <w:r w:rsidRPr="009B309E">
              <w:rPr>
                <w:b/>
              </w:rPr>
              <w:t>Aantal foetussen</w:t>
            </w:r>
            <w:r>
              <w:t xml:space="preserve"> </w:t>
            </w:r>
            <w:r>
              <w:tab/>
            </w:r>
            <w:sdt>
              <w:sdtPr>
                <w:id w:val="-1488360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Pr="009B309E">
              <w:rPr>
                <w:b/>
              </w:rPr>
              <w:t>Eenling</w:t>
            </w:r>
          </w:p>
          <w:p w14:paraId="44D545F2" w14:textId="62095EA3" w:rsidR="009B309E" w:rsidRDefault="009B309E" w:rsidP="00A83C0D">
            <w:pPr>
              <w:pStyle w:val="UZInfobody"/>
              <w:spacing w:line="269" w:lineRule="auto"/>
            </w:pPr>
            <w:r>
              <w:tab/>
            </w:r>
            <w:sdt>
              <w:sdtPr>
                <w:id w:val="265512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Pr="009B309E">
              <w:rPr>
                <w:b/>
              </w:rPr>
              <w:t>Meerling: aantal foetussen</w:t>
            </w:r>
            <w:r>
              <w:t xml:space="preserve">: </w:t>
            </w:r>
            <w:sdt>
              <w:sdtPr>
                <w:id w:val="1594436320"/>
                <w:placeholder>
                  <w:docPart w:val="7D08DFCDBDE84936BC468E5DFC5D17E5"/>
                </w:placeholder>
                <w:showingPlcHdr/>
              </w:sdtPr>
              <w:sdtEndPr/>
              <w:sdtContent>
                <w:r>
                  <w:rPr>
                    <w:rStyle w:val="Tekstvantijdelijkeaanduiding"/>
                  </w:rPr>
                  <w:t>Vul aan</w:t>
                </w:r>
                <w:r w:rsidRPr="00962713">
                  <w:rPr>
                    <w:rStyle w:val="Tekstvantijdelijkeaanduiding"/>
                    <w:rFonts w:eastAsiaTheme="minorHAnsi"/>
                  </w:rPr>
                  <w:t>.</w:t>
                </w:r>
              </w:sdtContent>
            </w:sdt>
            <w:r>
              <w:tab/>
            </w:r>
            <w:r w:rsidRPr="009B309E">
              <w:rPr>
                <w:b/>
              </w:rPr>
              <w:t>Chorioniciteit</w:t>
            </w:r>
            <w:r>
              <w:t xml:space="preserve">: </w:t>
            </w:r>
            <w:sdt>
              <w:sdtPr>
                <w:id w:val="1849750575"/>
                <w14:checkbox>
                  <w14:checked w14:val="0"/>
                  <w14:checkedState w14:val="2612" w14:font="MS Gothic"/>
                  <w14:uncheckedState w14:val="2610" w14:font="MS Gothic"/>
                </w14:checkbox>
              </w:sdtPr>
              <w:sdtEndPr/>
              <w:sdtContent>
                <w:r w:rsidR="00E12C43">
                  <w:rPr>
                    <w:rFonts w:ascii="MS Gothic" w:eastAsia="MS Gothic" w:hAnsi="MS Gothic" w:hint="eastAsia"/>
                  </w:rPr>
                  <w:t>☐</w:t>
                </w:r>
              </w:sdtContent>
            </w:sdt>
            <w:r>
              <w:t> DC/DA  </w:t>
            </w:r>
            <w:sdt>
              <w:sdtPr>
                <w:id w:val="1823084341"/>
                <w14:checkbox>
                  <w14:checked w14:val="0"/>
                  <w14:checkedState w14:val="2612" w14:font="MS Gothic"/>
                  <w14:uncheckedState w14:val="2610" w14:font="MS Gothic"/>
                </w14:checkbox>
              </w:sdtPr>
              <w:sdtEndPr/>
              <w:sdtContent>
                <w:r w:rsidR="00E12C43">
                  <w:rPr>
                    <w:rFonts w:ascii="MS Gothic" w:eastAsia="MS Gothic" w:hAnsi="MS Gothic" w:hint="eastAsia"/>
                  </w:rPr>
                  <w:t>☐</w:t>
                </w:r>
              </w:sdtContent>
            </w:sdt>
            <w:r>
              <w:t> MC/DA  </w:t>
            </w:r>
            <w:sdt>
              <w:sdtPr>
                <w:id w:val="-273100815"/>
                <w14:checkbox>
                  <w14:checked w14:val="0"/>
                  <w14:checkedState w14:val="2612" w14:font="MS Gothic"/>
                  <w14:uncheckedState w14:val="2610" w14:font="MS Gothic"/>
                </w14:checkbox>
              </w:sdtPr>
              <w:sdtEndPr/>
              <w:sdtContent>
                <w:r w:rsidR="00E12C43">
                  <w:rPr>
                    <w:rFonts w:ascii="MS Gothic" w:eastAsia="MS Gothic" w:hAnsi="MS Gothic" w:hint="eastAsia"/>
                  </w:rPr>
                  <w:t>☐</w:t>
                </w:r>
              </w:sdtContent>
            </w:sdt>
            <w:r>
              <w:t> MC/MA</w:t>
            </w:r>
          </w:p>
          <w:p w14:paraId="5E19696B" w14:textId="355649F2" w:rsidR="009B309E" w:rsidRDefault="009B309E" w:rsidP="00A83C0D">
            <w:pPr>
              <w:pStyle w:val="UZInfobody"/>
              <w:spacing w:after="40" w:line="360" w:lineRule="auto"/>
              <w:rPr>
                <w:sz w:val="14"/>
              </w:rPr>
            </w:pPr>
            <w:r w:rsidRPr="00A83C0D">
              <w:rPr>
                <w:sz w:val="14"/>
              </w:rPr>
              <w:tab/>
              <w:t>(DC/DA: dichoriaal/ diamniotisch; MC/DA: monochoriaal/ diamniotisch; MC/MA: monochoriaal/ monoamniotisch)</w:t>
            </w:r>
          </w:p>
          <w:p w14:paraId="58885E61" w14:textId="399C2C98" w:rsidR="00232DE3" w:rsidRPr="00A83C0D" w:rsidRDefault="00232DE3" w:rsidP="00232DE3">
            <w:pPr>
              <w:pStyle w:val="UZInfobody"/>
              <w:spacing w:after="40" w:line="360" w:lineRule="auto"/>
              <w:ind w:left="1418"/>
              <w:rPr>
                <w:sz w:val="14"/>
              </w:rPr>
            </w:pPr>
            <w:sdt>
              <w:sdtPr>
                <w:id w:val="87275365"/>
                <w14:checkbox>
                  <w14:checked w14:val="0"/>
                  <w14:checkedState w14:val="2612" w14:font="MS Gothic"/>
                  <w14:uncheckedState w14:val="2610" w14:font="MS Gothic"/>
                </w14:checkbox>
              </w:sdtPr>
              <w:sdtContent>
                <w:r>
                  <w:rPr>
                    <w:rFonts w:ascii="MS Gothic" w:eastAsia="MS Gothic" w:hAnsi="MS Gothic" w:hint="eastAsia"/>
                  </w:rPr>
                  <w:t>☐</w:t>
                </w:r>
              </w:sdtContent>
            </w:sdt>
            <w:r>
              <w:t> </w:t>
            </w:r>
            <w:r>
              <w:rPr>
                <w:b/>
              </w:rPr>
              <w:t>Vanishing twin</w:t>
            </w:r>
          </w:p>
          <w:p w14:paraId="33B9D3BB" w14:textId="460DC741" w:rsidR="007B02AB" w:rsidRPr="009B309E" w:rsidRDefault="009B309E" w:rsidP="000836B4">
            <w:pPr>
              <w:pStyle w:val="UZInfobody"/>
            </w:pPr>
            <w:r w:rsidRPr="009B309E">
              <w:rPr>
                <w:b/>
              </w:rPr>
              <w:t>Eiceldonatie</w:t>
            </w:r>
            <w:r w:rsidRPr="00CE4CCE">
              <w:t>:</w:t>
            </w:r>
            <w:r>
              <w:tab/>
            </w:r>
            <w:r w:rsidRPr="00CE4CCE">
              <w:object w:dxaOrig="225" w:dyaOrig="225" w14:anchorId="4AD81613">
                <v:shape id="_x0000_i1087" type="#_x0000_t75" style="width:9.65pt;height:5.35pt" o:ole="">
                  <v:imagedata r:id="rId10" o:title=""/>
                </v:shape>
                <w:control r:id="rId13" w:name="OptionButton111111" w:shapeid="_x0000_i1087"/>
              </w:object>
            </w:r>
            <w:r w:rsidR="00FD1C7D">
              <w:t>neen</w:t>
            </w:r>
            <w:r w:rsidR="00FD1C7D" w:rsidRPr="00CE4CCE">
              <w:t xml:space="preserve"> </w:t>
            </w:r>
            <w:r w:rsidRPr="00CE4CCE">
              <w:t> </w:t>
            </w:r>
            <w:r w:rsidRPr="00CE4CCE">
              <w:object w:dxaOrig="225" w:dyaOrig="225" w14:anchorId="5ED3C68B">
                <v:shape id="_x0000_i1086" type="#_x0000_t75" style="width:9.65pt;height:5.35pt" o:ole="">
                  <v:imagedata r:id="rId10" o:title=""/>
                </v:shape>
                <w:control r:id="rId14" w:name="OptionButton11112" w:shapeid="_x0000_i1086"/>
              </w:object>
            </w:r>
            <w:r w:rsidR="00FD1C7D">
              <w:t>ja</w:t>
            </w:r>
          </w:p>
        </w:tc>
      </w:tr>
      <w:bookmarkEnd w:id="2"/>
    </w:tbl>
    <w:p w14:paraId="190FB940" w14:textId="77777777" w:rsidR="002474E2" w:rsidRDefault="002474E2" w:rsidP="00BF5024">
      <w:pPr>
        <w:pStyle w:val="UZInfotitel"/>
        <w:rPr>
          <w:snapToGrid w:val="0"/>
        </w:rPr>
      </w:pPr>
    </w:p>
    <w:tbl>
      <w:tblPr>
        <w:tblStyle w:val="Tabelraster"/>
        <w:tblW w:w="10002"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108" w:type="dxa"/>
          <w:bottom w:w="108" w:type="dxa"/>
        </w:tblCellMar>
        <w:tblLook w:val="04A0" w:firstRow="1" w:lastRow="0" w:firstColumn="1" w:lastColumn="0" w:noHBand="0" w:noVBand="1"/>
      </w:tblPr>
      <w:tblGrid>
        <w:gridCol w:w="10002"/>
      </w:tblGrid>
      <w:tr w:rsidR="001F6558" w14:paraId="148EED30" w14:textId="77777777" w:rsidTr="001863C7">
        <w:trPr>
          <w:cantSplit/>
        </w:trPr>
        <w:tc>
          <w:tcPr>
            <w:tcW w:w="10002" w:type="dxa"/>
            <w:tcBorders>
              <w:top w:val="single" w:sz="4" w:space="0" w:color="1E64C8"/>
              <w:bottom w:val="single" w:sz="4" w:space="0" w:color="1E64C8"/>
            </w:tcBorders>
            <w:shd w:val="clear" w:color="auto" w:fill="DDE9F9"/>
            <w:tcMar>
              <w:top w:w="85" w:type="dxa"/>
              <w:left w:w="119" w:type="dxa"/>
              <w:bottom w:w="62" w:type="dxa"/>
              <w:right w:w="119" w:type="dxa"/>
            </w:tcMar>
            <w:vAlign w:val="center"/>
          </w:tcPr>
          <w:p w14:paraId="0B42965C" w14:textId="77777777" w:rsidR="001F6558" w:rsidRDefault="001C01BD" w:rsidP="00DD70A0">
            <w:pPr>
              <w:pStyle w:val="UZTabelkop"/>
            </w:pPr>
            <w:r w:rsidRPr="001C01BD">
              <w:t xml:space="preserve">VOORGESCHIEDENIS </w:t>
            </w:r>
          </w:p>
        </w:tc>
      </w:tr>
      <w:tr w:rsidR="007C2E2B" w:rsidRPr="00D57AB5" w14:paraId="42F4DFB1" w14:textId="77777777" w:rsidTr="001863C7">
        <w:trPr>
          <w:cantSplit/>
        </w:trPr>
        <w:tc>
          <w:tcPr>
            <w:tcW w:w="10002" w:type="dxa"/>
            <w:tcBorders>
              <w:top w:val="single" w:sz="4" w:space="0" w:color="1E64C8"/>
              <w:bottom w:val="nil"/>
            </w:tcBorders>
            <w:shd w:val="clear" w:color="auto" w:fill="auto"/>
            <w:tcMar>
              <w:top w:w="85" w:type="dxa"/>
              <w:left w:w="0" w:type="dxa"/>
              <w:bottom w:w="0" w:type="dxa"/>
              <w:right w:w="0" w:type="dxa"/>
            </w:tcMar>
          </w:tcPr>
          <w:p w14:paraId="246CF66F" w14:textId="0FDA262B" w:rsidR="00D57AB5" w:rsidRDefault="00D57AB5" w:rsidP="00D57AB5">
            <w:pPr>
              <w:pStyle w:val="UZInfobody"/>
            </w:pPr>
            <w:r w:rsidRPr="000A298B">
              <w:rPr>
                <w:b/>
              </w:rPr>
              <w:t>Obstetrische anamnese</w:t>
            </w:r>
            <w:r>
              <w:t xml:space="preserve">: </w:t>
            </w:r>
            <w:sdt>
              <w:sdtPr>
                <w:id w:val="-461421828"/>
                <w:placeholder>
                  <w:docPart w:val="381FC8FA4E2A4EF5B499F1EDF84ECC4E"/>
                </w:placeholder>
                <w:showingPlcHdr/>
              </w:sdtPr>
              <w:sdtEndPr/>
              <w:sdtContent>
                <w:r w:rsidR="000A298B">
                  <w:rPr>
                    <w:rStyle w:val="Tekstvantijdelijkeaanduiding"/>
                  </w:rPr>
                  <w:t>Klik en vul aan</w:t>
                </w:r>
                <w:r w:rsidR="000A298B" w:rsidRPr="00962713">
                  <w:rPr>
                    <w:rStyle w:val="Tekstvantijdelijkeaanduiding"/>
                    <w:rFonts w:eastAsiaTheme="minorHAnsi"/>
                  </w:rPr>
                  <w:t>.</w:t>
                </w:r>
              </w:sdtContent>
            </w:sdt>
          </w:p>
          <w:p w14:paraId="687C4486" w14:textId="07136AEC" w:rsidR="00D57AB5" w:rsidRDefault="00D57AB5" w:rsidP="00D57AB5">
            <w:pPr>
              <w:pStyle w:val="UZInfobody"/>
            </w:pPr>
            <w:r w:rsidRPr="000A298B">
              <w:rPr>
                <w:b/>
              </w:rPr>
              <w:t>Eerdere zwangerschappen met chromosomale afwijkingen?</w:t>
            </w:r>
            <w:r>
              <w:tab/>
            </w:r>
            <w:r w:rsidR="007A58C0" w:rsidRPr="00CE4CCE">
              <w:object w:dxaOrig="225" w:dyaOrig="225" w14:anchorId="7BA76E4B">
                <v:shape id="_x0000_i1057" type="#_x0000_t75" style="width:9.65pt;height:5.35pt" o:ole="">
                  <v:imagedata r:id="rId10" o:title=""/>
                </v:shape>
                <w:control r:id="rId15" w:name="OptionButton1111111" w:shapeid="_x0000_i1057"/>
              </w:object>
            </w:r>
            <w:r w:rsidR="007A58C0">
              <w:t>neen</w:t>
            </w:r>
            <w:r w:rsidR="007A58C0" w:rsidRPr="00CE4CCE">
              <w:t xml:space="preserve"> </w:t>
            </w:r>
            <w:r w:rsidR="007A58C0" w:rsidRPr="00CE4CCE">
              <w:t> </w:t>
            </w:r>
            <w:r w:rsidR="007A58C0" w:rsidRPr="00CE4CCE">
              <w:object w:dxaOrig="225" w:dyaOrig="225" w14:anchorId="613F3326">
                <v:shape id="_x0000_i1072" type="#_x0000_t75" style="width:9.65pt;height:5.35pt" o:ole="">
                  <v:imagedata r:id="rId10" o:title=""/>
                </v:shape>
                <w:control r:id="rId16" w:name="OptionButton111121" w:shapeid="_x0000_i1072"/>
              </w:object>
            </w:r>
            <w:r w:rsidR="007A58C0">
              <w:t xml:space="preserve">ja &gt; </w:t>
            </w:r>
            <w:r>
              <w:t>naam van afwijking:</w:t>
            </w:r>
            <w:r w:rsidR="007A58C0">
              <w:t xml:space="preserve"> </w:t>
            </w:r>
            <w:sdt>
              <w:sdtPr>
                <w:id w:val="-816647399"/>
                <w:placeholder>
                  <w:docPart w:val="8E0830A5B3044813896FE7BEBBE4E6AC"/>
                </w:placeholder>
                <w:showingPlcHdr/>
              </w:sdtPr>
              <w:sdtEndPr/>
              <w:sdtContent>
                <w:r w:rsidR="000A298B">
                  <w:rPr>
                    <w:rStyle w:val="Tekstvantijdelijkeaanduiding"/>
                  </w:rPr>
                  <w:t>Klik en vul aan</w:t>
                </w:r>
                <w:r w:rsidR="000A298B" w:rsidRPr="00962713">
                  <w:rPr>
                    <w:rStyle w:val="Tekstvantijdelijkeaanduiding"/>
                    <w:rFonts w:eastAsiaTheme="minorHAnsi"/>
                  </w:rPr>
                  <w:t>.</w:t>
                </w:r>
              </w:sdtContent>
            </w:sdt>
          </w:p>
          <w:p w14:paraId="025DC61E" w14:textId="77777777" w:rsidR="00D57AB5" w:rsidRPr="000A298B" w:rsidRDefault="00D57AB5" w:rsidP="00D57AB5">
            <w:pPr>
              <w:pStyle w:val="UZInfobody"/>
              <w:rPr>
                <w:b/>
              </w:rPr>
            </w:pPr>
            <w:r w:rsidRPr="000A298B">
              <w:rPr>
                <w:b/>
              </w:rPr>
              <w:t>Familiaal voorkomen van een genetische aandoening? Is de zwangere vrouw drager van een genetische afwijking?</w:t>
            </w:r>
          </w:p>
          <w:p w14:paraId="04F4EB55" w14:textId="0CCE0042" w:rsidR="007C2E2B" w:rsidRPr="00D57AB5" w:rsidRDefault="007A58C0" w:rsidP="007A58C0">
            <w:pPr>
              <w:pStyle w:val="UZInfobody"/>
            </w:pPr>
            <w:r>
              <w:tab/>
            </w:r>
            <w:r>
              <w:tab/>
            </w:r>
            <w:r w:rsidRPr="00CE4CCE">
              <w:object w:dxaOrig="225" w:dyaOrig="225" w14:anchorId="1506D1F1">
                <v:shape id="_x0000_i1074" type="#_x0000_t75" style="width:9.65pt;height:5.35pt" o:ole="">
                  <v:imagedata r:id="rId10" o:title=""/>
                </v:shape>
                <w:control r:id="rId17" w:name="OptionButton11111111" w:shapeid="_x0000_i1074"/>
              </w:object>
            </w:r>
            <w:r>
              <w:t>neen</w:t>
            </w:r>
            <w:r w:rsidRPr="00CE4CCE">
              <w:t xml:space="preserve"> </w:t>
            </w:r>
            <w:r w:rsidRPr="00CE4CCE">
              <w:t> </w:t>
            </w:r>
            <w:r w:rsidRPr="00CE4CCE">
              <w:object w:dxaOrig="225" w:dyaOrig="225" w14:anchorId="41B0D362">
                <v:shape id="_x0000_i1076" type="#_x0000_t75" style="width:9.65pt;height:5.35pt" o:ole="">
                  <v:imagedata r:id="rId10" o:title=""/>
                </v:shape>
                <w:control r:id="rId18" w:name="OptionButton1111211" w:shapeid="_x0000_i1076"/>
              </w:object>
            </w:r>
            <w:r>
              <w:t>ja &gt; naam van afwijking:</w:t>
            </w:r>
            <w:r w:rsidR="000A298B">
              <w:rPr>
                <w:rStyle w:val="UZInfobodyChar"/>
              </w:rPr>
              <w:t xml:space="preserve"> </w:t>
            </w:r>
            <w:sdt>
              <w:sdtPr>
                <w:id w:val="404038634"/>
                <w:placeholder>
                  <w:docPart w:val="9E37A2C47CAB41E8A51129EBC3429408"/>
                </w:placeholder>
                <w:showingPlcHdr/>
              </w:sdtPr>
              <w:sdtEndPr/>
              <w:sdtContent>
                <w:r w:rsidR="000A298B">
                  <w:rPr>
                    <w:rStyle w:val="Tekstvantijdelijkeaanduiding"/>
                  </w:rPr>
                  <w:t>Klik en vul aan</w:t>
                </w:r>
                <w:r w:rsidR="000A298B" w:rsidRPr="00962713">
                  <w:rPr>
                    <w:rStyle w:val="Tekstvantijdelijkeaanduiding"/>
                    <w:rFonts w:eastAsiaTheme="minorHAnsi"/>
                  </w:rPr>
                  <w:t>.</w:t>
                </w:r>
              </w:sdtContent>
            </w:sdt>
          </w:p>
        </w:tc>
      </w:tr>
    </w:tbl>
    <w:p w14:paraId="677C5443" w14:textId="77777777" w:rsidR="007B03CF" w:rsidRDefault="007B03CF" w:rsidP="000A298B">
      <w:pPr>
        <w:pStyle w:val="UZInfotitel"/>
        <w:rPr>
          <w:snapToGrid w:val="0"/>
        </w:rPr>
      </w:pPr>
    </w:p>
    <w:tbl>
      <w:tblPr>
        <w:tblStyle w:val="Tabelraster"/>
        <w:tblW w:w="10002"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108" w:type="dxa"/>
          <w:bottom w:w="108" w:type="dxa"/>
        </w:tblCellMar>
        <w:tblLook w:val="04A0" w:firstRow="1" w:lastRow="0" w:firstColumn="1" w:lastColumn="0" w:noHBand="0" w:noVBand="1"/>
      </w:tblPr>
      <w:tblGrid>
        <w:gridCol w:w="10002"/>
      </w:tblGrid>
      <w:tr w:rsidR="007B03CF" w14:paraId="11D83C1D" w14:textId="77777777" w:rsidTr="00FA0412">
        <w:trPr>
          <w:cantSplit/>
        </w:trPr>
        <w:tc>
          <w:tcPr>
            <w:tcW w:w="10002" w:type="dxa"/>
            <w:tcBorders>
              <w:top w:val="single" w:sz="4" w:space="0" w:color="1E64C8"/>
              <w:bottom w:val="single" w:sz="4" w:space="0" w:color="1E64C8"/>
            </w:tcBorders>
            <w:shd w:val="clear" w:color="auto" w:fill="DDE9F9"/>
            <w:tcMar>
              <w:top w:w="85" w:type="dxa"/>
              <w:left w:w="119" w:type="dxa"/>
              <w:bottom w:w="62" w:type="dxa"/>
              <w:right w:w="119" w:type="dxa"/>
            </w:tcMar>
            <w:vAlign w:val="center"/>
          </w:tcPr>
          <w:p w14:paraId="27B97C09" w14:textId="77777777" w:rsidR="007B03CF" w:rsidRDefault="007B03CF" w:rsidP="00DD70A0">
            <w:pPr>
              <w:pStyle w:val="UZTabelkop"/>
            </w:pPr>
            <w:r w:rsidRPr="007B03CF">
              <w:t>INDICATIE / KLINISCHE INFORMATIE</w:t>
            </w:r>
          </w:p>
        </w:tc>
      </w:tr>
      <w:tr w:rsidR="00B43944" w14:paraId="66193A3B" w14:textId="77777777" w:rsidTr="00FA0412">
        <w:trPr>
          <w:cantSplit/>
        </w:trPr>
        <w:tc>
          <w:tcPr>
            <w:tcW w:w="10002" w:type="dxa"/>
            <w:tcBorders>
              <w:top w:val="single" w:sz="4" w:space="0" w:color="1E64C8"/>
              <w:bottom w:val="single" w:sz="4" w:space="0" w:color="1E64C8"/>
            </w:tcBorders>
            <w:tcMar>
              <w:top w:w="85" w:type="dxa"/>
              <w:left w:w="0" w:type="dxa"/>
              <w:bottom w:w="119" w:type="dxa"/>
              <w:right w:w="0" w:type="dxa"/>
            </w:tcMar>
          </w:tcPr>
          <w:p w14:paraId="1F2BEAED" w14:textId="5DA47B4A" w:rsidR="00C85C2C" w:rsidRDefault="00505DC4" w:rsidP="00533191">
            <w:pPr>
              <w:pStyle w:val="UZInfobody"/>
            </w:pPr>
            <w:sdt>
              <w:sdtPr>
                <w:id w:val="-1926721354"/>
                <w:placeholder>
                  <w:docPart w:val="2767B15B6CAE446D885746E58C299451"/>
                </w:placeholder>
                <w:showingPlcHdr/>
              </w:sdtPr>
              <w:sdtEndPr/>
              <w:sdtContent>
                <w:r w:rsidR="00533191">
                  <w:rPr>
                    <w:rStyle w:val="Tekstvantijdelijkeaanduiding"/>
                  </w:rPr>
                  <w:t>Klik en vul aan</w:t>
                </w:r>
                <w:r w:rsidR="00533191" w:rsidRPr="00962713">
                  <w:rPr>
                    <w:rStyle w:val="Tekstvantijdelijkeaanduiding"/>
                    <w:rFonts w:eastAsiaTheme="minorHAnsi"/>
                  </w:rPr>
                  <w:t>.</w:t>
                </w:r>
              </w:sdtContent>
            </w:sdt>
          </w:p>
          <w:p w14:paraId="1F414BC0" w14:textId="77777777" w:rsidR="00C85C2C" w:rsidRDefault="00C85C2C" w:rsidP="00533191">
            <w:pPr>
              <w:pStyle w:val="UZInfotitel"/>
            </w:pPr>
          </w:p>
          <w:p w14:paraId="6AF60C75" w14:textId="77777777" w:rsidR="00B824A1" w:rsidRPr="00533191" w:rsidRDefault="00B824A1" w:rsidP="00533191">
            <w:pPr>
              <w:pStyle w:val="UZInfotitel"/>
            </w:pPr>
          </w:p>
          <w:p w14:paraId="2F86EC05" w14:textId="3944F69F" w:rsidR="00B43944" w:rsidRPr="00B824A1" w:rsidRDefault="0055324C" w:rsidP="00533191">
            <w:pPr>
              <w:pStyle w:val="UZInfobody"/>
              <w:rPr>
                <w:b/>
              </w:rPr>
            </w:pPr>
            <w:r w:rsidRPr="00B824A1">
              <w:rPr>
                <w:b/>
                <w:sz w:val="14"/>
              </w:rPr>
              <w:t>Geslacht kind wordt gerapporteerd aan de aanvragende arts en is beschikbaar voor de patiënt via het Collaboratief Zorgplatform (</w:t>
            </w:r>
            <w:hyperlink r:id="rId19" w:history="1">
              <w:r w:rsidRPr="00B824A1">
                <w:rPr>
                  <w:rStyle w:val="Hyperlink"/>
                  <w:b/>
                  <w:sz w:val="14"/>
                </w:rPr>
                <w:t>www.Cozo.be</w:t>
              </w:r>
            </w:hyperlink>
            <w:r w:rsidRPr="00B824A1">
              <w:rPr>
                <w:b/>
                <w:sz w:val="14"/>
              </w:rPr>
              <w:t>)</w:t>
            </w:r>
          </w:p>
        </w:tc>
      </w:tr>
    </w:tbl>
    <w:p w14:paraId="3C865431" w14:textId="77777777" w:rsidR="001F6558" w:rsidRPr="00533191" w:rsidRDefault="001F6558" w:rsidP="00533191">
      <w:pPr>
        <w:pStyle w:val="UZInfotitel"/>
      </w:pPr>
    </w:p>
    <w:tbl>
      <w:tblPr>
        <w:tblStyle w:val="Tabelraster"/>
        <w:tblW w:w="999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4996"/>
      </w:tblGrid>
      <w:tr w:rsidR="00FB328D" w:rsidRPr="00631F4D" w14:paraId="40B9295F" w14:textId="77777777" w:rsidTr="00DD70A0">
        <w:trPr>
          <w:trHeight w:val="279"/>
        </w:trPr>
        <w:tc>
          <w:tcPr>
            <w:tcW w:w="9992" w:type="dxa"/>
            <w:gridSpan w:val="2"/>
            <w:tcBorders>
              <w:top w:val="nil"/>
              <w:bottom w:val="nil"/>
            </w:tcBorders>
            <w:shd w:val="clear" w:color="auto" w:fill="auto"/>
            <w:tcMar>
              <w:top w:w="0" w:type="dxa"/>
              <w:left w:w="0" w:type="dxa"/>
              <w:bottom w:w="0" w:type="dxa"/>
              <w:right w:w="0" w:type="dxa"/>
            </w:tcMar>
            <w:vAlign w:val="center"/>
          </w:tcPr>
          <w:p w14:paraId="4BAAE3DD" w14:textId="77777777" w:rsidR="00FB328D" w:rsidRDefault="00FB328D" w:rsidP="00DD70A0">
            <w:pPr>
              <w:pStyle w:val="Kop1"/>
              <w:outlineLvl w:val="0"/>
            </w:pPr>
            <w:r w:rsidRPr="004134DE">
              <w:t>Toestemmingsformulier</w:t>
            </w:r>
          </w:p>
          <w:p w14:paraId="75F485AD" w14:textId="77777777" w:rsidR="00FB328D" w:rsidRPr="006C03F7" w:rsidRDefault="00FB328D" w:rsidP="00DD70A0">
            <w:pPr>
              <w:pStyle w:val="Kop2"/>
              <w:framePr w:hSpace="0" w:wrap="auto" w:vAnchor="margin" w:yAlign="inline"/>
              <w:outlineLvl w:val="1"/>
            </w:pPr>
            <w:r w:rsidRPr="00D95374">
              <w:t>Niet-invasieve prenatale test</w:t>
            </w:r>
            <w:r w:rsidRPr="006C03F7">
              <w:t xml:space="preserve"> </w:t>
            </w:r>
            <w:r>
              <w:t>(NIPT)</w:t>
            </w:r>
          </w:p>
        </w:tc>
      </w:tr>
      <w:tr w:rsidR="00FB328D" w:rsidRPr="00631F4D" w14:paraId="12E19422" w14:textId="77777777" w:rsidTr="00DD70A0">
        <w:trPr>
          <w:trHeight w:hRule="exact" w:val="238"/>
        </w:trPr>
        <w:tc>
          <w:tcPr>
            <w:tcW w:w="9992"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1A74EE2A" w14:textId="77777777" w:rsidR="00FB328D" w:rsidRPr="000F5AED" w:rsidRDefault="00FB328D" w:rsidP="00DD70A0">
            <w:pPr>
              <w:pStyle w:val="Kop1"/>
              <w:outlineLvl w:val="0"/>
            </w:pPr>
          </w:p>
        </w:tc>
      </w:tr>
      <w:tr w:rsidR="00B95196" w:rsidRPr="00631F4D" w14:paraId="44A2A83B" w14:textId="77777777" w:rsidTr="00B95196">
        <w:trPr>
          <w:trHeight w:hRule="exact" w:val="476"/>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72FC8BC7" w14:textId="77777777" w:rsidR="00B95196" w:rsidRPr="000F5AED" w:rsidRDefault="00B95196" w:rsidP="00B95196">
            <w:pPr>
              <w:pStyle w:val="Kop3"/>
              <w:outlineLvl w:val="2"/>
            </w:pPr>
            <w:r w:rsidRPr="00B270BB">
              <w:t xml:space="preserve">Centrum Medische Genetica UZ Gent </w:t>
            </w:r>
          </w:p>
        </w:tc>
        <w:tc>
          <w:tcPr>
            <w:tcW w:w="4996" w:type="dxa"/>
            <w:tcBorders>
              <w:top w:val="single" w:sz="18" w:space="0" w:color="1E64C8" w:themeColor="text2"/>
            </w:tcBorders>
            <w:shd w:val="clear" w:color="auto" w:fill="auto"/>
            <w:tcMar>
              <w:left w:w="0" w:type="dxa"/>
              <w:right w:w="0" w:type="dxa"/>
            </w:tcMar>
            <w:vAlign w:val="center"/>
          </w:tcPr>
          <w:p w14:paraId="5D8B50AB" w14:textId="23D4027A" w:rsidR="00B95196" w:rsidRPr="000F5AED" w:rsidRDefault="00B95196" w:rsidP="00B95196">
            <w:pPr>
              <w:jc w:val="right"/>
            </w:pPr>
            <w:r w:rsidRPr="00E87588">
              <w:rPr>
                <w:rFonts w:cstheme="minorHAnsi"/>
                <w:b/>
                <w:color w:val="1E64C8" w:themeColor="text2"/>
                <w:sz w:val="16"/>
                <w:szCs w:val="16"/>
                <w:lang w:eastAsia="nl-NL"/>
              </w:rPr>
              <w:t>T</w:t>
            </w:r>
            <w:r>
              <w:rPr>
                <w:rFonts w:cstheme="minorHAnsi"/>
                <w:b/>
                <w:color w:val="1E64C8" w:themeColor="text2"/>
                <w:sz w:val="16"/>
                <w:szCs w:val="16"/>
                <w:lang w:eastAsia="nl-NL"/>
              </w:rPr>
              <w:t> </w:t>
            </w:r>
            <w:r w:rsidRPr="00E87588">
              <w:rPr>
                <w:rFonts w:cstheme="minorHAnsi"/>
                <w:b/>
                <w:color w:val="1E64C8" w:themeColor="text2"/>
                <w:sz w:val="16"/>
                <w:szCs w:val="16"/>
                <w:lang w:eastAsia="nl-NL"/>
              </w:rPr>
              <w:t>+32 9</w:t>
            </w:r>
            <w:r w:rsidRPr="00033AE8">
              <w:rPr>
                <w:rFonts w:cstheme="minorHAnsi"/>
                <w:b/>
                <w:color w:val="1E64C8" w:themeColor="text2"/>
                <w:sz w:val="16"/>
                <w:szCs w:val="16"/>
                <w:lang w:eastAsia="nl-NL"/>
              </w:rPr>
              <w:t xml:space="preserve"> 332 24</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77</w:t>
            </w:r>
            <w:r w:rsidR="00C34B34" w:rsidRPr="00B22F71">
              <w:rPr>
                <w:rFonts w:cstheme="minorHAnsi"/>
                <w:sz w:val="16"/>
                <w:szCs w:val="16"/>
                <w:lang w:eastAsia="nl-NL"/>
              </w:rPr>
              <w:t> </w:t>
            </w:r>
            <w:r w:rsidR="00C34B34" w:rsidRPr="00B22F71">
              <w:rPr>
                <w:rFonts w:cstheme="minorHAnsi"/>
                <w:sz w:val="16"/>
                <w:szCs w:val="16"/>
                <w:lang w:eastAsia="nl-NL"/>
              </w:rPr>
              <w:t>|</w:t>
            </w:r>
            <w:r w:rsidR="00C34B34" w:rsidRPr="00B22F71">
              <w:rPr>
                <w:rFonts w:cstheme="minorHAnsi"/>
                <w:sz w:val="16"/>
                <w:szCs w:val="16"/>
                <w:lang w:eastAsia="nl-NL"/>
              </w:rPr>
              <w:t> </w:t>
            </w:r>
            <w:r w:rsidRPr="00E87588">
              <w:rPr>
                <w:rFonts w:cstheme="minorHAnsi"/>
                <w:b/>
                <w:color w:val="1E64C8" w:themeColor="text2"/>
                <w:sz w:val="16"/>
                <w:szCs w:val="16"/>
                <w:lang w:eastAsia="nl-NL"/>
              </w:rPr>
              <w:t>F</w:t>
            </w:r>
            <w:r>
              <w:rPr>
                <w:rFonts w:cstheme="minorHAnsi"/>
                <w:b/>
                <w:color w:val="1E64C8" w:themeColor="text2"/>
                <w:sz w:val="16"/>
                <w:szCs w:val="16"/>
                <w:lang w:eastAsia="nl-NL"/>
              </w:rPr>
              <w:t> </w:t>
            </w:r>
            <w:r w:rsidRPr="00E87588">
              <w:rPr>
                <w:rFonts w:cstheme="minorHAnsi"/>
                <w:b/>
                <w:color w:val="1E64C8" w:themeColor="text2"/>
                <w:sz w:val="16"/>
                <w:szCs w:val="16"/>
                <w:lang w:eastAsia="nl-NL"/>
              </w:rPr>
              <w:t xml:space="preserve">+32 9 </w:t>
            </w:r>
            <w:r w:rsidRPr="00033AE8">
              <w:rPr>
                <w:rFonts w:cstheme="minorHAnsi"/>
                <w:b/>
                <w:color w:val="1E64C8" w:themeColor="text2"/>
                <w:sz w:val="16"/>
                <w:szCs w:val="16"/>
                <w:lang w:eastAsia="nl-NL"/>
              </w:rPr>
              <w:t>332 65</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49</w:t>
            </w:r>
            <w:r w:rsidR="00B22F71" w:rsidRPr="00B22F71">
              <w:rPr>
                <w:rFonts w:cstheme="minorHAnsi"/>
                <w:sz w:val="16"/>
                <w:szCs w:val="16"/>
                <w:lang w:eastAsia="nl-NL"/>
              </w:rPr>
              <w:t> </w:t>
            </w:r>
            <w:r w:rsidR="00B22F71" w:rsidRPr="00B22F71">
              <w:rPr>
                <w:rFonts w:cstheme="minorHAnsi"/>
                <w:sz w:val="16"/>
                <w:szCs w:val="16"/>
                <w:lang w:eastAsia="nl-NL"/>
              </w:rPr>
              <w:t>|</w:t>
            </w:r>
            <w:r w:rsidR="00B22F71" w:rsidRPr="00B22F71">
              <w:rPr>
                <w:rFonts w:cstheme="minorHAnsi"/>
                <w:sz w:val="16"/>
                <w:szCs w:val="16"/>
                <w:lang w:eastAsia="nl-NL"/>
              </w:rPr>
              <w:t> </w:t>
            </w:r>
            <w:r w:rsidRPr="00033AE8">
              <w:rPr>
                <w:rFonts w:cstheme="minorHAnsi"/>
                <w:b/>
                <w:color w:val="1E64C8" w:themeColor="text2"/>
                <w:sz w:val="16"/>
                <w:szCs w:val="16"/>
                <w:lang w:eastAsia="nl-NL"/>
              </w:rPr>
              <w:t>Buizenpost: 2477</w:t>
            </w:r>
          </w:p>
        </w:tc>
      </w:tr>
    </w:tbl>
    <w:p w14:paraId="7CF698D9" w14:textId="77777777" w:rsidR="00FB328D" w:rsidRPr="00833212" w:rsidRDefault="00FB328D" w:rsidP="00FB328D">
      <w:pPr>
        <w:rPr>
          <w:snapToGrid w:val="0"/>
          <w:lang w:eastAsia="nl-NL"/>
        </w:rPr>
      </w:pPr>
    </w:p>
    <w:p w14:paraId="1B52AF53" w14:textId="77777777" w:rsidR="00FB328D" w:rsidRPr="00833212" w:rsidRDefault="00FB328D" w:rsidP="00940DA7">
      <w:pPr>
        <w:outlineLvl w:val="0"/>
        <w:rPr>
          <w:snapToGrid w:val="0"/>
          <w:lang w:eastAsia="nl-NL"/>
        </w:rPr>
      </w:pPr>
      <w:r w:rsidRPr="00833212">
        <w:rPr>
          <w:snapToGrid w:val="0"/>
          <w:lang w:eastAsia="nl-NL"/>
        </w:rPr>
        <w:t>Ik verklaar hierbij dat ik op een duidelijke wijze werd ingelicht in verband met de niet invasieve prenatale test (NIPT).</w:t>
      </w:r>
    </w:p>
    <w:p w14:paraId="4E1CCB9C" w14:textId="77777777" w:rsidR="00FB328D" w:rsidRPr="00833212" w:rsidRDefault="00FB328D" w:rsidP="00FB328D"/>
    <w:p w14:paraId="41BBEBF3" w14:textId="5B0947EB" w:rsidR="00917496" w:rsidRPr="00A557B6" w:rsidRDefault="00917496" w:rsidP="00917496">
      <w:pPr>
        <w:pStyle w:val="UZopsomming"/>
        <w:ind w:right="238"/>
        <w:rPr>
          <w:lang w:val="nl-NL"/>
        </w:rPr>
      </w:pPr>
      <w:r w:rsidRPr="00833212">
        <w:rPr>
          <w:lang w:val="nl-NL"/>
        </w:rPr>
        <w:t xml:space="preserve">Ik begrijp dat de NIPT een </w:t>
      </w:r>
      <w:r w:rsidRPr="00A557B6">
        <w:rPr>
          <w:lang w:val="nl-NL"/>
        </w:rPr>
        <w:t>niet</w:t>
      </w:r>
      <w:r w:rsidR="00A71A46" w:rsidRPr="00A557B6">
        <w:rPr>
          <w:lang w:val="nl-NL"/>
        </w:rPr>
        <w:t>-</w:t>
      </w:r>
      <w:r w:rsidRPr="00A557B6">
        <w:rPr>
          <w:lang w:val="nl-NL"/>
        </w:rPr>
        <w:t>invasieve test is die wordt uitgevoerd op een bloedstaal van de moeder, dit vanaf de</w:t>
      </w:r>
      <w:r w:rsidR="00701C95">
        <w:rPr>
          <w:lang w:val="nl-NL"/>
        </w:rPr>
        <w:t> </w:t>
      </w:r>
      <w:r w:rsidRPr="00A557B6">
        <w:rPr>
          <w:lang w:val="nl-NL"/>
        </w:rPr>
        <w:t>12</w:t>
      </w:r>
      <w:r w:rsidRPr="00A557B6">
        <w:rPr>
          <w:vertAlign w:val="superscript"/>
          <w:lang w:val="nl-NL"/>
        </w:rPr>
        <w:t>e</w:t>
      </w:r>
      <w:r w:rsidR="00701C95">
        <w:rPr>
          <w:lang w:val="nl-NL"/>
        </w:rPr>
        <w:t> </w:t>
      </w:r>
      <w:r w:rsidRPr="00A557B6">
        <w:rPr>
          <w:lang w:val="nl-NL"/>
        </w:rPr>
        <w:t>zwangerschapsweek.</w:t>
      </w:r>
    </w:p>
    <w:p w14:paraId="61579FAB" w14:textId="470FF320" w:rsidR="00917496" w:rsidRDefault="00917496" w:rsidP="00917496">
      <w:pPr>
        <w:pStyle w:val="UZopsomming"/>
        <w:ind w:right="238"/>
        <w:rPr>
          <w:lang w:val="nl-NL"/>
        </w:rPr>
      </w:pPr>
      <w:r w:rsidRPr="00833212">
        <w:rPr>
          <w:lang w:val="nl-NL"/>
        </w:rPr>
        <w:t>Ik begrijp dat deze test bedoeld is voor het opsporen van trisomie</w:t>
      </w:r>
      <w:r w:rsidR="00701C95">
        <w:rPr>
          <w:lang w:val="nl-NL"/>
        </w:rPr>
        <w:t> </w:t>
      </w:r>
      <w:r w:rsidRPr="00833212">
        <w:rPr>
          <w:lang w:val="nl-NL"/>
        </w:rPr>
        <w:t>21 (Down syndroom), trisomie</w:t>
      </w:r>
      <w:r>
        <w:rPr>
          <w:lang w:val="nl-NL"/>
        </w:rPr>
        <w:t> </w:t>
      </w:r>
      <w:r w:rsidRPr="00833212">
        <w:rPr>
          <w:lang w:val="nl-NL"/>
        </w:rPr>
        <w:t>13 (Patau</w:t>
      </w:r>
      <w:r>
        <w:rPr>
          <w:lang w:val="nl-NL"/>
        </w:rPr>
        <w:t> </w:t>
      </w:r>
      <w:r w:rsidRPr="00833212">
        <w:rPr>
          <w:lang w:val="nl-NL"/>
        </w:rPr>
        <w:t>syndroom) en trisomie</w:t>
      </w:r>
      <w:r w:rsidR="00701C95">
        <w:rPr>
          <w:lang w:val="nl-NL"/>
        </w:rPr>
        <w:t> </w:t>
      </w:r>
      <w:r w:rsidRPr="00833212">
        <w:rPr>
          <w:lang w:val="nl-NL"/>
        </w:rPr>
        <w:t>18 (Edwards syndroom).</w:t>
      </w:r>
    </w:p>
    <w:p w14:paraId="79954D84" w14:textId="77777777" w:rsidR="00917496" w:rsidRPr="00833212" w:rsidRDefault="00917496" w:rsidP="00917496">
      <w:pPr>
        <w:pStyle w:val="UZopsomming"/>
        <w:ind w:right="238"/>
        <w:rPr>
          <w:lang w:val="nl-NL"/>
        </w:rPr>
      </w:pPr>
      <w:r w:rsidRPr="00833212">
        <w:rPr>
          <w:lang w:val="nl-NL"/>
        </w:rPr>
        <w:t>Ik begrijp dat voor het opsporen van alle andere genetische aandoeningen andere testen meer geschikt</w:t>
      </w:r>
      <w:r>
        <w:rPr>
          <w:lang w:val="nl-NL"/>
        </w:rPr>
        <w:t> </w:t>
      </w:r>
      <w:r w:rsidRPr="00833212">
        <w:rPr>
          <w:lang w:val="nl-NL"/>
        </w:rPr>
        <w:t xml:space="preserve">zijn. </w:t>
      </w:r>
    </w:p>
    <w:p w14:paraId="6FCBBE75" w14:textId="349C10AA" w:rsidR="00917496" w:rsidRDefault="00917496" w:rsidP="00917496">
      <w:pPr>
        <w:pStyle w:val="UZopsomming"/>
        <w:ind w:right="238"/>
        <w:rPr>
          <w:lang w:val="nl-NL"/>
        </w:rPr>
      </w:pPr>
      <w:r w:rsidRPr="00833212">
        <w:rPr>
          <w:lang w:val="nl-NL"/>
        </w:rPr>
        <w:t xml:space="preserve">Ik begrijp dat deze test zeer nauwkeurig is, maar </w:t>
      </w:r>
      <w:r w:rsidR="00940DA7">
        <w:rPr>
          <w:lang w:val="nl-NL"/>
        </w:rPr>
        <w:t>geen</w:t>
      </w:r>
      <w:r w:rsidRPr="00833212">
        <w:rPr>
          <w:lang w:val="nl-NL"/>
        </w:rPr>
        <w:t xml:space="preserve"> 100%</w:t>
      </w:r>
      <w:r w:rsidR="00940DA7">
        <w:rPr>
          <w:lang w:val="nl-NL"/>
        </w:rPr>
        <w:t xml:space="preserve"> zekerheid geeft</w:t>
      </w:r>
      <w:r w:rsidRPr="00833212">
        <w:rPr>
          <w:lang w:val="nl-NL"/>
        </w:rPr>
        <w:t>. Indien de NIPT een normaal resultaat geeft, is de kans dat mijn kindje toch trisomie 21, 13 of 18 heeft bijzonder klein, maar niet volledig uitgesloten.</w:t>
      </w:r>
    </w:p>
    <w:p w14:paraId="765671EE" w14:textId="77777777" w:rsidR="00917496" w:rsidRPr="00833212" w:rsidRDefault="00917496" w:rsidP="00917496">
      <w:pPr>
        <w:pStyle w:val="UZopsomming"/>
        <w:ind w:right="238"/>
        <w:rPr>
          <w:lang w:val="nl-NL"/>
        </w:rPr>
      </w:pPr>
      <w:r w:rsidRPr="00833212">
        <w:rPr>
          <w:lang w:val="nl-NL"/>
        </w:rPr>
        <w:t>Ik begrijp dat de resultaten van deze test niet kunnen gebruikt worden voor het stellen van een definitieve diagnose. Een afwijkend resultaat moet steeds bevestigd worden door middel van een invasief diagnostisch onderzoek zoals een vruchtwaterpunctie.</w:t>
      </w:r>
    </w:p>
    <w:p w14:paraId="6D5DB929" w14:textId="6238100A" w:rsidR="00917496" w:rsidRDefault="00917496" w:rsidP="00917496">
      <w:pPr>
        <w:pStyle w:val="UZopsomming"/>
        <w:ind w:right="238"/>
        <w:rPr>
          <w:lang w:val="nl-NL"/>
        </w:rPr>
      </w:pPr>
      <w:r w:rsidRPr="00833212">
        <w:rPr>
          <w:lang w:val="nl-NL"/>
        </w:rPr>
        <w:t xml:space="preserve">Ik begrijp dat er in ongeveer 1% van de gevallen geen resultaat kan verkregen worden na de eerste bloedafname. Wanneer dit gebeurt, </w:t>
      </w:r>
      <w:r w:rsidR="00940DA7">
        <w:rPr>
          <w:lang w:val="nl-NL"/>
        </w:rPr>
        <w:t>dient de analyse herhaald te worden op een nieuwe bloedafname</w:t>
      </w:r>
      <w:r w:rsidRPr="00833212">
        <w:rPr>
          <w:lang w:val="nl-NL"/>
        </w:rPr>
        <w:t>.</w:t>
      </w:r>
    </w:p>
    <w:p w14:paraId="3F9543EB" w14:textId="65F213F4" w:rsidR="00076B09" w:rsidRPr="00A557B6" w:rsidRDefault="00076B09" w:rsidP="00917496">
      <w:pPr>
        <w:pStyle w:val="UZopsomming"/>
      </w:pPr>
      <w:r w:rsidRPr="00A557B6">
        <w:t xml:space="preserve">Ik begrijp dat, aangezien </w:t>
      </w:r>
      <w:r w:rsidR="00C0337B" w:rsidRPr="00A557B6">
        <w:t xml:space="preserve">tijdens de NIPT analyse </w:t>
      </w:r>
      <w:r w:rsidRPr="00A557B6">
        <w:t xml:space="preserve">alle chromosomen </w:t>
      </w:r>
      <w:r w:rsidR="00C0337B" w:rsidRPr="00A557B6">
        <w:t>nagekeken worden</w:t>
      </w:r>
      <w:r w:rsidRPr="00A557B6">
        <w:t xml:space="preserve">, in zeldzame gevallen </w:t>
      </w:r>
      <w:r w:rsidR="00A71A46" w:rsidRPr="00A557B6">
        <w:t xml:space="preserve">ook andere chromosomale </w:t>
      </w:r>
      <w:r w:rsidRPr="00A557B6">
        <w:t>afwijkingen kunnen gedetecteerd worden (bijvoorbeeld een trisomie van een ander chromosoom dan 13</w:t>
      </w:r>
      <w:r w:rsidR="00B24AB8" w:rsidRPr="00A557B6">
        <w:t xml:space="preserve">, </w:t>
      </w:r>
      <w:r w:rsidRPr="00A557B6">
        <w:t>18</w:t>
      </w:r>
      <w:r w:rsidR="00B24AB8" w:rsidRPr="00A557B6">
        <w:t xml:space="preserve"> of </w:t>
      </w:r>
      <w:r w:rsidRPr="00A557B6">
        <w:t>21</w:t>
      </w:r>
      <w:r w:rsidR="00C0337B" w:rsidRPr="00A557B6">
        <w:t xml:space="preserve"> bij de foetus</w:t>
      </w:r>
      <w:r w:rsidRPr="00A557B6">
        <w:t xml:space="preserve">, of een </w:t>
      </w:r>
      <w:r w:rsidR="00C0337B" w:rsidRPr="00A557B6">
        <w:t xml:space="preserve">klinische relevante </w:t>
      </w:r>
      <w:r w:rsidRPr="00A557B6">
        <w:t xml:space="preserve">chromosomale afwijking bij de moeder). </w:t>
      </w:r>
      <w:r w:rsidR="00C0337B" w:rsidRPr="00A557B6">
        <w:t>Het CMGG</w:t>
      </w:r>
      <w:r w:rsidR="00940DA7" w:rsidRPr="00A557B6">
        <w:t xml:space="preserve"> </w:t>
      </w:r>
      <w:r w:rsidR="00A71A46" w:rsidRPr="00A557B6">
        <w:t>zal</w:t>
      </w:r>
      <w:r w:rsidR="00C0337B" w:rsidRPr="00A557B6">
        <w:t xml:space="preserve"> dan</w:t>
      </w:r>
      <w:r w:rsidR="00A71A46" w:rsidRPr="00A557B6">
        <w:t xml:space="preserve"> </w:t>
      </w:r>
      <w:r w:rsidRPr="00A557B6">
        <w:t>contact opnemen</w:t>
      </w:r>
      <w:r w:rsidR="00A71A46" w:rsidRPr="00A557B6">
        <w:t xml:space="preserve"> </w:t>
      </w:r>
      <w:r w:rsidRPr="00A557B6">
        <w:t>met mijn gynaecoloog.</w:t>
      </w:r>
    </w:p>
    <w:p w14:paraId="5C5B691C" w14:textId="77777777" w:rsidR="00917496" w:rsidRDefault="00917496" w:rsidP="00917496">
      <w:pPr>
        <w:pStyle w:val="UZopsomming"/>
        <w:ind w:right="238"/>
        <w:rPr>
          <w:lang w:val="nl-NL"/>
        </w:rPr>
      </w:pPr>
      <w:r w:rsidRPr="00833212">
        <w:rPr>
          <w:lang w:val="nl-NL"/>
        </w:rPr>
        <w:t>Ik begrijp dat deze test het geslacht van de foetus met grote waarschijnlijkheid kan bepalen. Ik heb de gelegenheid gekregen te melden of ik deze informatie al dan niet wens te vernemen. Ik begrijp evenzeer dat deze test niet geschikt is voor het opsporen van afwijkingen van de geslachtschromosomen.</w:t>
      </w:r>
    </w:p>
    <w:p w14:paraId="5501888B" w14:textId="0B8FA039" w:rsidR="00B824A1" w:rsidRPr="00B824A1" w:rsidRDefault="00B824A1" w:rsidP="00B824A1">
      <w:pPr>
        <w:pStyle w:val="UZopsomming"/>
        <w:ind w:left="465" w:right="227"/>
        <w:jc w:val="both"/>
      </w:pPr>
      <w:r w:rsidRPr="00AD37FC">
        <w:rPr>
          <w:lang w:val="nl-NL"/>
        </w:rPr>
        <w:t xml:space="preserve">Ik begrijp dat het NIPT resultaat beschikbaar zal zijn na maximaal 10 kalenderdagen (gerekend vanaf </w:t>
      </w:r>
      <w:r>
        <w:rPr>
          <w:lang w:val="nl-NL"/>
        </w:rPr>
        <w:t xml:space="preserve">de </w:t>
      </w:r>
      <w:r w:rsidRPr="00AD37FC">
        <w:rPr>
          <w:lang w:val="nl-NL"/>
        </w:rPr>
        <w:t xml:space="preserve">dag </w:t>
      </w:r>
      <w:r>
        <w:rPr>
          <w:lang w:val="nl-NL"/>
        </w:rPr>
        <w:t xml:space="preserve">van de </w:t>
      </w:r>
      <w:r w:rsidRPr="00AD37FC">
        <w:rPr>
          <w:lang w:val="nl-NL"/>
        </w:rPr>
        <w:t xml:space="preserve">bloedafname). Mijn resultaat zal </w:t>
      </w:r>
      <w:r>
        <w:rPr>
          <w:lang w:val="nl-NL"/>
        </w:rPr>
        <w:t>digitaal</w:t>
      </w:r>
      <w:r w:rsidRPr="00AD37FC">
        <w:rPr>
          <w:lang w:val="nl-NL"/>
        </w:rPr>
        <w:t xml:space="preserve"> te raadplegen zijn via het </w:t>
      </w:r>
      <w:r>
        <w:t>Collaboratief Zorgplatform (</w:t>
      </w:r>
      <w:r w:rsidRPr="00AD37FC">
        <w:rPr>
          <w:lang w:val="nl-NL"/>
        </w:rPr>
        <w:t>CoZo) (</w:t>
      </w:r>
      <w:hyperlink r:id="rId20" w:history="1">
        <w:r w:rsidRPr="00AD37FC">
          <w:rPr>
            <w:rStyle w:val="Hyperlink"/>
            <w:lang w:val="nl-NL"/>
          </w:rPr>
          <w:t>www.cozo.be</w:t>
        </w:r>
      </w:hyperlink>
      <w:r w:rsidRPr="00AD37FC">
        <w:rPr>
          <w:lang w:val="nl-NL"/>
        </w:rPr>
        <w:t>).</w:t>
      </w:r>
      <w:r>
        <w:rPr>
          <w:lang w:val="nl-NL"/>
        </w:rPr>
        <w:t xml:space="preserve"> Er zullen twee rapporten beschikbaar zijn: het rapport met het NIPT resultaat (voor chromosoom 13, 18 en 21) en een rapport met vermelding van het geslacht van de foetus(sen).</w:t>
      </w:r>
    </w:p>
    <w:p w14:paraId="39DC2FBD" w14:textId="77777777" w:rsidR="00FB328D" w:rsidRPr="006605FF" w:rsidRDefault="00FB328D" w:rsidP="00FB328D">
      <w:pPr>
        <w:pStyle w:val="UZInfobody"/>
      </w:pPr>
    </w:p>
    <w:tbl>
      <w:tblPr>
        <w:tblStyle w:val="Tabelraster"/>
        <w:tblW w:w="1000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10001"/>
      </w:tblGrid>
      <w:tr w:rsidR="00FB328D" w14:paraId="4F2C3536" w14:textId="77777777" w:rsidTr="009C1295">
        <w:trPr>
          <w:trHeight w:val="238"/>
        </w:trPr>
        <w:tc>
          <w:tcPr>
            <w:tcW w:w="10001" w:type="dxa"/>
            <w:tcBorders>
              <w:top w:val="single" w:sz="4" w:space="0" w:color="1E64C8"/>
              <w:bottom w:val="nil"/>
            </w:tcBorders>
            <w:shd w:val="clear" w:color="auto" w:fill="auto"/>
            <w:tcMar>
              <w:top w:w="85" w:type="dxa"/>
              <w:left w:w="0" w:type="dxa"/>
              <w:bottom w:w="0" w:type="dxa"/>
              <w:right w:w="0" w:type="dxa"/>
            </w:tcMar>
          </w:tcPr>
          <w:p w14:paraId="2BCBC36E" w14:textId="32BBE8AB" w:rsidR="00FB328D" w:rsidRPr="009C1295" w:rsidRDefault="00FB328D" w:rsidP="009C1295">
            <w:pPr>
              <w:pStyle w:val="UZTabelkop"/>
              <w:rPr>
                <w:caps w:val="0"/>
              </w:rPr>
            </w:pPr>
            <w:r w:rsidRPr="009C1295">
              <w:rPr>
                <w:caps w:val="0"/>
              </w:rPr>
              <w:t>Ik ben voldoende geïnformeerd over de mogelijkheden en beperkingen van het voorgesteld genetisch onderzoek en</w:t>
            </w:r>
            <w:r w:rsidR="003D45DE">
              <w:rPr>
                <w:caps w:val="0"/>
              </w:rPr>
              <w:t> </w:t>
            </w:r>
            <w:r w:rsidRPr="009C1295">
              <w:rPr>
                <w:caps w:val="0"/>
              </w:rPr>
              <w:t>heb op al mijn vragen een duidelijk antwoord gekregen. Ik ga er mee akkoord dat de NIPT wordt uitgevoerd voor het</w:t>
            </w:r>
            <w:r w:rsidR="003D45DE">
              <w:rPr>
                <w:caps w:val="0"/>
              </w:rPr>
              <w:t> </w:t>
            </w:r>
            <w:r w:rsidRPr="009C1295">
              <w:rPr>
                <w:caps w:val="0"/>
              </w:rPr>
              <w:t>prenataal opsporen van trisomie 21, 13 en 18.</w:t>
            </w:r>
          </w:p>
          <w:p w14:paraId="1B7647E7" w14:textId="77777777" w:rsidR="009C1295" w:rsidRPr="009C1295" w:rsidRDefault="009C1295" w:rsidP="000D3310">
            <w:pPr>
              <w:pStyle w:val="UZInfotitel"/>
            </w:pPr>
          </w:p>
          <w:p w14:paraId="19EB3FD6" w14:textId="4071D012" w:rsidR="009C1295" w:rsidRPr="009C1295" w:rsidRDefault="009C1295" w:rsidP="009C1295">
            <w:pPr>
              <w:pStyle w:val="UZInfobody"/>
              <w:rPr>
                <w:rStyle w:val="UZInfobodyChar"/>
                <w:sz w:val="18"/>
              </w:rPr>
            </w:pPr>
            <w:r w:rsidRPr="009C1295">
              <w:rPr>
                <w:b/>
                <w:sz w:val="18"/>
              </w:rPr>
              <w:t>Naam ouder</w:t>
            </w:r>
            <w:r w:rsidRPr="009C1295">
              <w:rPr>
                <w:sz w:val="18"/>
              </w:rPr>
              <w:t>:</w:t>
            </w:r>
            <w:r w:rsidRPr="009C1295">
              <w:rPr>
                <w:rStyle w:val="UZInfobodyChar"/>
                <w:sz w:val="18"/>
              </w:rPr>
              <w:t xml:space="preserve"> </w:t>
            </w:r>
            <w:sdt>
              <w:sdtPr>
                <w:rPr>
                  <w:sz w:val="18"/>
                </w:rPr>
                <w:id w:val="-88005948"/>
                <w:placeholder>
                  <w:docPart w:val="21695B5AA5C24658A1BDC63B15E30704"/>
                </w:placeholder>
                <w:showingPlcHdr/>
              </w:sdtPr>
              <w:sdtEndPr/>
              <w:sdtContent>
                <w:r>
                  <w:rPr>
                    <w:rStyle w:val="Tekstvantijdelijkeaanduiding"/>
                  </w:rPr>
                  <w:t>Klik en vul aan</w:t>
                </w:r>
                <w:r w:rsidRPr="00962713">
                  <w:rPr>
                    <w:rStyle w:val="Tekstvantijdelijkeaanduiding"/>
                    <w:rFonts w:eastAsiaTheme="minorHAnsi"/>
                  </w:rPr>
                  <w:t>.</w:t>
                </w:r>
              </w:sdtContent>
            </w:sdt>
          </w:p>
          <w:p w14:paraId="70FCBEB2" w14:textId="07C2F604" w:rsidR="009C1295" w:rsidRPr="009C1295" w:rsidRDefault="009C1295" w:rsidP="009C1295">
            <w:pPr>
              <w:pStyle w:val="UZInfobody"/>
              <w:rPr>
                <w:sz w:val="18"/>
              </w:rPr>
            </w:pPr>
            <w:r w:rsidRPr="009C1295">
              <w:rPr>
                <w:b/>
                <w:sz w:val="18"/>
              </w:rPr>
              <w:t>Datum</w:t>
            </w:r>
            <w:r w:rsidRPr="009C1295">
              <w:rPr>
                <w:sz w:val="18"/>
              </w:rPr>
              <w:t xml:space="preserve"> </w:t>
            </w:r>
            <w:r w:rsidRPr="009C1295">
              <w:rPr>
                <w:b/>
                <w:sz w:val="18"/>
              </w:rPr>
              <w:t xml:space="preserve">afname </w:t>
            </w:r>
            <w:r w:rsidRPr="009C1295">
              <w:rPr>
                <w:sz w:val="18"/>
              </w:rPr>
              <w:t xml:space="preserve">: </w:t>
            </w:r>
            <w:sdt>
              <w:sdtPr>
                <w:rPr>
                  <w:sz w:val="18"/>
                </w:rPr>
                <w:id w:val="-129637390"/>
                <w:placeholder>
                  <w:docPart w:val="B97B5CF7EB5942E897970B3A7D28B264"/>
                </w:placeholder>
                <w:showingPlcHdr/>
                <w:date>
                  <w:dateFormat w:val="dd/MM/yyyy"/>
                  <w:lid w:val="nl-BE"/>
                  <w:storeMappedDataAs w:val="dateTime"/>
                  <w:calendar w:val="gregorian"/>
                </w:date>
              </w:sdtPr>
              <w:sdtEnd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p>
          <w:p w14:paraId="10411616" w14:textId="77777777" w:rsidR="009C1295" w:rsidRDefault="009C1295" w:rsidP="009C1295">
            <w:pPr>
              <w:pStyle w:val="UZInfobody"/>
              <w:rPr>
                <w:b/>
                <w:sz w:val="18"/>
              </w:rPr>
            </w:pPr>
            <w:r w:rsidRPr="009C1295">
              <w:rPr>
                <w:b/>
                <w:sz w:val="18"/>
              </w:rPr>
              <w:t xml:space="preserve">Handtekening ouder </w:t>
            </w:r>
          </w:p>
          <w:p w14:paraId="21763717" w14:textId="2BF90291" w:rsidR="009C1295" w:rsidRPr="000D3310" w:rsidRDefault="009C1295" w:rsidP="000D3310">
            <w:pPr>
              <w:pStyle w:val="UZInfobody"/>
            </w:pPr>
          </w:p>
        </w:tc>
      </w:tr>
    </w:tbl>
    <w:p w14:paraId="221D8527" w14:textId="77777777" w:rsidR="00FB328D" w:rsidRDefault="00FB328D" w:rsidP="00FB328D"/>
    <w:tbl>
      <w:tblPr>
        <w:tblStyle w:val="Tabelraster"/>
        <w:tblW w:w="9998"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9998"/>
      </w:tblGrid>
      <w:tr w:rsidR="00FB328D" w14:paraId="01A8CEB2" w14:textId="77777777" w:rsidTr="00B824A1">
        <w:trPr>
          <w:trHeight w:val="238"/>
        </w:trPr>
        <w:tc>
          <w:tcPr>
            <w:tcW w:w="9998" w:type="dxa"/>
            <w:tcBorders>
              <w:top w:val="single" w:sz="4" w:space="0" w:color="1E64C8" w:themeColor="text2"/>
              <w:left w:val="nil"/>
              <w:bottom w:val="single" w:sz="4" w:space="0" w:color="1E64C8" w:themeColor="text2"/>
              <w:right w:val="nil"/>
            </w:tcBorders>
            <w:shd w:val="clear" w:color="auto" w:fill="auto"/>
            <w:tcMar>
              <w:top w:w="85" w:type="dxa"/>
              <w:left w:w="0" w:type="dxa"/>
              <w:bottom w:w="0" w:type="dxa"/>
              <w:right w:w="0" w:type="dxa"/>
            </w:tcMar>
            <w:vAlign w:val="bottom"/>
          </w:tcPr>
          <w:p w14:paraId="14ED521A" w14:textId="77777777" w:rsidR="00FB328D" w:rsidRPr="000D3310" w:rsidRDefault="00FB328D" w:rsidP="000D3310">
            <w:pPr>
              <w:pStyle w:val="UZTabelkop"/>
              <w:rPr>
                <w:caps w:val="0"/>
              </w:rPr>
            </w:pPr>
            <w:r w:rsidRPr="000D3310">
              <w:rPr>
                <w:caps w:val="0"/>
              </w:rPr>
              <w:t>Ondergetekende heeft de informatie over de nipt in een persoonlijk gesprek en in begrijpbare taal uitgelegd.</w:t>
            </w:r>
          </w:p>
          <w:p w14:paraId="2D356BC4" w14:textId="77777777" w:rsidR="000D3310" w:rsidRPr="009C1295" w:rsidRDefault="000D3310" w:rsidP="000D3310">
            <w:pPr>
              <w:pStyle w:val="UZInfotitel"/>
            </w:pPr>
          </w:p>
          <w:p w14:paraId="75740F1F" w14:textId="36141606" w:rsidR="000D3310" w:rsidRPr="009C1295" w:rsidRDefault="000D3310" w:rsidP="000D3310">
            <w:pPr>
              <w:pStyle w:val="UZInfobody"/>
              <w:rPr>
                <w:rStyle w:val="UZInfobodyChar"/>
                <w:sz w:val="18"/>
              </w:rPr>
            </w:pPr>
            <w:r w:rsidRPr="009C1295">
              <w:rPr>
                <w:b/>
                <w:sz w:val="18"/>
              </w:rPr>
              <w:t xml:space="preserve">Naam </w:t>
            </w:r>
            <w:r w:rsidRPr="000D3310">
              <w:rPr>
                <w:b/>
                <w:sz w:val="18"/>
              </w:rPr>
              <w:t>zorgverlener</w:t>
            </w:r>
            <w:r w:rsidRPr="009C1295">
              <w:rPr>
                <w:sz w:val="18"/>
              </w:rPr>
              <w:t>:</w:t>
            </w:r>
            <w:r w:rsidRPr="009C1295">
              <w:rPr>
                <w:rStyle w:val="UZInfobodyChar"/>
                <w:sz w:val="18"/>
              </w:rPr>
              <w:t xml:space="preserve"> </w:t>
            </w:r>
            <w:sdt>
              <w:sdtPr>
                <w:rPr>
                  <w:sz w:val="18"/>
                </w:rPr>
                <w:id w:val="-555387762"/>
                <w:placeholder>
                  <w:docPart w:val="B7E57A784118488D85C6D65CFDB1F731"/>
                </w:placeholder>
                <w:showingPlcHdr/>
              </w:sdtPr>
              <w:sdtEndPr/>
              <w:sdtContent>
                <w:r>
                  <w:rPr>
                    <w:rStyle w:val="Tekstvantijdelijkeaanduiding"/>
                  </w:rPr>
                  <w:t>Klik en vul aan</w:t>
                </w:r>
                <w:r w:rsidRPr="00962713">
                  <w:rPr>
                    <w:rStyle w:val="Tekstvantijdelijkeaanduiding"/>
                    <w:rFonts w:eastAsiaTheme="minorHAnsi"/>
                  </w:rPr>
                  <w:t>.</w:t>
                </w:r>
              </w:sdtContent>
            </w:sdt>
          </w:p>
          <w:p w14:paraId="00751F10" w14:textId="78753595" w:rsidR="000D3310" w:rsidRPr="009C1295" w:rsidRDefault="000D3310" w:rsidP="000D3310">
            <w:pPr>
              <w:pStyle w:val="UZInfobody"/>
              <w:rPr>
                <w:sz w:val="18"/>
              </w:rPr>
            </w:pPr>
            <w:r w:rsidRPr="009C1295">
              <w:rPr>
                <w:b/>
                <w:sz w:val="18"/>
              </w:rPr>
              <w:t>Datum</w:t>
            </w:r>
            <w:r w:rsidRPr="009C1295">
              <w:rPr>
                <w:sz w:val="18"/>
              </w:rPr>
              <w:t xml:space="preserve"> </w:t>
            </w:r>
            <w:r w:rsidRPr="009C1295">
              <w:rPr>
                <w:b/>
                <w:sz w:val="18"/>
              </w:rPr>
              <w:t xml:space="preserve">afname </w:t>
            </w:r>
            <w:r w:rsidRPr="009C1295">
              <w:rPr>
                <w:sz w:val="18"/>
              </w:rPr>
              <w:t xml:space="preserve">: </w:t>
            </w:r>
            <w:sdt>
              <w:sdtPr>
                <w:rPr>
                  <w:sz w:val="18"/>
                </w:rPr>
                <w:id w:val="-824819987"/>
                <w:placeholder>
                  <w:docPart w:val="5BEA8C704E814BA794F99F7CEE8276BD"/>
                </w:placeholder>
                <w:showingPlcHdr/>
                <w:date>
                  <w:dateFormat w:val="dd/MM/yyyy"/>
                  <w:lid w:val="nl-BE"/>
                  <w:storeMappedDataAs w:val="dateTime"/>
                  <w:calendar w:val="gregorian"/>
                </w:date>
              </w:sdtPr>
              <w:sdtEnd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p>
          <w:p w14:paraId="36756134" w14:textId="501EE82C" w:rsidR="00B824A1" w:rsidRDefault="000D3310" w:rsidP="000D3310">
            <w:pPr>
              <w:pStyle w:val="UZInfobody"/>
              <w:rPr>
                <w:b/>
              </w:rPr>
            </w:pPr>
            <w:r w:rsidRPr="000D3310">
              <w:rPr>
                <w:b/>
                <w:sz w:val="18"/>
              </w:rPr>
              <w:t>Handtekening zorgverlener</w:t>
            </w:r>
            <w:r w:rsidRPr="000D3310">
              <w:rPr>
                <w:b/>
              </w:rPr>
              <w:t xml:space="preserve"> </w:t>
            </w:r>
          </w:p>
          <w:p w14:paraId="2E8293F4" w14:textId="77777777" w:rsidR="0055324C" w:rsidRPr="000D3310" w:rsidRDefault="0055324C" w:rsidP="000D3310">
            <w:pPr>
              <w:pStyle w:val="UZInfobody"/>
              <w:rPr>
                <w:b/>
              </w:rPr>
            </w:pPr>
          </w:p>
          <w:p w14:paraId="6189E1D0" w14:textId="60945B09" w:rsidR="0055324C" w:rsidRPr="0055324C" w:rsidRDefault="0055324C" w:rsidP="000D3310">
            <w:pPr>
              <w:pStyle w:val="UZInfobody"/>
              <w:rPr>
                <w:sz w:val="18"/>
              </w:rPr>
            </w:pPr>
            <w:r w:rsidRPr="000D3310">
              <w:rPr>
                <w:b/>
                <w:sz w:val="18"/>
              </w:rPr>
              <w:t>In opdracht van verantwoordelijke arts</w:t>
            </w:r>
            <w:r w:rsidRPr="000D3310">
              <w:rPr>
                <w:sz w:val="18"/>
              </w:rPr>
              <w:t>:</w:t>
            </w:r>
            <w:r w:rsidRPr="009C1295">
              <w:rPr>
                <w:rStyle w:val="UZInfobodyChar"/>
                <w:sz w:val="18"/>
              </w:rPr>
              <w:t xml:space="preserve"> </w:t>
            </w:r>
            <w:sdt>
              <w:sdtPr>
                <w:rPr>
                  <w:sz w:val="18"/>
                </w:rPr>
                <w:id w:val="-1478376493"/>
                <w:placeholder>
                  <w:docPart w:val="763E2471CA514B1E8404BE18F5142C2C"/>
                </w:placeholder>
                <w:showingPlcHdr/>
              </w:sdtPr>
              <w:sdtEndPr/>
              <w:sdtContent>
                <w:r>
                  <w:rPr>
                    <w:rStyle w:val="Tekstvantijdelijkeaanduiding"/>
                  </w:rPr>
                  <w:t>Klik en vul aan</w:t>
                </w:r>
                <w:r w:rsidRPr="00962713">
                  <w:rPr>
                    <w:rStyle w:val="Tekstvantijdelijkeaanduiding"/>
                    <w:rFonts w:eastAsiaTheme="minorHAnsi"/>
                  </w:rPr>
                  <w:t>.</w:t>
                </w:r>
              </w:sdtContent>
            </w:sdt>
          </w:p>
        </w:tc>
      </w:tr>
    </w:tbl>
    <w:p w14:paraId="37481DD0" w14:textId="77777777" w:rsidR="00FB328D" w:rsidRPr="00FB328D" w:rsidRDefault="00FB328D" w:rsidP="00232DE3">
      <w:pPr>
        <w:pStyle w:val="UZSidebarSubtitle"/>
      </w:pPr>
    </w:p>
    <w:sectPr w:rsidR="00FB328D" w:rsidRPr="00FB328D" w:rsidSect="003A049E">
      <w:headerReference w:type="default" r:id="rId21"/>
      <w:footerReference w:type="default" r:id="rId22"/>
      <w:headerReference w:type="first" r:id="rId23"/>
      <w:footerReference w:type="first" r:id="rId24"/>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546A" w14:textId="77777777" w:rsidR="007C2E2B" w:rsidRDefault="007C2E2B" w:rsidP="000666E3">
      <w:pPr>
        <w:spacing w:line="240" w:lineRule="auto"/>
      </w:pPr>
      <w:r>
        <w:separator/>
      </w:r>
    </w:p>
  </w:endnote>
  <w:endnote w:type="continuationSeparator" w:id="0">
    <w:p w14:paraId="1038B81B" w14:textId="77777777" w:rsidR="007C2E2B" w:rsidRDefault="007C2E2B"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B7462" w14:textId="77777777" w:rsidR="007C2E2B" w:rsidRDefault="007C2E2B">
    <w:pPr>
      <w:pStyle w:val="Voettekst"/>
    </w:pPr>
  </w:p>
  <w:p w14:paraId="6413C000" w14:textId="77777777" w:rsidR="007C2E2B" w:rsidRDefault="007C2E2B">
    <w:pPr>
      <w:pStyle w:val="Voettekst"/>
    </w:pPr>
  </w:p>
  <w:p w14:paraId="43D32ACA" w14:textId="77777777" w:rsidR="007C2E2B" w:rsidRDefault="007C2E2B">
    <w:pPr>
      <w:pStyle w:val="Voettekst"/>
    </w:pPr>
  </w:p>
  <w:p w14:paraId="5C08264F" w14:textId="77777777" w:rsidR="007C2E2B" w:rsidRDefault="007C2E2B">
    <w:pPr>
      <w:pStyle w:val="Voettekst"/>
    </w:pPr>
  </w:p>
  <w:p w14:paraId="41E05570" w14:textId="77777777" w:rsidR="007C2E2B" w:rsidRDefault="007C2E2B">
    <w:pPr>
      <w:pStyle w:val="Voettekst"/>
    </w:pPr>
  </w:p>
  <w:p w14:paraId="1CC0B022" w14:textId="77777777" w:rsidR="007C2E2B" w:rsidRDefault="007C2E2B">
    <w:pPr>
      <w:pStyle w:val="Voettekst"/>
    </w:pPr>
  </w:p>
  <w:p w14:paraId="3BBA31C6" w14:textId="77777777" w:rsidR="007C2E2B" w:rsidRDefault="007C2E2B">
    <w:pPr>
      <w:pStyle w:val="Voettekst"/>
    </w:pPr>
  </w:p>
  <w:p w14:paraId="2CA0A42A" w14:textId="2731C75E" w:rsidR="007C2E2B" w:rsidRDefault="007C2E2B">
    <w:pPr>
      <w:pStyle w:val="Voettekst"/>
    </w:pPr>
    <w:r>
      <w:rPr>
        <w:noProof/>
        <w:lang w:val="nl-BE"/>
      </w:rPr>
      <w:drawing>
        <wp:anchor distT="0" distB="0" distL="114300" distR="114300" simplePos="0" relativeHeight="251660287" behindDoc="0" locked="0" layoutInCell="1" allowOverlap="1" wp14:anchorId="4B3F6CDC" wp14:editId="5B400DC2">
          <wp:simplePos x="0" y="0"/>
          <wp:positionH relativeFrom="page">
            <wp:posOffset>609600</wp:posOffset>
          </wp:positionH>
          <wp:positionV relativeFrom="page">
            <wp:posOffset>9470571</wp:posOffset>
          </wp:positionV>
          <wp:extent cx="4798800" cy="626483"/>
          <wp:effectExtent l="0" t="0" r="1905" b="2540"/>
          <wp:wrapNone/>
          <wp:docPr id="5" name="Afbeelding 5"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85FD" w14:textId="77777777" w:rsidR="007C2E2B" w:rsidRDefault="007C2E2B" w:rsidP="003A049E">
    <w:pPr>
      <w:pStyle w:val="Voettekst"/>
    </w:pPr>
    <w:bookmarkStart w:id="11" w:name="_Hlk1643229"/>
    <w:bookmarkStart w:id="12" w:name="_Hlk1643230"/>
  </w:p>
  <w:p w14:paraId="4DAE0E2C" w14:textId="77777777" w:rsidR="007C2E2B" w:rsidRDefault="007C2E2B" w:rsidP="003A049E">
    <w:pPr>
      <w:pStyle w:val="Voettekst"/>
    </w:pPr>
  </w:p>
  <w:p w14:paraId="29629D7B" w14:textId="77777777" w:rsidR="007C2E2B" w:rsidRDefault="007C2E2B" w:rsidP="003A049E">
    <w:pPr>
      <w:pStyle w:val="Voettekst"/>
    </w:pPr>
  </w:p>
  <w:p w14:paraId="474035F3" w14:textId="77777777" w:rsidR="007C2E2B" w:rsidRDefault="007C2E2B" w:rsidP="003A049E">
    <w:pPr>
      <w:pStyle w:val="Voettekst"/>
    </w:pPr>
  </w:p>
  <w:p w14:paraId="056282F3" w14:textId="77777777" w:rsidR="007C2E2B" w:rsidRDefault="007C2E2B" w:rsidP="003A049E">
    <w:pPr>
      <w:pStyle w:val="Voettekst"/>
    </w:pPr>
  </w:p>
  <w:p w14:paraId="2F464552" w14:textId="77777777" w:rsidR="007C2E2B" w:rsidRDefault="007C2E2B" w:rsidP="003A049E">
    <w:pPr>
      <w:pStyle w:val="Voettekst"/>
    </w:pPr>
  </w:p>
  <w:p w14:paraId="35DE389A" w14:textId="77777777" w:rsidR="007C2E2B" w:rsidRDefault="007C2E2B" w:rsidP="003A049E">
    <w:pPr>
      <w:pStyle w:val="Voettekst"/>
    </w:pPr>
    <w:r>
      <w:rPr>
        <w:noProof/>
        <w:lang w:val="nl-BE"/>
      </w:rPr>
      <w:drawing>
        <wp:anchor distT="0" distB="0" distL="114300" distR="114300" simplePos="0" relativeHeight="251671552" behindDoc="0" locked="0" layoutInCell="1" allowOverlap="1" wp14:anchorId="292E2F4F" wp14:editId="6BD9A87D">
          <wp:simplePos x="0" y="0"/>
          <wp:positionH relativeFrom="page">
            <wp:posOffset>609600</wp:posOffset>
          </wp:positionH>
          <wp:positionV relativeFrom="page">
            <wp:posOffset>9470571</wp:posOffset>
          </wp:positionV>
          <wp:extent cx="4798800" cy="626483"/>
          <wp:effectExtent l="0" t="0" r="1905" b="2540"/>
          <wp:wrapNone/>
          <wp:docPr id="2" name="Afbeelding 2"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1"/>
  <w:bookmarkEnd w:id="12"/>
  <w:p w14:paraId="18EB713D" w14:textId="6725ACC2" w:rsidR="007C2E2B" w:rsidRPr="003A049E" w:rsidRDefault="007C2E2B" w:rsidP="003A04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3486" w14:textId="77777777" w:rsidR="007C2E2B" w:rsidRDefault="007C2E2B" w:rsidP="000666E3">
      <w:pPr>
        <w:spacing w:line="240" w:lineRule="auto"/>
      </w:pPr>
      <w:r>
        <w:separator/>
      </w:r>
    </w:p>
  </w:footnote>
  <w:footnote w:type="continuationSeparator" w:id="0">
    <w:p w14:paraId="4FA33BB5" w14:textId="77777777" w:rsidR="007C2E2B" w:rsidRDefault="007C2E2B"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6D16" w14:textId="77777777" w:rsidR="007C2E2B" w:rsidRPr="00794830" w:rsidRDefault="007C2E2B" w:rsidP="003A049E">
    <w:pPr>
      <w:rPr>
        <w:sz w:val="32"/>
        <w:lang w:val="nl-BE"/>
      </w:rPr>
    </w:pPr>
    <w:bookmarkStart w:id="3" w:name="_Hlk1643268"/>
    <w:bookmarkStart w:id="4" w:name="_Hlk1643269"/>
    <w:r w:rsidRPr="005572DE">
      <w:rPr>
        <w:noProof/>
        <w:sz w:val="32"/>
        <w:lang w:val="nl-BE"/>
      </w:rPr>
      <mc:AlternateContent>
        <mc:Choice Requires="wps">
          <w:drawing>
            <wp:anchor distT="0" distB="0" distL="114300" distR="114300" simplePos="0" relativeHeight="251676672" behindDoc="1" locked="0" layoutInCell="1" allowOverlap="1" wp14:anchorId="615CC13A" wp14:editId="524EE65A">
              <wp:simplePos x="0" y="0"/>
              <wp:positionH relativeFrom="margin">
                <wp:align>right</wp:align>
              </wp:positionH>
              <wp:positionV relativeFrom="page">
                <wp:posOffset>304800</wp:posOffset>
              </wp:positionV>
              <wp:extent cx="1202055" cy="4536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1202055" cy="453600"/>
                      </a:xfrm>
                      <a:prstGeom prst="rect">
                        <a:avLst/>
                      </a:prstGeom>
                      <a:noFill/>
                      <a:ln w="6350">
                        <a:noFill/>
                      </a:ln>
                    </wps:spPr>
                    <wps:txbx>
                      <w:txbxContent>
                        <w:p w14:paraId="787B8A76" w14:textId="77777777" w:rsidR="00B824A1" w:rsidRDefault="00B824A1" w:rsidP="00B824A1">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3C7145">
                            <w:rPr>
                              <w:color w:val="1E64C8" w:themeColor="accent3"/>
                              <w:sz w:val="12"/>
                              <w:szCs w:val="12"/>
                            </w:rPr>
                            <w:fldChar w:fldCharType="begin"/>
                          </w:r>
                          <w:r w:rsidRPr="003C7145">
                            <w:rPr>
                              <w:color w:val="1E64C8" w:themeColor="accent3"/>
                              <w:sz w:val="12"/>
                              <w:szCs w:val="12"/>
                            </w:rPr>
                            <w:instrText>PAGE   \* MERGEFORMAT</w:instrText>
                          </w:r>
                          <w:r w:rsidRPr="003C7145">
                            <w:rPr>
                              <w:color w:val="1E64C8" w:themeColor="accent3"/>
                              <w:sz w:val="12"/>
                              <w:szCs w:val="12"/>
                            </w:rPr>
                            <w:fldChar w:fldCharType="separate"/>
                          </w:r>
                          <w:r w:rsidR="00505DC4">
                            <w:rPr>
                              <w:noProof/>
                              <w:color w:val="1E64C8" w:themeColor="accent3"/>
                              <w:sz w:val="12"/>
                              <w:szCs w:val="12"/>
                            </w:rPr>
                            <w:t>2</w:t>
                          </w:r>
                          <w:r w:rsidRPr="003C7145">
                            <w:rPr>
                              <w:color w:val="1E64C8" w:themeColor="accent3"/>
                              <w:sz w:val="12"/>
                              <w:szCs w:val="12"/>
                            </w:rPr>
                            <w:fldChar w:fldCharType="end"/>
                          </w:r>
                          <w:r w:rsidRPr="003C7145">
                            <w:rPr>
                              <w:color w:val="1E64C8" w:themeColor="accent3"/>
                              <w:sz w:val="12"/>
                              <w:szCs w:val="12"/>
                            </w:rPr>
                            <w:t>/2</w:t>
                          </w:r>
                        </w:p>
                        <w:p w14:paraId="367BCDB3" w14:textId="77777777" w:rsidR="00B824A1" w:rsidRPr="003C7145" w:rsidRDefault="00B824A1" w:rsidP="00B824A1">
                          <w:pPr>
                            <w:tabs>
                              <w:tab w:val="left" w:pos="1414"/>
                              <w:tab w:val="left" w:pos="8889"/>
                            </w:tabs>
                            <w:rPr>
                              <w:color w:val="1E64C8" w:themeColor="accent3"/>
                              <w:sz w:val="12"/>
                              <w:szCs w:val="12"/>
                            </w:rPr>
                          </w:pPr>
                        </w:p>
                        <w:p w14:paraId="468F172E" w14:textId="34EBF7BE" w:rsidR="00B824A1" w:rsidRPr="003C7145" w:rsidRDefault="00941C91" w:rsidP="00B824A1">
                          <w:pPr>
                            <w:tabs>
                              <w:tab w:val="left" w:pos="1414"/>
                              <w:tab w:val="left" w:pos="8889"/>
                            </w:tabs>
                            <w:rPr>
                              <w:sz w:val="12"/>
                              <w:szCs w:val="12"/>
                            </w:rPr>
                          </w:pPr>
                          <w:r>
                            <w:rPr>
                              <w:sz w:val="12"/>
                              <w:szCs w:val="12"/>
                            </w:rPr>
                            <w:t>H9.2-F6 – v9</w:t>
                          </w:r>
                          <w:r w:rsidR="00B824A1">
                            <w:rPr>
                              <w:sz w:val="12"/>
                              <w:szCs w:val="12"/>
                            </w:rPr>
                            <w:t xml:space="preserve">, in </w:t>
                          </w:r>
                          <w:r w:rsidR="00B824A1" w:rsidRPr="0001199C">
                            <w:rPr>
                              <w:sz w:val="12"/>
                              <w:szCs w:val="12"/>
                            </w:rPr>
                            <w:t xml:space="preserve">voege </w:t>
                          </w:r>
                          <w:r>
                            <w:rPr>
                              <w:sz w:val="12"/>
                              <w:szCs w:val="12"/>
                            </w:rPr>
                            <w:t>25/01/2021</w:t>
                          </w:r>
                        </w:p>
                        <w:p w14:paraId="5D42DE69" w14:textId="77777777" w:rsidR="007C2E2B" w:rsidRDefault="007C2E2B" w:rsidP="003A049E">
                          <w:pPr>
                            <w:jc w:val="right"/>
                          </w:pPr>
                        </w:p>
                        <w:p w14:paraId="0468D2DD" w14:textId="759BED90" w:rsidR="007C2E2B" w:rsidRDefault="007C2E2B" w:rsidP="003A049E">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CC13A" id="_x0000_t202" coordsize="21600,21600" o:spt="202" path="m,l,21600r21600,l21600,xe">
              <v:stroke joinstyle="miter"/>
              <v:path gradientshapeok="t" o:connecttype="rect"/>
            </v:shapetype>
            <v:shape id="Tekstvak 4" o:spid="_x0000_s1026" type="#_x0000_t202" style="position:absolute;margin-left:43.45pt;margin-top:24pt;width:94.65pt;height:35.7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" filled="f" stroked="f" strokeweight=".5pt">
              <v:textbox inset="0,0,0,0">
                <w:txbxContent>
                  <w:p w14:paraId="787B8A76" w14:textId="77777777" w:rsidR="00B824A1" w:rsidRDefault="00B824A1" w:rsidP="00B824A1">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3C7145">
                      <w:rPr>
                        <w:color w:val="1E64C8" w:themeColor="accent3"/>
                        <w:sz w:val="12"/>
                        <w:szCs w:val="12"/>
                      </w:rPr>
                      <w:fldChar w:fldCharType="begin"/>
                    </w:r>
                    <w:r w:rsidRPr="003C7145">
                      <w:rPr>
                        <w:color w:val="1E64C8" w:themeColor="accent3"/>
                        <w:sz w:val="12"/>
                        <w:szCs w:val="12"/>
                      </w:rPr>
                      <w:instrText>PAGE   \* MERGEFORMAT</w:instrText>
                    </w:r>
                    <w:r w:rsidRPr="003C7145">
                      <w:rPr>
                        <w:color w:val="1E64C8" w:themeColor="accent3"/>
                        <w:sz w:val="12"/>
                        <w:szCs w:val="12"/>
                      </w:rPr>
                      <w:fldChar w:fldCharType="separate"/>
                    </w:r>
                    <w:r w:rsidR="00505DC4">
                      <w:rPr>
                        <w:noProof/>
                        <w:color w:val="1E64C8" w:themeColor="accent3"/>
                        <w:sz w:val="12"/>
                        <w:szCs w:val="12"/>
                      </w:rPr>
                      <w:t>2</w:t>
                    </w:r>
                    <w:r w:rsidRPr="003C7145">
                      <w:rPr>
                        <w:color w:val="1E64C8" w:themeColor="accent3"/>
                        <w:sz w:val="12"/>
                        <w:szCs w:val="12"/>
                      </w:rPr>
                      <w:fldChar w:fldCharType="end"/>
                    </w:r>
                    <w:r w:rsidRPr="003C7145">
                      <w:rPr>
                        <w:color w:val="1E64C8" w:themeColor="accent3"/>
                        <w:sz w:val="12"/>
                        <w:szCs w:val="12"/>
                      </w:rPr>
                      <w:t>/2</w:t>
                    </w:r>
                  </w:p>
                  <w:p w14:paraId="367BCDB3" w14:textId="77777777" w:rsidR="00B824A1" w:rsidRPr="003C7145" w:rsidRDefault="00B824A1" w:rsidP="00B824A1">
                    <w:pPr>
                      <w:tabs>
                        <w:tab w:val="left" w:pos="1414"/>
                        <w:tab w:val="left" w:pos="8889"/>
                      </w:tabs>
                      <w:rPr>
                        <w:color w:val="1E64C8" w:themeColor="accent3"/>
                        <w:sz w:val="12"/>
                        <w:szCs w:val="12"/>
                      </w:rPr>
                    </w:pPr>
                  </w:p>
                  <w:p w14:paraId="468F172E" w14:textId="34EBF7BE" w:rsidR="00B824A1" w:rsidRPr="003C7145" w:rsidRDefault="00941C91" w:rsidP="00B824A1">
                    <w:pPr>
                      <w:tabs>
                        <w:tab w:val="left" w:pos="1414"/>
                        <w:tab w:val="left" w:pos="8889"/>
                      </w:tabs>
                      <w:rPr>
                        <w:sz w:val="12"/>
                        <w:szCs w:val="12"/>
                      </w:rPr>
                    </w:pPr>
                    <w:r>
                      <w:rPr>
                        <w:sz w:val="12"/>
                        <w:szCs w:val="12"/>
                      </w:rPr>
                      <w:t>H9.2-F6 – v9</w:t>
                    </w:r>
                    <w:r w:rsidR="00B824A1">
                      <w:rPr>
                        <w:sz w:val="12"/>
                        <w:szCs w:val="12"/>
                      </w:rPr>
                      <w:t xml:space="preserve">, in </w:t>
                    </w:r>
                    <w:r w:rsidR="00B824A1" w:rsidRPr="0001199C">
                      <w:rPr>
                        <w:sz w:val="12"/>
                        <w:szCs w:val="12"/>
                      </w:rPr>
                      <w:t xml:space="preserve">voege </w:t>
                    </w:r>
                    <w:r>
                      <w:rPr>
                        <w:sz w:val="12"/>
                        <w:szCs w:val="12"/>
                      </w:rPr>
                      <w:t>25/01/2021</w:t>
                    </w:r>
                  </w:p>
                  <w:p w14:paraId="5D42DE69" w14:textId="77777777" w:rsidR="007C2E2B" w:rsidRDefault="007C2E2B" w:rsidP="003A049E">
                    <w:pPr>
                      <w:jc w:val="right"/>
                    </w:pPr>
                  </w:p>
                  <w:p w14:paraId="0468D2DD" w14:textId="759BED90" w:rsidR="007C2E2B" w:rsidRDefault="007C2E2B" w:rsidP="003A049E">
                    <w:pPr>
                      <w:jc w:val="right"/>
                    </w:pPr>
                  </w:p>
                </w:txbxContent>
              </v:textbox>
              <w10:wrap anchorx="margin" anchory="page"/>
            </v:shape>
          </w:pict>
        </mc:Fallback>
      </mc:AlternateContent>
    </w:r>
    <w:r w:rsidRPr="005572DE">
      <w:rPr>
        <w:noProof/>
        <w:sz w:val="32"/>
        <w:lang w:val="nl-BE"/>
      </w:rPr>
      <mc:AlternateContent>
        <mc:Choice Requires="wps">
          <w:drawing>
            <wp:anchor distT="0" distB="0" distL="114300" distR="114300" simplePos="0" relativeHeight="251675648" behindDoc="0" locked="0" layoutInCell="1" allowOverlap="1" wp14:anchorId="1341DF9E" wp14:editId="612C643F">
              <wp:simplePos x="0" y="0"/>
              <wp:positionH relativeFrom="column">
                <wp:posOffset>4445</wp:posOffset>
              </wp:positionH>
              <wp:positionV relativeFrom="paragraph">
                <wp:posOffset>-354330</wp:posOffset>
              </wp:positionV>
              <wp:extent cx="599440" cy="335280"/>
              <wp:effectExtent l="0" t="0" r="10160" b="7620"/>
              <wp:wrapNone/>
              <wp:docPr id="8" name="Tekstvak 8"/>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446E16E4" w14:textId="37E7FCD0" w:rsidR="007C2E2B" w:rsidRPr="00762384" w:rsidRDefault="007C2E2B" w:rsidP="003A049E">
                          <w:pPr>
                            <w:tabs>
                              <w:tab w:val="left" w:pos="1414"/>
                              <w:tab w:val="left" w:pos="8889"/>
                            </w:tabs>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DF9E" id="Tekstvak 8" o:spid="_x0000_s1027" type="#_x0000_t202" style="position:absolute;margin-left:.35pt;margin-top:-27.9pt;width:47.2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2GtEYiYCAABHBAAADgAAAAAAAAAAAAAAAAAuAgAAZHJzL2Uyb0Rv&#10;Yy54bWxQSwECLQAUAAYACAAAACEAOHSYpt4AAAAGAQAADwAAAAAAAAAAAAAAAACABAAAZHJzL2Rv&#10;d25yZXYueG1sUEsFBgAAAAAEAAQA8wAAAIsFAAAAAA==&#10;" filled="f" stroked="f" strokeweight=".5pt">
              <v:textbox inset="0,0,0,0">
                <w:txbxContent>
                  <w:p w14:paraId="446E16E4" w14:textId="37E7FCD0" w:rsidR="007C2E2B" w:rsidRPr="00762384" w:rsidRDefault="007C2E2B" w:rsidP="003A049E">
                    <w:pPr>
                      <w:tabs>
                        <w:tab w:val="left" w:pos="1414"/>
                        <w:tab w:val="left" w:pos="8889"/>
                      </w:tabs>
                    </w:pPr>
                  </w:p>
                </w:txbxContent>
              </v:textbox>
            </v:shape>
          </w:pict>
        </mc:Fallback>
      </mc:AlternateContent>
    </w:r>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D6C9B" w14:textId="77777777" w:rsidR="007C2E2B" w:rsidRPr="00794830" w:rsidRDefault="007C2E2B" w:rsidP="003A049E">
    <w:pPr>
      <w:pStyle w:val="UZSidebarSubtitle"/>
      <w:rPr>
        <w:lang w:val="nl-BE"/>
      </w:rPr>
    </w:pPr>
    <w:bookmarkStart w:id="5" w:name="_Hlk1636336"/>
    <w:bookmarkStart w:id="6" w:name="_Hlk1636337"/>
    <w:bookmarkStart w:id="7" w:name="_Hlk1643134"/>
    <w:bookmarkStart w:id="8" w:name="_Hlk1643135"/>
    <w:bookmarkStart w:id="9" w:name="_Hlk1643157"/>
    <w:bookmarkStart w:id="10" w:name="_Hlk1643158"/>
    <w:r>
      <w:rPr>
        <w:noProof/>
        <w:szCs w:val="12"/>
        <w:lang w:val="nl-BE"/>
      </w:rPr>
      <mc:AlternateContent>
        <mc:Choice Requires="wps">
          <w:drawing>
            <wp:anchor distT="0" distB="0" distL="114300" distR="114300" simplePos="0" relativeHeight="251673600" behindDoc="1" locked="0" layoutInCell="1" allowOverlap="1" wp14:anchorId="0E7C5A6B" wp14:editId="73D46BC7">
              <wp:simplePos x="0" y="0"/>
              <wp:positionH relativeFrom="margin">
                <wp:align>right</wp:align>
              </wp:positionH>
              <wp:positionV relativeFrom="page">
                <wp:posOffset>295275</wp:posOffset>
              </wp:positionV>
              <wp:extent cx="1268730" cy="302400"/>
              <wp:effectExtent l="0" t="0" r="7620" b="2540"/>
              <wp:wrapNone/>
              <wp:docPr id="6" name="Tekstvak 6"/>
              <wp:cNvGraphicFramePr/>
              <a:graphic xmlns:a="http://schemas.openxmlformats.org/drawingml/2006/main">
                <a:graphicData uri="http://schemas.microsoft.com/office/word/2010/wordprocessingShape">
                  <wps:wsp>
                    <wps:cNvSpPr txBox="1"/>
                    <wps:spPr>
                      <a:xfrm>
                        <a:off x="0" y="0"/>
                        <a:ext cx="1268730" cy="302400"/>
                      </a:xfrm>
                      <a:prstGeom prst="rect">
                        <a:avLst/>
                      </a:prstGeom>
                      <a:noFill/>
                      <a:ln w="6350">
                        <a:noFill/>
                      </a:ln>
                    </wps:spPr>
                    <wps:txbx>
                      <w:txbxContent>
                        <w:p w14:paraId="42A2EDD9" w14:textId="77777777" w:rsidR="00B824A1" w:rsidRDefault="00B824A1" w:rsidP="00B824A1">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3C7145">
                            <w:rPr>
                              <w:color w:val="1E64C8" w:themeColor="accent3"/>
                              <w:sz w:val="12"/>
                              <w:szCs w:val="12"/>
                            </w:rPr>
                            <w:fldChar w:fldCharType="begin"/>
                          </w:r>
                          <w:r w:rsidRPr="003C7145">
                            <w:rPr>
                              <w:color w:val="1E64C8" w:themeColor="accent3"/>
                              <w:sz w:val="12"/>
                              <w:szCs w:val="12"/>
                            </w:rPr>
                            <w:instrText>PAGE   \* MERGEFORMAT</w:instrText>
                          </w:r>
                          <w:r w:rsidRPr="003C7145">
                            <w:rPr>
                              <w:color w:val="1E64C8" w:themeColor="accent3"/>
                              <w:sz w:val="12"/>
                              <w:szCs w:val="12"/>
                            </w:rPr>
                            <w:fldChar w:fldCharType="separate"/>
                          </w:r>
                          <w:r w:rsidR="00505DC4">
                            <w:rPr>
                              <w:noProof/>
                              <w:color w:val="1E64C8" w:themeColor="accent3"/>
                              <w:sz w:val="12"/>
                              <w:szCs w:val="12"/>
                            </w:rPr>
                            <w:t>1</w:t>
                          </w:r>
                          <w:r w:rsidRPr="003C7145">
                            <w:rPr>
                              <w:color w:val="1E64C8" w:themeColor="accent3"/>
                              <w:sz w:val="12"/>
                              <w:szCs w:val="12"/>
                            </w:rPr>
                            <w:fldChar w:fldCharType="end"/>
                          </w:r>
                          <w:r w:rsidRPr="003C7145">
                            <w:rPr>
                              <w:color w:val="1E64C8" w:themeColor="accent3"/>
                              <w:sz w:val="12"/>
                              <w:szCs w:val="12"/>
                            </w:rPr>
                            <w:t>/2</w:t>
                          </w:r>
                        </w:p>
                        <w:p w14:paraId="7F8B80BC" w14:textId="77777777" w:rsidR="00B824A1" w:rsidRPr="003C7145" w:rsidRDefault="00B824A1" w:rsidP="00B824A1">
                          <w:pPr>
                            <w:tabs>
                              <w:tab w:val="left" w:pos="1414"/>
                              <w:tab w:val="left" w:pos="8889"/>
                            </w:tabs>
                            <w:rPr>
                              <w:color w:val="1E64C8" w:themeColor="accent3"/>
                              <w:sz w:val="12"/>
                              <w:szCs w:val="12"/>
                            </w:rPr>
                          </w:pPr>
                        </w:p>
                        <w:p w14:paraId="25D6A382" w14:textId="6C276C3B" w:rsidR="00B824A1" w:rsidRPr="003C7145" w:rsidRDefault="00941C91" w:rsidP="00B824A1">
                          <w:pPr>
                            <w:tabs>
                              <w:tab w:val="left" w:pos="1414"/>
                              <w:tab w:val="left" w:pos="8889"/>
                            </w:tabs>
                            <w:rPr>
                              <w:sz w:val="12"/>
                              <w:szCs w:val="12"/>
                            </w:rPr>
                          </w:pPr>
                          <w:r>
                            <w:rPr>
                              <w:sz w:val="12"/>
                              <w:szCs w:val="12"/>
                            </w:rPr>
                            <w:t>H9.2-F6 – v9</w:t>
                          </w:r>
                          <w:r w:rsidR="00B824A1">
                            <w:rPr>
                              <w:sz w:val="12"/>
                              <w:szCs w:val="12"/>
                            </w:rPr>
                            <w:t xml:space="preserve">, in </w:t>
                          </w:r>
                          <w:r w:rsidR="00B824A1" w:rsidRPr="0001199C">
                            <w:rPr>
                              <w:sz w:val="12"/>
                              <w:szCs w:val="12"/>
                            </w:rPr>
                            <w:t xml:space="preserve">voege </w:t>
                          </w:r>
                          <w:r>
                            <w:rPr>
                              <w:sz w:val="12"/>
                              <w:szCs w:val="12"/>
                            </w:rPr>
                            <w:t>25/01/2021</w:t>
                          </w:r>
                        </w:p>
                        <w:p w14:paraId="61C12F38" w14:textId="09585BFA" w:rsidR="007C2E2B" w:rsidRDefault="007C2E2B" w:rsidP="003A049E">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5A6B" id="_x0000_t202" coordsize="21600,21600" o:spt="202" path="m,l,21600r21600,l21600,xe">
              <v:stroke joinstyle="miter"/>
              <v:path gradientshapeok="t" o:connecttype="rect"/>
            </v:shapetype>
            <v:shape id="Tekstvak 6" o:spid="_x0000_s1028" type="#_x0000_t202" style="position:absolute;margin-left:48.7pt;margin-top:23.25pt;width:99.9pt;height:23.8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" filled="f" stroked="f" strokeweight=".5pt">
              <v:textbox inset="0,0,0,0">
                <w:txbxContent>
                  <w:p w14:paraId="42A2EDD9" w14:textId="77777777" w:rsidR="00B824A1" w:rsidRDefault="00B824A1" w:rsidP="00B824A1">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3C7145">
                      <w:rPr>
                        <w:color w:val="1E64C8" w:themeColor="accent3"/>
                        <w:sz w:val="12"/>
                        <w:szCs w:val="12"/>
                      </w:rPr>
                      <w:fldChar w:fldCharType="begin"/>
                    </w:r>
                    <w:r w:rsidRPr="003C7145">
                      <w:rPr>
                        <w:color w:val="1E64C8" w:themeColor="accent3"/>
                        <w:sz w:val="12"/>
                        <w:szCs w:val="12"/>
                      </w:rPr>
                      <w:instrText>PAGE   \* MERGEFORMAT</w:instrText>
                    </w:r>
                    <w:r w:rsidRPr="003C7145">
                      <w:rPr>
                        <w:color w:val="1E64C8" w:themeColor="accent3"/>
                        <w:sz w:val="12"/>
                        <w:szCs w:val="12"/>
                      </w:rPr>
                      <w:fldChar w:fldCharType="separate"/>
                    </w:r>
                    <w:r w:rsidR="00505DC4">
                      <w:rPr>
                        <w:noProof/>
                        <w:color w:val="1E64C8" w:themeColor="accent3"/>
                        <w:sz w:val="12"/>
                        <w:szCs w:val="12"/>
                      </w:rPr>
                      <w:t>1</w:t>
                    </w:r>
                    <w:r w:rsidRPr="003C7145">
                      <w:rPr>
                        <w:color w:val="1E64C8" w:themeColor="accent3"/>
                        <w:sz w:val="12"/>
                        <w:szCs w:val="12"/>
                      </w:rPr>
                      <w:fldChar w:fldCharType="end"/>
                    </w:r>
                    <w:r w:rsidRPr="003C7145">
                      <w:rPr>
                        <w:color w:val="1E64C8" w:themeColor="accent3"/>
                        <w:sz w:val="12"/>
                        <w:szCs w:val="12"/>
                      </w:rPr>
                      <w:t>/2</w:t>
                    </w:r>
                  </w:p>
                  <w:p w14:paraId="7F8B80BC" w14:textId="77777777" w:rsidR="00B824A1" w:rsidRPr="003C7145" w:rsidRDefault="00B824A1" w:rsidP="00B824A1">
                    <w:pPr>
                      <w:tabs>
                        <w:tab w:val="left" w:pos="1414"/>
                        <w:tab w:val="left" w:pos="8889"/>
                      </w:tabs>
                      <w:rPr>
                        <w:color w:val="1E64C8" w:themeColor="accent3"/>
                        <w:sz w:val="12"/>
                        <w:szCs w:val="12"/>
                      </w:rPr>
                    </w:pPr>
                  </w:p>
                  <w:p w14:paraId="25D6A382" w14:textId="6C276C3B" w:rsidR="00B824A1" w:rsidRPr="003C7145" w:rsidRDefault="00941C91" w:rsidP="00B824A1">
                    <w:pPr>
                      <w:tabs>
                        <w:tab w:val="left" w:pos="1414"/>
                        <w:tab w:val="left" w:pos="8889"/>
                      </w:tabs>
                      <w:rPr>
                        <w:sz w:val="12"/>
                        <w:szCs w:val="12"/>
                      </w:rPr>
                    </w:pPr>
                    <w:r>
                      <w:rPr>
                        <w:sz w:val="12"/>
                        <w:szCs w:val="12"/>
                      </w:rPr>
                      <w:t>H9.2-F6 – v9</w:t>
                    </w:r>
                    <w:r w:rsidR="00B824A1">
                      <w:rPr>
                        <w:sz w:val="12"/>
                        <w:szCs w:val="12"/>
                      </w:rPr>
                      <w:t xml:space="preserve">, in </w:t>
                    </w:r>
                    <w:r w:rsidR="00B824A1" w:rsidRPr="0001199C">
                      <w:rPr>
                        <w:sz w:val="12"/>
                        <w:szCs w:val="12"/>
                      </w:rPr>
                      <w:t xml:space="preserve">voege </w:t>
                    </w:r>
                    <w:r>
                      <w:rPr>
                        <w:sz w:val="12"/>
                        <w:szCs w:val="12"/>
                      </w:rPr>
                      <w:t>25/01/2021</w:t>
                    </w:r>
                  </w:p>
                  <w:p w14:paraId="61C12F38" w14:textId="09585BFA" w:rsidR="007C2E2B" w:rsidRDefault="007C2E2B" w:rsidP="003A049E">
                    <w:pPr>
                      <w:jc w:val="right"/>
                    </w:pPr>
                  </w:p>
                </w:txbxContent>
              </v:textbox>
              <w10:wrap anchorx="margin" anchory="page"/>
            </v:shape>
          </w:pict>
        </mc:Fallback>
      </mc:AlternateContent>
    </w:r>
    <w:r>
      <w:rPr>
        <w:lang w:val="nl-BE"/>
      </w:rPr>
      <w:t xml:space="preserve"> </w:t>
    </w:r>
    <w:bookmarkEnd w:id="5"/>
    <w:bookmarkEnd w:id="6"/>
    <w:bookmarkEnd w:id="7"/>
    <w:bookmarkEnd w:id="8"/>
    <w:bookmarkEnd w:id="9"/>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ocumentProtection w:edit="forms" w:formatting="1" w:enforcement="1" w:cryptProviderType="rsaAES" w:cryptAlgorithmClass="hash" w:cryptAlgorithmType="typeAny" w:cryptAlgorithmSid="14" w:cryptSpinCount="100000" w:hash="yzqdYIYkOGeLlzrBM5Xriv0lU38ccKnB2YkbaDZWutD6i1GNEN2exc8EWbPhqjYur9Yn4fWETSJ5cIR6Oz1nEQ==" w:salt="7uIdPgdMzYxnFzWkSqcyTA=="/>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88"/>
    <w:rsid w:val="00001066"/>
    <w:rsid w:val="00001526"/>
    <w:rsid w:val="000015B6"/>
    <w:rsid w:val="0000284A"/>
    <w:rsid w:val="00014ECC"/>
    <w:rsid w:val="00016834"/>
    <w:rsid w:val="000168C8"/>
    <w:rsid w:val="000218D3"/>
    <w:rsid w:val="00022BB7"/>
    <w:rsid w:val="00023205"/>
    <w:rsid w:val="00023AF6"/>
    <w:rsid w:val="00024670"/>
    <w:rsid w:val="000252C8"/>
    <w:rsid w:val="00025844"/>
    <w:rsid w:val="000305AA"/>
    <w:rsid w:val="000320DA"/>
    <w:rsid w:val="00032AA7"/>
    <w:rsid w:val="00033EC4"/>
    <w:rsid w:val="00034DA9"/>
    <w:rsid w:val="00035AE1"/>
    <w:rsid w:val="00043C75"/>
    <w:rsid w:val="00044E6B"/>
    <w:rsid w:val="000503D2"/>
    <w:rsid w:val="00050E35"/>
    <w:rsid w:val="0005168F"/>
    <w:rsid w:val="00056ABE"/>
    <w:rsid w:val="00056C1D"/>
    <w:rsid w:val="00062EF4"/>
    <w:rsid w:val="000630AF"/>
    <w:rsid w:val="000633AA"/>
    <w:rsid w:val="00063784"/>
    <w:rsid w:val="000644DF"/>
    <w:rsid w:val="00065E98"/>
    <w:rsid w:val="000666E3"/>
    <w:rsid w:val="00067959"/>
    <w:rsid w:val="00070D87"/>
    <w:rsid w:val="00073B24"/>
    <w:rsid w:val="00073C6B"/>
    <w:rsid w:val="000757BC"/>
    <w:rsid w:val="00075B92"/>
    <w:rsid w:val="00076A78"/>
    <w:rsid w:val="00076B09"/>
    <w:rsid w:val="000836B4"/>
    <w:rsid w:val="00086C1A"/>
    <w:rsid w:val="00094898"/>
    <w:rsid w:val="00097E9B"/>
    <w:rsid w:val="000A04FB"/>
    <w:rsid w:val="000A07E8"/>
    <w:rsid w:val="000A16EC"/>
    <w:rsid w:val="000A298B"/>
    <w:rsid w:val="000A34FA"/>
    <w:rsid w:val="000A6505"/>
    <w:rsid w:val="000B0E59"/>
    <w:rsid w:val="000B336B"/>
    <w:rsid w:val="000B4E55"/>
    <w:rsid w:val="000B701B"/>
    <w:rsid w:val="000C0771"/>
    <w:rsid w:val="000C2639"/>
    <w:rsid w:val="000C3C55"/>
    <w:rsid w:val="000C3E4B"/>
    <w:rsid w:val="000C4F59"/>
    <w:rsid w:val="000C55AA"/>
    <w:rsid w:val="000C7132"/>
    <w:rsid w:val="000C7786"/>
    <w:rsid w:val="000D0FCC"/>
    <w:rsid w:val="000D3310"/>
    <w:rsid w:val="000D35F0"/>
    <w:rsid w:val="000E18F0"/>
    <w:rsid w:val="000E332E"/>
    <w:rsid w:val="000E4BA6"/>
    <w:rsid w:val="000F009E"/>
    <w:rsid w:val="000F049C"/>
    <w:rsid w:val="000F303F"/>
    <w:rsid w:val="000F4A27"/>
    <w:rsid w:val="000F5AED"/>
    <w:rsid w:val="00100954"/>
    <w:rsid w:val="00100FEA"/>
    <w:rsid w:val="00103AFC"/>
    <w:rsid w:val="00106EEA"/>
    <w:rsid w:val="00110910"/>
    <w:rsid w:val="00121A00"/>
    <w:rsid w:val="00126A50"/>
    <w:rsid w:val="00127E99"/>
    <w:rsid w:val="00131C40"/>
    <w:rsid w:val="001344DA"/>
    <w:rsid w:val="00135D77"/>
    <w:rsid w:val="0013721C"/>
    <w:rsid w:val="001376BD"/>
    <w:rsid w:val="0014029F"/>
    <w:rsid w:val="00140C2C"/>
    <w:rsid w:val="001425CC"/>
    <w:rsid w:val="00142810"/>
    <w:rsid w:val="0014585A"/>
    <w:rsid w:val="00155F3B"/>
    <w:rsid w:val="00157621"/>
    <w:rsid w:val="00167317"/>
    <w:rsid w:val="00167414"/>
    <w:rsid w:val="00176ABA"/>
    <w:rsid w:val="00177348"/>
    <w:rsid w:val="001803FD"/>
    <w:rsid w:val="00180C1D"/>
    <w:rsid w:val="001817EA"/>
    <w:rsid w:val="001821B3"/>
    <w:rsid w:val="001863C7"/>
    <w:rsid w:val="00186905"/>
    <w:rsid w:val="00186A6E"/>
    <w:rsid w:val="001875F7"/>
    <w:rsid w:val="00190AE2"/>
    <w:rsid w:val="001926E1"/>
    <w:rsid w:val="001963B3"/>
    <w:rsid w:val="001A40D1"/>
    <w:rsid w:val="001A6918"/>
    <w:rsid w:val="001B2AA1"/>
    <w:rsid w:val="001B2B48"/>
    <w:rsid w:val="001B2CBF"/>
    <w:rsid w:val="001B6193"/>
    <w:rsid w:val="001B7A35"/>
    <w:rsid w:val="001C01BD"/>
    <w:rsid w:val="001C39CA"/>
    <w:rsid w:val="001C4BAB"/>
    <w:rsid w:val="001C5B10"/>
    <w:rsid w:val="001C5FC0"/>
    <w:rsid w:val="001C762F"/>
    <w:rsid w:val="001D0DE9"/>
    <w:rsid w:val="001D1CEC"/>
    <w:rsid w:val="001D2BD5"/>
    <w:rsid w:val="001D42C5"/>
    <w:rsid w:val="001D4D8A"/>
    <w:rsid w:val="001E08EA"/>
    <w:rsid w:val="001E13EB"/>
    <w:rsid w:val="001E2C14"/>
    <w:rsid w:val="001E5272"/>
    <w:rsid w:val="001F6558"/>
    <w:rsid w:val="001F6F0C"/>
    <w:rsid w:val="00201E3F"/>
    <w:rsid w:val="00202219"/>
    <w:rsid w:val="0020222D"/>
    <w:rsid w:val="00202DF8"/>
    <w:rsid w:val="00203A1B"/>
    <w:rsid w:val="002063F3"/>
    <w:rsid w:val="00213CBC"/>
    <w:rsid w:val="00214FF1"/>
    <w:rsid w:val="00216BB0"/>
    <w:rsid w:val="0022242B"/>
    <w:rsid w:val="00227042"/>
    <w:rsid w:val="00230DD5"/>
    <w:rsid w:val="00230FC2"/>
    <w:rsid w:val="002326CC"/>
    <w:rsid w:val="00232DE3"/>
    <w:rsid w:val="00234B60"/>
    <w:rsid w:val="002469BB"/>
    <w:rsid w:val="00247376"/>
    <w:rsid w:val="002474E2"/>
    <w:rsid w:val="00247BBE"/>
    <w:rsid w:val="00252027"/>
    <w:rsid w:val="00252136"/>
    <w:rsid w:val="002560C7"/>
    <w:rsid w:val="0025766C"/>
    <w:rsid w:val="00257BD6"/>
    <w:rsid w:val="00260C98"/>
    <w:rsid w:val="00261E33"/>
    <w:rsid w:val="00266C8D"/>
    <w:rsid w:val="00271CD1"/>
    <w:rsid w:val="00272D9B"/>
    <w:rsid w:val="00273EF6"/>
    <w:rsid w:val="0027487E"/>
    <w:rsid w:val="00274DBB"/>
    <w:rsid w:val="0027673C"/>
    <w:rsid w:val="00277495"/>
    <w:rsid w:val="00277594"/>
    <w:rsid w:val="00277B4E"/>
    <w:rsid w:val="002807F6"/>
    <w:rsid w:val="00280F92"/>
    <w:rsid w:val="002840A7"/>
    <w:rsid w:val="00284F0F"/>
    <w:rsid w:val="0028547C"/>
    <w:rsid w:val="0028561C"/>
    <w:rsid w:val="00287015"/>
    <w:rsid w:val="002907A0"/>
    <w:rsid w:val="00290D4C"/>
    <w:rsid w:val="00290DEB"/>
    <w:rsid w:val="00291C91"/>
    <w:rsid w:val="002A0CF2"/>
    <w:rsid w:val="002A17CC"/>
    <w:rsid w:val="002A367C"/>
    <w:rsid w:val="002A567A"/>
    <w:rsid w:val="002A5D4E"/>
    <w:rsid w:val="002A5E98"/>
    <w:rsid w:val="002A64D5"/>
    <w:rsid w:val="002A6FFB"/>
    <w:rsid w:val="002A71B0"/>
    <w:rsid w:val="002B1C81"/>
    <w:rsid w:val="002B2957"/>
    <w:rsid w:val="002B2DC4"/>
    <w:rsid w:val="002C1D02"/>
    <w:rsid w:val="002C449B"/>
    <w:rsid w:val="002C60B3"/>
    <w:rsid w:val="002C7210"/>
    <w:rsid w:val="002C791C"/>
    <w:rsid w:val="002D1370"/>
    <w:rsid w:val="002D158C"/>
    <w:rsid w:val="002D32A5"/>
    <w:rsid w:val="002D377E"/>
    <w:rsid w:val="002D4887"/>
    <w:rsid w:val="002E0620"/>
    <w:rsid w:val="002E2B9F"/>
    <w:rsid w:val="002E3ACA"/>
    <w:rsid w:val="002E4B4C"/>
    <w:rsid w:val="002E7F89"/>
    <w:rsid w:val="002F09D8"/>
    <w:rsid w:val="002F1D67"/>
    <w:rsid w:val="002F3FEA"/>
    <w:rsid w:val="002F70AF"/>
    <w:rsid w:val="00300FE2"/>
    <w:rsid w:val="003016D3"/>
    <w:rsid w:val="00302253"/>
    <w:rsid w:val="00302280"/>
    <w:rsid w:val="003030DD"/>
    <w:rsid w:val="00306A5B"/>
    <w:rsid w:val="00314B8A"/>
    <w:rsid w:val="00316205"/>
    <w:rsid w:val="00317FB2"/>
    <w:rsid w:val="00321FBA"/>
    <w:rsid w:val="003245A3"/>
    <w:rsid w:val="003265BC"/>
    <w:rsid w:val="00330BFF"/>
    <w:rsid w:val="0033542F"/>
    <w:rsid w:val="003374DC"/>
    <w:rsid w:val="003402FD"/>
    <w:rsid w:val="00342CC4"/>
    <w:rsid w:val="00344A1E"/>
    <w:rsid w:val="00350467"/>
    <w:rsid w:val="0035473D"/>
    <w:rsid w:val="00354BA7"/>
    <w:rsid w:val="00363DF4"/>
    <w:rsid w:val="00363E89"/>
    <w:rsid w:val="0036496A"/>
    <w:rsid w:val="0037176D"/>
    <w:rsid w:val="0037284B"/>
    <w:rsid w:val="00372EB0"/>
    <w:rsid w:val="00381A97"/>
    <w:rsid w:val="0038384D"/>
    <w:rsid w:val="0038553D"/>
    <w:rsid w:val="00385EE8"/>
    <w:rsid w:val="00391A31"/>
    <w:rsid w:val="0039366C"/>
    <w:rsid w:val="00394BE1"/>
    <w:rsid w:val="003A049E"/>
    <w:rsid w:val="003A44B7"/>
    <w:rsid w:val="003A477D"/>
    <w:rsid w:val="003A504A"/>
    <w:rsid w:val="003B14BE"/>
    <w:rsid w:val="003B76F0"/>
    <w:rsid w:val="003C1DFD"/>
    <w:rsid w:val="003C40AE"/>
    <w:rsid w:val="003C680B"/>
    <w:rsid w:val="003C7145"/>
    <w:rsid w:val="003D0233"/>
    <w:rsid w:val="003D3BB7"/>
    <w:rsid w:val="003D3C0C"/>
    <w:rsid w:val="003D3DA9"/>
    <w:rsid w:val="003D45DE"/>
    <w:rsid w:val="003E02DF"/>
    <w:rsid w:val="003E15EB"/>
    <w:rsid w:val="003E1D34"/>
    <w:rsid w:val="003E2E16"/>
    <w:rsid w:val="003E62BD"/>
    <w:rsid w:val="003E7967"/>
    <w:rsid w:val="003F0E62"/>
    <w:rsid w:val="003F194D"/>
    <w:rsid w:val="003F609E"/>
    <w:rsid w:val="003F65B6"/>
    <w:rsid w:val="003F669E"/>
    <w:rsid w:val="003F77E3"/>
    <w:rsid w:val="0040108A"/>
    <w:rsid w:val="004034AE"/>
    <w:rsid w:val="00406D5A"/>
    <w:rsid w:val="00407352"/>
    <w:rsid w:val="00407E2F"/>
    <w:rsid w:val="004100DF"/>
    <w:rsid w:val="00414AE7"/>
    <w:rsid w:val="0042264F"/>
    <w:rsid w:val="004244E5"/>
    <w:rsid w:val="00424C37"/>
    <w:rsid w:val="00425421"/>
    <w:rsid w:val="004259C2"/>
    <w:rsid w:val="00430916"/>
    <w:rsid w:val="00430A60"/>
    <w:rsid w:val="00434B19"/>
    <w:rsid w:val="00435649"/>
    <w:rsid w:val="00435D31"/>
    <w:rsid w:val="0043694C"/>
    <w:rsid w:val="00443689"/>
    <w:rsid w:val="004441CC"/>
    <w:rsid w:val="004458E2"/>
    <w:rsid w:val="00446260"/>
    <w:rsid w:val="004473EE"/>
    <w:rsid w:val="00452F63"/>
    <w:rsid w:val="00453E8E"/>
    <w:rsid w:val="00457A1B"/>
    <w:rsid w:val="00460FA3"/>
    <w:rsid w:val="00467019"/>
    <w:rsid w:val="004676C2"/>
    <w:rsid w:val="00470C02"/>
    <w:rsid w:val="004730EA"/>
    <w:rsid w:val="0047556C"/>
    <w:rsid w:val="00482CAB"/>
    <w:rsid w:val="0048523C"/>
    <w:rsid w:val="00485A5A"/>
    <w:rsid w:val="00485D60"/>
    <w:rsid w:val="00487A48"/>
    <w:rsid w:val="00490CC8"/>
    <w:rsid w:val="004912A0"/>
    <w:rsid w:val="0049247C"/>
    <w:rsid w:val="00493B32"/>
    <w:rsid w:val="00493B51"/>
    <w:rsid w:val="0049771F"/>
    <w:rsid w:val="004A11B3"/>
    <w:rsid w:val="004A1B17"/>
    <w:rsid w:val="004A27AB"/>
    <w:rsid w:val="004A2AE4"/>
    <w:rsid w:val="004A3626"/>
    <w:rsid w:val="004A6EFB"/>
    <w:rsid w:val="004B0192"/>
    <w:rsid w:val="004B2210"/>
    <w:rsid w:val="004B2449"/>
    <w:rsid w:val="004B3BCD"/>
    <w:rsid w:val="004B6BC6"/>
    <w:rsid w:val="004B7C1E"/>
    <w:rsid w:val="004B7DD6"/>
    <w:rsid w:val="004C5782"/>
    <w:rsid w:val="004C5EBC"/>
    <w:rsid w:val="004C7DF8"/>
    <w:rsid w:val="004D0F96"/>
    <w:rsid w:val="004D18B0"/>
    <w:rsid w:val="004D437A"/>
    <w:rsid w:val="004D7E5E"/>
    <w:rsid w:val="004E2398"/>
    <w:rsid w:val="004E2806"/>
    <w:rsid w:val="004E6CA0"/>
    <w:rsid w:val="004F4A7F"/>
    <w:rsid w:val="004F58AE"/>
    <w:rsid w:val="004F5C1D"/>
    <w:rsid w:val="004F6711"/>
    <w:rsid w:val="00500BC7"/>
    <w:rsid w:val="0050159A"/>
    <w:rsid w:val="00504223"/>
    <w:rsid w:val="00505D69"/>
    <w:rsid w:val="00505DC4"/>
    <w:rsid w:val="0050771D"/>
    <w:rsid w:val="00510C52"/>
    <w:rsid w:val="005126B2"/>
    <w:rsid w:val="005132C0"/>
    <w:rsid w:val="00513666"/>
    <w:rsid w:val="00513DD0"/>
    <w:rsid w:val="005148BF"/>
    <w:rsid w:val="00516C82"/>
    <w:rsid w:val="005203CE"/>
    <w:rsid w:val="00523B48"/>
    <w:rsid w:val="00525FB6"/>
    <w:rsid w:val="00526772"/>
    <w:rsid w:val="00526DC7"/>
    <w:rsid w:val="005270F9"/>
    <w:rsid w:val="00530332"/>
    <w:rsid w:val="00533191"/>
    <w:rsid w:val="00533A64"/>
    <w:rsid w:val="005366B0"/>
    <w:rsid w:val="005433E8"/>
    <w:rsid w:val="00544934"/>
    <w:rsid w:val="00545F3C"/>
    <w:rsid w:val="00547006"/>
    <w:rsid w:val="00551DE6"/>
    <w:rsid w:val="005527DC"/>
    <w:rsid w:val="005529EC"/>
    <w:rsid w:val="0055324C"/>
    <w:rsid w:val="00556076"/>
    <w:rsid w:val="0055747F"/>
    <w:rsid w:val="00557B08"/>
    <w:rsid w:val="00562C36"/>
    <w:rsid w:val="00564BE0"/>
    <w:rsid w:val="00570EDD"/>
    <w:rsid w:val="005711BE"/>
    <w:rsid w:val="00571B2C"/>
    <w:rsid w:val="00573EEF"/>
    <w:rsid w:val="005741EA"/>
    <w:rsid w:val="00574218"/>
    <w:rsid w:val="00574812"/>
    <w:rsid w:val="00574B8D"/>
    <w:rsid w:val="0057548E"/>
    <w:rsid w:val="00576035"/>
    <w:rsid w:val="00580664"/>
    <w:rsid w:val="00581057"/>
    <w:rsid w:val="00582E5D"/>
    <w:rsid w:val="00585087"/>
    <w:rsid w:val="00587F62"/>
    <w:rsid w:val="005914CF"/>
    <w:rsid w:val="00595CA7"/>
    <w:rsid w:val="005A0821"/>
    <w:rsid w:val="005A1B12"/>
    <w:rsid w:val="005A5E4B"/>
    <w:rsid w:val="005B1679"/>
    <w:rsid w:val="005B298B"/>
    <w:rsid w:val="005B4D09"/>
    <w:rsid w:val="005C2461"/>
    <w:rsid w:val="005C4E86"/>
    <w:rsid w:val="005D0892"/>
    <w:rsid w:val="005D0920"/>
    <w:rsid w:val="005D1584"/>
    <w:rsid w:val="005D1679"/>
    <w:rsid w:val="005D418E"/>
    <w:rsid w:val="005D6B2A"/>
    <w:rsid w:val="005E1AA0"/>
    <w:rsid w:val="005E336E"/>
    <w:rsid w:val="005E6C29"/>
    <w:rsid w:val="005F1022"/>
    <w:rsid w:val="005F1FDD"/>
    <w:rsid w:val="005F3BF6"/>
    <w:rsid w:val="005F3F13"/>
    <w:rsid w:val="005F4627"/>
    <w:rsid w:val="005F69F2"/>
    <w:rsid w:val="006028A7"/>
    <w:rsid w:val="00604027"/>
    <w:rsid w:val="00606BE9"/>
    <w:rsid w:val="006127FE"/>
    <w:rsid w:val="006232D4"/>
    <w:rsid w:val="00623890"/>
    <w:rsid w:val="00624858"/>
    <w:rsid w:val="0062623B"/>
    <w:rsid w:val="00626F2B"/>
    <w:rsid w:val="00627A90"/>
    <w:rsid w:val="00630981"/>
    <w:rsid w:val="00631F4D"/>
    <w:rsid w:val="00635CB2"/>
    <w:rsid w:val="00636E2E"/>
    <w:rsid w:val="006371EE"/>
    <w:rsid w:val="00637861"/>
    <w:rsid w:val="006407ED"/>
    <w:rsid w:val="00642348"/>
    <w:rsid w:val="00650D99"/>
    <w:rsid w:val="00653E3F"/>
    <w:rsid w:val="0065483B"/>
    <w:rsid w:val="00655FA8"/>
    <w:rsid w:val="0065613A"/>
    <w:rsid w:val="0065712F"/>
    <w:rsid w:val="00661A2E"/>
    <w:rsid w:val="00661B8B"/>
    <w:rsid w:val="00663EC8"/>
    <w:rsid w:val="00665750"/>
    <w:rsid w:val="00665CD1"/>
    <w:rsid w:val="00666979"/>
    <w:rsid w:val="006729E8"/>
    <w:rsid w:val="00680D70"/>
    <w:rsid w:val="006838AE"/>
    <w:rsid w:val="00684559"/>
    <w:rsid w:val="00691B6C"/>
    <w:rsid w:val="00695B6F"/>
    <w:rsid w:val="006A46F6"/>
    <w:rsid w:val="006A6078"/>
    <w:rsid w:val="006A64BE"/>
    <w:rsid w:val="006B1BBF"/>
    <w:rsid w:val="006B2A92"/>
    <w:rsid w:val="006B45C4"/>
    <w:rsid w:val="006B79C3"/>
    <w:rsid w:val="006B7C6A"/>
    <w:rsid w:val="006B7F3B"/>
    <w:rsid w:val="006C03F7"/>
    <w:rsid w:val="006C188F"/>
    <w:rsid w:val="006C1B42"/>
    <w:rsid w:val="006C5C48"/>
    <w:rsid w:val="006C7E73"/>
    <w:rsid w:val="006D5702"/>
    <w:rsid w:val="006D5A5D"/>
    <w:rsid w:val="006D7F37"/>
    <w:rsid w:val="006E0969"/>
    <w:rsid w:val="006E0F83"/>
    <w:rsid w:val="006E29C3"/>
    <w:rsid w:val="006E44D5"/>
    <w:rsid w:val="006E4CDF"/>
    <w:rsid w:val="006E53A7"/>
    <w:rsid w:val="006E5729"/>
    <w:rsid w:val="006E7120"/>
    <w:rsid w:val="006E7AE4"/>
    <w:rsid w:val="006E7B7A"/>
    <w:rsid w:val="006F0F3F"/>
    <w:rsid w:val="006F1E47"/>
    <w:rsid w:val="006F201A"/>
    <w:rsid w:val="006F2568"/>
    <w:rsid w:val="006F378E"/>
    <w:rsid w:val="006F4BFA"/>
    <w:rsid w:val="00700F24"/>
    <w:rsid w:val="00701C73"/>
    <w:rsid w:val="00701C95"/>
    <w:rsid w:val="00703472"/>
    <w:rsid w:val="00704204"/>
    <w:rsid w:val="00706C2E"/>
    <w:rsid w:val="007138B3"/>
    <w:rsid w:val="00714299"/>
    <w:rsid w:val="0071575A"/>
    <w:rsid w:val="007173D9"/>
    <w:rsid w:val="00717522"/>
    <w:rsid w:val="00725D35"/>
    <w:rsid w:val="00727911"/>
    <w:rsid w:val="00730AE4"/>
    <w:rsid w:val="007332CF"/>
    <w:rsid w:val="00734090"/>
    <w:rsid w:val="00742949"/>
    <w:rsid w:val="00742EF8"/>
    <w:rsid w:val="00744D70"/>
    <w:rsid w:val="00754724"/>
    <w:rsid w:val="007547C4"/>
    <w:rsid w:val="00754879"/>
    <w:rsid w:val="00755F63"/>
    <w:rsid w:val="00762384"/>
    <w:rsid w:val="00762EC1"/>
    <w:rsid w:val="00763790"/>
    <w:rsid w:val="0076585F"/>
    <w:rsid w:val="007678CF"/>
    <w:rsid w:val="00767F1E"/>
    <w:rsid w:val="007731DC"/>
    <w:rsid w:val="00774570"/>
    <w:rsid w:val="0077748E"/>
    <w:rsid w:val="00777B93"/>
    <w:rsid w:val="007816B9"/>
    <w:rsid w:val="00783B17"/>
    <w:rsid w:val="00786ADE"/>
    <w:rsid w:val="00786DC7"/>
    <w:rsid w:val="007907E6"/>
    <w:rsid w:val="00791A55"/>
    <w:rsid w:val="00791E7B"/>
    <w:rsid w:val="00792C93"/>
    <w:rsid w:val="007941BD"/>
    <w:rsid w:val="00794694"/>
    <w:rsid w:val="00794A62"/>
    <w:rsid w:val="00794C1E"/>
    <w:rsid w:val="00796AC8"/>
    <w:rsid w:val="007A0E45"/>
    <w:rsid w:val="007A2F9D"/>
    <w:rsid w:val="007A58C0"/>
    <w:rsid w:val="007B02AB"/>
    <w:rsid w:val="007B03CF"/>
    <w:rsid w:val="007B1268"/>
    <w:rsid w:val="007B1F5B"/>
    <w:rsid w:val="007B3CA8"/>
    <w:rsid w:val="007B673A"/>
    <w:rsid w:val="007B7206"/>
    <w:rsid w:val="007C0024"/>
    <w:rsid w:val="007C2E2B"/>
    <w:rsid w:val="007C3E01"/>
    <w:rsid w:val="007C5C07"/>
    <w:rsid w:val="007C7D93"/>
    <w:rsid w:val="007D0D7B"/>
    <w:rsid w:val="007D2FFC"/>
    <w:rsid w:val="007E0049"/>
    <w:rsid w:val="007E157D"/>
    <w:rsid w:val="007E377B"/>
    <w:rsid w:val="007E6437"/>
    <w:rsid w:val="007E69CF"/>
    <w:rsid w:val="007F1A11"/>
    <w:rsid w:val="007F2C69"/>
    <w:rsid w:val="007F3002"/>
    <w:rsid w:val="007F4478"/>
    <w:rsid w:val="007F4577"/>
    <w:rsid w:val="007F72BF"/>
    <w:rsid w:val="008000D6"/>
    <w:rsid w:val="00805588"/>
    <w:rsid w:val="008063E9"/>
    <w:rsid w:val="00806605"/>
    <w:rsid w:val="008074F6"/>
    <w:rsid w:val="00816F09"/>
    <w:rsid w:val="008218CB"/>
    <w:rsid w:val="00823B28"/>
    <w:rsid w:val="008257C9"/>
    <w:rsid w:val="00825F54"/>
    <w:rsid w:val="008313B6"/>
    <w:rsid w:val="0083288F"/>
    <w:rsid w:val="008348A6"/>
    <w:rsid w:val="0083637D"/>
    <w:rsid w:val="008423B2"/>
    <w:rsid w:val="00844C51"/>
    <w:rsid w:val="00851F99"/>
    <w:rsid w:val="008548EA"/>
    <w:rsid w:val="00857512"/>
    <w:rsid w:val="008603E4"/>
    <w:rsid w:val="00862277"/>
    <w:rsid w:val="00862B8B"/>
    <w:rsid w:val="00863043"/>
    <w:rsid w:val="00864ABE"/>
    <w:rsid w:val="00865300"/>
    <w:rsid w:val="00865F15"/>
    <w:rsid w:val="00865F63"/>
    <w:rsid w:val="008678EC"/>
    <w:rsid w:val="008706BB"/>
    <w:rsid w:val="00871471"/>
    <w:rsid w:val="00872E59"/>
    <w:rsid w:val="00874266"/>
    <w:rsid w:val="00874ADD"/>
    <w:rsid w:val="00882AC0"/>
    <w:rsid w:val="00882ACE"/>
    <w:rsid w:val="00883FD7"/>
    <w:rsid w:val="00890681"/>
    <w:rsid w:val="00892B93"/>
    <w:rsid w:val="008938C7"/>
    <w:rsid w:val="00894003"/>
    <w:rsid w:val="00894BC5"/>
    <w:rsid w:val="008970BF"/>
    <w:rsid w:val="008A0B92"/>
    <w:rsid w:val="008A18AE"/>
    <w:rsid w:val="008A1D84"/>
    <w:rsid w:val="008A2B10"/>
    <w:rsid w:val="008A3FBB"/>
    <w:rsid w:val="008A407F"/>
    <w:rsid w:val="008A7B81"/>
    <w:rsid w:val="008B0031"/>
    <w:rsid w:val="008B09BF"/>
    <w:rsid w:val="008B1C1B"/>
    <w:rsid w:val="008B4278"/>
    <w:rsid w:val="008B50C2"/>
    <w:rsid w:val="008B7695"/>
    <w:rsid w:val="008C045E"/>
    <w:rsid w:val="008C1C72"/>
    <w:rsid w:val="008C2287"/>
    <w:rsid w:val="008C4258"/>
    <w:rsid w:val="008C4953"/>
    <w:rsid w:val="008C4DB6"/>
    <w:rsid w:val="008D1451"/>
    <w:rsid w:val="008D26C4"/>
    <w:rsid w:val="008D32F5"/>
    <w:rsid w:val="008D4D6D"/>
    <w:rsid w:val="008D530F"/>
    <w:rsid w:val="008D6C8E"/>
    <w:rsid w:val="008D7FFD"/>
    <w:rsid w:val="008E6BB7"/>
    <w:rsid w:val="008E6D41"/>
    <w:rsid w:val="008E7E4D"/>
    <w:rsid w:val="008F1B7B"/>
    <w:rsid w:val="008F1C7D"/>
    <w:rsid w:val="008F59F0"/>
    <w:rsid w:val="008F5F52"/>
    <w:rsid w:val="008F7319"/>
    <w:rsid w:val="008F7ADD"/>
    <w:rsid w:val="00900634"/>
    <w:rsid w:val="0090150B"/>
    <w:rsid w:val="0090169E"/>
    <w:rsid w:val="00904733"/>
    <w:rsid w:val="0090591A"/>
    <w:rsid w:val="00907542"/>
    <w:rsid w:val="009101B3"/>
    <w:rsid w:val="0091067F"/>
    <w:rsid w:val="00913527"/>
    <w:rsid w:val="00914B54"/>
    <w:rsid w:val="0091565C"/>
    <w:rsid w:val="00917496"/>
    <w:rsid w:val="00920223"/>
    <w:rsid w:val="00921E61"/>
    <w:rsid w:val="00924E82"/>
    <w:rsid w:val="00931018"/>
    <w:rsid w:val="009323FB"/>
    <w:rsid w:val="0093334C"/>
    <w:rsid w:val="0093513B"/>
    <w:rsid w:val="00936C43"/>
    <w:rsid w:val="00937214"/>
    <w:rsid w:val="009400A5"/>
    <w:rsid w:val="009407B3"/>
    <w:rsid w:val="00940905"/>
    <w:rsid w:val="00940DA7"/>
    <w:rsid w:val="00940FBC"/>
    <w:rsid w:val="00941C91"/>
    <w:rsid w:val="009447BE"/>
    <w:rsid w:val="00946211"/>
    <w:rsid w:val="00947401"/>
    <w:rsid w:val="00950807"/>
    <w:rsid w:val="0095668E"/>
    <w:rsid w:val="00960054"/>
    <w:rsid w:val="00960115"/>
    <w:rsid w:val="00964150"/>
    <w:rsid w:val="00964F9A"/>
    <w:rsid w:val="00965D42"/>
    <w:rsid w:val="00972A5C"/>
    <w:rsid w:val="00972E5C"/>
    <w:rsid w:val="00972F67"/>
    <w:rsid w:val="009733B8"/>
    <w:rsid w:val="00973463"/>
    <w:rsid w:val="009737B0"/>
    <w:rsid w:val="0097639B"/>
    <w:rsid w:val="00983996"/>
    <w:rsid w:val="00984669"/>
    <w:rsid w:val="00984996"/>
    <w:rsid w:val="00986375"/>
    <w:rsid w:val="00986BB5"/>
    <w:rsid w:val="00990A4F"/>
    <w:rsid w:val="009920D8"/>
    <w:rsid w:val="009942DB"/>
    <w:rsid w:val="009A1325"/>
    <w:rsid w:val="009A22FC"/>
    <w:rsid w:val="009A5477"/>
    <w:rsid w:val="009A6FF0"/>
    <w:rsid w:val="009A7E3F"/>
    <w:rsid w:val="009A7FBD"/>
    <w:rsid w:val="009B11EE"/>
    <w:rsid w:val="009B309E"/>
    <w:rsid w:val="009B3138"/>
    <w:rsid w:val="009B49E1"/>
    <w:rsid w:val="009B618B"/>
    <w:rsid w:val="009B74A2"/>
    <w:rsid w:val="009C1295"/>
    <w:rsid w:val="009C49D8"/>
    <w:rsid w:val="009C4B0C"/>
    <w:rsid w:val="009C77C2"/>
    <w:rsid w:val="009D146B"/>
    <w:rsid w:val="009D199C"/>
    <w:rsid w:val="009D27DB"/>
    <w:rsid w:val="009D31E2"/>
    <w:rsid w:val="009D46E1"/>
    <w:rsid w:val="009D70F7"/>
    <w:rsid w:val="009D7485"/>
    <w:rsid w:val="009D751A"/>
    <w:rsid w:val="009D7988"/>
    <w:rsid w:val="009E1891"/>
    <w:rsid w:val="009E2768"/>
    <w:rsid w:val="009E314E"/>
    <w:rsid w:val="009E5C3A"/>
    <w:rsid w:val="009E6AC6"/>
    <w:rsid w:val="009F0866"/>
    <w:rsid w:val="009F5863"/>
    <w:rsid w:val="009F7464"/>
    <w:rsid w:val="00A05801"/>
    <w:rsid w:val="00A07C94"/>
    <w:rsid w:val="00A109A7"/>
    <w:rsid w:val="00A15833"/>
    <w:rsid w:val="00A16013"/>
    <w:rsid w:val="00A17CAD"/>
    <w:rsid w:val="00A277D9"/>
    <w:rsid w:val="00A30C47"/>
    <w:rsid w:val="00A33D09"/>
    <w:rsid w:val="00A352BE"/>
    <w:rsid w:val="00A36D84"/>
    <w:rsid w:val="00A36EDF"/>
    <w:rsid w:val="00A37A1E"/>
    <w:rsid w:val="00A37C04"/>
    <w:rsid w:val="00A405FC"/>
    <w:rsid w:val="00A4384D"/>
    <w:rsid w:val="00A46753"/>
    <w:rsid w:val="00A46B35"/>
    <w:rsid w:val="00A46F0F"/>
    <w:rsid w:val="00A508B3"/>
    <w:rsid w:val="00A557B6"/>
    <w:rsid w:val="00A56115"/>
    <w:rsid w:val="00A57C94"/>
    <w:rsid w:val="00A603CC"/>
    <w:rsid w:val="00A61AA6"/>
    <w:rsid w:val="00A65747"/>
    <w:rsid w:val="00A70FD0"/>
    <w:rsid w:val="00A7115D"/>
    <w:rsid w:val="00A71A46"/>
    <w:rsid w:val="00A80082"/>
    <w:rsid w:val="00A80B05"/>
    <w:rsid w:val="00A82817"/>
    <w:rsid w:val="00A838F0"/>
    <w:rsid w:val="00A83C0D"/>
    <w:rsid w:val="00A942B3"/>
    <w:rsid w:val="00A94BB3"/>
    <w:rsid w:val="00AA3C50"/>
    <w:rsid w:val="00AA6C10"/>
    <w:rsid w:val="00AB0A11"/>
    <w:rsid w:val="00AB1F5E"/>
    <w:rsid w:val="00AB2E1F"/>
    <w:rsid w:val="00AB358E"/>
    <w:rsid w:val="00AB443A"/>
    <w:rsid w:val="00AB58BB"/>
    <w:rsid w:val="00AB6C57"/>
    <w:rsid w:val="00AC1D18"/>
    <w:rsid w:val="00AC30F9"/>
    <w:rsid w:val="00AC33D6"/>
    <w:rsid w:val="00AC524F"/>
    <w:rsid w:val="00AC6083"/>
    <w:rsid w:val="00AD141B"/>
    <w:rsid w:val="00AD28B2"/>
    <w:rsid w:val="00AD4467"/>
    <w:rsid w:val="00AD5BF6"/>
    <w:rsid w:val="00AE19C3"/>
    <w:rsid w:val="00AE5620"/>
    <w:rsid w:val="00AE5EF5"/>
    <w:rsid w:val="00AF17B9"/>
    <w:rsid w:val="00AF2869"/>
    <w:rsid w:val="00AF31DC"/>
    <w:rsid w:val="00AF3A69"/>
    <w:rsid w:val="00AF5451"/>
    <w:rsid w:val="00B0150E"/>
    <w:rsid w:val="00B03BA1"/>
    <w:rsid w:val="00B04A15"/>
    <w:rsid w:val="00B04DD3"/>
    <w:rsid w:val="00B0535E"/>
    <w:rsid w:val="00B05B94"/>
    <w:rsid w:val="00B07127"/>
    <w:rsid w:val="00B10DBA"/>
    <w:rsid w:val="00B11514"/>
    <w:rsid w:val="00B17357"/>
    <w:rsid w:val="00B21910"/>
    <w:rsid w:val="00B22D11"/>
    <w:rsid w:val="00B22F71"/>
    <w:rsid w:val="00B24AB8"/>
    <w:rsid w:val="00B25D80"/>
    <w:rsid w:val="00B26BF5"/>
    <w:rsid w:val="00B270B0"/>
    <w:rsid w:val="00B270BB"/>
    <w:rsid w:val="00B279AE"/>
    <w:rsid w:val="00B3235B"/>
    <w:rsid w:val="00B32A77"/>
    <w:rsid w:val="00B35C93"/>
    <w:rsid w:val="00B41775"/>
    <w:rsid w:val="00B437FF"/>
    <w:rsid w:val="00B43822"/>
    <w:rsid w:val="00B43944"/>
    <w:rsid w:val="00B439C7"/>
    <w:rsid w:val="00B45162"/>
    <w:rsid w:val="00B4637A"/>
    <w:rsid w:val="00B500FB"/>
    <w:rsid w:val="00B505BB"/>
    <w:rsid w:val="00B51558"/>
    <w:rsid w:val="00B55CE5"/>
    <w:rsid w:val="00B56EC4"/>
    <w:rsid w:val="00B60E0E"/>
    <w:rsid w:val="00B6125F"/>
    <w:rsid w:val="00B614E9"/>
    <w:rsid w:val="00B619AC"/>
    <w:rsid w:val="00B64AA5"/>
    <w:rsid w:val="00B65976"/>
    <w:rsid w:val="00B72F92"/>
    <w:rsid w:val="00B824A1"/>
    <w:rsid w:val="00B82DA4"/>
    <w:rsid w:val="00B8372D"/>
    <w:rsid w:val="00B84EDD"/>
    <w:rsid w:val="00B85FF5"/>
    <w:rsid w:val="00B90E46"/>
    <w:rsid w:val="00B91430"/>
    <w:rsid w:val="00B91F0B"/>
    <w:rsid w:val="00B95196"/>
    <w:rsid w:val="00B95711"/>
    <w:rsid w:val="00BA0381"/>
    <w:rsid w:val="00BA2A8F"/>
    <w:rsid w:val="00BA2E00"/>
    <w:rsid w:val="00BA4638"/>
    <w:rsid w:val="00BA535C"/>
    <w:rsid w:val="00BB07EC"/>
    <w:rsid w:val="00BB2532"/>
    <w:rsid w:val="00BB2E12"/>
    <w:rsid w:val="00BB3ED4"/>
    <w:rsid w:val="00BB406B"/>
    <w:rsid w:val="00BB7D65"/>
    <w:rsid w:val="00BC1DBE"/>
    <w:rsid w:val="00BC461A"/>
    <w:rsid w:val="00BC6D56"/>
    <w:rsid w:val="00BD23AA"/>
    <w:rsid w:val="00BD2544"/>
    <w:rsid w:val="00BD2A5F"/>
    <w:rsid w:val="00BD71DE"/>
    <w:rsid w:val="00BD7FA6"/>
    <w:rsid w:val="00BE3ED0"/>
    <w:rsid w:val="00BE5DE5"/>
    <w:rsid w:val="00BF0127"/>
    <w:rsid w:val="00BF205E"/>
    <w:rsid w:val="00BF3073"/>
    <w:rsid w:val="00BF3340"/>
    <w:rsid w:val="00BF3B93"/>
    <w:rsid w:val="00BF4291"/>
    <w:rsid w:val="00BF5024"/>
    <w:rsid w:val="00BF518B"/>
    <w:rsid w:val="00C0061F"/>
    <w:rsid w:val="00C024C8"/>
    <w:rsid w:val="00C0337B"/>
    <w:rsid w:val="00C05A00"/>
    <w:rsid w:val="00C05EBF"/>
    <w:rsid w:val="00C05F50"/>
    <w:rsid w:val="00C0669C"/>
    <w:rsid w:val="00C0752F"/>
    <w:rsid w:val="00C07AB6"/>
    <w:rsid w:val="00C12646"/>
    <w:rsid w:val="00C14760"/>
    <w:rsid w:val="00C1604E"/>
    <w:rsid w:val="00C1727D"/>
    <w:rsid w:val="00C25EA2"/>
    <w:rsid w:val="00C3420E"/>
    <w:rsid w:val="00C345E3"/>
    <w:rsid w:val="00C34B34"/>
    <w:rsid w:val="00C41FEE"/>
    <w:rsid w:val="00C42359"/>
    <w:rsid w:val="00C433EF"/>
    <w:rsid w:val="00C434A0"/>
    <w:rsid w:val="00C45FE4"/>
    <w:rsid w:val="00C463BC"/>
    <w:rsid w:val="00C54CA3"/>
    <w:rsid w:val="00C56181"/>
    <w:rsid w:val="00C5637B"/>
    <w:rsid w:val="00C572EE"/>
    <w:rsid w:val="00C614D5"/>
    <w:rsid w:val="00C62F2F"/>
    <w:rsid w:val="00C64C7C"/>
    <w:rsid w:val="00C65E14"/>
    <w:rsid w:val="00C66373"/>
    <w:rsid w:val="00C7069D"/>
    <w:rsid w:val="00C70E22"/>
    <w:rsid w:val="00C73097"/>
    <w:rsid w:val="00C741E2"/>
    <w:rsid w:val="00C74FFB"/>
    <w:rsid w:val="00C771B6"/>
    <w:rsid w:val="00C7764E"/>
    <w:rsid w:val="00C816DF"/>
    <w:rsid w:val="00C81925"/>
    <w:rsid w:val="00C84EDE"/>
    <w:rsid w:val="00C85C2C"/>
    <w:rsid w:val="00C85E49"/>
    <w:rsid w:val="00C86F41"/>
    <w:rsid w:val="00C91354"/>
    <w:rsid w:val="00C96C75"/>
    <w:rsid w:val="00C9759E"/>
    <w:rsid w:val="00CA236A"/>
    <w:rsid w:val="00CA63DA"/>
    <w:rsid w:val="00CB096F"/>
    <w:rsid w:val="00CB2D92"/>
    <w:rsid w:val="00CB47AE"/>
    <w:rsid w:val="00CB4BB5"/>
    <w:rsid w:val="00CB532F"/>
    <w:rsid w:val="00CC090F"/>
    <w:rsid w:val="00CC161C"/>
    <w:rsid w:val="00CC1B4E"/>
    <w:rsid w:val="00CC4BED"/>
    <w:rsid w:val="00CC59F9"/>
    <w:rsid w:val="00CC7C53"/>
    <w:rsid w:val="00CD4039"/>
    <w:rsid w:val="00CD6BD9"/>
    <w:rsid w:val="00CD6DBC"/>
    <w:rsid w:val="00CD7221"/>
    <w:rsid w:val="00CE11C0"/>
    <w:rsid w:val="00CE4CCE"/>
    <w:rsid w:val="00CE7FCE"/>
    <w:rsid w:val="00CF202C"/>
    <w:rsid w:val="00CF4308"/>
    <w:rsid w:val="00CF73A6"/>
    <w:rsid w:val="00D10E64"/>
    <w:rsid w:val="00D14611"/>
    <w:rsid w:val="00D16888"/>
    <w:rsid w:val="00D17687"/>
    <w:rsid w:val="00D26766"/>
    <w:rsid w:val="00D27E25"/>
    <w:rsid w:val="00D30A4D"/>
    <w:rsid w:val="00D321BB"/>
    <w:rsid w:val="00D33542"/>
    <w:rsid w:val="00D350AB"/>
    <w:rsid w:val="00D355E3"/>
    <w:rsid w:val="00D3727F"/>
    <w:rsid w:val="00D417B0"/>
    <w:rsid w:val="00D44F73"/>
    <w:rsid w:val="00D548A8"/>
    <w:rsid w:val="00D57AB5"/>
    <w:rsid w:val="00D60E5E"/>
    <w:rsid w:val="00D6167E"/>
    <w:rsid w:val="00D620B0"/>
    <w:rsid w:val="00D65593"/>
    <w:rsid w:val="00D65BBC"/>
    <w:rsid w:val="00D674CC"/>
    <w:rsid w:val="00D67913"/>
    <w:rsid w:val="00D73CE7"/>
    <w:rsid w:val="00D749B9"/>
    <w:rsid w:val="00D76538"/>
    <w:rsid w:val="00D778C6"/>
    <w:rsid w:val="00D77DC6"/>
    <w:rsid w:val="00D801DF"/>
    <w:rsid w:val="00D80E21"/>
    <w:rsid w:val="00D81F1D"/>
    <w:rsid w:val="00D8232A"/>
    <w:rsid w:val="00D84990"/>
    <w:rsid w:val="00D84C10"/>
    <w:rsid w:val="00D9079E"/>
    <w:rsid w:val="00D908AE"/>
    <w:rsid w:val="00D917C9"/>
    <w:rsid w:val="00D917F1"/>
    <w:rsid w:val="00D93C70"/>
    <w:rsid w:val="00D94B13"/>
    <w:rsid w:val="00D95374"/>
    <w:rsid w:val="00D96743"/>
    <w:rsid w:val="00D97261"/>
    <w:rsid w:val="00DA0389"/>
    <w:rsid w:val="00DA2AFB"/>
    <w:rsid w:val="00DA3104"/>
    <w:rsid w:val="00DA3BA4"/>
    <w:rsid w:val="00DA45B1"/>
    <w:rsid w:val="00DA62DF"/>
    <w:rsid w:val="00DB03C7"/>
    <w:rsid w:val="00DB0582"/>
    <w:rsid w:val="00DB2CD6"/>
    <w:rsid w:val="00DB632E"/>
    <w:rsid w:val="00DC1E61"/>
    <w:rsid w:val="00DC7ABB"/>
    <w:rsid w:val="00DC7CA1"/>
    <w:rsid w:val="00DD23E9"/>
    <w:rsid w:val="00DD70A0"/>
    <w:rsid w:val="00DD71BF"/>
    <w:rsid w:val="00DE002A"/>
    <w:rsid w:val="00DE05A2"/>
    <w:rsid w:val="00DE0D88"/>
    <w:rsid w:val="00DE22B0"/>
    <w:rsid w:val="00DE27B5"/>
    <w:rsid w:val="00DE5DBD"/>
    <w:rsid w:val="00DF0529"/>
    <w:rsid w:val="00DF1DC4"/>
    <w:rsid w:val="00E013B2"/>
    <w:rsid w:val="00E042F5"/>
    <w:rsid w:val="00E04B32"/>
    <w:rsid w:val="00E075B5"/>
    <w:rsid w:val="00E07B03"/>
    <w:rsid w:val="00E10088"/>
    <w:rsid w:val="00E11F0E"/>
    <w:rsid w:val="00E12C43"/>
    <w:rsid w:val="00E13004"/>
    <w:rsid w:val="00E14637"/>
    <w:rsid w:val="00E1671C"/>
    <w:rsid w:val="00E22950"/>
    <w:rsid w:val="00E230FC"/>
    <w:rsid w:val="00E25965"/>
    <w:rsid w:val="00E270EA"/>
    <w:rsid w:val="00E30618"/>
    <w:rsid w:val="00E31A5C"/>
    <w:rsid w:val="00E32D08"/>
    <w:rsid w:val="00E330BD"/>
    <w:rsid w:val="00E35C99"/>
    <w:rsid w:val="00E37374"/>
    <w:rsid w:val="00E40968"/>
    <w:rsid w:val="00E4098B"/>
    <w:rsid w:val="00E57528"/>
    <w:rsid w:val="00E57DEC"/>
    <w:rsid w:val="00E63ED4"/>
    <w:rsid w:val="00E65BF9"/>
    <w:rsid w:val="00E67018"/>
    <w:rsid w:val="00E7258C"/>
    <w:rsid w:val="00E72B5E"/>
    <w:rsid w:val="00E72CA3"/>
    <w:rsid w:val="00E77512"/>
    <w:rsid w:val="00E8080A"/>
    <w:rsid w:val="00E81049"/>
    <w:rsid w:val="00E81532"/>
    <w:rsid w:val="00E840DF"/>
    <w:rsid w:val="00E84F69"/>
    <w:rsid w:val="00E87588"/>
    <w:rsid w:val="00E90B57"/>
    <w:rsid w:val="00E90D47"/>
    <w:rsid w:val="00E91FC8"/>
    <w:rsid w:val="00E96FA6"/>
    <w:rsid w:val="00E979DC"/>
    <w:rsid w:val="00EA456B"/>
    <w:rsid w:val="00EA5F25"/>
    <w:rsid w:val="00EA7080"/>
    <w:rsid w:val="00EA7C0D"/>
    <w:rsid w:val="00EB1C5F"/>
    <w:rsid w:val="00EB742F"/>
    <w:rsid w:val="00EB7FC0"/>
    <w:rsid w:val="00EC07E4"/>
    <w:rsid w:val="00EC250E"/>
    <w:rsid w:val="00EC5B0A"/>
    <w:rsid w:val="00EC6EB4"/>
    <w:rsid w:val="00ED0C1F"/>
    <w:rsid w:val="00ED1854"/>
    <w:rsid w:val="00ED217C"/>
    <w:rsid w:val="00ED45B1"/>
    <w:rsid w:val="00ED506B"/>
    <w:rsid w:val="00EF101E"/>
    <w:rsid w:val="00EF2928"/>
    <w:rsid w:val="00EF39DF"/>
    <w:rsid w:val="00EF3BB7"/>
    <w:rsid w:val="00EF41D0"/>
    <w:rsid w:val="00EF5E35"/>
    <w:rsid w:val="00EF60A1"/>
    <w:rsid w:val="00EF6CE1"/>
    <w:rsid w:val="00EF6F9A"/>
    <w:rsid w:val="00F037A7"/>
    <w:rsid w:val="00F04E08"/>
    <w:rsid w:val="00F0627B"/>
    <w:rsid w:val="00F0740C"/>
    <w:rsid w:val="00F156F6"/>
    <w:rsid w:val="00F16302"/>
    <w:rsid w:val="00F17A95"/>
    <w:rsid w:val="00F2089F"/>
    <w:rsid w:val="00F26306"/>
    <w:rsid w:val="00F267E2"/>
    <w:rsid w:val="00F2784F"/>
    <w:rsid w:val="00F27D67"/>
    <w:rsid w:val="00F3225C"/>
    <w:rsid w:val="00F33557"/>
    <w:rsid w:val="00F3357D"/>
    <w:rsid w:val="00F34D61"/>
    <w:rsid w:val="00F352B0"/>
    <w:rsid w:val="00F364F0"/>
    <w:rsid w:val="00F37EB0"/>
    <w:rsid w:val="00F436B9"/>
    <w:rsid w:val="00F4392C"/>
    <w:rsid w:val="00F465FA"/>
    <w:rsid w:val="00F46601"/>
    <w:rsid w:val="00F47A5A"/>
    <w:rsid w:val="00F47B74"/>
    <w:rsid w:val="00F51CF5"/>
    <w:rsid w:val="00F52D98"/>
    <w:rsid w:val="00F52FBD"/>
    <w:rsid w:val="00F54D8E"/>
    <w:rsid w:val="00F5544F"/>
    <w:rsid w:val="00F57031"/>
    <w:rsid w:val="00F60DE1"/>
    <w:rsid w:val="00F6119F"/>
    <w:rsid w:val="00F633A2"/>
    <w:rsid w:val="00F63628"/>
    <w:rsid w:val="00F63F9D"/>
    <w:rsid w:val="00F6644C"/>
    <w:rsid w:val="00F66523"/>
    <w:rsid w:val="00F70797"/>
    <w:rsid w:val="00F715D8"/>
    <w:rsid w:val="00F74E69"/>
    <w:rsid w:val="00F77FE0"/>
    <w:rsid w:val="00F84CD9"/>
    <w:rsid w:val="00F876EF"/>
    <w:rsid w:val="00F90BCA"/>
    <w:rsid w:val="00F90CC3"/>
    <w:rsid w:val="00F93150"/>
    <w:rsid w:val="00F944C3"/>
    <w:rsid w:val="00F97462"/>
    <w:rsid w:val="00FA0412"/>
    <w:rsid w:val="00FA147F"/>
    <w:rsid w:val="00FA2773"/>
    <w:rsid w:val="00FA321F"/>
    <w:rsid w:val="00FA4F12"/>
    <w:rsid w:val="00FA5978"/>
    <w:rsid w:val="00FA6EF4"/>
    <w:rsid w:val="00FA75CF"/>
    <w:rsid w:val="00FB08DB"/>
    <w:rsid w:val="00FB1AC4"/>
    <w:rsid w:val="00FB328D"/>
    <w:rsid w:val="00FB46B4"/>
    <w:rsid w:val="00FB4705"/>
    <w:rsid w:val="00FB734B"/>
    <w:rsid w:val="00FC3C03"/>
    <w:rsid w:val="00FD1C7D"/>
    <w:rsid w:val="00FE143E"/>
    <w:rsid w:val="00FE1D5F"/>
    <w:rsid w:val="00FE1DA8"/>
    <w:rsid w:val="00FE2D37"/>
    <w:rsid w:val="00FE2FD6"/>
    <w:rsid w:val="00FE3690"/>
    <w:rsid w:val="00FF21F6"/>
    <w:rsid w:val="00FF32A7"/>
    <w:rsid w:val="00FF5088"/>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31D4E5"/>
  <w15:chartTrackingRefBased/>
  <w15:docId w15:val="{A9BEE671-5688-4C05-A5D1-3DAC3FEC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4F9A"/>
    <w:pPr>
      <w:spacing w:after="0" w:line="269" w:lineRule="auto"/>
    </w:pPr>
    <w:rPr>
      <w:rFonts w:eastAsia="Times New Roman" w:cs="Times New Roman"/>
      <w:sz w:val="18"/>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7A58C0"/>
    <w:pPr>
      <w:tabs>
        <w:tab w:val="left" w:pos="1429"/>
        <w:tab w:val="left" w:pos="5120"/>
      </w:tabs>
      <w:spacing w:line="336"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7A58C0"/>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numId w:val="2"/>
      </w:numPr>
      <w:spacing w:before="60" w:after="60"/>
      <w:ind w:left="476" w:hanging="238"/>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rPr>
      <w:sz w:val="20"/>
    </w:r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character" w:styleId="Tekstvantijdelijkeaanduiding">
    <w:name w:val="Placeholder Text"/>
    <w:basedOn w:val="Standaardalinea-lettertype"/>
    <w:uiPriority w:val="99"/>
    <w:semiHidden/>
    <w:rsid w:val="00DD70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288627643">
      <w:bodyDiv w:val="1"/>
      <w:marLeft w:val="0"/>
      <w:marRight w:val="0"/>
      <w:marTop w:val="0"/>
      <w:marBottom w:val="0"/>
      <w:divBdr>
        <w:top w:val="none" w:sz="0" w:space="0" w:color="auto"/>
        <w:left w:val="none" w:sz="0" w:space="0" w:color="auto"/>
        <w:bottom w:val="none" w:sz="0" w:space="0" w:color="auto"/>
        <w:right w:val="none" w:sz="0" w:space="0" w:color="auto"/>
      </w:divBdr>
      <w:divsChild>
        <w:div w:id="837500206">
          <w:marLeft w:val="0"/>
          <w:marRight w:val="0"/>
          <w:marTop w:val="0"/>
          <w:marBottom w:val="0"/>
          <w:divBdr>
            <w:top w:val="none" w:sz="0" w:space="0" w:color="auto"/>
            <w:left w:val="none" w:sz="0" w:space="0" w:color="auto"/>
            <w:bottom w:val="none" w:sz="0" w:space="0" w:color="auto"/>
            <w:right w:val="none" w:sz="0" w:space="0" w:color="auto"/>
          </w:divBdr>
        </w:div>
        <w:div w:id="876041132">
          <w:marLeft w:val="0"/>
          <w:marRight w:val="0"/>
          <w:marTop w:val="0"/>
          <w:marBottom w:val="0"/>
          <w:divBdr>
            <w:top w:val="none" w:sz="0" w:space="0" w:color="auto"/>
            <w:left w:val="none" w:sz="0" w:space="0" w:color="auto"/>
            <w:bottom w:val="none" w:sz="0" w:space="0" w:color="auto"/>
            <w:right w:val="none" w:sz="0" w:space="0" w:color="auto"/>
          </w:divBdr>
        </w:div>
      </w:divsChild>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gg.be"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hyperlink" Target="http://www.cozo.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hyperlink" Target="http://www.Cozo.be" TargetMode="External"/><Relationship Id="rId4" Type="http://schemas.openxmlformats.org/officeDocument/2006/relationships/settings" Target="settings.xml"/><Relationship Id="rId9" Type="http://schemas.openxmlformats.org/officeDocument/2006/relationships/hyperlink" Target="https://www.uzgent.be/nl/zorgaanbod/mdspecialismen/CMGG" TargetMode="External"/><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3B1F0D33494F6082AE58CFE69F68AE"/>
        <w:category>
          <w:name w:val="Algemeen"/>
          <w:gallery w:val="placeholder"/>
        </w:category>
        <w:types>
          <w:type w:val="bbPlcHdr"/>
        </w:types>
        <w:behaviors>
          <w:behavior w:val="content"/>
        </w:behaviors>
        <w:guid w:val="{712D716F-5E05-44DD-AD07-AF790C17B79F}"/>
      </w:docPartPr>
      <w:docPartBody>
        <w:p w:rsidR="00392AF6" w:rsidRDefault="00392AF6" w:rsidP="00392AF6">
          <w:pPr>
            <w:pStyle w:val="5F3B1F0D33494F6082AE58CFE69F68AE7"/>
          </w:pPr>
          <w:r>
            <w:rPr>
              <w:rStyle w:val="Tekstvantijdelijkeaanduiding"/>
            </w:rPr>
            <w:t>Klik en vul aan</w:t>
          </w:r>
          <w:r w:rsidRPr="00962713">
            <w:rPr>
              <w:rStyle w:val="Tekstvantijdelijkeaanduiding"/>
              <w:rFonts w:eastAsiaTheme="minorHAnsi"/>
            </w:rPr>
            <w:t>.</w:t>
          </w:r>
        </w:p>
      </w:docPartBody>
    </w:docPart>
    <w:docPart>
      <w:docPartPr>
        <w:name w:val="90974E93D27746E2B018F7954228E033"/>
        <w:category>
          <w:name w:val="Algemeen"/>
          <w:gallery w:val="placeholder"/>
        </w:category>
        <w:types>
          <w:type w:val="bbPlcHdr"/>
        </w:types>
        <w:behaviors>
          <w:behavior w:val="content"/>
        </w:behaviors>
        <w:guid w:val="{E938CB69-CB62-4CE7-9D09-957AA701C5A4}"/>
      </w:docPartPr>
      <w:docPartBody>
        <w:p w:rsidR="00392AF6" w:rsidRDefault="00392AF6" w:rsidP="00392AF6">
          <w:pPr>
            <w:pStyle w:val="90974E93D27746E2B018F7954228E0336"/>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5427CF84B2DD4C9E8DA695D6C45EBD6A"/>
        <w:category>
          <w:name w:val="Algemeen"/>
          <w:gallery w:val="placeholder"/>
        </w:category>
        <w:types>
          <w:type w:val="bbPlcHdr"/>
        </w:types>
        <w:behaviors>
          <w:behavior w:val="content"/>
        </w:behaviors>
        <w:guid w:val="{E8CEEE4D-5B24-420B-8674-1BAD7D410015}"/>
      </w:docPartPr>
      <w:docPartBody>
        <w:p w:rsidR="00392AF6" w:rsidRDefault="00392AF6" w:rsidP="00392AF6">
          <w:pPr>
            <w:pStyle w:val="5427CF84B2DD4C9E8DA695D6C45EBD6A6"/>
          </w:pPr>
          <w:r>
            <w:rPr>
              <w:rStyle w:val="Tekstvantijdelijkeaanduiding"/>
            </w:rPr>
            <w:t>Klik en vul aan</w:t>
          </w:r>
          <w:r w:rsidRPr="00962713">
            <w:rPr>
              <w:rStyle w:val="Tekstvantijdelijkeaanduiding"/>
              <w:rFonts w:eastAsiaTheme="minorHAnsi"/>
            </w:rPr>
            <w:t>.</w:t>
          </w:r>
        </w:p>
      </w:docPartBody>
    </w:docPart>
    <w:docPart>
      <w:docPartPr>
        <w:name w:val="0082235DF2B34DE0B02C11C830034535"/>
        <w:category>
          <w:name w:val="Algemeen"/>
          <w:gallery w:val="placeholder"/>
        </w:category>
        <w:types>
          <w:type w:val="bbPlcHdr"/>
        </w:types>
        <w:behaviors>
          <w:behavior w:val="content"/>
        </w:behaviors>
        <w:guid w:val="{EA433196-B92D-4856-A027-AE4481A12FAA}"/>
      </w:docPartPr>
      <w:docPartBody>
        <w:p w:rsidR="00392AF6" w:rsidRDefault="00392AF6" w:rsidP="00392AF6">
          <w:pPr>
            <w:pStyle w:val="0082235DF2B34DE0B02C11C8300345356"/>
          </w:pPr>
          <w:r>
            <w:rPr>
              <w:rStyle w:val="Tekstvantijdelijkeaanduiding"/>
            </w:rPr>
            <w:t>Klik en vul aan</w:t>
          </w:r>
          <w:r w:rsidRPr="00962713">
            <w:rPr>
              <w:rStyle w:val="Tekstvantijdelijkeaanduiding"/>
              <w:rFonts w:eastAsiaTheme="minorHAnsi"/>
            </w:rPr>
            <w:t>.</w:t>
          </w:r>
        </w:p>
      </w:docPartBody>
    </w:docPart>
    <w:docPart>
      <w:docPartPr>
        <w:name w:val="6789669D3F4D475AB13C6E7FC308EEB7"/>
        <w:category>
          <w:name w:val="Algemeen"/>
          <w:gallery w:val="placeholder"/>
        </w:category>
        <w:types>
          <w:type w:val="bbPlcHdr"/>
        </w:types>
        <w:behaviors>
          <w:behavior w:val="content"/>
        </w:behaviors>
        <w:guid w:val="{78923A70-8141-4C51-B4E2-3DCD56AE361F}"/>
      </w:docPartPr>
      <w:docPartBody>
        <w:p w:rsidR="00392AF6" w:rsidRDefault="00392AF6" w:rsidP="00392AF6">
          <w:pPr>
            <w:pStyle w:val="6789669D3F4D475AB13C6E7FC308EEB76"/>
          </w:pPr>
          <w:r>
            <w:rPr>
              <w:rStyle w:val="Tekstvantijdelijkeaanduiding"/>
            </w:rPr>
            <w:t>Klik en vul aan</w:t>
          </w:r>
          <w:r w:rsidRPr="00962713">
            <w:rPr>
              <w:rStyle w:val="Tekstvantijdelijkeaanduiding"/>
              <w:rFonts w:eastAsiaTheme="minorHAnsi"/>
            </w:rPr>
            <w:t>.</w:t>
          </w:r>
        </w:p>
      </w:docPartBody>
    </w:docPart>
    <w:docPart>
      <w:docPartPr>
        <w:name w:val="4EEB1612B33F422DA453D71DBE7BD452"/>
        <w:category>
          <w:name w:val="Algemeen"/>
          <w:gallery w:val="placeholder"/>
        </w:category>
        <w:types>
          <w:type w:val="bbPlcHdr"/>
        </w:types>
        <w:behaviors>
          <w:behavior w:val="content"/>
        </w:behaviors>
        <w:guid w:val="{EBC20084-F3D0-4894-8278-2345CDD43EA9}"/>
      </w:docPartPr>
      <w:docPartBody>
        <w:p w:rsidR="00392AF6" w:rsidRDefault="00392AF6" w:rsidP="00392AF6">
          <w:pPr>
            <w:pStyle w:val="4EEB1612B33F422DA453D71DBE7BD4526"/>
          </w:pPr>
          <w:r>
            <w:rPr>
              <w:rStyle w:val="Tekstvantijdelijkeaanduiding"/>
            </w:rPr>
            <w:t>Klik en vul aan</w:t>
          </w:r>
          <w:r w:rsidRPr="00962713">
            <w:rPr>
              <w:rStyle w:val="Tekstvantijdelijkeaanduiding"/>
              <w:rFonts w:eastAsiaTheme="minorHAnsi"/>
            </w:rPr>
            <w:t>.</w:t>
          </w:r>
        </w:p>
      </w:docPartBody>
    </w:docPart>
    <w:docPart>
      <w:docPartPr>
        <w:name w:val="73F57BAA53704CC89EBB736841416111"/>
        <w:category>
          <w:name w:val="Algemeen"/>
          <w:gallery w:val="placeholder"/>
        </w:category>
        <w:types>
          <w:type w:val="bbPlcHdr"/>
        </w:types>
        <w:behaviors>
          <w:behavior w:val="content"/>
        </w:behaviors>
        <w:guid w:val="{6DDC732B-E6E0-4DBE-997A-6E792B6ECB5C}"/>
      </w:docPartPr>
      <w:docPartBody>
        <w:p w:rsidR="00392AF6" w:rsidRDefault="00392AF6" w:rsidP="00392AF6">
          <w:pPr>
            <w:pStyle w:val="73F57BAA53704CC89EBB7368414161116"/>
          </w:pPr>
          <w:r>
            <w:rPr>
              <w:rStyle w:val="Tekstvantijdelijkeaanduiding"/>
            </w:rPr>
            <w:t>Vul aan</w:t>
          </w:r>
          <w:r w:rsidRPr="00962713">
            <w:rPr>
              <w:rStyle w:val="Tekstvantijdelijkeaanduiding"/>
              <w:rFonts w:eastAsiaTheme="minorHAnsi"/>
            </w:rPr>
            <w:t>.</w:t>
          </w:r>
        </w:p>
      </w:docPartBody>
    </w:docPart>
    <w:docPart>
      <w:docPartPr>
        <w:name w:val="5FE73A680ED24F6EA96ED039B966C812"/>
        <w:category>
          <w:name w:val="Algemeen"/>
          <w:gallery w:val="placeholder"/>
        </w:category>
        <w:types>
          <w:type w:val="bbPlcHdr"/>
        </w:types>
        <w:behaviors>
          <w:behavior w:val="content"/>
        </w:behaviors>
        <w:guid w:val="{C477B3ED-F86C-4175-B695-225A38B13ACC}"/>
      </w:docPartPr>
      <w:docPartBody>
        <w:p w:rsidR="00392AF6" w:rsidRDefault="00392AF6" w:rsidP="00392AF6">
          <w:pPr>
            <w:pStyle w:val="5FE73A680ED24F6EA96ED039B966C8126"/>
          </w:pPr>
          <w:r>
            <w:rPr>
              <w:rStyle w:val="Tekstvantijdelijkeaanduiding"/>
            </w:rPr>
            <w:t>Vul aan</w:t>
          </w:r>
          <w:r w:rsidRPr="00962713">
            <w:rPr>
              <w:rStyle w:val="Tekstvantijdelijkeaanduiding"/>
              <w:rFonts w:eastAsiaTheme="minorHAnsi"/>
            </w:rPr>
            <w:t>.</w:t>
          </w:r>
        </w:p>
      </w:docPartBody>
    </w:docPart>
    <w:docPart>
      <w:docPartPr>
        <w:name w:val="755A8659F9284ED986833B69369203C9"/>
        <w:category>
          <w:name w:val="Algemeen"/>
          <w:gallery w:val="placeholder"/>
        </w:category>
        <w:types>
          <w:type w:val="bbPlcHdr"/>
        </w:types>
        <w:behaviors>
          <w:behavior w:val="content"/>
        </w:behaviors>
        <w:guid w:val="{F3A1763B-BBB9-4577-A0EC-CCC25967E663}"/>
      </w:docPartPr>
      <w:docPartBody>
        <w:p w:rsidR="00392AF6" w:rsidRDefault="00392AF6" w:rsidP="00392AF6">
          <w:pPr>
            <w:pStyle w:val="755A8659F9284ED986833B69369203C95"/>
          </w:pPr>
          <w:r>
            <w:rPr>
              <w:rStyle w:val="Tekstvantijdelijkeaanduiding"/>
            </w:rPr>
            <w:t>Klik en vul aan</w:t>
          </w:r>
          <w:r w:rsidRPr="00962713">
            <w:rPr>
              <w:rStyle w:val="Tekstvantijdelijkeaanduiding"/>
              <w:rFonts w:eastAsiaTheme="minorHAnsi"/>
            </w:rPr>
            <w:t>.</w:t>
          </w:r>
        </w:p>
      </w:docPartBody>
    </w:docPart>
    <w:docPart>
      <w:docPartPr>
        <w:name w:val="FB37E20B88B1487E9C58BB1CB8293A49"/>
        <w:category>
          <w:name w:val="Algemeen"/>
          <w:gallery w:val="placeholder"/>
        </w:category>
        <w:types>
          <w:type w:val="bbPlcHdr"/>
        </w:types>
        <w:behaviors>
          <w:behavior w:val="content"/>
        </w:behaviors>
        <w:guid w:val="{46036DD6-97E9-483A-8B95-683AFDE361A7}"/>
      </w:docPartPr>
      <w:docPartBody>
        <w:p w:rsidR="00392AF6" w:rsidRDefault="00392AF6" w:rsidP="00392AF6">
          <w:pPr>
            <w:pStyle w:val="FB37E20B88B1487E9C58BB1CB8293A495"/>
          </w:pPr>
          <w:r>
            <w:rPr>
              <w:rStyle w:val="Tekstvantijdelijkeaanduiding"/>
            </w:rPr>
            <w:t>Klik en vul aan</w:t>
          </w:r>
          <w:r w:rsidRPr="00962713">
            <w:rPr>
              <w:rStyle w:val="Tekstvantijdelijkeaanduiding"/>
              <w:rFonts w:eastAsiaTheme="minorHAnsi"/>
            </w:rPr>
            <w:t>.</w:t>
          </w:r>
        </w:p>
      </w:docPartBody>
    </w:docPart>
    <w:docPart>
      <w:docPartPr>
        <w:name w:val="AC6D1FCD21B242D8B2B60CD81226CE8A"/>
        <w:category>
          <w:name w:val="Algemeen"/>
          <w:gallery w:val="placeholder"/>
        </w:category>
        <w:types>
          <w:type w:val="bbPlcHdr"/>
        </w:types>
        <w:behaviors>
          <w:behavior w:val="content"/>
        </w:behaviors>
        <w:guid w:val="{DCAF602D-93BC-4BC1-9540-8C5E438C521B}"/>
      </w:docPartPr>
      <w:docPartBody>
        <w:p w:rsidR="00392AF6" w:rsidRDefault="00392AF6" w:rsidP="00392AF6">
          <w:pPr>
            <w:pStyle w:val="AC6D1FCD21B242D8B2B60CD81226CE8A5"/>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844D97DB1B734AED9DB77E984DF3A1B0"/>
        <w:category>
          <w:name w:val="Algemeen"/>
          <w:gallery w:val="placeholder"/>
        </w:category>
        <w:types>
          <w:type w:val="bbPlcHdr"/>
        </w:types>
        <w:behaviors>
          <w:behavior w:val="content"/>
        </w:behaviors>
        <w:guid w:val="{B974183E-6A52-45C5-AD27-04F6CD3EF314}"/>
      </w:docPartPr>
      <w:docPartBody>
        <w:p w:rsidR="00392AF6" w:rsidRDefault="00392AF6" w:rsidP="00392AF6">
          <w:pPr>
            <w:pStyle w:val="844D97DB1B734AED9DB77E984DF3A1B03"/>
          </w:pPr>
          <w:r>
            <w:rPr>
              <w:rStyle w:val="Tekstvantijdelijkeaanduiding"/>
            </w:rPr>
            <w:t>Klik en vul aan</w:t>
          </w:r>
          <w:r w:rsidRPr="00962713">
            <w:rPr>
              <w:rStyle w:val="Tekstvantijdelijkeaanduiding"/>
              <w:rFonts w:eastAsiaTheme="minorHAnsi"/>
            </w:rPr>
            <w:t>.</w:t>
          </w:r>
        </w:p>
      </w:docPartBody>
    </w:docPart>
    <w:docPart>
      <w:docPartPr>
        <w:name w:val="07ED4BD6A1AD4E83BCB50C7A51E120C4"/>
        <w:category>
          <w:name w:val="Algemeen"/>
          <w:gallery w:val="placeholder"/>
        </w:category>
        <w:types>
          <w:type w:val="bbPlcHdr"/>
        </w:types>
        <w:behaviors>
          <w:behavior w:val="content"/>
        </w:behaviors>
        <w:guid w:val="{BD45BCC0-1DC9-4332-BFCE-A87AB1CFE4E9}"/>
      </w:docPartPr>
      <w:docPartBody>
        <w:p w:rsidR="00392AF6" w:rsidRDefault="00392AF6" w:rsidP="00392AF6">
          <w:pPr>
            <w:pStyle w:val="07ED4BD6A1AD4E83BCB50C7A51E120C43"/>
          </w:pPr>
          <w:r>
            <w:rPr>
              <w:rStyle w:val="Tekstvantijdelijkeaanduiding"/>
            </w:rPr>
            <w:t>Klik en vul aan</w:t>
          </w:r>
          <w:r w:rsidRPr="00962713">
            <w:rPr>
              <w:rStyle w:val="Tekstvantijdelijkeaanduiding"/>
              <w:rFonts w:eastAsiaTheme="minorHAnsi"/>
            </w:rPr>
            <w:t>.</w:t>
          </w:r>
        </w:p>
      </w:docPartBody>
    </w:docPart>
    <w:docPart>
      <w:docPartPr>
        <w:name w:val="737E762BC71C4A0DB0C5885AA4493881"/>
        <w:category>
          <w:name w:val="Algemeen"/>
          <w:gallery w:val="placeholder"/>
        </w:category>
        <w:types>
          <w:type w:val="bbPlcHdr"/>
        </w:types>
        <w:behaviors>
          <w:behavior w:val="content"/>
        </w:behaviors>
        <w:guid w:val="{992527BC-70E1-4184-BE10-417293350FA8}"/>
      </w:docPartPr>
      <w:docPartBody>
        <w:p w:rsidR="00392AF6" w:rsidRDefault="00392AF6" w:rsidP="00392AF6">
          <w:pPr>
            <w:pStyle w:val="737E762BC71C4A0DB0C5885AA44938813"/>
          </w:pPr>
          <w:r>
            <w:rPr>
              <w:rStyle w:val="Tekstvantijdelijkeaanduiding"/>
            </w:rPr>
            <w:t>Klik en vul aan</w:t>
          </w:r>
          <w:r w:rsidRPr="00962713">
            <w:rPr>
              <w:rStyle w:val="Tekstvantijdelijkeaanduiding"/>
              <w:rFonts w:eastAsiaTheme="minorHAnsi"/>
            </w:rPr>
            <w:t>.</w:t>
          </w:r>
        </w:p>
      </w:docPartBody>
    </w:docPart>
    <w:docPart>
      <w:docPartPr>
        <w:name w:val="EF684CC72B6A41209CDCE908E609E501"/>
        <w:category>
          <w:name w:val="Algemeen"/>
          <w:gallery w:val="placeholder"/>
        </w:category>
        <w:types>
          <w:type w:val="bbPlcHdr"/>
        </w:types>
        <w:behaviors>
          <w:behavior w:val="content"/>
        </w:behaviors>
        <w:guid w:val="{5D5A28EE-D4CB-4556-B7E4-F3ADE80189BA}"/>
      </w:docPartPr>
      <w:docPartBody>
        <w:p w:rsidR="00392AF6" w:rsidRDefault="00392AF6" w:rsidP="00392AF6">
          <w:pPr>
            <w:pStyle w:val="EF684CC72B6A41209CDCE908E609E5013"/>
          </w:pPr>
          <w:r>
            <w:rPr>
              <w:rStyle w:val="Tekstvantijdelijkeaanduiding"/>
            </w:rPr>
            <w:t>(Adres)</w:t>
          </w:r>
        </w:p>
      </w:docPartBody>
    </w:docPart>
    <w:docPart>
      <w:docPartPr>
        <w:name w:val="281483BF23E242159F499A36F0D8EC79"/>
        <w:category>
          <w:name w:val="Algemeen"/>
          <w:gallery w:val="placeholder"/>
        </w:category>
        <w:types>
          <w:type w:val="bbPlcHdr"/>
        </w:types>
        <w:behaviors>
          <w:behavior w:val="content"/>
        </w:behaviors>
        <w:guid w:val="{512FC224-9D49-492E-84DC-E20F10780883}"/>
      </w:docPartPr>
      <w:docPartBody>
        <w:p w:rsidR="00392AF6" w:rsidRDefault="00392AF6" w:rsidP="00392AF6">
          <w:pPr>
            <w:pStyle w:val="281483BF23E242159F499A36F0D8EC792"/>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3741700752E3411695B764031CABF365"/>
        <w:category>
          <w:name w:val="Algemeen"/>
          <w:gallery w:val="placeholder"/>
        </w:category>
        <w:types>
          <w:type w:val="bbPlcHdr"/>
        </w:types>
        <w:behaviors>
          <w:behavior w:val="content"/>
        </w:behaviors>
        <w:guid w:val="{CA7EE675-32E5-43C0-9F3C-E644CF2E54D7}"/>
      </w:docPartPr>
      <w:docPartBody>
        <w:p w:rsidR="00392AF6" w:rsidRDefault="00392AF6" w:rsidP="00392AF6">
          <w:pPr>
            <w:pStyle w:val="3741700752E3411695B764031CABF3652"/>
          </w:pPr>
          <w:r>
            <w:rPr>
              <w:rStyle w:val="Tekstvantijdelijkeaanduiding"/>
            </w:rPr>
            <w:t>Vul aan</w:t>
          </w:r>
          <w:r w:rsidRPr="00962713">
            <w:rPr>
              <w:rStyle w:val="Tekstvantijdelijkeaanduiding"/>
              <w:rFonts w:eastAsiaTheme="minorHAnsi"/>
            </w:rPr>
            <w:t>.</w:t>
          </w:r>
        </w:p>
      </w:docPartBody>
    </w:docPart>
    <w:docPart>
      <w:docPartPr>
        <w:name w:val="5CDB0D1F5265495588D09A0E4066D4CD"/>
        <w:category>
          <w:name w:val="Algemeen"/>
          <w:gallery w:val="placeholder"/>
        </w:category>
        <w:types>
          <w:type w:val="bbPlcHdr"/>
        </w:types>
        <w:behaviors>
          <w:behavior w:val="content"/>
        </w:behaviors>
        <w:guid w:val="{8DEF4BDA-B71F-42A1-823F-1E82443B8C35}"/>
      </w:docPartPr>
      <w:docPartBody>
        <w:p w:rsidR="00392AF6" w:rsidRDefault="00392AF6" w:rsidP="00392AF6">
          <w:pPr>
            <w:pStyle w:val="5CDB0D1F5265495588D09A0E4066D4CD2"/>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C91472CE9F73470482C413D38EEF58FB"/>
        <w:category>
          <w:name w:val="Algemeen"/>
          <w:gallery w:val="placeholder"/>
        </w:category>
        <w:types>
          <w:type w:val="bbPlcHdr"/>
        </w:types>
        <w:behaviors>
          <w:behavior w:val="content"/>
        </w:behaviors>
        <w:guid w:val="{71EC841B-2C35-4169-AE5A-F8D532C3829A}"/>
      </w:docPartPr>
      <w:docPartBody>
        <w:p w:rsidR="00392AF6" w:rsidRDefault="00392AF6" w:rsidP="00392AF6">
          <w:pPr>
            <w:pStyle w:val="C91472CE9F73470482C413D38EEF58FB2"/>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7D08DFCDBDE84936BC468E5DFC5D17E5"/>
        <w:category>
          <w:name w:val="Algemeen"/>
          <w:gallery w:val="placeholder"/>
        </w:category>
        <w:types>
          <w:type w:val="bbPlcHdr"/>
        </w:types>
        <w:behaviors>
          <w:behavior w:val="content"/>
        </w:behaviors>
        <w:guid w:val="{DE11F41A-01FC-4984-AEB8-D211B62EE4FF}"/>
      </w:docPartPr>
      <w:docPartBody>
        <w:p w:rsidR="00392AF6" w:rsidRDefault="00392AF6" w:rsidP="00392AF6">
          <w:pPr>
            <w:pStyle w:val="7D08DFCDBDE84936BC468E5DFC5D17E52"/>
          </w:pPr>
          <w:r>
            <w:rPr>
              <w:rStyle w:val="Tekstvantijdelijkeaanduiding"/>
            </w:rPr>
            <w:t>Vul aan</w:t>
          </w:r>
          <w:r w:rsidRPr="00962713">
            <w:rPr>
              <w:rStyle w:val="Tekstvantijdelijkeaanduiding"/>
              <w:rFonts w:eastAsiaTheme="minorHAnsi"/>
            </w:rPr>
            <w:t>.</w:t>
          </w:r>
        </w:p>
      </w:docPartBody>
    </w:docPart>
    <w:docPart>
      <w:docPartPr>
        <w:name w:val="381FC8FA4E2A4EF5B499F1EDF84ECC4E"/>
        <w:category>
          <w:name w:val="Algemeen"/>
          <w:gallery w:val="placeholder"/>
        </w:category>
        <w:types>
          <w:type w:val="bbPlcHdr"/>
        </w:types>
        <w:behaviors>
          <w:behavior w:val="content"/>
        </w:behaviors>
        <w:guid w:val="{A03187EC-61FD-4131-B7AC-D2924A7E78D0}"/>
      </w:docPartPr>
      <w:docPartBody>
        <w:p w:rsidR="00D57BE8" w:rsidRDefault="00392AF6" w:rsidP="00392AF6">
          <w:pPr>
            <w:pStyle w:val="381FC8FA4E2A4EF5B499F1EDF84ECC4E1"/>
          </w:pPr>
          <w:r>
            <w:rPr>
              <w:rStyle w:val="Tekstvantijdelijkeaanduiding"/>
            </w:rPr>
            <w:t>Klik en vul aan</w:t>
          </w:r>
          <w:r w:rsidRPr="00962713">
            <w:rPr>
              <w:rStyle w:val="Tekstvantijdelijkeaanduiding"/>
              <w:rFonts w:eastAsiaTheme="minorHAnsi"/>
            </w:rPr>
            <w:t>.</w:t>
          </w:r>
        </w:p>
      </w:docPartBody>
    </w:docPart>
    <w:docPart>
      <w:docPartPr>
        <w:name w:val="8E0830A5B3044813896FE7BEBBE4E6AC"/>
        <w:category>
          <w:name w:val="Algemeen"/>
          <w:gallery w:val="placeholder"/>
        </w:category>
        <w:types>
          <w:type w:val="bbPlcHdr"/>
        </w:types>
        <w:behaviors>
          <w:behavior w:val="content"/>
        </w:behaviors>
        <w:guid w:val="{EE354966-5A92-488E-9828-0C319689CEAB}"/>
      </w:docPartPr>
      <w:docPartBody>
        <w:p w:rsidR="00D57BE8" w:rsidRDefault="00392AF6" w:rsidP="00392AF6">
          <w:pPr>
            <w:pStyle w:val="8E0830A5B3044813896FE7BEBBE4E6AC1"/>
          </w:pPr>
          <w:r>
            <w:rPr>
              <w:rStyle w:val="Tekstvantijdelijkeaanduiding"/>
            </w:rPr>
            <w:t>Klik en vul aan</w:t>
          </w:r>
          <w:r w:rsidRPr="00962713">
            <w:rPr>
              <w:rStyle w:val="Tekstvantijdelijkeaanduiding"/>
              <w:rFonts w:eastAsiaTheme="minorHAnsi"/>
            </w:rPr>
            <w:t>.</w:t>
          </w:r>
        </w:p>
      </w:docPartBody>
    </w:docPart>
    <w:docPart>
      <w:docPartPr>
        <w:name w:val="9E37A2C47CAB41E8A51129EBC3429408"/>
        <w:category>
          <w:name w:val="Algemeen"/>
          <w:gallery w:val="placeholder"/>
        </w:category>
        <w:types>
          <w:type w:val="bbPlcHdr"/>
        </w:types>
        <w:behaviors>
          <w:behavior w:val="content"/>
        </w:behaviors>
        <w:guid w:val="{D03D2F63-82A0-449F-9397-C88D27AE925D}"/>
      </w:docPartPr>
      <w:docPartBody>
        <w:p w:rsidR="00D57BE8" w:rsidRDefault="00392AF6" w:rsidP="00392AF6">
          <w:pPr>
            <w:pStyle w:val="9E37A2C47CAB41E8A51129EBC34294081"/>
          </w:pPr>
          <w:r>
            <w:rPr>
              <w:rStyle w:val="Tekstvantijdelijkeaanduiding"/>
            </w:rPr>
            <w:t>Klik en vul aan</w:t>
          </w:r>
          <w:r w:rsidRPr="00962713">
            <w:rPr>
              <w:rStyle w:val="Tekstvantijdelijkeaanduiding"/>
              <w:rFonts w:eastAsiaTheme="minorHAnsi"/>
            </w:rPr>
            <w:t>.</w:t>
          </w:r>
        </w:p>
      </w:docPartBody>
    </w:docPart>
    <w:docPart>
      <w:docPartPr>
        <w:name w:val="2767B15B6CAE446D885746E58C299451"/>
        <w:category>
          <w:name w:val="Algemeen"/>
          <w:gallery w:val="placeholder"/>
        </w:category>
        <w:types>
          <w:type w:val="bbPlcHdr"/>
        </w:types>
        <w:behaviors>
          <w:behavior w:val="content"/>
        </w:behaviors>
        <w:guid w:val="{5AF56C67-C635-4BA9-A07E-D98EA7A3B593}"/>
      </w:docPartPr>
      <w:docPartBody>
        <w:p w:rsidR="00D57BE8" w:rsidRDefault="00392AF6" w:rsidP="00392AF6">
          <w:pPr>
            <w:pStyle w:val="2767B15B6CAE446D885746E58C2994511"/>
          </w:pPr>
          <w:r>
            <w:rPr>
              <w:rStyle w:val="Tekstvantijdelijkeaanduiding"/>
            </w:rPr>
            <w:t>Klik en vul aan</w:t>
          </w:r>
          <w:r w:rsidRPr="00962713">
            <w:rPr>
              <w:rStyle w:val="Tekstvantijdelijkeaanduiding"/>
              <w:rFonts w:eastAsiaTheme="minorHAnsi"/>
            </w:rPr>
            <w:t>.</w:t>
          </w:r>
        </w:p>
      </w:docPartBody>
    </w:docPart>
    <w:docPart>
      <w:docPartPr>
        <w:name w:val="21695B5AA5C24658A1BDC63B15E30704"/>
        <w:category>
          <w:name w:val="Algemeen"/>
          <w:gallery w:val="placeholder"/>
        </w:category>
        <w:types>
          <w:type w:val="bbPlcHdr"/>
        </w:types>
        <w:behaviors>
          <w:behavior w:val="content"/>
        </w:behaviors>
        <w:guid w:val="{61C12E2D-BE18-4055-88FA-316312C7D3F6}"/>
      </w:docPartPr>
      <w:docPartBody>
        <w:p w:rsidR="00D57BE8" w:rsidRDefault="00392AF6" w:rsidP="00392AF6">
          <w:pPr>
            <w:pStyle w:val="21695B5AA5C24658A1BDC63B15E30704"/>
          </w:pPr>
          <w:r>
            <w:rPr>
              <w:rStyle w:val="Tekstvantijdelijkeaanduiding"/>
            </w:rPr>
            <w:t>Klik en vul aan</w:t>
          </w:r>
          <w:r w:rsidRPr="00962713">
            <w:rPr>
              <w:rStyle w:val="Tekstvantijdelijkeaanduiding"/>
              <w:rFonts w:eastAsiaTheme="minorHAnsi"/>
            </w:rPr>
            <w:t>.</w:t>
          </w:r>
        </w:p>
      </w:docPartBody>
    </w:docPart>
    <w:docPart>
      <w:docPartPr>
        <w:name w:val="B97B5CF7EB5942E897970B3A7D28B264"/>
        <w:category>
          <w:name w:val="Algemeen"/>
          <w:gallery w:val="placeholder"/>
        </w:category>
        <w:types>
          <w:type w:val="bbPlcHdr"/>
        </w:types>
        <w:behaviors>
          <w:behavior w:val="content"/>
        </w:behaviors>
        <w:guid w:val="{B4DC2C45-E2E4-45DA-AF40-9CA35C9E3C8F}"/>
      </w:docPartPr>
      <w:docPartBody>
        <w:p w:rsidR="00D57BE8" w:rsidRDefault="00392AF6" w:rsidP="00392AF6">
          <w:pPr>
            <w:pStyle w:val="B97B5CF7EB5942E897970B3A7D28B264"/>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B7E57A784118488D85C6D65CFDB1F731"/>
        <w:category>
          <w:name w:val="Algemeen"/>
          <w:gallery w:val="placeholder"/>
        </w:category>
        <w:types>
          <w:type w:val="bbPlcHdr"/>
        </w:types>
        <w:behaviors>
          <w:behavior w:val="content"/>
        </w:behaviors>
        <w:guid w:val="{A71163C6-D518-4E23-81D7-7B4C5264E1C5}"/>
      </w:docPartPr>
      <w:docPartBody>
        <w:p w:rsidR="00D57BE8" w:rsidRDefault="00392AF6" w:rsidP="00392AF6">
          <w:pPr>
            <w:pStyle w:val="B7E57A784118488D85C6D65CFDB1F731"/>
          </w:pPr>
          <w:r>
            <w:rPr>
              <w:rStyle w:val="Tekstvantijdelijkeaanduiding"/>
            </w:rPr>
            <w:t>Klik en vul aan</w:t>
          </w:r>
          <w:r w:rsidRPr="00962713">
            <w:rPr>
              <w:rStyle w:val="Tekstvantijdelijkeaanduiding"/>
              <w:rFonts w:eastAsiaTheme="minorHAnsi"/>
            </w:rPr>
            <w:t>.</w:t>
          </w:r>
        </w:p>
      </w:docPartBody>
    </w:docPart>
    <w:docPart>
      <w:docPartPr>
        <w:name w:val="5BEA8C704E814BA794F99F7CEE8276BD"/>
        <w:category>
          <w:name w:val="Algemeen"/>
          <w:gallery w:val="placeholder"/>
        </w:category>
        <w:types>
          <w:type w:val="bbPlcHdr"/>
        </w:types>
        <w:behaviors>
          <w:behavior w:val="content"/>
        </w:behaviors>
        <w:guid w:val="{C7E35AE7-5E4D-4301-B344-BEECE90134D0}"/>
      </w:docPartPr>
      <w:docPartBody>
        <w:p w:rsidR="00D57BE8" w:rsidRDefault="00392AF6" w:rsidP="00392AF6">
          <w:pPr>
            <w:pStyle w:val="5BEA8C704E814BA794F99F7CEE8276BD"/>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763E2471CA514B1E8404BE18F5142C2C"/>
        <w:category>
          <w:name w:val="Algemeen"/>
          <w:gallery w:val="placeholder"/>
        </w:category>
        <w:types>
          <w:type w:val="bbPlcHdr"/>
        </w:types>
        <w:behaviors>
          <w:behavior w:val="content"/>
        </w:behaviors>
        <w:guid w:val="{B5D0AB1A-9531-4C60-A6B9-D53EC4835709}"/>
      </w:docPartPr>
      <w:docPartBody>
        <w:p w:rsidR="00891299" w:rsidRDefault="00881891" w:rsidP="00881891">
          <w:pPr>
            <w:pStyle w:val="763E2471CA514B1E8404BE18F5142C2C"/>
          </w:pPr>
          <w:r>
            <w:rPr>
              <w:rStyle w:val="Tekstvantijdelijkeaanduiding"/>
            </w:rPr>
            <w:t>Klik en vul aan</w:t>
          </w:r>
          <w:r w:rsidRPr="00962713">
            <w:rPr>
              <w:rStyle w:val="Tekstvantijdelijkeaanduiding"/>
              <w:rFonts w:eastAsiaTheme="minorHAnsi"/>
            </w:rPr>
            <w:t>.</w:t>
          </w:r>
        </w:p>
      </w:docPartBody>
    </w:docPart>
    <w:docPart>
      <w:docPartPr>
        <w:name w:val="72830346388B44B889D3AE0DFF217EA1"/>
        <w:category>
          <w:name w:val="Algemeen"/>
          <w:gallery w:val="placeholder"/>
        </w:category>
        <w:types>
          <w:type w:val="bbPlcHdr"/>
        </w:types>
        <w:behaviors>
          <w:behavior w:val="content"/>
        </w:behaviors>
        <w:guid w:val="{FC76C372-6540-4876-B077-DE26CF2682D4}"/>
      </w:docPartPr>
      <w:docPartBody>
        <w:p w:rsidR="00000000" w:rsidRDefault="00891299" w:rsidP="00891299">
          <w:pPr>
            <w:pStyle w:val="72830346388B44B889D3AE0DFF217EA1"/>
          </w:pPr>
          <w:r>
            <w:rPr>
              <w:rStyle w:val="Tekstvantijdelijkeaanduiding"/>
            </w:rPr>
            <w:t>Vul aan</w:t>
          </w:r>
          <w:r w:rsidRPr="00962713">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F6"/>
    <w:rsid w:val="00392AF6"/>
    <w:rsid w:val="00881891"/>
    <w:rsid w:val="00891299"/>
    <w:rsid w:val="00D57B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91299"/>
    <w:rPr>
      <w:color w:val="808080"/>
    </w:rPr>
  </w:style>
  <w:style w:type="paragraph" w:customStyle="1" w:styleId="D8E548343F614097A6E9574D926C63D5">
    <w:name w:val="D8E548343F614097A6E9574D926C63D5"/>
    <w:rsid w:val="00392AF6"/>
  </w:style>
  <w:style w:type="paragraph" w:customStyle="1" w:styleId="4C5000D0CF66481789CB3FF3909DCC6C">
    <w:name w:val="4C5000D0CF66481789CB3FF3909DCC6C"/>
    <w:rsid w:val="00392AF6"/>
  </w:style>
  <w:style w:type="paragraph" w:customStyle="1" w:styleId="1CA11CF905EA4B6C979B225C6A3A05C2">
    <w:name w:val="1CA11CF905EA4B6C979B225C6A3A05C2"/>
    <w:rsid w:val="00392AF6"/>
  </w:style>
  <w:style w:type="paragraph" w:customStyle="1" w:styleId="53511F1FE27C4170BF86BDE0A323F675">
    <w:name w:val="53511F1FE27C4170BF86BDE0A323F675"/>
    <w:rsid w:val="00392AF6"/>
  </w:style>
  <w:style w:type="paragraph" w:customStyle="1" w:styleId="4C5000D0CF66481789CB3FF3909DCC6C1">
    <w:name w:val="4C5000D0CF66481789CB3FF3909DCC6C1"/>
    <w:rsid w:val="00392AF6"/>
    <w:pPr>
      <w:spacing w:after="0" w:line="269" w:lineRule="auto"/>
    </w:pPr>
    <w:rPr>
      <w:rFonts w:eastAsia="Times New Roman" w:cs="Times New Roman"/>
      <w:b/>
      <w:sz w:val="16"/>
      <w:szCs w:val="16"/>
      <w:lang w:val="nl-NL"/>
    </w:rPr>
  </w:style>
  <w:style w:type="paragraph" w:customStyle="1" w:styleId="1CA11CF905EA4B6C979B225C6A3A05C21">
    <w:name w:val="1CA11CF905EA4B6C979B225C6A3A05C21"/>
    <w:rsid w:val="00392AF6"/>
    <w:pPr>
      <w:spacing w:after="0" w:line="269" w:lineRule="auto"/>
    </w:pPr>
    <w:rPr>
      <w:rFonts w:eastAsia="Times New Roman" w:cs="Times New Roman"/>
      <w:b/>
      <w:sz w:val="16"/>
      <w:szCs w:val="16"/>
      <w:lang w:val="nl-NL"/>
    </w:rPr>
  </w:style>
  <w:style w:type="paragraph" w:customStyle="1" w:styleId="53511F1FE27C4170BF86BDE0A323F6751">
    <w:name w:val="53511F1FE27C4170BF86BDE0A323F6751"/>
    <w:rsid w:val="00392AF6"/>
    <w:pPr>
      <w:spacing w:after="0" w:line="269" w:lineRule="auto"/>
    </w:pPr>
    <w:rPr>
      <w:rFonts w:eastAsia="Times New Roman" w:cs="Times New Roman"/>
      <w:b/>
      <w:sz w:val="16"/>
      <w:szCs w:val="16"/>
      <w:lang w:val="nl-NL"/>
    </w:rPr>
  </w:style>
  <w:style w:type="paragraph" w:customStyle="1" w:styleId="4C5000D0CF66481789CB3FF3909DCC6C2">
    <w:name w:val="4C5000D0CF66481789CB3FF3909DCC6C2"/>
    <w:rsid w:val="00392AF6"/>
    <w:pPr>
      <w:spacing w:after="0" w:line="269" w:lineRule="auto"/>
    </w:pPr>
    <w:rPr>
      <w:rFonts w:eastAsia="Times New Roman" w:cs="Times New Roman"/>
      <w:b/>
      <w:sz w:val="16"/>
      <w:szCs w:val="16"/>
      <w:lang w:val="nl-NL"/>
    </w:rPr>
  </w:style>
  <w:style w:type="paragraph" w:customStyle="1" w:styleId="1CA11CF905EA4B6C979B225C6A3A05C22">
    <w:name w:val="1CA11CF905EA4B6C979B225C6A3A05C22"/>
    <w:rsid w:val="00392AF6"/>
    <w:pPr>
      <w:spacing w:after="0" w:line="269" w:lineRule="auto"/>
    </w:pPr>
    <w:rPr>
      <w:rFonts w:eastAsia="Times New Roman" w:cs="Times New Roman"/>
      <w:b/>
      <w:sz w:val="16"/>
      <w:szCs w:val="16"/>
      <w:lang w:val="nl-NL"/>
    </w:rPr>
  </w:style>
  <w:style w:type="paragraph" w:customStyle="1" w:styleId="53511F1FE27C4170BF86BDE0A323F6752">
    <w:name w:val="53511F1FE27C4170BF86BDE0A323F6752"/>
    <w:rsid w:val="00392AF6"/>
    <w:pPr>
      <w:spacing w:after="0" w:line="269" w:lineRule="auto"/>
    </w:pPr>
    <w:rPr>
      <w:rFonts w:eastAsia="Times New Roman" w:cs="Times New Roman"/>
      <w:b/>
      <w:sz w:val="16"/>
      <w:szCs w:val="16"/>
      <w:lang w:val="nl-NL"/>
    </w:rPr>
  </w:style>
  <w:style w:type="paragraph" w:customStyle="1" w:styleId="4C5000D0CF66481789CB3FF3909DCC6C3">
    <w:name w:val="4C5000D0CF66481789CB3FF3909DCC6C3"/>
    <w:rsid w:val="00392AF6"/>
    <w:pPr>
      <w:spacing w:after="0" w:line="269" w:lineRule="auto"/>
    </w:pPr>
    <w:rPr>
      <w:rFonts w:eastAsia="Times New Roman" w:cs="Times New Roman"/>
      <w:b/>
      <w:sz w:val="16"/>
      <w:szCs w:val="16"/>
      <w:lang w:val="nl-NL"/>
    </w:rPr>
  </w:style>
  <w:style w:type="paragraph" w:customStyle="1" w:styleId="1CA11CF905EA4B6C979B225C6A3A05C23">
    <w:name w:val="1CA11CF905EA4B6C979B225C6A3A05C23"/>
    <w:rsid w:val="00392AF6"/>
    <w:pPr>
      <w:spacing w:after="0" w:line="269" w:lineRule="auto"/>
    </w:pPr>
    <w:rPr>
      <w:rFonts w:eastAsia="Times New Roman" w:cs="Times New Roman"/>
      <w:b/>
      <w:sz w:val="16"/>
      <w:szCs w:val="16"/>
      <w:lang w:val="nl-NL"/>
    </w:rPr>
  </w:style>
  <w:style w:type="paragraph" w:customStyle="1" w:styleId="53511F1FE27C4170BF86BDE0A323F6753">
    <w:name w:val="53511F1FE27C4170BF86BDE0A323F6753"/>
    <w:rsid w:val="00392AF6"/>
    <w:pPr>
      <w:spacing w:after="0" w:line="269" w:lineRule="auto"/>
    </w:pPr>
    <w:rPr>
      <w:rFonts w:eastAsia="Times New Roman" w:cs="Times New Roman"/>
      <w:b/>
      <w:sz w:val="16"/>
      <w:szCs w:val="16"/>
      <w:lang w:val="nl-NL"/>
    </w:rPr>
  </w:style>
  <w:style w:type="paragraph" w:customStyle="1" w:styleId="4C5000D0CF66481789CB3FF3909DCC6C4">
    <w:name w:val="4C5000D0CF66481789CB3FF3909DCC6C4"/>
    <w:rsid w:val="00392AF6"/>
    <w:pPr>
      <w:spacing w:after="0" w:line="269" w:lineRule="auto"/>
    </w:pPr>
    <w:rPr>
      <w:rFonts w:eastAsia="Times New Roman" w:cs="Times New Roman"/>
      <w:b/>
      <w:sz w:val="16"/>
      <w:szCs w:val="16"/>
      <w:lang w:val="nl-NL"/>
    </w:rPr>
  </w:style>
  <w:style w:type="paragraph" w:customStyle="1" w:styleId="1CA11CF905EA4B6C979B225C6A3A05C24">
    <w:name w:val="1CA11CF905EA4B6C979B225C6A3A05C24"/>
    <w:rsid w:val="00392AF6"/>
    <w:pPr>
      <w:spacing w:after="0" w:line="269" w:lineRule="auto"/>
    </w:pPr>
    <w:rPr>
      <w:rFonts w:eastAsia="Times New Roman" w:cs="Times New Roman"/>
      <w:b/>
      <w:sz w:val="16"/>
      <w:szCs w:val="16"/>
      <w:lang w:val="nl-NL"/>
    </w:rPr>
  </w:style>
  <w:style w:type="paragraph" w:customStyle="1" w:styleId="53511F1FE27C4170BF86BDE0A323F6754">
    <w:name w:val="53511F1FE27C4170BF86BDE0A323F6754"/>
    <w:rsid w:val="00392AF6"/>
    <w:pPr>
      <w:spacing w:after="0" w:line="269" w:lineRule="auto"/>
    </w:pPr>
    <w:rPr>
      <w:rFonts w:eastAsia="Times New Roman" w:cs="Times New Roman"/>
      <w:b/>
      <w:sz w:val="16"/>
      <w:szCs w:val="16"/>
      <w:lang w:val="nl-NL"/>
    </w:rPr>
  </w:style>
  <w:style w:type="paragraph" w:customStyle="1" w:styleId="4C5000D0CF66481789CB3FF3909DCC6C5">
    <w:name w:val="4C5000D0CF66481789CB3FF3909DCC6C5"/>
    <w:rsid w:val="00392AF6"/>
    <w:pPr>
      <w:spacing w:after="0" w:line="269" w:lineRule="auto"/>
    </w:pPr>
    <w:rPr>
      <w:rFonts w:eastAsia="Times New Roman" w:cs="Times New Roman"/>
      <w:b/>
      <w:sz w:val="16"/>
      <w:szCs w:val="16"/>
      <w:lang w:val="nl-NL"/>
    </w:rPr>
  </w:style>
  <w:style w:type="paragraph" w:customStyle="1" w:styleId="1CA11CF905EA4B6C979B225C6A3A05C25">
    <w:name w:val="1CA11CF905EA4B6C979B225C6A3A05C25"/>
    <w:rsid w:val="00392AF6"/>
    <w:pPr>
      <w:spacing w:after="0" w:line="269" w:lineRule="auto"/>
    </w:pPr>
    <w:rPr>
      <w:rFonts w:eastAsia="Times New Roman" w:cs="Times New Roman"/>
      <w:b/>
      <w:sz w:val="16"/>
      <w:szCs w:val="16"/>
      <w:lang w:val="nl-NL"/>
    </w:rPr>
  </w:style>
  <w:style w:type="paragraph" w:customStyle="1" w:styleId="53511F1FE27C4170BF86BDE0A323F6755">
    <w:name w:val="53511F1FE27C4170BF86BDE0A323F6755"/>
    <w:rsid w:val="00392AF6"/>
    <w:pPr>
      <w:spacing w:after="0" w:line="269" w:lineRule="auto"/>
    </w:pPr>
    <w:rPr>
      <w:rFonts w:eastAsia="Times New Roman" w:cs="Times New Roman"/>
      <w:b/>
      <w:sz w:val="16"/>
      <w:szCs w:val="16"/>
      <w:lang w:val="nl-NL"/>
    </w:rPr>
  </w:style>
  <w:style w:type="paragraph" w:customStyle="1" w:styleId="5F3B1F0D33494F6082AE58CFE69F68AE">
    <w:name w:val="5F3B1F0D33494F6082AE58CFE69F68AE"/>
    <w:rsid w:val="00392AF6"/>
  </w:style>
  <w:style w:type="paragraph" w:customStyle="1" w:styleId="5F3B1F0D33494F6082AE58CFE69F68AE1">
    <w:name w:val="5F3B1F0D33494F6082AE58CFE69F68AE1"/>
    <w:rsid w:val="00392AF6"/>
    <w:pPr>
      <w:spacing w:after="0" w:line="240" w:lineRule="auto"/>
    </w:pPr>
    <w:rPr>
      <w:rFonts w:eastAsia="Times New Roman" w:cs="Times New Roman"/>
      <w:sz w:val="16"/>
      <w:szCs w:val="16"/>
      <w:lang w:val="nl-NL"/>
    </w:rPr>
  </w:style>
  <w:style w:type="paragraph" w:customStyle="1" w:styleId="90974E93D27746E2B018F7954228E033">
    <w:name w:val="90974E93D27746E2B018F7954228E033"/>
    <w:rsid w:val="00392AF6"/>
    <w:pPr>
      <w:spacing w:after="0" w:line="240" w:lineRule="auto"/>
    </w:pPr>
    <w:rPr>
      <w:rFonts w:eastAsia="Times New Roman" w:cs="Times New Roman"/>
      <w:sz w:val="16"/>
      <w:szCs w:val="16"/>
      <w:lang w:val="nl-NL"/>
    </w:rPr>
  </w:style>
  <w:style w:type="paragraph" w:customStyle="1" w:styleId="53511F1FE27C4170BF86BDE0A323F6756">
    <w:name w:val="53511F1FE27C4170BF86BDE0A323F6756"/>
    <w:rsid w:val="00392AF6"/>
    <w:pPr>
      <w:spacing w:after="0" w:line="269" w:lineRule="auto"/>
    </w:pPr>
    <w:rPr>
      <w:rFonts w:eastAsia="Times New Roman" w:cs="Times New Roman"/>
      <w:b/>
      <w:sz w:val="16"/>
      <w:szCs w:val="16"/>
      <w:lang w:val="nl-NL"/>
    </w:rPr>
  </w:style>
  <w:style w:type="paragraph" w:customStyle="1" w:styleId="5427CF84B2DD4C9E8DA695D6C45EBD6A">
    <w:name w:val="5427CF84B2DD4C9E8DA695D6C45EBD6A"/>
    <w:rsid w:val="00392AF6"/>
  </w:style>
  <w:style w:type="paragraph" w:customStyle="1" w:styleId="0082235DF2B34DE0B02C11C830034535">
    <w:name w:val="0082235DF2B34DE0B02C11C830034535"/>
    <w:rsid w:val="00392AF6"/>
  </w:style>
  <w:style w:type="paragraph" w:customStyle="1" w:styleId="6789669D3F4D475AB13C6E7FC308EEB7">
    <w:name w:val="6789669D3F4D475AB13C6E7FC308EEB7"/>
    <w:rsid w:val="00392AF6"/>
  </w:style>
  <w:style w:type="paragraph" w:customStyle="1" w:styleId="4EEB1612B33F422DA453D71DBE7BD452">
    <w:name w:val="4EEB1612B33F422DA453D71DBE7BD452"/>
    <w:rsid w:val="00392AF6"/>
  </w:style>
  <w:style w:type="paragraph" w:customStyle="1" w:styleId="73F57BAA53704CC89EBB736841416111">
    <w:name w:val="73F57BAA53704CC89EBB736841416111"/>
    <w:rsid w:val="00392AF6"/>
  </w:style>
  <w:style w:type="paragraph" w:customStyle="1" w:styleId="5FE73A680ED24F6EA96ED039B966C812">
    <w:name w:val="5FE73A680ED24F6EA96ED039B966C812"/>
    <w:rsid w:val="00392AF6"/>
  </w:style>
  <w:style w:type="paragraph" w:customStyle="1" w:styleId="5F3B1F0D33494F6082AE58CFE69F68AE2">
    <w:name w:val="5F3B1F0D33494F6082AE58CFE69F68AE2"/>
    <w:rsid w:val="00392AF6"/>
    <w:pPr>
      <w:spacing w:after="0" w:line="269" w:lineRule="auto"/>
    </w:pPr>
    <w:rPr>
      <w:rFonts w:eastAsia="Times New Roman" w:cs="Times New Roman"/>
      <w:sz w:val="16"/>
      <w:szCs w:val="16"/>
      <w:lang w:val="nl-NL"/>
    </w:rPr>
  </w:style>
  <w:style w:type="paragraph" w:customStyle="1" w:styleId="90974E93D27746E2B018F7954228E0331">
    <w:name w:val="90974E93D27746E2B018F7954228E0331"/>
    <w:rsid w:val="00392AF6"/>
    <w:pPr>
      <w:spacing w:after="0" w:line="269" w:lineRule="auto"/>
    </w:pPr>
    <w:rPr>
      <w:rFonts w:eastAsia="Times New Roman" w:cs="Times New Roman"/>
      <w:sz w:val="16"/>
      <w:szCs w:val="16"/>
      <w:lang w:val="nl-NL"/>
    </w:rPr>
  </w:style>
  <w:style w:type="paragraph" w:customStyle="1" w:styleId="5427CF84B2DD4C9E8DA695D6C45EBD6A1">
    <w:name w:val="5427CF84B2DD4C9E8DA695D6C45EBD6A1"/>
    <w:rsid w:val="00392AF6"/>
    <w:pPr>
      <w:spacing w:after="0" w:line="269" w:lineRule="auto"/>
    </w:pPr>
    <w:rPr>
      <w:rFonts w:eastAsia="Times New Roman" w:cs="Times New Roman"/>
      <w:sz w:val="16"/>
      <w:szCs w:val="16"/>
      <w:lang w:val="nl-NL"/>
    </w:rPr>
  </w:style>
  <w:style w:type="paragraph" w:customStyle="1" w:styleId="0082235DF2B34DE0B02C11C8300345351">
    <w:name w:val="0082235DF2B34DE0B02C11C8300345351"/>
    <w:rsid w:val="00392AF6"/>
    <w:pPr>
      <w:spacing w:after="0" w:line="269" w:lineRule="auto"/>
    </w:pPr>
    <w:rPr>
      <w:rFonts w:eastAsia="Times New Roman" w:cs="Times New Roman"/>
      <w:sz w:val="16"/>
      <w:szCs w:val="16"/>
      <w:lang w:val="nl-NL"/>
    </w:rPr>
  </w:style>
  <w:style w:type="paragraph" w:customStyle="1" w:styleId="6789669D3F4D475AB13C6E7FC308EEB71">
    <w:name w:val="6789669D3F4D475AB13C6E7FC308EEB71"/>
    <w:rsid w:val="00392AF6"/>
    <w:pPr>
      <w:spacing w:after="0" w:line="269" w:lineRule="auto"/>
    </w:pPr>
    <w:rPr>
      <w:rFonts w:eastAsia="Times New Roman" w:cs="Times New Roman"/>
      <w:sz w:val="16"/>
      <w:szCs w:val="16"/>
      <w:lang w:val="nl-NL"/>
    </w:rPr>
  </w:style>
  <w:style w:type="paragraph" w:customStyle="1" w:styleId="4EEB1612B33F422DA453D71DBE7BD4521">
    <w:name w:val="4EEB1612B33F422DA453D71DBE7BD4521"/>
    <w:rsid w:val="00392AF6"/>
    <w:pPr>
      <w:spacing w:after="0" w:line="269" w:lineRule="auto"/>
    </w:pPr>
    <w:rPr>
      <w:rFonts w:eastAsia="Times New Roman" w:cs="Times New Roman"/>
      <w:sz w:val="16"/>
      <w:szCs w:val="16"/>
      <w:lang w:val="nl-NL"/>
    </w:rPr>
  </w:style>
  <w:style w:type="paragraph" w:customStyle="1" w:styleId="73F57BAA53704CC89EBB7368414161111">
    <w:name w:val="73F57BAA53704CC89EBB7368414161111"/>
    <w:rsid w:val="00392AF6"/>
    <w:pPr>
      <w:spacing w:after="0" w:line="269" w:lineRule="auto"/>
    </w:pPr>
    <w:rPr>
      <w:rFonts w:eastAsia="Times New Roman" w:cs="Times New Roman"/>
      <w:sz w:val="16"/>
      <w:szCs w:val="16"/>
      <w:lang w:val="nl-NL"/>
    </w:rPr>
  </w:style>
  <w:style w:type="paragraph" w:customStyle="1" w:styleId="5FE73A680ED24F6EA96ED039B966C8121">
    <w:name w:val="5FE73A680ED24F6EA96ED039B966C8121"/>
    <w:rsid w:val="00392AF6"/>
    <w:pPr>
      <w:spacing w:after="0" w:line="269" w:lineRule="auto"/>
    </w:pPr>
    <w:rPr>
      <w:rFonts w:eastAsia="Times New Roman" w:cs="Times New Roman"/>
      <w:sz w:val="16"/>
      <w:szCs w:val="16"/>
      <w:lang w:val="nl-NL"/>
    </w:rPr>
  </w:style>
  <w:style w:type="paragraph" w:customStyle="1" w:styleId="53511F1FE27C4170BF86BDE0A323F6757">
    <w:name w:val="53511F1FE27C4170BF86BDE0A323F6757"/>
    <w:rsid w:val="00392AF6"/>
    <w:pPr>
      <w:spacing w:after="0" w:line="269" w:lineRule="auto"/>
    </w:pPr>
    <w:rPr>
      <w:rFonts w:eastAsia="Times New Roman" w:cs="Times New Roman"/>
      <w:sz w:val="16"/>
      <w:szCs w:val="16"/>
      <w:lang w:val="nl-NL"/>
    </w:rPr>
  </w:style>
  <w:style w:type="paragraph" w:customStyle="1" w:styleId="755A8659F9284ED986833B69369203C9">
    <w:name w:val="755A8659F9284ED986833B69369203C9"/>
    <w:rsid w:val="00392AF6"/>
  </w:style>
  <w:style w:type="paragraph" w:customStyle="1" w:styleId="BDBB200B9CAB4349BD4A4EB4AE1EE467">
    <w:name w:val="BDBB200B9CAB4349BD4A4EB4AE1EE467"/>
    <w:rsid w:val="00392AF6"/>
  </w:style>
  <w:style w:type="paragraph" w:customStyle="1" w:styleId="FB37E20B88B1487E9C58BB1CB8293A49">
    <w:name w:val="FB37E20B88B1487E9C58BB1CB8293A49"/>
    <w:rsid w:val="00392AF6"/>
  </w:style>
  <w:style w:type="paragraph" w:customStyle="1" w:styleId="AC6D1FCD21B242D8B2B60CD81226CE8A">
    <w:name w:val="AC6D1FCD21B242D8B2B60CD81226CE8A"/>
    <w:rsid w:val="00392AF6"/>
  </w:style>
  <w:style w:type="paragraph" w:customStyle="1" w:styleId="5F3B1F0D33494F6082AE58CFE69F68AE3">
    <w:name w:val="5F3B1F0D33494F6082AE58CFE69F68AE3"/>
    <w:rsid w:val="00392AF6"/>
    <w:pPr>
      <w:spacing w:after="0" w:line="360" w:lineRule="auto"/>
    </w:pPr>
    <w:rPr>
      <w:rFonts w:eastAsia="Times New Roman" w:cs="Times New Roman"/>
      <w:sz w:val="16"/>
      <w:szCs w:val="16"/>
      <w:lang w:val="nl-NL"/>
    </w:rPr>
  </w:style>
  <w:style w:type="paragraph" w:customStyle="1" w:styleId="90974E93D27746E2B018F7954228E0332">
    <w:name w:val="90974E93D27746E2B018F7954228E0332"/>
    <w:rsid w:val="00392AF6"/>
    <w:pPr>
      <w:spacing w:after="0" w:line="360" w:lineRule="auto"/>
    </w:pPr>
    <w:rPr>
      <w:rFonts w:eastAsia="Times New Roman" w:cs="Times New Roman"/>
      <w:sz w:val="16"/>
      <w:szCs w:val="16"/>
      <w:lang w:val="nl-NL"/>
    </w:rPr>
  </w:style>
  <w:style w:type="paragraph" w:customStyle="1" w:styleId="5427CF84B2DD4C9E8DA695D6C45EBD6A2">
    <w:name w:val="5427CF84B2DD4C9E8DA695D6C45EBD6A2"/>
    <w:rsid w:val="00392AF6"/>
    <w:pPr>
      <w:spacing w:after="0" w:line="360" w:lineRule="auto"/>
    </w:pPr>
    <w:rPr>
      <w:rFonts w:eastAsia="Times New Roman" w:cs="Times New Roman"/>
      <w:sz w:val="16"/>
      <w:szCs w:val="16"/>
      <w:lang w:val="nl-NL"/>
    </w:rPr>
  </w:style>
  <w:style w:type="paragraph" w:customStyle="1" w:styleId="0082235DF2B34DE0B02C11C8300345352">
    <w:name w:val="0082235DF2B34DE0B02C11C8300345352"/>
    <w:rsid w:val="00392AF6"/>
    <w:pPr>
      <w:spacing w:after="0" w:line="360" w:lineRule="auto"/>
    </w:pPr>
    <w:rPr>
      <w:rFonts w:eastAsia="Times New Roman" w:cs="Times New Roman"/>
      <w:sz w:val="16"/>
      <w:szCs w:val="16"/>
      <w:lang w:val="nl-NL"/>
    </w:rPr>
  </w:style>
  <w:style w:type="paragraph" w:customStyle="1" w:styleId="6789669D3F4D475AB13C6E7FC308EEB72">
    <w:name w:val="6789669D3F4D475AB13C6E7FC308EEB72"/>
    <w:rsid w:val="00392AF6"/>
    <w:pPr>
      <w:spacing w:after="0" w:line="360" w:lineRule="auto"/>
    </w:pPr>
    <w:rPr>
      <w:rFonts w:eastAsia="Times New Roman" w:cs="Times New Roman"/>
      <w:sz w:val="16"/>
      <w:szCs w:val="16"/>
      <w:lang w:val="nl-NL"/>
    </w:rPr>
  </w:style>
  <w:style w:type="paragraph" w:customStyle="1" w:styleId="4EEB1612B33F422DA453D71DBE7BD4522">
    <w:name w:val="4EEB1612B33F422DA453D71DBE7BD4522"/>
    <w:rsid w:val="00392AF6"/>
    <w:pPr>
      <w:spacing w:after="0" w:line="360" w:lineRule="auto"/>
    </w:pPr>
    <w:rPr>
      <w:rFonts w:eastAsia="Times New Roman" w:cs="Times New Roman"/>
      <w:sz w:val="16"/>
      <w:szCs w:val="16"/>
      <w:lang w:val="nl-NL"/>
    </w:rPr>
  </w:style>
  <w:style w:type="paragraph" w:customStyle="1" w:styleId="73F57BAA53704CC89EBB7368414161112">
    <w:name w:val="73F57BAA53704CC89EBB7368414161112"/>
    <w:rsid w:val="00392AF6"/>
    <w:pPr>
      <w:spacing w:after="0" w:line="360" w:lineRule="auto"/>
    </w:pPr>
    <w:rPr>
      <w:rFonts w:eastAsia="Times New Roman" w:cs="Times New Roman"/>
      <w:sz w:val="16"/>
      <w:szCs w:val="16"/>
      <w:lang w:val="nl-NL"/>
    </w:rPr>
  </w:style>
  <w:style w:type="paragraph" w:customStyle="1" w:styleId="5FE73A680ED24F6EA96ED039B966C8122">
    <w:name w:val="5FE73A680ED24F6EA96ED039B966C8122"/>
    <w:rsid w:val="00392AF6"/>
    <w:pPr>
      <w:spacing w:after="0" w:line="360" w:lineRule="auto"/>
    </w:pPr>
    <w:rPr>
      <w:rFonts w:eastAsia="Times New Roman" w:cs="Times New Roman"/>
      <w:sz w:val="16"/>
      <w:szCs w:val="16"/>
      <w:lang w:val="nl-NL"/>
    </w:rPr>
  </w:style>
  <w:style w:type="paragraph" w:customStyle="1" w:styleId="755A8659F9284ED986833B69369203C91">
    <w:name w:val="755A8659F9284ED986833B69369203C91"/>
    <w:rsid w:val="00392AF6"/>
    <w:pPr>
      <w:spacing w:after="0" w:line="360" w:lineRule="auto"/>
    </w:pPr>
    <w:rPr>
      <w:rFonts w:eastAsia="Times New Roman" w:cs="Times New Roman"/>
      <w:sz w:val="16"/>
      <w:szCs w:val="16"/>
      <w:lang w:val="nl-NL"/>
    </w:rPr>
  </w:style>
  <w:style w:type="paragraph" w:customStyle="1" w:styleId="FB37E20B88B1487E9C58BB1CB8293A491">
    <w:name w:val="FB37E20B88B1487E9C58BB1CB8293A491"/>
    <w:rsid w:val="00392AF6"/>
    <w:pPr>
      <w:spacing w:after="0" w:line="360" w:lineRule="auto"/>
    </w:pPr>
    <w:rPr>
      <w:rFonts w:eastAsia="Times New Roman" w:cs="Times New Roman"/>
      <w:sz w:val="16"/>
      <w:szCs w:val="16"/>
      <w:lang w:val="nl-NL"/>
    </w:rPr>
  </w:style>
  <w:style w:type="paragraph" w:customStyle="1" w:styleId="AC6D1FCD21B242D8B2B60CD81226CE8A1">
    <w:name w:val="AC6D1FCD21B242D8B2B60CD81226CE8A1"/>
    <w:rsid w:val="00392AF6"/>
    <w:pPr>
      <w:spacing w:after="0" w:line="360" w:lineRule="auto"/>
    </w:pPr>
    <w:rPr>
      <w:rFonts w:eastAsia="Times New Roman" w:cs="Times New Roman"/>
      <w:sz w:val="16"/>
      <w:szCs w:val="16"/>
      <w:lang w:val="nl-NL"/>
    </w:rPr>
  </w:style>
  <w:style w:type="paragraph" w:customStyle="1" w:styleId="53511F1FE27C4170BF86BDE0A323F6758">
    <w:name w:val="53511F1FE27C4170BF86BDE0A323F6758"/>
    <w:rsid w:val="00392AF6"/>
    <w:pPr>
      <w:spacing w:after="0" w:line="360" w:lineRule="auto"/>
    </w:pPr>
    <w:rPr>
      <w:rFonts w:eastAsia="Times New Roman" w:cs="Times New Roman"/>
      <w:sz w:val="16"/>
      <w:szCs w:val="16"/>
      <w:lang w:val="nl-NL"/>
    </w:rPr>
  </w:style>
  <w:style w:type="paragraph" w:customStyle="1" w:styleId="5F3B1F0D33494F6082AE58CFE69F68AE4">
    <w:name w:val="5F3B1F0D33494F6082AE58CFE69F68AE4"/>
    <w:rsid w:val="00392AF6"/>
    <w:pPr>
      <w:spacing w:after="0" w:line="360" w:lineRule="auto"/>
    </w:pPr>
    <w:rPr>
      <w:rFonts w:eastAsia="Times New Roman" w:cs="Times New Roman"/>
      <w:sz w:val="16"/>
      <w:szCs w:val="16"/>
      <w:lang w:val="nl-NL"/>
    </w:rPr>
  </w:style>
  <w:style w:type="paragraph" w:customStyle="1" w:styleId="90974E93D27746E2B018F7954228E0333">
    <w:name w:val="90974E93D27746E2B018F7954228E0333"/>
    <w:rsid w:val="00392AF6"/>
    <w:pPr>
      <w:spacing w:after="0" w:line="360" w:lineRule="auto"/>
    </w:pPr>
    <w:rPr>
      <w:rFonts w:eastAsia="Times New Roman" w:cs="Times New Roman"/>
      <w:sz w:val="16"/>
      <w:szCs w:val="16"/>
      <w:lang w:val="nl-NL"/>
    </w:rPr>
  </w:style>
  <w:style w:type="paragraph" w:customStyle="1" w:styleId="5427CF84B2DD4C9E8DA695D6C45EBD6A3">
    <w:name w:val="5427CF84B2DD4C9E8DA695D6C45EBD6A3"/>
    <w:rsid w:val="00392AF6"/>
    <w:pPr>
      <w:spacing w:after="0" w:line="360" w:lineRule="auto"/>
    </w:pPr>
    <w:rPr>
      <w:rFonts w:eastAsia="Times New Roman" w:cs="Times New Roman"/>
      <w:sz w:val="16"/>
      <w:szCs w:val="16"/>
      <w:lang w:val="nl-NL"/>
    </w:rPr>
  </w:style>
  <w:style w:type="paragraph" w:customStyle="1" w:styleId="0082235DF2B34DE0B02C11C8300345353">
    <w:name w:val="0082235DF2B34DE0B02C11C8300345353"/>
    <w:rsid w:val="00392AF6"/>
    <w:pPr>
      <w:spacing w:after="0" w:line="360" w:lineRule="auto"/>
    </w:pPr>
    <w:rPr>
      <w:rFonts w:eastAsia="Times New Roman" w:cs="Times New Roman"/>
      <w:sz w:val="16"/>
      <w:szCs w:val="16"/>
      <w:lang w:val="nl-NL"/>
    </w:rPr>
  </w:style>
  <w:style w:type="paragraph" w:customStyle="1" w:styleId="6789669D3F4D475AB13C6E7FC308EEB73">
    <w:name w:val="6789669D3F4D475AB13C6E7FC308EEB73"/>
    <w:rsid w:val="00392AF6"/>
    <w:pPr>
      <w:spacing w:after="0" w:line="360" w:lineRule="auto"/>
    </w:pPr>
    <w:rPr>
      <w:rFonts w:eastAsia="Times New Roman" w:cs="Times New Roman"/>
      <w:sz w:val="16"/>
      <w:szCs w:val="16"/>
      <w:lang w:val="nl-NL"/>
    </w:rPr>
  </w:style>
  <w:style w:type="paragraph" w:customStyle="1" w:styleId="4EEB1612B33F422DA453D71DBE7BD4523">
    <w:name w:val="4EEB1612B33F422DA453D71DBE7BD4523"/>
    <w:rsid w:val="00392AF6"/>
    <w:pPr>
      <w:spacing w:after="0" w:line="360" w:lineRule="auto"/>
    </w:pPr>
    <w:rPr>
      <w:rFonts w:eastAsia="Times New Roman" w:cs="Times New Roman"/>
      <w:sz w:val="16"/>
      <w:szCs w:val="16"/>
      <w:lang w:val="nl-NL"/>
    </w:rPr>
  </w:style>
  <w:style w:type="paragraph" w:customStyle="1" w:styleId="73F57BAA53704CC89EBB7368414161113">
    <w:name w:val="73F57BAA53704CC89EBB7368414161113"/>
    <w:rsid w:val="00392AF6"/>
    <w:pPr>
      <w:spacing w:after="0" w:line="360" w:lineRule="auto"/>
    </w:pPr>
    <w:rPr>
      <w:rFonts w:eastAsia="Times New Roman" w:cs="Times New Roman"/>
      <w:sz w:val="16"/>
      <w:szCs w:val="16"/>
      <w:lang w:val="nl-NL"/>
    </w:rPr>
  </w:style>
  <w:style w:type="paragraph" w:customStyle="1" w:styleId="5FE73A680ED24F6EA96ED039B966C8123">
    <w:name w:val="5FE73A680ED24F6EA96ED039B966C8123"/>
    <w:rsid w:val="00392AF6"/>
    <w:pPr>
      <w:spacing w:after="0" w:line="360" w:lineRule="auto"/>
    </w:pPr>
    <w:rPr>
      <w:rFonts w:eastAsia="Times New Roman" w:cs="Times New Roman"/>
      <w:sz w:val="16"/>
      <w:szCs w:val="16"/>
      <w:lang w:val="nl-NL"/>
    </w:rPr>
  </w:style>
  <w:style w:type="paragraph" w:customStyle="1" w:styleId="755A8659F9284ED986833B69369203C92">
    <w:name w:val="755A8659F9284ED986833B69369203C92"/>
    <w:rsid w:val="00392AF6"/>
    <w:pPr>
      <w:spacing w:after="0" w:line="360" w:lineRule="auto"/>
    </w:pPr>
    <w:rPr>
      <w:rFonts w:eastAsia="Times New Roman" w:cs="Times New Roman"/>
      <w:sz w:val="16"/>
      <w:szCs w:val="16"/>
      <w:lang w:val="nl-NL"/>
    </w:rPr>
  </w:style>
  <w:style w:type="paragraph" w:customStyle="1" w:styleId="FB37E20B88B1487E9C58BB1CB8293A492">
    <w:name w:val="FB37E20B88B1487E9C58BB1CB8293A492"/>
    <w:rsid w:val="00392AF6"/>
    <w:pPr>
      <w:spacing w:after="0" w:line="360" w:lineRule="auto"/>
    </w:pPr>
    <w:rPr>
      <w:rFonts w:eastAsia="Times New Roman" w:cs="Times New Roman"/>
      <w:sz w:val="16"/>
      <w:szCs w:val="16"/>
      <w:lang w:val="nl-NL"/>
    </w:rPr>
  </w:style>
  <w:style w:type="paragraph" w:customStyle="1" w:styleId="AC6D1FCD21B242D8B2B60CD81226CE8A2">
    <w:name w:val="AC6D1FCD21B242D8B2B60CD81226CE8A2"/>
    <w:rsid w:val="00392AF6"/>
    <w:pPr>
      <w:spacing w:after="0" w:line="360" w:lineRule="auto"/>
    </w:pPr>
    <w:rPr>
      <w:rFonts w:eastAsia="Times New Roman" w:cs="Times New Roman"/>
      <w:sz w:val="16"/>
      <w:szCs w:val="16"/>
      <w:lang w:val="nl-NL"/>
    </w:rPr>
  </w:style>
  <w:style w:type="paragraph" w:customStyle="1" w:styleId="53511F1FE27C4170BF86BDE0A323F6759">
    <w:name w:val="53511F1FE27C4170BF86BDE0A323F6759"/>
    <w:rsid w:val="00392AF6"/>
    <w:pPr>
      <w:spacing w:after="0" w:line="360" w:lineRule="auto"/>
    </w:pPr>
    <w:rPr>
      <w:rFonts w:eastAsia="Times New Roman" w:cs="Times New Roman"/>
      <w:sz w:val="16"/>
      <w:szCs w:val="16"/>
      <w:lang w:val="nl-NL"/>
    </w:rPr>
  </w:style>
  <w:style w:type="paragraph" w:customStyle="1" w:styleId="844D97DB1B734AED9DB77E984DF3A1B0">
    <w:name w:val="844D97DB1B734AED9DB77E984DF3A1B0"/>
    <w:rsid w:val="00392AF6"/>
  </w:style>
  <w:style w:type="paragraph" w:customStyle="1" w:styleId="18302392D2B240549385666A78BD2793">
    <w:name w:val="18302392D2B240549385666A78BD2793"/>
    <w:rsid w:val="00392AF6"/>
  </w:style>
  <w:style w:type="paragraph" w:customStyle="1" w:styleId="07ED4BD6A1AD4E83BCB50C7A51E120C4">
    <w:name w:val="07ED4BD6A1AD4E83BCB50C7A51E120C4"/>
    <w:rsid w:val="00392AF6"/>
  </w:style>
  <w:style w:type="paragraph" w:customStyle="1" w:styleId="737E762BC71C4A0DB0C5885AA4493881">
    <w:name w:val="737E762BC71C4A0DB0C5885AA4493881"/>
    <w:rsid w:val="00392AF6"/>
  </w:style>
  <w:style w:type="paragraph" w:customStyle="1" w:styleId="E1345470D2BF470FAFE65E8D928E532B">
    <w:name w:val="E1345470D2BF470FAFE65E8D928E532B"/>
    <w:rsid w:val="00392AF6"/>
  </w:style>
  <w:style w:type="paragraph" w:customStyle="1" w:styleId="EF684CC72B6A41209CDCE908E609E501">
    <w:name w:val="EF684CC72B6A41209CDCE908E609E501"/>
    <w:rsid w:val="00392AF6"/>
  </w:style>
  <w:style w:type="paragraph" w:customStyle="1" w:styleId="5F3B1F0D33494F6082AE58CFE69F68AE5">
    <w:name w:val="5F3B1F0D33494F6082AE58CFE69F68AE5"/>
    <w:rsid w:val="00392AF6"/>
    <w:pPr>
      <w:spacing w:after="0" w:line="360" w:lineRule="auto"/>
    </w:pPr>
    <w:rPr>
      <w:rFonts w:eastAsia="Times New Roman" w:cs="Times New Roman"/>
      <w:sz w:val="16"/>
      <w:szCs w:val="16"/>
      <w:lang w:val="nl-NL"/>
    </w:rPr>
  </w:style>
  <w:style w:type="paragraph" w:customStyle="1" w:styleId="90974E93D27746E2B018F7954228E0334">
    <w:name w:val="90974E93D27746E2B018F7954228E0334"/>
    <w:rsid w:val="00392AF6"/>
    <w:pPr>
      <w:spacing w:after="0" w:line="360" w:lineRule="auto"/>
    </w:pPr>
    <w:rPr>
      <w:rFonts w:eastAsia="Times New Roman" w:cs="Times New Roman"/>
      <w:sz w:val="16"/>
      <w:szCs w:val="16"/>
      <w:lang w:val="nl-NL"/>
    </w:rPr>
  </w:style>
  <w:style w:type="paragraph" w:customStyle="1" w:styleId="5427CF84B2DD4C9E8DA695D6C45EBD6A4">
    <w:name w:val="5427CF84B2DD4C9E8DA695D6C45EBD6A4"/>
    <w:rsid w:val="00392AF6"/>
    <w:pPr>
      <w:spacing w:after="0" w:line="360" w:lineRule="auto"/>
    </w:pPr>
    <w:rPr>
      <w:rFonts w:eastAsia="Times New Roman" w:cs="Times New Roman"/>
      <w:sz w:val="16"/>
      <w:szCs w:val="16"/>
      <w:lang w:val="nl-NL"/>
    </w:rPr>
  </w:style>
  <w:style w:type="paragraph" w:customStyle="1" w:styleId="0082235DF2B34DE0B02C11C8300345354">
    <w:name w:val="0082235DF2B34DE0B02C11C8300345354"/>
    <w:rsid w:val="00392AF6"/>
    <w:pPr>
      <w:spacing w:after="0" w:line="360" w:lineRule="auto"/>
    </w:pPr>
    <w:rPr>
      <w:rFonts w:eastAsia="Times New Roman" w:cs="Times New Roman"/>
      <w:sz w:val="16"/>
      <w:szCs w:val="16"/>
      <w:lang w:val="nl-NL"/>
    </w:rPr>
  </w:style>
  <w:style w:type="paragraph" w:customStyle="1" w:styleId="6789669D3F4D475AB13C6E7FC308EEB74">
    <w:name w:val="6789669D3F4D475AB13C6E7FC308EEB74"/>
    <w:rsid w:val="00392AF6"/>
    <w:pPr>
      <w:spacing w:after="0" w:line="360" w:lineRule="auto"/>
    </w:pPr>
    <w:rPr>
      <w:rFonts w:eastAsia="Times New Roman" w:cs="Times New Roman"/>
      <w:sz w:val="16"/>
      <w:szCs w:val="16"/>
      <w:lang w:val="nl-NL"/>
    </w:rPr>
  </w:style>
  <w:style w:type="paragraph" w:customStyle="1" w:styleId="4EEB1612B33F422DA453D71DBE7BD4524">
    <w:name w:val="4EEB1612B33F422DA453D71DBE7BD4524"/>
    <w:rsid w:val="00392AF6"/>
    <w:pPr>
      <w:spacing w:after="0" w:line="360" w:lineRule="auto"/>
    </w:pPr>
    <w:rPr>
      <w:rFonts w:eastAsia="Times New Roman" w:cs="Times New Roman"/>
      <w:sz w:val="16"/>
      <w:szCs w:val="16"/>
      <w:lang w:val="nl-NL"/>
    </w:rPr>
  </w:style>
  <w:style w:type="paragraph" w:customStyle="1" w:styleId="73F57BAA53704CC89EBB7368414161114">
    <w:name w:val="73F57BAA53704CC89EBB7368414161114"/>
    <w:rsid w:val="00392AF6"/>
    <w:pPr>
      <w:spacing w:after="0" w:line="360" w:lineRule="auto"/>
    </w:pPr>
    <w:rPr>
      <w:rFonts w:eastAsia="Times New Roman" w:cs="Times New Roman"/>
      <w:sz w:val="16"/>
      <w:szCs w:val="16"/>
      <w:lang w:val="nl-NL"/>
    </w:rPr>
  </w:style>
  <w:style w:type="paragraph" w:customStyle="1" w:styleId="5FE73A680ED24F6EA96ED039B966C8124">
    <w:name w:val="5FE73A680ED24F6EA96ED039B966C8124"/>
    <w:rsid w:val="00392AF6"/>
    <w:pPr>
      <w:spacing w:after="0" w:line="360" w:lineRule="auto"/>
    </w:pPr>
    <w:rPr>
      <w:rFonts w:eastAsia="Times New Roman" w:cs="Times New Roman"/>
      <w:sz w:val="16"/>
      <w:szCs w:val="16"/>
      <w:lang w:val="nl-NL"/>
    </w:rPr>
  </w:style>
  <w:style w:type="paragraph" w:customStyle="1" w:styleId="755A8659F9284ED986833B69369203C93">
    <w:name w:val="755A8659F9284ED986833B69369203C93"/>
    <w:rsid w:val="00392AF6"/>
    <w:pPr>
      <w:spacing w:after="0" w:line="360" w:lineRule="auto"/>
    </w:pPr>
    <w:rPr>
      <w:rFonts w:eastAsia="Times New Roman" w:cs="Times New Roman"/>
      <w:sz w:val="16"/>
      <w:szCs w:val="16"/>
      <w:lang w:val="nl-NL"/>
    </w:rPr>
  </w:style>
  <w:style w:type="paragraph" w:customStyle="1" w:styleId="FB37E20B88B1487E9C58BB1CB8293A493">
    <w:name w:val="FB37E20B88B1487E9C58BB1CB8293A493"/>
    <w:rsid w:val="00392AF6"/>
    <w:pPr>
      <w:spacing w:after="0" w:line="360" w:lineRule="auto"/>
    </w:pPr>
    <w:rPr>
      <w:rFonts w:eastAsia="Times New Roman" w:cs="Times New Roman"/>
      <w:sz w:val="16"/>
      <w:szCs w:val="16"/>
      <w:lang w:val="nl-NL"/>
    </w:rPr>
  </w:style>
  <w:style w:type="paragraph" w:customStyle="1" w:styleId="AC6D1FCD21B242D8B2B60CD81226CE8A3">
    <w:name w:val="AC6D1FCD21B242D8B2B60CD81226CE8A3"/>
    <w:rsid w:val="00392AF6"/>
    <w:pPr>
      <w:spacing w:after="0" w:line="360" w:lineRule="auto"/>
    </w:pPr>
    <w:rPr>
      <w:rFonts w:eastAsia="Times New Roman" w:cs="Times New Roman"/>
      <w:sz w:val="16"/>
      <w:szCs w:val="16"/>
      <w:lang w:val="nl-NL"/>
    </w:rPr>
  </w:style>
  <w:style w:type="paragraph" w:customStyle="1" w:styleId="844D97DB1B734AED9DB77E984DF3A1B01">
    <w:name w:val="844D97DB1B734AED9DB77E984DF3A1B01"/>
    <w:rsid w:val="00392AF6"/>
    <w:pPr>
      <w:spacing w:after="0" w:line="360" w:lineRule="auto"/>
    </w:pPr>
    <w:rPr>
      <w:rFonts w:eastAsia="Times New Roman" w:cs="Times New Roman"/>
      <w:sz w:val="16"/>
      <w:szCs w:val="16"/>
      <w:lang w:val="nl-NL"/>
    </w:rPr>
  </w:style>
  <w:style w:type="paragraph" w:customStyle="1" w:styleId="07ED4BD6A1AD4E83BCB50C7A51E120C41">
    <w:name w:val="07ED4BD6A1AD4E83BCB50C7A51E120C41"/>
    <w:rsid w:val="00392AF6"/>
    <w:pPr>
      <w:spacing w:after="0" w:line="360" w:lineRule="auto"/>
    </w:pPr>
    <w:rPr>
      <w:rFonts w:eastAsia="Times New Roman" w:cs="Times New Roman"/>
      <w:sz w:val="16"/>
      <w:szCs w:val="16"/>
      <w:lang w:val="nl-NL"/>
    </w:rPr>
  </w:style>
  <w:style w:type="paragraph" w:customStyle="1" w:styleId="737E762BC71C4A0DB0C5885AA44938811">
    <w:name w:val="737E762BC71C4A0DB0C5885AA44938811"/>
    <w:rsid w:val="00392AF6"/>
    <w:pPr>
      <w:spacing w:after="0" w:line="360" w:lineRule="auto"/>
    </w:pPr>
    <w:rPr>
      <w:rFonts w:eastAsia="Times New Roman" w:cs="Times New Roman"/>
      <w:sz w:val="16"/>
      <w:szCs w:val="16"/>
      <w:lang w:val="nl-NL"/>
    </w:rPr>
  </w:style>
  <w:style w:type="paragraph" w:customStyle="1" w:styleId="EF684CC72B6A41209CDCE908E609E5011">
    <w:name w:val="EF684CC72B6A41209CDCE908E609E5011"/>
    <w:rsid w:val="00392AF6"/>
    <w:pPr>
      <w:spacing w:after="0" w:line="360" w:lineRule="auto"/>
    </w:pPr>
    <w:rPr>
      <w:rFonts w:eastAsia="Times New Roman" w:cs="Times New Roman"/>
      <w:sz w:val="16"/>
      <w:szCs w:val="16"/>
      <w:lang w:val="nl-NL"/>
    </w:rPr>
  </w:style>
  <w:style w:type="paragraph" w:customStyle="1" w:styleId="1BBB2C77A2824563B1D904B3F6D61A8E">
    <w:name w:val="1BBB2C77A2824563B1D904B3F6D61A8E"/>
    <w:rsid w:val="00392AF6"/>
  </w:style>
  <w:style w:type="paragraph" w:customStyle="1" w:styleId="E70D826DA03C4C2DB03A96D6E6B3D7E8">
    <w:name w:val="E70D826DA03C4C2DB03A96D6E6B3D7E8"/>
    <w:rsid w:val="00392AF6"/>
  </w:style>
  <w:style w:type="paragraph" w:customStyle="1" w:styleId="7AC03C291CEC4F9EAD3573EA84968CFF">
    <w:name w:val="7AC03C291CEC4F9EAD3573EA84968CFF"/>
    <w:rsid w:val="00392AF6"/>
  </w:style>
  <w:style w:type="paragraph" w:customStyle="1" w:styleId="CCE2E6F4F8804F56A2B9A1DCBBE4183D">
    <w:name w:val="CCE2E6F4F8804F56A2B9A1DCBBE4183D"/>
    <w:rsid w:val="00392AF6"/>
  </w:style>
  <w:style w:type="paragraph" w:customStyle="1" w:styleId="4479DF8AAE0146128F7C8A991B492816">
    <w:name w:val="4479DF8AAE0146128F7C8A991B492816"/>
    <w:rsid w:val="00392AF6"/>
  </w:style>
  <w:style w:type="paragraph" w:customStyle="1" w:styleId="94FAD5672F344B649B97997084487248">
    <w:name w:val="94FAD5672F344B649B97997084487248"/>
    <w:rsid w:val="00392AF6"/>
  </w:style>
  <w:style w:type="paragraph" w:customStyle="1" w:styleId="D075ADE528624ACAABF1E36C56B4A26B">
    <w:name w:val="D075ADE528624ACAABF1E36C56B4A26B"/>
    <w:rsid w:val="00392AF6"/>
  </w:style>
  <w:style w:type="paragraph" w:customStyle="1" w:styleId="61E34397A7594EF0B59439E3F9F810CC">
    <w:name w:val="61E34397A7594EF0B59439E3F9F810CC"/>
    <w:rsid w:val="00392AF6"/>
  </w:style>
  <w:style w:type="paragraph" w:customStyle="1" w:styleId="F47575BB8F70470090F9D118D4748BCB">
    <w:name w:val="F47575BB8F70470090F9D118D4748BCB"/>
    <w:rsid w:val="00392AF6"/>
  </w:style>
  <w:style w:type="paragraph" w:customStyle="1" w:styleId="2298136841FD4F24B53C013055EFC2F4">
    <w:name w:val="2298136841FD4F24B53C013055EFC2F4"/>
    <w:rsid w:val="00392AF6"/>
  </w:style>
  <w:style w:type="paragraph" w:customStyle="1" w:styleId="C543C66B210B4539B43CE37DFADB3A5E">
    <w:name w:val="C543C66B210B4539B43CE37DFADB3A5E"/>
    <w:rsid w:val="00392AF6"/>
  </w:style>
  <w:style w:type="paragraph" w:customStyle="1" w:styleId="281483BF23E242159F499A36F0D8EC79">
    <w:name w:val="281483BF23E242159F499A36F0D8EC79"/>
    <w:rsid w:val="00392AF6"/>
  </w:style>
  <w:style w:type="paragraph" w:customStyle="1" w:styleId="3741700752E3411695B764031CABF365">
    <w:name w:val="3741700752E3411695B764031CABF365"/>
    <w:rsid w:val="00392AF6"/>
  </w:style>
  <w:style w:type="paragraph" w:customStyle="1" w:styleId="5CDB0D1F5265495588D09A0E4066D4CD">
    <w:name w:val="5CDB0D1F5265495588D09A0E4066D4CD"/>
    <w:rsid w:val="00392AF6"/>
  </w:style>
  <w:style w:type="paragraph" w:customStyle="1" w:styleId="C91472CE9F73470482C413D38EEF58FB">
    <w:name w:val="C91472CE9F73470482C413D38EEF58FB"/>
    <w:rsid w:val="00392AF6"/>
  </w:style>
  <w:style w:type="paragraph" w:customStyle="1" w:styleId="7D08DFCDBDE84936BC468E5DFC5D17E5">
    <w:name w:val="7D08DFCDBDE84936BC468E5DFC5D17E5"/>
    <w:rsid w:val="00392AF6"/>
  </w:style>
  <w:style w:type="paragraph" w:customStyle="1" w:styleId="5F3B1F0D33494F6082AE58CFE69F68AE6">
    <w:name w:val="5F3B1F0D33494F6082AE58CFE69F68AE6"/>
    <w:rsid w:val="00392AF6"/>
    <w:pPr>
      <w:spacing w:after="0" w:line="360" w:lineRule="auto"/>
    </w:pPr>
    <w:rPr>
      <w:rFonts w:eastAsia="Times New Roman" w:cs="Times New Roman"/>
      <w:sz w:val="16"/>
      <w:szCs w:val="16"/>
      <w:lang w:val="nl-NL"/>
    </w:rPr>
  </w:style>
  <w:style w:type="paragraph" w:customStyle="1" w:styleId="90974E93D27746E2B018F7954228E0335">
    <w:name w:val="90974E93D27746E2B018F7954228E0335"/>
    <w:rsid w:val="00392AF6"/>
    <w:pPr>
      <w:spacing w:after="0" w:line="360" w:lineRule="auto"/>
    </w:pPr>
    <w:rPr>
      <w:rFonts w:eastAsia="Times New Roman" w:cs="Times New Roman"/>
      <w:sz w:val="16"/>
      <w:szCs w:val="16"/>
      <w:lang w:val="nl-NL"/>
    </w:rPr>
  </w:style>
  <w:style w:type="paragraph" w:customStyle="1" w:styleId="5427CF84B2DD4C9E8DA695D6C45EBD6A5">
    <w:name w:val="5427CF84B2DD4C9E8DA695D6C45EBD6A5"/>
    <w:rsid w:val="00392AF6"/>
    <w:pPr>
      <w:spacing w:after="0" w:line="360" w:lineRule="auto"/>
    </w:pPr>
    <w:rPr>
      <w:rFonts w:eastAsia="Times New Roman" w:cs="Times New Roman"/>
      <w:sz w:val="16"/>
      <w:szCs w:val="16"/>
      <w:lang w:val="nl-NL"/>
    </w:rPr>
  </w:style>
  <w:style w:type="paragraph" w:customStyle="1" w:styleId="0082235DF2B34DE0B02C11C8300345355">
    <w:name w:val="0082235DF2B34DE0B02C11C8300345355"/>
    <w:rsid w:val="00392AF6"/>
    <w:pPr>
      <w:spacing w:after="0" w:line="360" w:lineRule="auto"/>
    </w:pPr>
    <w:rPr>
      <w:rFonts w:eastAsia="Times New Roman" w:cs="Times New Roman"/>
      <w:sz w:val="16"/>
      <w:szCs w:val="16"/>
      <w:lang w:val="nl-NL"/>
    </w:rPr>
  </w:style>
  <w:style w:type="paragraph" w:customStyle="1" w:styleId="6789669D3F4D475AB13C6E7FC308EEB75">
    <w:name w:val="6789669D3F4D475AB13C6E7FC308EEB75"/>
    <w:rsid w:val="00392AF6"/>
    <w:pPr>
      <w:spacing w:after="0" w:line="360" w:lineRule="auto"/>
    </w:pPr>
    <w:rPr>
      <w:rFonts w:eastAsia="Times New Roman" w:cs="Times New Roman"/>
      <w:sz w:val="16"/>
      <w:szCs w:val="16"/>
      <w:lang w:val="nl-NL"/>
    </w:rPr>
  </w:style>
  <w:style w:type="paragraph" w:customStyle="1" w:styleId="4EEB1612B33F422DA453D71DBE7BD4525">
    <w:name w:val="4EEB1612B33F422DA453D71DBE7BD4525"/>
    <w:rsid w:val="00392AF6"/>
    <w:pPr>
      <w:spacing w:after="0" w:line="360" w:lineRule="auto"/>
    </w:pPr>
    <w:rPr>
      <w:rFonts w:eastAsia="Times New Roman" w:cs="Times New Roman"/>
      <w:sz w:val="16"/>
      <w:szCs w:val="16"/>
      <w:lang w:val="nl-NL"/>
    </w:rPr>
  </w:style>
  <w:style w:type="paragraph" w:customStyle="1" w:styleId="73F57BAA53704CC89EBB7368414161115">
    <w:name w:val="73F57BAA53704CC89EBB7368414161115"/>
    <w:rsid w:val="00392AF6"/>
    <w:pPr>
      <w:spacing w:after="0" w:line="360" w:lineRule="auto"/>
    </w:pPr>
    <w:rPr>
      <w:rFonts w:eastAsia="Times New Roman" w:cs="Times New Roman"/>
      <w:sz w:val="16"/>
      <w:szCs w:val="16"/>
      <w:lang w:val="nl-NL"/>
    </w:rPr>
  </w:style>
  <w:style w:type="paragraph" w:customStyle="1" w:styleId="5FE73A680ED24F6EA96ED039B966C8125">
    <w:name w:val="5FE73A680ED24F6EA96ED039B966C8125"/>
    <w:rsid w:val="00392AF6"/>
    <w:pPr>
      <w:spacing w:after="0" w:line="360" w:lineRule="auto"/>
    </w:pPr>
    <w:rPr>
      <w:rFonts w:eastAsia="Times New Roman" w:cs="Times New Roman"/>
      <w:sz w:val="16"/>
      <w:szCs w:val="16"/>
      <w:lang w:val="nl-NL"/>
    </w:rPr>
  </w:style>
  <w:style w:type="paragraph" w:customStyle="1" w:styleId="755A8659F9284ED986833B69369203C94">
    <w:name w:val="755A8659F9284ED986833B69369203C94"/>
    <w:rsid w:val="00392AF6"/>
    <w:pPr>
      <w:spacing w:after="0" w:line="360" w:lineRule="auto"/>
    </w:pPr>
    <w:rPr>
      <w:rFonts w:eastAsia="Times New Roman" w:cs="Times New Roman"/>
      <w:sz w:val="16"/>
      <w:szCs w:val="16"/>
      <w:lang w:val="nl-NL"/>
    </w:rPr>
  </w:style>
  <w:style w:type="paragraph" w:customStyle="1" w:styleId="FB37E20B88B1487E9C58BB1CB8293A494">
    <w:name w:val="FB37E20B88B1487E9C58BB1CB8293A494"/>
    <w:rsid w:val="00392AF6"/>
    <w:pPr>
      <w:spacing w:after="0" w:line="360" w:lineRule="auto"/>
    </w:pPr>
    <w:rPr>
      <w:rFonts w:eastAsia="Times New Roman" w:cs="Times New Roman"/>
      <w:sz w:val="16"/>
      <w:szCs w:val="16"/>
      <w:lang w:val="nl-NL"/>
    </w:rPr>
  </w:style>
  <w:style w:type="paragraph" w:customStyle="1" w:styleId="AC6D1FCD21B242D8B2B60CD81226CE8A4">
    <w:name w:val="AC6D1FCD21B242D8B2B60CD81226CE8A4"/>
    <w:rsid w:val="00392AF6"/>
    <w:pPr>
      <w:spacing w:after="0" w:line="360" w:lineRule="auto"/>
    </w:pPr>
    <w:rPr>
      <w:rFonts w:eastAsia="Times New Roman" w:cs="Times New Roman"/>
      <w:sz w:val="16"/>
      <w:szCs w:val="16"/>
      <w:lang w:val="nl-NL"/>
    </w:rPr>
  </w:style>
  <w:style w:type="paragraph" w:customStyle="1" w:styleId="844D97DB1B734AED9DB77E984DF3A1B02">
    <w:name w:val="844D97DB1B734AED9DB77E984DF3A1B02"/>
    <w:rsid w:val="00392AF6"/>
    <w:pPr>
      <w:spacing w:after="0" w:line="360" w:lineRule="auto"/>
    </w:pPr>
    <w:rPr>
      <w:rFonts w:eastAsia="Times New Roman" w:cs="Times New Roman"/>
      <w:sz w:val="16"/>
      <w:szCs w:val="16"/>
      <w:lang w:val="nl-NL"/>
    </w:rPr>
  </w:style>
  <w:style w:type="paragraph" w:customStyle="1" w:styleId="07ED4BD6A1AD4E83BCB50C7A51E120C42">
    <w:name w:val="07ED4BD6A1AD4E83BCB50C7A51E120C42"/>
    <w:rsid w:val="00392AF6"/>
    <w:pPr>
      <w:spacing w:after="0" w:line="360" w:lineRule="auto"/>
    </w:pPr>
    <w:rPr>
      <w:rFonts w:eastAsia="Times New Roman" w:cs="Times New Roman"/>
      <w:sz w:val="16"/>
      <w:szCs w:val="16"/>
      <w:lang w:val="nl-NL"/>
    </w:rPr>
  </w:style>
  <w:style w:type="paragraph" w:customStyle="1" w:styleId="737E762BC71C4A0DB0C5885AA44938812">
    <w:name w:val="737E762BC71C4A0DB0C5885AA44938812"/>
    <w:rsid w:val="00392AF6"/>
    <w:pPr>
      <w:spacing w:after="0" w:line="360" w:lineRule="auto"/>
    </w:pPr>
    <w:rPr>
      <w:rFonts w:eastAsia="Times New Roman" w:cs="Times New Roman"/>
      <w:sz w:val="16"/>
      <w:szCs w:val="16"/>
      <w:lang w:val="nl-NL"/>
    </w:rPr>
  </w:style>
  <w:style w:type="paragraph" w:customStyle="1" w:styleId="EF684CC72B6A41209CDCE908E609E5012">
    <w:name w:val="EF684CC72B6A41209CDCE908E609E5012"/>
    <w:rsid w:val="00392AF6"/>
    <w:pPr>
      <w:spacing w:after="0" w:line="360" w:lineRule="auto"/>
    </w:pPr>
    <w:rPr>
      <w:rFonts w:eastAsia="Times New Roman" w:cs="Times New Roman"/>
      <w:sz w:val="16"/>
      <w:szCs w:val="16"/>
      <w:lang w:val="nl-NL"/>
    </w:rPr>
  </w:style>
  <w:style w:type="paragraph" w:customStyle="1" w:styleId="281483BF23E242159F499A36F0D8EC791">
    <w:name w:val="281483BF23E242159F499A36F0D8EC791"/>
    <w:rsid w:val="00392AF6"/>
    <w:pPr>
      <w:spacing w:after="0" w:line="360" w:lineRule="auto"/>
    </w:pPr>
    <w:rPr>
      <w:rFonts w:eastAsia="Times New Roman" w:cs="Times New Roman"/>
      <w:sz w:val="16"/>
      <w:szCs w:val="16"/>
      <w:lang w:val="nl-NL"/>
    </w:rPr>
  </w:style>
  <w:style w:type="paragraph" w:customStyle="1" w:styleId="3741700752E3411695B764031CABF3651">
    <w:name w:val="3741700752E3411695B764031CABF3651"/>
    <w:rsid w:val="00392AF6"/>
    <w:pPr>
      <w:spacing w:after="0" w:line="360" w:lineRule="auto"/>
    </w:pPr>
    <w:rPr>
      <w:rFonts w:eastAsia="Times New Roman" w:cs="Times New Roman"/>
      <w:sz w:val="16"/>
      <w:szCs w:val="16"/>
      <w:lang w:val="nl-NL"/>
    </w:rPr>
  </w:style>
  <w:style w:type="paragraph" w:customStyle="1" w:styleId="5CDB0D1F5265495588D09A0E4066D4CD1">
    <w:name w:val="5CDB0D1F5265495588D09A0E4066D4CD1"/>
    <w:rsid w:val="00392AF6"/>
    <w:pPr>
      <w:spacing w:after="0" w:line="360" w:lineRule="auto"/>
    </w:pPr>
    <w:rPr>
      <w:rFonts w:eastAsia="Times New Roman" w:cs="Times New Roman"/>
      <w:sz w:val="16"/>
      <w:szCs w:val="16"/>
      <w:lang w:val="nl-NL"/>
    </w:rPr>
  </w:style>
  <w:style w:type="paragraph" w:customStyle="1" w:styleId="C91472CE9F73470482C413D38EEF58FB1">
    <w:name w:val="C91472CE9F73470482C413D38EEF58FB1"/>
    <w:rsid w:val="00392AF6"/>
    <w:pPr>
      <w:spacing w:after="0" w:line="360" w:lineRule="auto"/>
    </w:pPr>
    <w:rPr>
      <w:rFonts w:eastAsia="Times New Roman" w:cs="Times New Roman"/>
      <w:sz w:val="16"/>
      <w:szCs w:val="16"/>
      <w:lang w:val="nl-NL"/>
    </w:rPr>
  </w:style>
  <w:style w:type="paragraph" w:customStyle="1" w:styleId="7D08DFCDBDE84936BC468E5DFC5D17E51">
    <w:name w:val="7D08DFCDBDE84936BC468E5DFC5D17E51"/>
    <w:rsid w:val="00392AF6"/>
    <w:pPr>
      <w:spacing w:after="0" w:line="360" w:lineRule="auto"/>
    </w:pPr>
    <w:rPr>
      <w:rFonts w:eastAsia="Times New Roman" w:cs="Times New Roman"/>
      <w:sz w:val="16"/>
      <w:szCs w:val="16"/>
      <w:lang w:val="nl-NL"/>
    </w:rPr>
  </w:style>
  <w:style w:type="paragraph" w:customStyle="1" w:styleId="EC6805B690E44EA3A352E8C1C9CE0C69">
    <w:name w:val="EC6805B690E44EA3A352E8C1C9CE0C69"/>
    <w:rsid w:val="00392AF6"/>
  </w:style>
  <w:style w:type="paragraph" w:customStyle="1" w:styleId="9F841219BA1D4FC9A686434A3BFDD514">
    <w:name w:val="9F841219BA1D4FC9A686434A3BFDD514"/>
    <w:rsid w:val="00392AF6"/>
  </w:style>
  <w:style w:type="paragraph" w:customStyle="1" w:styleId="696E42A1BE0748BF94D74593125A606F">
    <w:name w:val="696E42A1BE0748BF94D74593125A606F"/>
    <w:rsid w:val="00392AF6"/>
  </w:style>
  <w:style w:type="paragraph" w:customStyle="1" w:styleId="C92F0E87EB1F44B4839DBC245ACEB522">
    <w:name w:val="C92F0E87EB1F44B4839DBC245ACEB522"/>
    <w:rsid w:val="00392AF6"/>
  </w:style>
  <w:style w:type="paragraph" w:customStyle="1" w:styleId="381FC8FA4E2A4EF5B499F1EDF84ECC4E">
    <w:name w:val="381FC8FA4E2A4EF5B499F1EDF84ECC4E"/>
    <w:rsid w:val="00392AF6"/>
  </w:style>
  <w:style w:type="paragraph" w:customStyle="1" w:styleId="8E0830A5B3044813896FE7BEBBE4E6AC">
    <w:name w:val="8E0830A5B3044813896FE7BEBBE4E6AC"/>
    <w:rsid w:val="00392AF6"/>
  </w:style>
  <w:style w:type="paragraph" w:customStyle="1" w:styleId="9E37A2C47CAB41E8A51129EBC3429408">
    <w:name w:val="9E37A2C47CAB41E8A51129EBC3429408"/>
    <w:rsid w:val="00392AF6"/>
  </w:style>
  <w:style w:type="paragraph" w:customStyle="1" w:styleId="2767B15B6CAE446D885746E58C299451">
    <w:name w:val="2767B15B6CAE446D885746E58C299451"/>
    <w:rsid w:val="00392AF6"/>
  </w:style>
  <w:style w:type="paragraph" w:customStyle="1" w:styleId="5F3B1F0D33494F6082AE58CFE69F68AE7">
    <w:name w:val="5F3B1F0D33494F6082AE58CFE69F68AE7"/>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90974E93D27746E2B018F7954228E0336">
    <w:name w:val="90974E93D27746E2B018F7954228E0336"/>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5427CF84B2DD4C9E8DA695D6C45EBD6A6">
    <w:name w:val="5427CF84B2DD4C9E8DA695D6C45EBD6A6"/>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0082235DF2B34DE0B02C11C8300345356">
    <w:name w:val="0082235DF2B34DE0B02C11C8300345356"/>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6789669D3F4D475AB13C6E7FC308EEB76">
    <w:name w:val="6789669D3F4D475AB13C6E7FC308EEB76"/>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4EEB1612B33F422DA453D71DBE7BD4526">
    <w:name w:val="4EEB1612B33F422DA453D71DBE7BD4526"/>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73F57BAA53704CC89EBB7368414161116">
    <w:name w:val="73F57BAA53704CC89EBB7368414161116"/>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5FE73A680ED24F6EA96ED039B966C8126">
    <w:name w:val="5FE73A680ED24F6EA96ED039B966C8126"/>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755A8659F9284ED986833B69369203C95">
    <w:name w:val="755A8659F9284ED986833B69369203C95"/>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FB37E20B88B1487E9C58BB1CB8293A495">
    <w:name w:val="FB37E20B88B1487E9C58BB1CB8293A495"/>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AC6D1FCD21B242D8B2B60CD81226CE8A5">
    <w:name w:val="AC6D1FCD21B242D8B2B60CD81226CE8A5"/>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844D97DB1B734AED9DB77E984DF3A1B03">
    <w:name w:val="844D97DB1B734AED9DB77E984DF3A1B03"/>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07ED4BD6A1AD4E83BCB50C7A51E120C43">
    <w:name w:val="07ED4BD6A1AD4E83BCB50C7A51E120C43"/>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737E762BC71C4A0DB0C5885AA44938813">
    <w:name w:val="737E762BC71C4A0DB0C5885AA44938813"/>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EF684CC72B6A41209CDCE908E609E5013">
    <w:name w:val="EF684CC72B6A41209CDCE908E609E5013"/>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281483BF23E242159F499A36F0D8EC792">
    <w:name w:val="281483BF23E242159F499A36F0D8EC792"/>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3741700752E3411695B764031CABF3652">
    <w:name w:val="3741700752E3411695B764031CABF3652"/>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5CDB0D1F5265495588D09A0E4066D4CD2">
    <w:name w:val="5CDB0D1F5265495588D09A0E4066D4CD2"/>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C91472CE9F73470482C413D38EEF58FB2">
    <w:name w:val="C91472CE9F73470482C413D38EEF58FB2"/>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7D08DFCDBDE84936BC468E5DFC5D17E52">
    <w:name w:val="7D08DFCDBDE84936BC468E5DFC5D17E52"/>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381FC8FA4E2A4EF5B499F1EDF84ECC4E1">
    <w:name w:val="381FC8FA4E2A4EF5B499F1EDF84ECC4E1"/>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8E0830A5B3044813896FE7BEBBE4E6AC1">
    <w:name w:val="8E0830A5B3044813896FE7BEBBE4E6AC1"/>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9E37A2C47CAB41E8A51129EBC34294081">
    <w:name w:val="9E37A2C47CAB41E8A51129EBC34294081"/>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2767B15B6CAE446D885746E58C2994511">
    <w:name w:val="2767B15B6CAE446D885746E58C2994511"/>
    <w:rsid w:val="00392AF6"/>
    <w:pPr>
      <w:tabs>
        <w:tab w:val="left" w:pos="1429"/>
        <w:tab w:val="left" w:pos="5120"/>
      </w:tabs>
      <w:spacing w:after="0" w:line="336" w:lineRule="auto"/>
    </w:pPr>
    <w:rPr>
      <w:rFonts w:eastAsia="Times New Roman" w:cs="Times New Roman"/>
      <w:sz w:val="16"/>
      <w:szCs w:val="16"/>
      <w:lang w:val="nl-NL"/>
    </w:rPr>
  </w:style>
  <w:style w:type="paragraph" w:customStyle="1" w:styleId="21695B5AA5C24658A1BDC63B15E30704">
    <w:name w:val="21695B5AA5C24658A1BDC63B15E30704"/>
    <w:rsid w:val="00392AF6"/>
  </w:style>
  <w:style w:type="paragraph" w:customStyle="1" w:styleId="B97B5CF7EB5942E897970B3A7D28B264">
    <w:name w:val="B97B5CF7EB5942E897970B3A7D28B264"/>
    <w:rsid w:val="00392AF6"/>
  </w:style>
  <w:style w:type="paragraph" w:customStyle="1" w:styleId="B7E57A784118488D85C6D65CFDB1F731">
    <w:name w:val="B7E57A784118488D85C6D65CFDB1F731"/>
    <w:rsid w:val="00392AF6"/>
  </w:style>
  <w:style w:type="paragraph" w:customStyle="1" w:styleId="5BEA8C704E814BA794F99F7CEE8276BD">
    <w:name w:val="5BEA8C704E814BA794F99F7CEE8276BD"/>
    <w:rsid w:val="00392AF6"/>
  </w:style>
  <w:style w:type="paragraph" w:customStyle="1" w:styleId="92B03FE9C47D415394469E98CB5D5147">
    <w:name w:val="92B03FE9C47D415394469E98CB5D5147"/>
    <w:rsid w:val="00392AF6"/>
  </w:style>
  <w:style w:type="paragraph" w:customStyle="1" w:styleId="763E2471CA514B1E8404BE18F5142C2C">
    <w:name w:val="763E2471CA514B1E8404BE18F5142C2C"/>
    <w:rsid w:val="00881891"/>
  </w:style>
  <w:style w:type="paragraph" w:customStyle="1" w:styleId="72830346388B44B889D3AE0DFF217EA1">
    <w:name w:val="72830346388B44B889D3AE0DFF217EA1"/>
    <w:rsid w:val="00891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695F-D8D5-4512-B011-A52FA0BD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Jaegher Annelies</dc:creator>
  <cp:keywords/>
  <dc:description/>
  <cp:lastModifiedBy>Claeys Liesbeth</cp:lastModifiedBy>
  <cp:revision>3</cp:revision>
  <cp:lastPrinted>2019-02-21T11:41:00Z</cp:lastPrinted>
  <dcterms:created xsi:type="dcterms:W3CDTF">2021-06-03T16:00:00Z</dcterms:created>
  <dcterms:modified xsi:type="dcterms:W3CDTF">2021-06-03T16:02:00Z</dcterms:modified>
</cp:coreProperties>
</file>