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10206" w:type="dxa"/>
        <w:tblBorders>
          <w:top w:val="single" w:sz="4" w:space="0" w:color="1E64C8" w:themeColor="text2"/>
          <w:left w:val="none" w:sz="0" w:space="0" w:color="auto"/>
          <w:bottom w:val="single" w:sz="4" w:space="0" w:color="1E64C8" w:themeColor="text2"/>
          <w:right w:val="none" w:sz="0" w:space="0" w:color="auto"/>
          <w:insideH w:val="none" w:sz="0" w:space="0" w:color="auto"/>
          <w:insideV w:val="none" w:sz="0" w:space="0" w:color="auto"/>
        </w:tblBorders>
        <w:tblLook w:val="04A0" w:firstRow="1" w:lastRow="0" w:firstColumn="1" w:lastColumn="0" w:noHBand="0" w:noVBand="1"/>
      </w:tblPr>
      <w:tblGrid>
        <w:gridCol w:w="4996"/>
        <w:gridCol w:w="5210"/>
      </w:tblGrid>
      <w:tr w:rsidR="005A2473" w:rsidRPr="00631F4D" w14:paraId="11BC494C" w14:textId="77777777" w:rsidTr="004360C1">
        <w:trPr>
          <w:trHeight w:val="279"/>
        </w:trPr>
        <w:tc>
          <w:tcPr>
            <w:tcW w:w="10206" w:type="dxa"/>
            <w:gridSpan w:val="2"/>
            <w:tcBorders>
              <w:top w:val="nil"/>
              <w:bottom w:val="nil"/>
            </w:tcBorders>
            <w:shd w:val="clear" w:color="auto" w:fill="auto"/>
            <w:tcMar>
              <w:top w:w="0" w:type="dxa"/>
              <w:left w:w="0" w:type="dxa"/>
              <w:bottom w:w="0" w:type="dxa"/>
              <w:right w:w="0" w:type="dxa"/>
            </w:tcMar>
            <w:vAlign w:val="center"/>
          </w:tcPr>
          <w:p w14:paraId="5E50261D" w14:textId="77777777" w:rsidR="005A2473" w:rsidRDefault="005A2473" w:rsidP="005A2473">
            <w:pPr>
              <w:pStyle w:val="Kop1"/>
            </w:pPr>
            <w:r w:rsidRPr="007A2F9D">
              <w:t xml:space="preserve">Aanvraagformulier </w:t>
            </w:r>
          </w:p>
          <w:p w14:paraId="43D306E5" w14:textId="77777777" w:rsidR="005A2473" w:rsidRPr="008F4C1B" w:rsidRDefault="00156009" w:rsidP="00156009">
            <w:pPr>
              <w:pStyle w:val="Kop2"/>
              <w:framePr w:wrap="around"/>
              <w:rPr>
                <w:spacing w:val="-2"/>
              </w:rPr>
            </w:pPr>
            <w:r w:rsidRPr="008F4C1B">
              <w:rPr>
                <w:spacing w:val="-2"/>
              </w:rPr>
              <w:t>Postnataal genetisch onderzoek voor constitutionele (aangeboren) aandoeningen</w:t>
            </w:r>
          </w:p>
        </w:tc>
      </w:tr>
      <w:tr w:rsidR="005A2473" w:rsidRPr="00631F4D" w14:paraId="6FA67F1D" w14:textId="77777777" w:rsidTr="004360C1">
        <w:trPr>
          <w:trHeight w:hRule="exact" w:val="238"/>
        </w:trPr>
        <w:tc>
          <w:tcPr>
            <w:tcW w:w="10206" w:type="dxa"/>
            <w:gridSpan w:val="2"/>
            <w:tcBorders>
              <w:top w:val="nil"/>
              <w:bottom w:val="single" w:sz="18" w:space="0" w:color="1E64C8" w:themeColor="text2"/>
            </w:tcBorders>
            <w:shd w:val="clear" w:color="auto" w:fill="auto"/>
            <w:tcMar>
              <w:top w:w="0" w:type="dxa"/>
              <w:left w:w="0" w:type="dxa"/>
              <w:bottom w:w="0" w:type="dxa"/>
              <w:right w:w="0" w:type="dxa"/>
            </w:tcMar>
            <w:vAlign w:val="center"/>
          </w:tcPr>
          <w:p w14:paraId="7F54B4BC" w14:textId="77777777" w:rsidR="005A2473" w:rsidRPr="009713CE" w:rsidRDefault="005A2473" w:rsidP="005A2473">
            <w:pPr>
              <w:pStyle w:val="Kop1"/>
              <w:rPr>
                <w:sz w:val="28"/>
                <w:szCs w:val="28"/>
              </w:rPr>
            </w:pPr>
          </w:p>
        </w:tc>
      </w:tr>
      <w:tr w:rsidR="005A2473" w:rsidRPr="00631F4D" w14:paraId="2FF2A8D2" w14:textId="77777777" w:rsidTr="004360C1">
        <w:trPr>
          <w:trHeight w:hRule="exact" w:val="476"/>
        </w:trPr>
        <w:tc>
          <w:tcPr>
            <w:tcW w:w="4996" w:type="dxa"/>
            <w:tcBorders>
              <w:top w:val="single" w:sz="18" w:space="0" w:color="1E64C8" w:themeColor="text2"/>
            </w:tcBorders>
            <w:shd w:val="clear" w:color="auto" w:fill="auto"/>
            <w:tcMar>
              <w:top w:w="0" w:type="dxa"/>
              <w:left w:w="0" w:type="dxa"/>
              <w:bottom w:w="0" w:type="dxa"/>
              <w:right w:w="0" w:type="dxa"/>
            </w:tcMar>
            <w:vAlign w:val="center"/>
          </w:tcPr>
          <w:p w14:paraId="61676E40" w14:textId="77777777" w:rsidR="005A2473" w:rsidRPr="000F5AED" w:rsidRDefault="005A2473" w:rsidP="005A2473">
            <w:pPr>
              <w:pStyle w:val="Kop3"/>
            </w:pPr>
            <w:r w:rsidRPr="00B270BB">
              <w:t xml:space="preserve">Centrum Medische Genetica UZ Gent </w:t>
            </w:r>
          </w:p>
        </w:tc>
        <w:tc>
          <w:tcPr>
            <w:tcW w:w="5210" w:type="dxa"/>
            <w:tcBorders>
              <w:top w:val="single" w:sz="18" w:space="0" w:color="1E64C8" w:themeColor="text2"/>
            </w:tcBorders>
            <w:shd w:val="clear" w:color="auto" w:fill="auto"/>
            <w:vAlign w:val="center"/>
          </w:tcPr>
          <w:p w14:paraId="57FD6AAF" w14:textId="32EC20B7" w:rsidR="005A2473" w:rsidRPr="000F5AED" w:rsidRDefault="00DB026D" w:rsidP="00EE2FF1">
            <w:pPr>
              <w:jc w:val="right"/>
            </w:pPr>
            <w:r w:rsidRPr="00E87588">
              <w:rPr>
                <w:rFonts w:cstheme="minorHAnsi"/>
                <w:b/>
                <w:color w:val="1E64C8" w:themeColor="text2"/>
                <w:sz w:val="16"/>
                <w:szCs w:val="16"/>
                <w:lang w:eastAsia="nl-NL"/>
              </w:rPr>
              <w:t>T  +32 9</w:t>
            </w:r>
            <w:r w:rsidRPr="00033AE8">
              <w:rPr>
                <w:rFonts w:cstheme="minorHAnsi"/>
                <w:b/>
                <w:color w:val="1E64C8" w:themeColor="text2"/>
                <w:sz w:val="16"/>
                <w:szCs w:val="16"/>
                <w:lang w:eastAsia="nl-NL"/>
              </w:rPr>
              <w:t xml:space="preserve"> 332 24</w:t>
            </w:r>
            <w:r w:rsidRPr="00E87588">
              <w:rPr>
                <w:rFonts w:cstheme="minorHAnsi"/>
                <w:b/>
                <w:color w:val="1E64C8" w:themeColor="text2"/>
                <w:sz w:val="16"/>
                <w:szCs w:val="16"/>
                <w:lang w:eastAsia="nl-NL"/>
              </w:rPr>
              <w:t xml:space="preserve"> </w:t>
            </w:r>
            <w:r w:rsidRPr="00033AE8">
              <w:rPr>
                <w:rFonts w:cstheme="minorHAnsi"/>
                <w:b/>
                <w:color w:val="1E64C8" w:themeColor="text2"/>
                <w:sz w:val="16"/>
                <w:szCs w:val="16"/>
                <w:lang w:eastAsia="nl-NL"/>
              </w:rPr>
              <w:t>77    Buizenpost: 2477</w:t>
            </w:r>
          </w:p>
        </w:tc>
      </w:tr>
    </w:tbl>
    <w:p w14:paraId="0B4353B0" w14:textId="77777777" w:rsidR="00DB026D" w:rsidRPr="00DB026D" w:rsidRDefault="00DB026D" w:rsidP="00DB026D">
      <w:pPr>
        <w:pStyle w:val="UZInfobody"/>
        <w:rPr>
          <w:b/>
          <w:color w:val="1E64C8"/>
          <w:sz w:val="8"/>
          <w:szCs w:val="8"/>
        </w:rPr>
      </w:pPr>
    </w:p>
    <w:p w14:paraId="3F381B30" w14:textId="355CCB78" w:rsidR="00142810" w:rsidRDefault="00DB026D" w:rsidP="00DB026D">
      <w:pPr>
        <w:pStyle w:val="UZInfobody"/>
        <w:rPr>
          <w:b/>
          <w:color w:val="1E64C8"/>
          <w:sz w:val="15"/>
          <w:szCs w:val="15"/>
        </w:rPr>
      </w:pPr>
      <w:r w:rsidRPr="00E72889">
        <w:rPr>
          <w:b/>
          <w:color w:val="1E64C8"/>
          <w:sz w:val="15"/>
          <w:szCs w:val="15"/>
        </w:rPr>
        <w:t>Gelieve de stalen op kamertemperatuur te bewaren en binnen 24 – 48u na afname aan het laboratorium te bezorgen. Gelieve elk staal te voorzien van de volledige naam en geboortedatum van de patiënt. Verstuur naar: UZ Gent, Medisch </w:t>
      </w:r>
      <w:proofErr w:type="spellStart"/>
      <w:r w:rsidRPr="00E72889">
        <w:rPr>
          <w:b/>
          <w:color w:val="1E64C8"/>
          <w:sz w:val="15"/>
          <w:szCs w:val="15"/>
        </w:rPr>
        <w:t>onderzoeks</w:t>
      </w:r>
      <w:r w:rsidRPr="00E72889">
        <w:rPr>
          <w:b/>
          <w:color w:val="1E64C8"/>
          <w:sz w:val="15"/>
          <w:szCs w:val="15"/>
        </w:rPr>
        <w:softHyphen/>
        <w:t>gebouw</w:t>
      </w:r>
      <w:proofErr w:type="spellEnd"/>
      <w:r w:rsidRPr="00E72889">
        <w:rPr>
          <w:b/>
          <w:color w:val="1E64C8"/>
          <w:sz w:val="15"/>
          <w:szCs w:val="15"/>
        </w:rPr>
        <w:t xml:space="preserve"> – Stalen Medische Genetica, ingang 34, C. Heymanslaan 10, 9000 Gent. Meer informatie over afname, bewaren en transport van specifieke weefsels en over de specifieke testen: </w:t>
      </w:r>
      <w:hyperlink r:id="rId8" w:history="1">
        <w:r w:rsidRPr="00E72889">
          <w:rPr>
            <w:rStyle w:val="Hyperlink"/>
            <w:b/>
            <w:sz w:val="15"/>
            <w:szCs w:val="15"/>
          </w:rPr>
          <w:t>www.cmgg.be</w:t>
        </w:r>
      </w:hyperlink>
      <w:r w:rsidR="005464EE" w:rsidRPr="00E72889">
        <w:rPr>
          <w:b/>
          <w:color w:val="1E64C8"/>
          <w:sz w:val="15"/>
          <w:szCs w:val="15"/>
        </w:rPr>
        <w:t xml:space="preserve"> / </w:t>
      </w:r>
      <w:hyperlink r:id="rId9" w:history="1">
        <w:r w:rsidR="00D60C5C" w:rsidRPr="00E72889">
          <w:rPr>
            <w:rStyle w:val="Hyperlink"/>
            <w:b/>
            <w:sz w:val="15"/>
            <w:szCs w:val="15"/>
          </w:rPr>
          <w:t>www.uzgent.be/patient/zoek-een-arts-of-dienst/centrum-voor-medische-genetica</w:t>
        </w:r>
      </w:hyperlink>
      <w:r w:rsidRPr="00E72889">
        <w:rPr>
          <w:b/>
          <w:color w:val="1E64C8"/>
          <w:sz w:val="15"/>
          <w:szCs w:val="15"/>
        </w:rPr>
        <w:t>.</w:t>
      </w:r>
    </w:p>
    <w:p w14:paraId="5BD03512" w14:textId="77777777" w:rsidR="00E90F32" w:rsidRDefault="00E90F32" w:rsidP="00DB026D">
      <w:pPr>
        <w:pStyle w:val="UZInfobody"/>
        <w:rPr>
          <w:b/>
          <w:color w:val="1E64C8"/>
          <w:sz w:val="15"/>
          <w:szCs w:val="15"/>
        </w:rPr>
      </w:pPr>
    </w:p>
    <w:tbl>
      <w:tblPr>
        <w:tblStyle w:val="Tabelraster"/>
        <w:tblW w:w="10206" w:type="dxa"/>
        <w:tblBorders>
          <w:top w:val="single" w:sz="4" w:space="0" w:color="1E64C8"/>
          <w:left w:val="none" w:sz="0" w:space="0" w:color="auto"/>
          <w:bottom w:val="single" w:sz="4" w:space="0" w:color="1E64C8"/>
          <w:right w:val="none" w:sz="0" w:space="0" w:color="auto"/>
          <w:insideH w:val="single" w:sz="4" w:space="0" w:color="1E64C8"/>
          <w:insideV w:val="single" w:sz="4" w:space="0" w:color="1E64C8"/>
        </w:tblBorders>
        <w:tblCellMar>
          <w:left w:w="0" w:type="dxa"/>
          <w:right w:w="0" w:type="dxa"/>
        </w:tblCellMar>
        <w:tblLook w:val="04A0" w:firstRow="1" w:lastRow="0" w:firstColumn="1" w:lastColumn="0" w:noHBand="0" w:noVBand="1"/>
      </w:tblPr>
      <w:tblGrid>
        <w:gridCol w:w="2459"/>
        <w:gridCol w:w="51"/>
        <w:gridCol w:w="602"/>
        <w:gridCol w:w="762"/>
        <w:gridCol w:w="1022"/>
        <w:gridCol w:w="19"/>
        <w:gridCol w:w="245"/>
        <w:gridCol w:w="1637"/>
        <w:gridCol w:w="251"/>
        <w:gridCol w:w="2875"/>
        <w:gridCol w:w="66"/>
        <w:gridCol w:w="12"/>
        <w:gridCol w:w="18"/>
        <w:gridCol w:w="187"/>
      </w:tblGrid>
      <w:tr w:rsidR="00E90F32" w14:paraId="4EAC1C1C" w14:textId="77777777" w:rsidTr="00AA1DF9">
        <w:trPr>
          <w:gridAfter w:val="2"/>
          <w:wAfter w:w="205" w:type="dxa"/>
        </w:trPr>
        <w:tc>
          <w:tcPr>
            <w:tcW w:w="2510" w:type="dxa"/>
            <w:gridSpan w:val="2"/>
            <w:tcBorders>
              <w:top w:val="single" w:sz="4" w:space="0" w:color="1E64C8"/>
              <w:bottom w:val="single" w:sz="4" w:space="0" w:color="1E64C8"/>
              <w:right w:val="nil"/>
            </w:tcBorders>
            <w:shd w:val="clear" w:color="auto" w:fill="DDE9F9"/>
            <w:tcMar>
              <w:top w:w="85" w:type="dxa"/>
              <w:left w:w="62" w:type="dxa"/>
              <w:bottom w:w="57" w:type="dxa"/>
              <w:right w:w="62" w:type="dxa"/>
            </w:tcMar>
            <w:vAlign w:val="center"/>
          </w:tcPr>
          <w:p w14:paraId="440D88A6" w14:textId="77777777" w:rsidR="00E90F32" w:rsidRDefault="00E90F32" w:rsidP="00AA1DF9">
            <w:pPr>
              <w:pStyle w:val="UZTabelkop"/>
              <w:rPr>
                <w:snapToGrid w:val="0"/>
                <w:lang w:val="fr-FR" w:eastAsia="nl-NL"/>
              </w:rPr>
            </w:pPr>
            <w:r w:rsidRPr="00587F62">
              <w:t xml:space="preserve">IDENTIFICATIE </w:t>
            </w:r>
            <w:r w:rsidRPr="00760416">
              <w:t>PATiËNT</w:t>
            </w:r>
          </w:p>
        </w:tc>
        <w:tc>
          <w:tcPr>
            <w:tcW w:w="2405" w:type="dxa"/>
            <w:gridSpan w:val="4"/>
            <w:tcBorders>
              <w:top w:val="single" w:sz="4" w:space="0" w:color="1E64C8"/>
              <w:left w:val="nil"/>
              <w:bottom w:val="single" w:sz="4" w:space="0" w:color="1E64C8"/>
              <w:right w:val="nil"/>
            </w:tcBorders>
            <w:shd w:val="clear" w:color="auto" w:fill="DDE9F9"/>
            <w:vAlign w:val="center"/>
          </w:tcPr>
          <w:p w14:paraId="56400F8F" w14:textId="77777777" w:rsidR="00E90F32" w:rsidRPr="00A13423" w:rsidRDefault="00E90F32" w:rsidP="00AA1DF9">
            <w:pPr>
              <w:pStyle w:val="UZSidebarBody"/>
              <w:keepLines/>
              <w:framePr w:wrap="notBeside"/>
              <w:spacing w:line="269" w:lineRule="auto"/>
              <w:contextualSpacing w:val="0"/>
              <w:rPr>
                <w:b/>
                <w:snapToGrid w:val="0"/>
                <w:color w:val="1E64C8"/>
                <w:lang w:val="nl-BE" w:eastAsia="nl-NL"/>
              </w:rPr>
            </w:pPr>
            <w:r w:rsidRPr="00A13423">
              <w:rPr>
                <w:b/>
                <w:snapToGrid w:val="0"/>
                <w:color w:val="1E64C8"/>
                <w:lang w:val="nl-BE" w:eastAsia="nl-NL"/>
              </w:rPr>
              <w:t>(afzonderlijk formulier per patiënt vereist)</w:t>
            </w:r>
          </w:p>
        </w:tc>
        <w:tc>
          <w:tcPr>
            <w:tcW w:w="245" w:type="dxa"/>
            <w:tcBorders>
              <w:top w:val="nil"/>
              <w:left w:val="nil"/>
              <w:bottom w:val="nil"/>
              <w:right w:val="nil"/>
            </w:tcBorders>
            <w:tcMar>
              <w:top w:w="85" w:type="dxa"/>
              <w:bottom w:w="57" w:type="dxa"/>
            </w:tcMar>
            <w:vAlign w:val="center"/>
          </w:tcPr>
          <w:p w14:paraId="72A1D72F" w14:textId="77777777" w:rsidR="00E90F32" w:rsidRPr="00A13423" w:rsidRDefault="00E90F32" w:rsidP="00AA1DF9">
            <w:pPr>
              <w:pStyle w:val="UZSidebarBody"/>
              <w:framePr w:wrap="notBeside"/>
              <w:rPr>
                <w:snapToGrid w:val="0"/>
                <w:lang w:val="nl-BE" w:eastAsia="nl-NL"/>
              </w:rPr>
            </w:pPr>
          </w:p>
        </w:tc>
        <w:tc>
          <w:tcPr>
            <w:tcW w:w="4841" w:type="dxa"/>
            <w:gridSpan w:val="5"/>
            <w:tcBorders>
              <w:top w:val="single" w:sz="4" w:space="0" w:color="1E64C8"/>
              <w:left w:val="nil"/>
              <w:bottom w:val="single" w:sz="4" w:space="0" w:color="1E64C8"/>
            </w:tcBorders>
            <w:shd w:val="clear" w:color="auto" w:fill="DDE9F9"/>
            <w:tcMar>
              <w:top w:w="85" w:type="dxa"/>
              <w:left w:w="62" w:type="dxa"/>
              <w:bottom w:w="57" w:type="dxa"/>
              <w:right w:w="62" w:type="dxa"/>
            </w:tcMar>
            <w:vAlign w:val="center"/>
          </w:tcPr>
          <w:p w14:paraId="45C9180A" w14:textId="77777777" w:rsidR="00E90F32" w:rsidRDefault="00E90F32" w:rsidP="00AA1DF9">
            <w:pPr>
              <w:pStyle w:val="UZTabelkop"/>
              <w:rPr>
                <w:snapToGrid w:val="0"/>
                <w:lang w:val="fr-FR" w:eastAsia="nl-NL"/>
              </w:rPr>
            </w:pPr>
            <w:r w:rsidRPr="00587F62">
              <w:t xml:space="preserve">IDENTIFICATIE </w:t>
            </w:r>
            <w:r w:rsidRPr="00516C82">
              <w:t>AANVRAGER</w:t>
            </w:r>
          </w:p>
        </w:tc>
      </w:tr>
      <w:tr w:rsidR="00E90F32" w14:paraId="06ADB7E2" w14:textId="77777777" w:rsidTr="00AA1DF9">
        <w:trPr>
          <w:gridAfter w:val="3"/>
          <w:wAfter w:w="217" w:type="dxa"/>
        </w:trPr>
        <w:tc>
          <w:tcPr>
            <w:tcW w:w="4915" w:type="dxa"/>
            <w:gridSpan w:val="6"/>
            <w:tcBorders>
              <w:top w:val="single" w:sz="4" w:space="0" w:color="1E64C8"/>
              <w:bottom w:val="nil"/>
              <w:right w:val="nil"/>
            </w:tcBorders>
            <w:tcMar>
              <w:top w:w="85" w:type="dxa"/>
              <w:bottom w:w="0" w:type="dxa"/>
            </w:tcMar>
            <w:vAlign w:val="bottom"/>
          </w:tcPr>
          <w:p w14:paraId="3BBF4E44" w14:textId="77777777" w:rsidR="00E90F32" w:rsidRPr="002252DC" w:rsidRDefault="00E90F32" w:rsidP="00AA1DF9">
            <w:pPr>
              <w:pStyle w:val="UZInfotitel"/>
              <w:rPr>
                <w:snapToGrid w:val="0"/>
                <w:lang w:val="nl-BE" w:eastAsia="nl-NL"/>
              </w:rPr>
            </w:pPr>
            <w:bookmarkStart w:id="0" w:name="_Hlk202345273"/>
            <w:r w:rsidRPr="00872E59">
              <w:t>Naam en voornaam</w:t>
            </w:r>
            <w:r>
              <w:t xml:space="preserve">: </w:t>
            </w:r>
            <w:sdt>
              <w:sdtPr>
                <w:rPr>
                  <w:b w:val="0"/>
                </w:rPr>
                <w:id w:val="1840110910"/>
                <w:placeholder>
                  <w:docPart w:val="50232F89987B432BAA388C0AD6836CBB"/>
                </w:placeholder>
                <w:showingPlcHdr/>
              </w:sdtPr>
              <w:sdtContent>
                <w:r w:rsidRPr="00EF587E">
                  <w:rPr>
                    <w:rStyle w:val="Tekstvantijdelijkeaanduiding"/>
                    <w:b w:val="0"/>
                    <w:bCs/>
                  </w:rPr>
                  <w:t>Klik en vul aan</w:t>
                </w:r>
                <w:r w:rsidRPr="00EF587E">
                  <w:rPr>
                    <w:rStyle w:val="Tekstvantijdelijkeaanduiding"/>
                    <w:rFonts w:eastAsiaTheme="minorHAnsi"/>
                    <w:b w:val="0"/>
                    <w:bCs/>
                  </w:rPr>
                  <w:t>.</w:t>
                </w:r>
              </w:sdtContent>
            </w:sdt>
          </w:p>
        </w:tc>
        <w:tc>
          <w:tcPr>
            <w:tcW w:w="245" w:type="dxa"/>
            <w:tcBorders>
              <w:top w:val="nil"/>
              <w:left w:val="nil"/>
              <w:bottom w:val="nil"/>
              <w:right w:val="nil"/>
            </w:tcBorders>
            <w:tcMar>
              <w:top w:w="85" w:type="dxa"/>
              <w:bottom w:w="0" w:type="dxa"/>
            </w:tcMar>
            <w:vAlign w:val="bottom"/>
          </w:tcPr>
          <w:p w14:paraId="352A565A" w14:textId="77777777" w:rsidR="00E90F32" w:rsidRPr="002252DC" w:rsidRDefault="00E90F32" w:rsidP="00AA1DF9">
            <w:pPr>
              <w:pStyle w:val="UZInfobody"/>
              <w:rPr>
                <w:snapToGrid w:val="0"/>
                <w:lang w:val="nl-BE" w:eastAsia="nl-NL"/>
              </w:rPr>
            </w:pPr>
          </w:p>
        </w:tc>
        <w:tc>
          <w:tcPr>
            <w:tcW w:w="4829" w:type="dxa"/>
            <w:gridSpan w:val="4"/>
            <w:tcBorders>
              <w:top w:val="nil"/>
              <w:left w:val="nil"/>
              <w:bottom w:val="nil"/>
              <w:right w:val="nil"/>
            </w:tcBorders>
            <w:tcMar>
              <w:top w:w="85" w:type="dxa"/>
              <w:bottom w:w="0" w:type="dxa"/>
            </w:tcMar>
            <w:vAlign w:val="bottom"/>
          </w:tcPr>
          <w:p w14:paraId="343F97C2" w14:textId="77777777" w:rsidR="00E90F32" w:rsidRPr="002252DC" w:rsidRDefault="00E90F32" w:rsidP="00AA1DF9">
            <w:pPr>
              <w:pStyle w:val="UZInfotitel"/>
              <w:rPr>
                <w:snapToGrid w:val="0"/>
                <w:lang w:val="nl-BE" w:eastAsia="nl-NL"/>
              </w:rPr>
            </w:pPr>
            <w:r w:rsidRPr="00872E59">
              <w:t>Naam en voornaam</w:t>
            </w:r>
            <w:r>
              <w:t xml:space="preserve">: </w:t>
            </w:r>
            <w:sdt>
              <w:sdtPr>
                <w:rPr>
                  <w:b w:val="0"/>
                </w:rPr>
                <w:id w:val="-880094520"/>
                <w:placeholder>
                  <w:docPart w:val="09E4D62BA96B4435A1DEACC7EE5C05A6"/>
                </w:placeholder>
                <w:showingPlcHdr/>
              </w:sdtPr>
              <w:sdtContent>
                <w:r w:rsidRPr="00535996">
                  <w:rPr>
                    <w:rStyle w:val="Tekstvantijdelijkeaanduiding"/>
                    <w:b w:val="0"/>
                  </w:rPr>
                  <w:t>Klik en vul aan</w:t>
                </w:r>
                <w:r w:rsidRPr="00535996">
                  <w:rPr>
                    <w:rStyle w:val="Tekstvantijdelijkeaanduiding"/>
                    <w:rFonts w:eastAsiaTheme="minorHAnsi"/>
                    <w:b w:val="0"/>
                  </w:rPr>
                  <w:t>.</w:t>
                </w:r>
              </w:sdtContent>
            </w:sdt>
          </w:p>
        </w:tc>
      </w:tr>
      <w:tr w:rsidR="00E90F32" w14:paraId="549850F6" w14:textId="77777777" w:rsidTr="00AA1DF9">
        <w:trPr>
          <w:gridAfter w:val="3"/>
          <w:wAfter w:w="217" w:type="dxa"/>
        </w:trPr>
        <w:tc>
          <w:tcPr>
            <w:tcW w:w="4915" w:type="dxa"/>
            <w:gridSpan w:val="6"/>
            <w:tcBorders>
              <w:top w:val="nil"/>
              <w:bottom w:val="nil"/>
              <w:right w:val="nil"/>
            </w:tcBorders>
            <w:tcMar>
              <w:top w:w="85" w:type="dxa"/>
              <w:bottom w:w="0" w:type="dxa"/>
            </w:tcMar>
            <w:vAlign w:val="bottom"/>
          </w:tcPr>
          <w:p w14:paraId="51741ABD" w14:textId="77777777" w:rsidR="00E90F32" w:rsidRDefault="00E90F32" w:rsidP="00AA1DF9">
            <w:pPr>
              <w:pStyle w:val="UZInfotitel"/>
              <w:rPr>
                <w:snapToGrid w:val="0"/>
                <w:lang w:val="fr-FR" w:eastAsia="nl-NL"/>
              </w:rPr>
            </w:pPr>
            <w:r w:rsidRPr="00872E59">
              <w:t>Geboortedatum</w:t>
            </w:r>
            <w:r>
              <w:t xml:space="preserve">: </w:t>
            </w:r>
            <w:bookmarkStart w:id="1" w:name="_Hlk202348944"/>
            <w:sdt>
              <w:sdtPr>
                <w:id w:val="-2088608016"/>
                <w:placeholder>
                  <w:docPart w:val="41620D5BFAAE4A679B82E2D007D1CFD0"/>
                </w:placeholder>
                <w:showingPlcHdr/>
                <w:date>
                  <w:dateFormat w:val="dd/MM/yyyy"/>
                  <w:lid w:val="nl-BE"/>
                  <w:storeMappedDataAs w:val="dateTime"/>
                  <w:calendar w:val="gregorian"/>
                </w:date>
              </w:sdtPr>
              <w:sdtContent>
                <w:r w:rsidRPr="00535996">
                  <w:rPr>
                    <w:rStyle w:val="Tekstvantijdelijkeaanduiding"/>
                    <w:rFonts w:eastAsiaTheme="minorHAnsi"/>
                    <w:b w:val="0"/>
                  </w:rPr>
                  <w:t>Kies een datum.</w:t>
                </w:r>
              </w:sdtContent>
            </w:sdt>
            <w:bookmarkEnd w:id="1"/>
          </w:p>
        </w:tc>
        <w:tc>
          <w:tcPr>
            <w:tcW w:w="245" w:type="dxa"/>
            <w:tcBorders>
              <w:top w:val="nil"/>
              <w:left w:val="nil"/>
              <w:bottom w:val="nil"/>
              <w:right w:val="nil"/>
            </w:tcBorders>
            <w:tcMar>
              <w:top w:w="85" w:type="dxa"/>
              <w:bottom w:w="0" w:type="dxa"/>
            </w:tcMar>
            <w:vAlign w:val="bottom"/>
          </w:tcPr>
          <w:p w14:paraId="6E32A2FE" w14:textId="77777777" w:rsidR="00E90F32" w:rsidRDefault="00E90F32" w:rsidP="00AA1DF9">
            <w:pPr>
              <w:pStyle w:val="UZInfobody"/>
              <w:rPr>
                <w:snapToGrid w:val="0"/>
                <w:lang w:val="fr-FR" w:eastAsia="nl-NL"/>
              </w:rPr>
            </w:pPr>
          </w:p>
        </w:tc>
        <w:tc>
          <w:tcPr>
            <w:tcW w:w="4829" w:type="dxa"/>
            <w:gridSpan w:val="4"/>
            <w:tcBorders>
              <w:top w:val="nil"/>
              <w:left w:val="nil"/>
              <w:bottom w:val="nil"/>
              <w:right w:val="nil"/>
            </w:tcBorders>
            <w:tcMar>
              <w:top w:w="85" w:type="dxa"/>
              <w:bottom w:w="0" w:type="dxa"/>
            </w:tcMar>
            <w:vAlign w:val="bottom"/>
          </w:tcPr>
          <w:p w14:paraId="27A3DE6A" w14:textId="77777777" w:rsidR="00E90F32" w:rsidRPr="002252DC" w:rsidRDefault="00E90F32" w:rsidP="00AA1DF9">
            <w:pPr>
              <w:pStyle w:val="UZInfotitel"/>
              <w:rPr>
                <w:snapToGrid w:val="0"/>
                <w:lang w:val="nl-BE" w:eastAsia="nl-NL"/>
              </w:rPr>
            </w:pPr>
            <w:r w:rsidRPr="00C65E14">
              <w:t>RIZIV-nummer</w:t>
            </w:r>
            <w:r>
              <w:t xml:space="preserve">: </w:t>
            </w:r>
            <w:sdt>
              <w:sdtPr>
                <w:rPr>
                  <w:b w:val="0"/>
                </w:rPr>
                <w:id w:val="1720713650"/>
                <w:placeholder>
                  <w:docPart w:val="6D8B86E2857840DFB75D0EFAB68912D5"/>
                </w:placeholder>
                <w:showingPlcHdr/>
              </w:sdtPr>
              <w:sdtContent>
                <w:r w:rsidRPr="00535996">
                  <w:rPr>
                    <w:rStyle w:val="Tekstvantijdelijkeaanduiding"/>
                    <w:b w:val="0"/>
                  </w:rPr>
                  <w:t>Klik en vul aan</w:t>
                </w:r>
                <w:r w:rsidRPr="00535996">
                  <w:rPr>
                    <w:rStyle w:val="Tekstvantijdelijkeaanduiding"/>
                    <w:rFonts w:eastAsiaTheme="minorHAnsi"/>
                    <w:b w:val="0"/>
                  </w:rPr>
                  <w:t>.</w:t>
                </w:r>
              </w:sdtContent>
            </w:sdt>
          </w:p>
        </w:tc>
      </w:tr>
      <w:tr w:rsidR="00E90F32" w14:paraId="59C304DD" w14:textId="77777777" w:rsidTr="00AA1DF9">
        <w:trPr>
          <w:gridAfter w:val="3"/>
          <w:wAfter w:w="217" w:type="dxa"/>
        </w:trPr>
        <w:tc>
          <w:tcPr>
            <w:tcW w:w="4915" w:type="dxa"/>
            <w:gridSpan w:val="6"/>
            <w:tcBorders>
              <w:top w:val="nil"/>
              <w:bottom w:val="nil"/>
              <w:right w:val="nil"/>
            </w:tcBorders>
            <w:tcMar>
              <w:top w:w="85" w:type="dxa"/>
              <w:bottom w:w="0" w:type="dxa"/>
            </w:tcMar>
            <w:vAlign w:val="bottom"/>
          </w:tcPr>
          <w:p w14:paraId="7266E001" w14:textId="77777777" w:rsidR="00E90F32" w:rsidRPr="002252DC" w:rsidRDefault="00E90F32" w:rsidP="00AA1DF9">
            <w:pPr>
              <w:pStyle w:val="UZInfotitel"/>
              <w:rPr>
                <w:snapToGrid w:val="0"/>
                <w:lang w:val="nl-BE" w:eastAsia="nl-NL"/>
              </w:rPr>
            </w:pPr>
            <w:r w:rsidRPr="002252DC">
              <w:rPr>
                <w:snapToGrid w:val="0"/>
                <w:lang w:val="nl-BE" w:eastAsia="nl-NL"/>
              </w:rPr>
              <w:t xml:space="preserve">Rijksregisternummer :  </w:t>
            </w:r>
            <w:sdt>
              <w:sdtPr>
                <w:id w:val="1478108572"/>
                <w:placeholder>
                  <w:docPart w:val="7097A66869BF4B0AB42FD6E57E2E658F"/>
                </w:placeholder>
                <w:showingPlcHdr/>
              </w:sdtPr>
              <w:sdtContent>
                <w:r w:rsidRPr="00535996">
                  <w:rPr>
                    <w:rStyle w:val="Tekstvantijdelijkeaanduiding"/>
                    <w:b w:val="0"/>
                  </w:rPr>
                  <w:t>Klik en vul aan</w:t>
                </w:r>
                <w:r w:rsidRPr="00535996">
                  <w:rPr>
                    <w:rStyle w:val="Tekstvantijdelijkeaanduiding"/>
                    <w:rFonts w:eastAsiaTheme="minorHAnsi"/>
                    <w:b w:val="0"/>
                  </w:rPr>
                  <w:t>.</w:t>
                </w:r>
              </w:sdtContent>
            </w:sdt>
          </w:p>
        </w:tc>
        <w:tc>
          <w:tcPr>
            <w:tcW w:w="245" w:type="dxa"/>
            <w:tcBorders>
              <w:top w:val="nil"/>
              <w:left w:val="nil"/>
              <w:bottom w:val="nil"/>
              <w:right w:val="nil"/>
            </w:tcBorders>
            <w:tcMar>
              <w:top w:w="85" w:type="dxa"/>
              <w:bottom w:w="0" w:type="dxa"/>
            </w:tcMar>
            <w:vAlign w:val="bottom"/>
          </w:tcPr>
          <w:p w14:paraId="6FAC831E" w14:textId="77777777" w:rsidR="00E90F32" w:rsidRPr="002252DC" w:rsidRDefault="00E90F32" w:rsidP="00AA1DF9">
            <w:pPr>
              <w:pStyle w:val="UZInfobody"/>
              <w:rPr>
                <w:snapToGrid w:val="0"/>
                <w:lang w:val="nl-BE" w:eastAsia="nl-NL"/>
              </w:rPr>
            </w:pPr>
          </w:p>
        </w:tc>
        <w:tc>
          <w:tcPr>
            <w:tcW w:w="1637" w:type="dxa"/>
            <w:tcBorders>
              <w:top w:val="nil"/>
              <w:left w:val="nil"/>
              <w:bottom w:val="nil"/>
              <w:right w:val="nil"/>
            </w:tcBorders>
            <w:tcMar>
              <w:top w:w="85" w:type="dxa"/>
              <w:bottom w:w="0" w:type="dxa"/>
            </w:tcMar>
            <w:vAlign w:val="bottom"/>
          </w:tcPr>
          <w:p w14:paraId="482F005F" w14:textId="77777777" w:rsidR="00E90F32" w:rsidRPr="00C65E14" w:rsidRDefault="00E90F32" w:rsidP="00AA1DF9">
            <w:pPr>
              <w:pStyle w:val="UZInfotitel"/>
            </w:pPr>
          </w:p>
        </w:tc>
        <w:tc>
          <w:tcPr>
            <w:tcW w:w="3192" w:type="dxa"/>
            <w:gridSpan w:val="3"/>
            <w:tcBorders>
              <w:top w:val="nil"/>
              <w:left w:val="nil"/>
              <w:bottom w:val="nil"/>
              <w:right w:val="nil"/>
            </w:tcBorders>
            <w:tcMar>
              <w:top w:w="85" w:type="dxa"/>
              <w:bottom w:w="0" w:type="dxa"/>
            </w:tcMar>
            <w:vAlign w:val="bottom"/>
          </w:tcPr>
          <w:p w14:paraId="4E2E1AB2" w14:textId="77777777" w:rsidR="00E90F32" w:rsidRPr="002252DC" w:rsidRDefault="00E90F32" w:rsidP="00AA1DF9">
            <w:pPr>
              <w:pStyle w:val="UZInfobody"/>
              <w:rPr>
                <w:snapToGrid w:val="0"/>
                <w:lang w:val="nl-BE" w:eastAsia="nl-NL"/>
              </w:rPr>
            </w:pPr>
          </w:p>
        </w:tc>
      </w:tr>
      <w:tr w:rsidR="00E90F32" w14:paraId="77F1DFFD" w14:textId="77777777" w:rsidTr="00AA1DF9">
        <w:trPr>
          <w:gridAfter w:val="2"/>
          <w:wAfter w:w="205" w:type="dxa"/>
        </w:trPr>
        <w:tc>
          <w:tcPr>
            <w:tcW w:w="3112" w:type="dxa"/>
            <w:gridSpan w:val="3"/>
            <w:tcBorders>
              <w:top w:val="nil"/>
              <w:bottom w:val="nil"/>
              <w:right w:val="nil"/>
            </w:tcBorders>
            <w:tcMar>
              <w:top w:w="85" w:type="dxa"/>
              <w:bottom w:w="0" w:type="dxa"/>
            </w:tcMar>
            <w:vAlign w:val="bottom"/>
          </w:tcPr>
          <w:p w14:paraId="299E8933" w14:textId="7BB07925" w:rsidR="00E90F32" w:rsidRDefault="00E90F32" w:rsidP="00AA1DF9">
            <w:pPr>
              <w:pStyle w:val="UZInfotitel"/>
              <w:rPr>
                <w:snapToGrid w:val="0"/>
                <w:lang w:val="fr-FR" w:eastAsia="nl-NL"/>
              </w:rPr>
            </w:pPr>
            <w:r>
              <w:rPr>
                <w:snapToGrid w:val="0"/>
                <w:lang w:val="fr-FR" w:eastAsia="nl-NL"/>
              </w:rPr>
              <w:t xml:space="preserve">Geslacht : </w:t>
            </w:r>
            <w:r w:rsidRPr="00CE4CCE">
              <w:rPr>
                <w:b w:val="0"/>
              </w:rPr>
              <w:object w:dxaOrig="225" w:dyaOrig="225" w14:anchorId="40FB24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9.75pt;height:5.25pt" o:ole="">
                  <v:imagedata r:id="rId10" o:title=""/>
                </v:shape>
                <w:control r:id="rId11" w:name="OptionButton11111" w:shapeid="_x0000_i1058"/>
              </w:object>
            </w:r>
            <w:r>
              <w:t>Man</w:t>
            </w:r>
            <w:r w:rsidRPr="00CE4CCE">
              <w:t xml:space="preserve"> </w:t>
            </w:r>
            <w:r w:rsidRPr="00CE4CCE">
              <w:t> </w:t>
            </w:r>
            <w:r w:rsidRPr="00CE4CCE">
              <w:rPr>
                <w:b w:val="0"/>
              </w:rPr>
              <w:object w:dxaOrig="225" w:dyaOrig="225" w14:anchorId="7DB92D58">
                <v:shape id="_x0000_i1057" type="#_x0000_t75" style="width:9.75pt;height:5.25pt" o:ole="">
                  <v:imagedata r:id="rId10" o:title=""/>
                </v:shape>
                <w:control r:id="rId12" w:name="OptionButton111111" w:shapeid="_x0000_i1057"/>
              </w:object>
            </w:r>
            <w:r w:rsidRPr="00CE4CCE">
              <w:t>Vrouw</w:t>
            </w:r>
          </w:p>
        </w:tc>
        <w:tc>
          <w:tcPr>
            <w:tcW w:w="1803" w:type="dxa"/>
            <w:gridSpan w:val="3"/>
            <w:tcBorders>
              <w:top w:val="nil"/>
              <w:left w:val="nil"/>
              <w:bottom w:val="nil"/>
              <w:right w:val="nil"/>
            </w:tcBorders>
            <w:vAlign w:val="bottom"/>
          </w:tcPr>
          <w:p w14:paraId="4202271E" w14:textId="77777777" w:rsidR="00E90F32" w:rsidRDefault="00E90F32" w:rsidP="00AA1DF9">
            <w:pPr>
              <w:pStyle w:val="UZInfobody"/>
              <w:rPr>
                <w:snapToGrid w:val="0"/>
                <w:lang w:val="fr-FR" w:eastAsia="nl-NL"/>
              </w:rPr>
            </w:pPr>
          </w:p>
        </w:tc>
        <w:tc>
          <w:tcPr>
            <w:tcW w:w="245" w:type="dxa"/>
            <w:tcBorders>
              <w:top w:val="nil"/>
              <w:left w:val="nil"/>
              <w:bottom w:val="nil"/>
              <w:right w:val="nil"/>
            </w:tcBorders>
            <w:tcMar>
              <w:top w:w="85" w:type="dxa"/>
              <w:bottom w:w="0" w:type="dxa"/>
            </w:tcMar>
            <w:vAlign w:val="bottom"/>
          </w:tcPr>
          <w:p w14:paraId="67A38F93" w14:textId="77777777" w:rsidR="00E90F32" w:rsidRDefault="00E90F32" w:rsidP="00AA1DF9">
            <w:pPr>
              <w:pStyle w:val="UZInfobody"/>
              <w:rPr>
                <w:snapToGrid w:val="0"/>
                <w:lang w:val="fr-FR" w:eastAsia="nl-NL"/>
              </w:rPr>
            </w:pPr>
          </w:p>
        </w:tc>
        <w:tc>
          <w:tcPr>
            <w:tcW w:w="4841" w:type="dxa"/>
            <w:gridSpan w:val="5"/>
            <w:tcBorders>
              <w:top w:val="nil"/>
              <w:left w:val="nil"/>
              <w:bottom w:val="nil"/>
              <w:right w:val="nil"/>
            </w:tcBorders>
            <w:tcMar>
              <w:top w:w="85" w:type="dxa"/>
              <w:bottom w:w="0" w:type="dxa"/>
            </w:tcMar>
            <w:vAlign w:val="bottom"/>
          </w:tcPr>
          <w:p w14:paraId="08C7E6E7" w14:textId="77777777" w:rsidR="00E90F32" w:rsidRPr="002252DC" w:rsidRDefault="00E90F32" w:rsidP="00AA1DF9">
            <w:pPr>
              <w:pStyle w:val="UZInfotitel"/>
              <w:rPr>
                <w:snapToGrid w:val="0"/>
                <w:lang w:val="nl-BE" w:eastAsia="nl-NL"/>
              </w:rPr>
            </w:pPr>
            <w:r w:rsidRPr="002252DC">
              <w:rPr>
                <w:snapToGrid w:val="0"/>
                <w:lang w:val="nl-BE" w:eastAsia="nl-NL"/>
              </w:rPr>
              <w:t xml:space="preserve">Adres / afdeling / telefoon / fax : </w:t>
            </w:r>
            <w:sdt>
              <w:sdtPr>
                <w:rPr>
                  <w:b w:val="0"/>
                </w:rPr>
                <w:id w:val="304904166"/>
                <w:placeholder>
                  <w:docPart w:val="91D53DC6D9BA4175BD993B4180C77E9B"/>
                </w:placeholder>
                <w:showingPlcHdr/>
              </w:sdtPr>
              <w:sdtContent>
                <w:r w:rsidRPr="00535996">
                  <w:rPr>
                    <w:rStyle w:val="Tekstvantijdelijkeaanduiding"/>
                    <w:b w:val="0"/>
                  </w:rPr>
                  <w:t>Klik en vul aan</w:t>
                </w:r>
                <w:r w:rsidRPr="00535996">
                  <w:rPr>
                    <w:rStyle w:val="Tekstvantijdelijkeaanduiding"/>
                    <w:rFonts w:eastAsiaTheme="minorHAnsi"/>
                    <w:b w:val="0"/>
                  </w:rPr>
                  <w:t>.</w:t>
                </w:r>
              </w:sdtContent>
            </w:sdt>
          </w:p>
        </w:tc>
      </w:tr>
      <w:tr w:rsidR="00E90F32" w14:paraId="0660E1E4" w14:textId="77777777" w:rsidTr="00AA1DF9">
        <w:trPr>
          <w:gridAfter w:val="1"/>
          <w:wAfter w:w="187" w:type="dxa"/>
        </w:trPr>
        <w:tc>
          <w:tcPr>
            <w:tcW w:w="4915" w:type="dxa"/>
            <w:gridSpan w:val="6"/>
            <w:tcBorders>
              <w:top w:val="nil"/>
              <w:bottom w:val="nil"/>
              <w:right w:val="nil"/>
            </w:tcBorders>
            <w:tcMar>
              <w:top w:w="85" w:type="dxa"/>
              <w:bottom w:w="0" w:type="dxa"/>
            </w:tcMar>
            <w:vAlign w:val="bottom"/>
          </w:tcPr>
          <w:p w14:paraId="152AF655" w14:textId="77777777" w:rsidR="00E90F32" w:rsidRPr="002252DC" w:rsidRDefault="00E90F32" w:rsidP="00AA1DF9">
            <w:pPr>
              <w:pStyle w:val="UZInfotitel"/>
              <w:rPr>
                <w:snapToGrid w:val="0"/>
                <w:lang w:val="nl-BE" w:eastAsia="nl-NL"/>
              </w:rPr>
            </w:pPr>
            <w:r w:rsidRPr="002252DC">
              <w:rPr>
                <w:snapToGrid w:val="0"/>
                <w:lang w:val="nl-BE" w:eastAsia="nl-NL"/>
              </w:rPr>
              <w:t xml:space="preserve">Adres : </w:t>
            </w:r>
            <w:sdt>
              <w:sdtPr>
                <w:rPr>
                  <w:b w:val="0"/>
                </w:rPr>
                <w:id w:val="1015815164"/>
                <w:placeholder>
                  <w:docPart w:val="975C1895815244E2AF469294808A9853"/>
                </w:placeholder>
                <w:showingPlcHdr/>
              </w:sdtPr>
              <w:sdtEndPr>
                <w:rPr>
                  <w:b/>
                </w:rPr>
              </w:sdtEndPr>
              <w:sdtContent>
                <w:r w:rsidRPr="00535996">
                  <w:rPr>
                    <w:rStyle w:val="Tekstvantijdelijkeaanduiding"/>
                    <w:b w:val="0"/>
                  </w:rPr>
                  <w:t>Klik en vul aan</w:t>
                </w:r>
                <w:r w:rsidRPr="00535996">
                  <w:rPr>
                    <w:rStyle w:val="Tekstvantijdelijkeaanduiding"/>
                    <w:rFonts w:eastAsiaTheme="minorHAnsi"/>
                    <w:b w:val="0"/>
                  </w:rPr>
                  <w:t>.</w:t>
                </w:r>
              </w:sdtContent>
            </w:sdt>
          </w:p>
        </w:tc>
        <w:tc>
          <w:tcPr>
            <w:tcW w:w="245" w:type="dxa"/>
            <w:tcBorders>
              <w:top w:val="nil"/>
              <w:left w:val="nil"/>
              <w:bottom w:val="nil"/>
              <w:right w:val="nil"/>
            </w:tcBorders>
            <w:tcMar>
              <w:top w:w="85" w:type="dxa"/>
              <w:bottom w:w="0" w:type="dxa"/>
            </w:tcMar>
            <w:vAlign w:val="bottom"/>
          </w:tcPr>
          <w:p w14:paraId="2C38D374" w14:textId="77777777" w:rsidR="00E90F32" w:rsidRPr="002252DC" w:rsidRDefault="00E90F32" w:rsidP="00AA1DF9">
            <w:pPr>
              <w:pStyle w:val="UZInfobody"/>
              <w:rPr>
                <w:snapToGrid w:val="0"/>
                <w:lang w:val="nl-BE" w:eastAsia="nl-NL"/>
              </w:rPr>
            </w:pPr>
          </w:p>
        </w:tc>
        <w:tc>
          <w:tcPr>
            <w:tcW w:w="4859" w:type="dxa"/>
            <w:gridSpan w:val="6"/>
            <w:tcBorders>
              <w:top w:val="nil"/>
              <w:left w:val="nil"/>
              <w:bottom w:val="nil"/>
              <w:right w:val="nil"/>
            </w:tcBorders>
            <w:tcMar>
              <w:top w:w="85" w:type="dxa"/>
              <w:bottom w:w="0" w:type="dxa"/>
            </w:tcMar>
            <w:vAlign w:val="bottom"/>
          </w:tcPr>
          <w:p w14:paraId="1B14C1F0" w14:textId="77777777" w:rsidR="00E90F32" w:rsidRPr="002252DC" w:rsidRDefault="00E90F32" w:rsidP="00AA1DF9">
            <w:pPr>
              <w:pStyle w:val="UZInfobody"/>
              <w:rPr>
                <w:snapToGrid w:val="0"/>
                <w:lang w:val="nl-BE" w:eastAsia="nl-NL"/>
              </w:rPr>
            </w:pPr>
          </w:p>
        </w:tc>
      </w:tr>
      <w:tr w:rsidR="00E90F32" w14:paraId="0FD329A3" w14:textId="77777777" w:rsidTr="00AA1DF9">
        <w:trPr>
          <w:gridAfter w:val="1"/>
          <w:wAfter w:w="187" w:type="dxa"/>
        </w:trPr>
        <w:tc>
          <w:tcPr>
            <w:tcW w:w="4915" w:type="dxa"/>
            <w:gridSpan w:val="6"/>
            <w:tcBorders>
              <w:top w:val="nil"/>
              <w:left w:val="nil"/>
              <w:bottom w:val="nil"/>
              <w:right w:val="nil"/>
            </w:tcBorders>
            <w:tcMar>
              <w:top w:w="85" w:type="dxa"/>
              <w:bottom w:w="0" w:type="dxa"/>
            </w:tcMar>
            <w:vAlign w:val="bottom"/>
          </w:tcPr>
          <w:p w14:paraId="4DC6A92A" w14:textId="77777777" w:rsidR="00E90F32" w:rsidRPr="002252DC" w:rsidRDefault="00E90F32" w:rsidP="00AA1DF9">
            <w:pPr>
              <w:pStyle w:val="UZInfobody"/>
              <w:rPr>
                <w:snapToGrid w:val="0"/>
                <w:lang w:val="nl-BE" w:eastAsia="nl-NL"/>
              </w:rPr>
            </w:pPr>
          </w:p>
        </w:tc>
        <w:tc>
          <w:tcPr>
            <w:tcW w:w="245" w:type="dxa"/>
            <w:tcBorders>
              <w:top w:val="nil"/>
              <w:left w:val="nil"/>
              <w:bottom w:val="nil"/>
              <w:right w:val="nil"/>
            </w:tcBorders>
            <w:tcMar>
              <w:top w:w="85" w:type="dxa"/>
              <w:bottom w:w="0" w:type="dxa"/>
            </w:tcMar>
            <w:vAlign w:val="bottom"/>
          </w:tcPr>
          <w:p w14:paraId="59549915" w14:textId="77777777" w:rsidR="00E90F32" w:rsidRPr="002252DC" w:rsidRDefault="00E90F32" w:rsidP="00AA1DF9">
            <w:pPr>
              <w:pStyle w:val="UZInfobody"/>
              <w:rPr>
                <w:snapToGrid w:val="0"/>
                <w:lang w:val="nl-BE" w:eastAsia="nl-NL"/>
              </w:rPr>
            </w:pPr>
          </w:p>
        </w:tc>
        <w:tc>
          <w:tcPr>
            <w:tcW w:w="4859" w:type="dxa"/>
            <w:gridSpan w:val="6"/>
            <w:tcBorders>
              <w:top w:val="nil"/>
              <w:left w:val="nil"/>
              <w:bottom w:val="nil"/>
              <w:right w:val="nil"/>
            </w:tcBorders>
            <w:tcMar>
              <w:top w:w="85" w:type="dxa"/>
              <w:bottom w:w="0" w:type="dxa"/>
            </w:tcMar>
            <w:vAlign w:val="bottom"/>
          </w:tcPr>
          <w:p w14:paraId="1D8198E4" w14:textId="77777777" w:rsidR="00E90F32" w:rsidRPr="002252DC" w:rsidRDefault="00E90F32" w:rsidP="00AA1DF9">
            <w:pPr>
              <w:pStyle w:val="UZInfobody"/>
              <w:rPr>
                <w:snapToGrid w:val="0"/>
                <w:lang w:val="nl-BE" w:eastAsia="nl-NL"/>
              </w:rPr>
            </w:pPr>
          </w:p>
        </w:tc>
      </w:tr>
      <w:tr w:rsidR="00E90F32" w14:paraId="763C5126" w14:textId="77777777" w:rsidTr="00AA1DF9">
        <w:trPr>
          <w:gridAfter w:val="4"/>
          <w:wAfter w:w="283" w:type="dxa"/>
        </w:trPr>
        <w:tc>
          <w:tcPr>
            <w:tcW w:w="4915" w:type="dxa"/>
            <w:gridSpan w:val="6"/>
            <w:tcBorders>
              <w:top w:val="nil"/>
              <w:bottom w:val="nil"/>
              <w:right w:val="nil"/>
            </w:tcBorders>
            <w:tcMar>
              <w:top w:w="85" w:type="dxa"/>
              <w:bottom w:w="0" w:type="dxa"/>
            </w:tcMar>
            <w:vAlign w:val="bottom"/>
          </w:tcPr>
          <w:p w14:paraId="32F11EA5" w14:textId="77777777" w:rsidR="00E90F32" w:rsidRPr="002252DC" w:rsidRDefault="00E90F32" w:rsidP="00AA1DF9">
            <w:pPr>
              <w:pStyle w:val="UZInfotitel"/>
              <w:rPr>
                <w:snapToGrid w:val="0"/>
                <w:lang w:val="nl-BE" w:eastAsia="nl-NL"/>
              </w:rPr>
            </w:pPr>
            <w:r w:rsidRPr="002252DC">
              <w:rPr>
                <w:snapToGrid w:val="0"/>
                <w:lang w:val="nl-BE" w:eastAsia="nl-NL"/>
              </w:rPr>
              <w:t xml:space="preserve">Naam ziekteverzekering : </w:t>
            </w:r>
            <w:sdt>
              <w:sdtPr>
                <w:id w:val="-1824735667"/>
                <w:placeholder>
                  <w:docPart w:val="EE460401B11949578D569F5B36E077D9"/>
                </w:placeholder>
                <w:showingPlcHdr/>
              </w:sdtPr>
              <w:sdtContent>
                <w:r w:rsidRPr="00535996">
                  <w:rPr>
                    <w:rStyle w:val="Tekstvantijdelijkeaanduiding"/>
                    <w:b w:val="0"/>
                  </w:rPr>
                  <w:t>Klik en vul aan</w:t>
                </w:r>
                <w:r w:rsidRPr="00535996">
                  <w:rPr>
                    <w:rStyle w:val="Tekstvantijdelijkeaanduiding"/>
                    <w:rFonts w:eastAsiaTheme="minorHAnsi"/>
                    <w:b w:val="0"/>
                  </w:rPr>
                  <w:t>.</w:t>
                </w:r>
              </w:sdtContent>
            </w:sdt>
          </w:p>
        </w:tc>
        <w:tc>
          <w:tcPr>
            <w:tcW w:w="245" w:type="dxa"/>
            <w:tcBorders>
              <w:top w:val="nil"/>
              <w:left w:val="nil"/>
              <w:bottom w:val="nil"/>
              <w:right w:val="nil"/>
            </w:tcBorders>
            <w:tcMar>
              <w:top w:w="85" w:type="dxa"/>
              <w:bottom w:w="0" w:type="dxa"/>
            </w:tcMar>
            <w:vAlign w:val="bottom"/>
          </w:tcPr>
          <w:p w14:paraId="67315DE8" w14:textId="77777777" w:rsidR="00E90F32" w:rsidRPr="002252DC" w:rsidRDefault="00E90F32" w:rsidP="00AA1DF9">
            <w:pPr>
              <w:pStyle w:val="UZInfobody"/>
              <w:rPr>
                <w:snapToGrid w:val="0"/>
                <w:lang w:val="nl-BE" w:eastAsia="nl-NL"/>
              </w:rPr>
            </w:pPr>
          </w:p>
        </w:tc>
        <w:tc>
          <w:tcPr>
            <w:tcW w:w="1888" w:type="dxa"/>
            <w:gridSpan w:val="2"/>
            <w:tcBorders>
              <w:top w:val="nil"/>
              <w:left w:val="nil"/>
              <w:bottom w:val="nil"/>
              <w:right w:val="nil"/>
            </w:tcBorders>
            <w:tcMar>
              <w:top w:w="85" w:type="dxa"/>
              <w:bottom w:w="0" w:type="dxa"/>
            </w:tcMar>
            <w:vAlign w:val="bottom"/>
          </w:tcPr>
          <w:p w14:paraId="6BEC6F6F" w14:textId="77777777" w:rsidR="00E90F32" w:rsidRPr="002252DC" w:rsidRDefault="00E90F32" w:rsidP="00AA1DF9">
            <w:pPr>
              <w:pStyle w:val="UZInfotitel"/>
              <w:rPr>
                <w:b w:val="0"/>
                <w:snapToGrid w:val="0"/>
                <w:lang w:val="nl-BE" w:eastAsia="nl-NL"/>
              </w:rPr>
            </w:pPr>
          </w:p>
        </w:tc>
        <w:tc>
          <w:tcPr>
            <w:tcW w:w="2875" w:type="dxa"/>
            <w:tcBorders>
              <w:top w:val="nil"/>
              <w:left w:val="nil"/>
              <w:bottom w:val="nil"/>
              <w:right w:val="nil"/>
            </w:tcBorders>
            <w:tcMar>
              <w:top w:w="85" w:type="dxa"/>
              <w:bottom w:w="0" w:type="dxa"/>
            </w:tcMar>
            <w:vAlign w:val="bottom"/>
          </w:tcPr>
          <w:p w14:paraId="687BF394" w14:textId="77777777" w:rsidR="00E90F32" w:rsidRPr="002252DC" w:rsidRDefault="00E90F32" w:rsidP="00AA1DF9">
            <w:pPr>
              <w:pStyle w:val="UZInfobody"/>
              <w:rPr>
                <w:snapToGrid w:val="0"/>
                <w:lang w:val="nl-BE" w:eastAsia="nl-NL"/>
              </w:rPr>
            </w:pPr>
          </w:p>
        </w:tc>
      </w:tr>
      <w:tr w:rsidR="00E90F32" w14:paraId="064BBB9D" w14:textId="77777777" w:rsidTr="00AA1DF9">
        <w:trPr>
          <w:gridAfter w:val="3"/>
          <w:wAfter w:w="217" w:type="dxa"/>
        </w:trPr>
        <w:tc>
          <w:tcPr>
            <w:tcW w:w="2459" w:type="dxa"/>
            <w:tcBorders>
              <w:top w:val="nil"/>
              <w:bottom w:val="nil"/>
              <w:right w:val="nil"/>
            </w:tcBorders>
            <w:tcMar>
              <w:top w:w="85" w:type="dxa"/>
              <w:bottom w:w="0" w:type="dxa"/>
            </w:tcMar>
            <w:vAlign w:val="bottom"/>
          </w:tcPr>
          <w:p w14:paraId="03021D96" w14:textId="77777777" w:rsidR="00E90F32" w:rsidRPr="002252DC" w:rsidRDefault="00E90F32" w:rsidP="00AA1DF9">
            <w:pPr>
              <w:pStyle w:val="UZInfotitel"/>
              <w:rPr>
                <w:snapToGrid w:val="0"/>
                <w:lang w:val="nl-BE" w:eastAsia="nl-NL"/>
              </w:rPr>
            </w:pPr>
            <w:r w:rsidRPr="002252DC">
              <w:rPr>
                <w:snapToGrid w:val="0"/>
                <w:lang w:val="nl-BE" w:eastAsia="nl-NL"/>
              </w:rPr>
              <w:t xml:space="preserve">Lidnummer : </w:t>
            </w:r>
            <w:sdt>
              <w:sdtPr>
                <w:rPr>
                  <w:b w:val="0"/>
                </w:rPr>
                <w:id w:val="311067527"/>
                <w:placeholder>
                  <w:docPart w:val="2291D25E64724749BEBFFE56D73FFF01"/>
                </w:placeholder>
                <w:showingPlcHdr/>
              </w:sdtPr>
              <w:sdtContent>
                <w:r w:rsidRPr="00535996">
                  <w:rPr>
                    <w:rStyle w:val="Tekstvantijdelijkeaanduiding"/>
                    <w:b w:val="0"/>
                  </w:rPr>
                  <w:t>Klik en vul aan</w:t>
                </w:r>
                <w:r w:rsidRPr="00535996">
                  <w:rPr>
                    <w:rStyle w:val="Tekstvantijdelijkeaanduiding"/>
                    <w:rFonts w:eastAsiaTheme="minorHAnsi"/>
                    <w:b w:val="0"/>
                  </w:rPr>
                  <w:t>.</w:t>
                </w:r>
              </w:sdtContent>
            </w:sdt>
          </w:p>
        </w:tc>
        <w:tc>
          <w:tcPr>
            <w:tcW w:w="2456" w:type="dxa"/>
            <w:gridSpan w:val="5"/>
            <w:tcBorders>
              <w:top w:val="nil"/>
              <w:left w:val="nil"/>
              <w:bottom w:val="nil"/>
              <w:right w:val="nil"/>
            </w:tcBorders>
            <w:vAlign w:val="bottom"/>
          </w:tcPr>
          <w:p w14:paraId="0335C3DC" w14:textId="77777777" w:rsidR="00E90F32" w:rsidRPr="002252DC" w:rsidRDefault="00E90F32" w:rsidP="00AA1DF9">
            <w:pPr>
              <w:pStyle w:val="UZInfotitel"/>
              <w:rPr>
                <w:snapToGrid w:val="0"/>
                <w:lang w:val="nl-BE" w:eastAsia="nl-NL"/>
              </w:rPr>
            </w:pPr>
            <w:r w:rsidRPr="002252DC">
              <w:rPr>
                <w:snapToGrid w:val="0"/>
                <w:lang w:val="nl-BE" w:eastAsia="nl-NL"/>
              </w:rPr>
              <w:t xml:space="preserve">KG1/KG2 : </w:t>
            </w:r>
            <w:sdt>
              <w:sdtPr>
                <w:rPr>
                  <w:b w:val="0"/>
                </w:rPr>
                <w:id w:val="-1713030869"/>
                <w:placeholder>
                  <w:docPart w:val="A829F27B21D244F8A5316BFD6E84F1A9"/>
                </w:placeholder>
                <w:showingPlcHdr/>
              </w:sdtPr>
              <w:sdtContent>
                <w:r w:rsidRPr="00535996">
                  <w:rPr>
                    <w:rStyle w:val="Tekstvantijdelijkeaanduiding"/>
                    <w:b w:val="0"/>
                  </w:rPr>
                  <w:t>Vul aan</w:t>
                </w:r>
                <w:r w:rsidRPr="00535996">
                  <w:rPr>
                    <w:rStyle w:val="Tekstvantijdelijkeaanduiding"/>
                    <w:rFonts w:eastAsiaTheme="minorHAnsi"/>
                    <w:b w:val="0"/>
                  </w:rPr>
                  <w:t>.</w:t>
                </w:r>
              </w:sdtContent>
            </w:sdt>
            <w:r w:rsidRPr="00535996">
              <w:rPr>
                <w:b w:val="0"/>
              </w:rPr>
              <w:t xml:space="preserve"> </w:t>
            </w:r>
            <w:r w:rsidRPr="002252DC">
              <w:rPr>
                <w:b w:val="0"/>
                <w:snapToGrid w:val="0"/>
                <w:lang w:val="nl-BE" w:eastAsia="nl-NL"/>
              </w:rPr>
              <w:t xml:space="preserve">/ </w:t>
            </w:r>
            <w:sdt>
              <w:sdtPr>
                <w:rPr>
                  <w:b w:val="0"/>
                </w:rPr>
                <w:id w:val="1574776085"/>
                <w:placeholder>
                  <w:docPart w:val="CD2814852C1B42A6BEB0F63610E4A4CE"/>
                </w:placeholder>
                <w:showingPlcHdr/>
              </w:sdtPr>
              <w:sdtEndPr>
                <w:rPr>
                  <w:b/>
                </w:rPr>
              </w:sdtEndPr>
              <w:sdtContent>
                <w:r w:rsidRPr="00535996">
                  <w:rPr>
                    <w:rStyle w:val="Tekstvantijdelijkeaanduiding"/>
                    <w:b w:val="0"/>
                  </w:rPr>
                  <w:t>Vul aan</w:t>
                </w:r>
                <w:r w:rsidRPr="00535996">
                  <w:rPr>
                    <w:rStyle w:val="Tekstvantijdelijkeaanduiding"/>
                    <w:rFonts w:eastAsiaTheme="minorHAnsi"/>
                    <w:b w:val="0"/>
                  </w:rPr>
                  <w:t>.</w:t>
                </w:r>
              </w:sdtContent>
            </w:sdt>
          </w:p>
        </w:tc>
        <w:tc>
          <w:tcPr>
            <w:tcW w:w="245" w:type="dxa"/>
            <w:tcBorders>
              <w:top w:val="nil"/>
              <w:left w:val="nil"/>
              <w:bottom w:val="nil"/>
              <w:right w:val="nil"/>
            </w:tcBorders>
            <w:tcMar>
              <w:top w:w="85" w:type="dxa"/>
              <w:bottom w:w="0" w:type="dxa"/>
            </w:tcMar>
            <w:vAlign w:val="bottom"/>
          </w:tcPr>
          <w:p w14:paraId="40A78386" w14:textId="77777777" w:rsidR="00E90F32" w:rsidRPr="002252DC" w:rsidRDefault="00E90F32" w:rsidP="00AA1DF9">
            <w:pPr>
              <w:pStyle w:val="UZInfobody"/>
              <w:rPr>
                <w:snapToGrid w:val="0"/>
                <w:lang w:val="nl-BE" w:eastAsia="nl-NL"/>
              </w:rPr>
            </w:pPr>
          </w:p>
        </w:tc>
        <w:tc>
          <w:tcPr>
            <w:tcW w:w="4829" w:type="dxa"/>
            <w:gridSpan w:val="4"/>
            <w:tcBorders>
              <w:top w:val="nil"/>
              <w:left w:val="nil"/>
              <w:bottom w:val="nil"/>
              <w:right w:val="nil"/>
            </w:tcBorders>
            <w:tcMar>
              <w:top w:w="85" w:type="dxa"/>
              <w:bottom w:w="0" w:type="dxa"/>
            </w:tcMar>
            <w:vAlign w:val="bottom"/>
          </w:tcPr>
          <w:p w14:paraId="756D89C8" w14:textId="77777777" w:rsidR="00E90F32" w:rsidRPr="002252DC" w:rsidRDefault="00E90F32" w:rsidP="00AA1DF9">
            <w:pPr>
              <w:pStyle w:val="UZInfotitel"/>
              <w:rPr>
                <w:snapToGrid w:val="0"/>
                <w:lang w:val="nl-BE" w:eastAsia="nl-NL"/>
              </w:rPr>
            </w:pPr>
            <w:r w:rsidRPr="002252DC">
              <w:rPr>
                <w:snapToGrid w:val="0"/>
                <w:lang w:val="nl-BE" w:eastAsia="nl-NL"/>
              </w:rPr>
              <w:t xml:space="preserve">Handtekening : </w:t>
            </w:r>
            <w:sdt>
              <w:sdtPr>
                <w:rPr>
                  <w:b w:val="0"/>
                </w:rPr>
                <w:id w:val="1957070057"/>
                <w:placeholder>
                  <w:docPart w:val="353098D0601D4B81B88C555C5C306507"/>
                </w:placeholder>
                <w:showingPlcHdr/>
              </w:sdtPr>
              <w:sdtContent>
                <w:r w:rsidRPr="00535996">
                  <w:rPr>
                    <w:rStyle w:val="Tekstvantijdelijkeaanduiding"/>
                    <w:b w:val="0"/>
                  </w:rPr>
                  <w:t>Klik en vul aan</w:t>
                </w:r>
                <w:r w:rsidRPr="00535996">
                  <w:rPr>
                    <w:rStyle w:val="Tekstvantijdelijkeaanduiding"/>
                    <w:rFonts w:eastAsiaTheme="minorHAnsi"/>
                    <w:b w:val="0"/>
                  </w:rPr>
                  <w:t>.</w:t>
                </w:r>
              </w:sdtContent>
            </w:sdt>
          </w:p>
        </w:tc>
      </w:tr>
      <w:tr w:rsidR="00E90F32" w:rsidRPr="00F715D8" w14:paraId="43154A01" w14:textId="77777777" w:rsidTr="00AA1DF9">
        <w:trPr>
          <w:gridAfter w:val="3"/>
          <w:wAfter w:w="217" w:type="dxa"/>
        </w:trPr>
        <w:tc>
          <w:tcPr>
            <w:tcW w:w="3874" w:type="dxa"/>
            <w:gridSpan w:val="4"/>
            <w:tcBorders>
              <w:top w:val="nil"/>
              <w:bottom w:val="nil"/>
              <w:right w:val="nil"/>
            </w:tcBorders>
            <w:tcMar>
              <w:top w:w="119" w:type="dxa"/>
              <w:bottom w:w="0" w:type="dxa"/>
            </w:tcMar>
            <w:vAlign w:val="bottom"/>
          </w:tcPr>
          <w:p w14:paraId="2269368D" w14:textId="77777777" w:rsidR="00E90F32" w:rsidRDefault="00E90F32" w:rsidP="00AA1DF9">
            <w:pPr>
              <w:pStyle w:val="UZTabelkop"/>
              <w:rPr>
                <w:snapToGrid w:val="0"/>
              </w:rPr>
            </w:pPr>
            <w:r>
              <w:rPr>
                <w:caps w:val="0"/>
                <w:snapToGrid w:val="0"/>
              </w:rPr>
              <w:t>Indien patiënt gehospitaliseerd</w:t>
            </w:r>
          </w:p>
        </w:tc>
        <w:tc>
          <w:tcPr>
            <w:tcW w:w="1022" w:type="dxa"/>
            <w:tcBorders>
              <w:top w:val="nil"/>
              <w:left w:val="nil"/>
              <w:bottom w:val="nil"/>
              <w:right w:val="nil"/>
            </w:tcBorders>
            <w:vAlign w:val="bottom"/>
          </w:tcPr>
          <w:p w14:paraId="395E81C2" w14:textId="77777777" w:rsidR="00E90F32" w:rsidRDefault="00E90F32" w:rsidP="00AA1DF9">
            <w:pPr>
              <w:pStyle w:val="UZInfobody"/>
              <w:rPr>
                <w:snapToGrid w:val="0"/>
              </w:rPr>
            </w:pPr>
          </w:p>
        </w:tc>
        <w:tc>
          <w:tcPr>
            <w:tcW w:w="264" w:type="dxa"/>
            <w:gridSpan w:val="2"/>
            <w:tcBorders>
              <w:top w:val="nil"/>
              <w:left w:val="nil"/>
              <w:bottom w:val="nil"/>
              <w:right w:val="nil"/>
            </w:tcBorders>
            <w:tcMar>
              <w:top w:w="85" w:type="dxa"/>
              <w:bottom w:w="0" w:type="dxa"/>
            </w:tcMar>
            <w:vAlign w:val="bottom"/>
          </w:tcPr>
          <w:p w14:paraId="79A4D4B4" w14:textId="77777777" w:rsidR="00E90F32" w:rsidRDefault="00E90F32" w:rsidP="00AA1DF9">
            <w:pPr>
              <w:pStyle w:val="UZInfobody"/>
              <w:rPr>
                <w:snapToGrid w:val="0"/>
                <w:lang w:val="fr-FR" w:eastAsia="nl-NL"/>
              </w:rPr>
            </w:pPr>
          </w:p>
        </w:tc>
        <w:tc>
          <w:tcPr>
            <w:tcW w:w="4829" w:type="dxa"/>
            <w:gridSpan w:val="4"/>
            <w:tcBorders>
              <w:top w:val="nil"/>
              <w:left w:val="nil"/>
              <w:bottom w:val="nil"/>
            </w:tcBorders>
            <w:tcMar>
              <w:top w:w="85" w:type="dxa"/>
              <w:bottom w:w="0" w:type="dxa"/>
            </w:tcMar>
            <w:vAlign w:val="bottom"/>
          </w:tcPr>
          <w:p w14:paraId="4380E671" w14:textId="77777777" w:rsidR="00E90F32" w:rsidRPr="00F715D8" w:rsidRDefault="00E90F32" w:rsidP="00AA1DF9">
            <w:pPr>
              <w:pStyle w:val="UZInfobody"/>
              <w:rPr>
                <w:snapToGrid w:val="0"/>
                <w:lang w:val="fr-FR" w:eastAsia="nl-NL"/>
              </w:rPr>
            </w:pPr>
          </w:p>
        </w:tc>
      </w:tr>
      <w:tr w:rsidR="00E90F32" w14:paraId="3525475F" w14:textId="77777777" w:rsidTr="00AA1DF9">
        <w:trPr>
          <w:gridAfter w:val="3"/>
          <w:wAfter w:w="217" w:type="dxa"/>
        </w:trPr>
        <w:tc>
          <w:tcPr>
            <w:tcW w:w="4896" w:type="dxa"/>
            <w:gridSpan w:val="5"/>
            <w:tcBorders>
              <w:top w:val="nil"/>
              <w:bottom w:val="nil"/>
              <w:right w:val="nil"/>
            </w:tcBorders>
            <w:tcMar>
              <w:top w:w="85" w:type="dxa"/>
              <w:bottom w:w="0" w:type="dxa"/>
            </w:tcMar>
            <w:vAlign w:val="bottom"/>
          </w:tcPr>
          <w:p w14:paraId="22C4D0BF" w14:textId="77777777" w:rsidR="00E90F32" w:rsidRPr="002252DC" w:rsidRDefault="00E90F32" w:rsidP="00AA1DF9">
            <w:pPr>
              <w:pStyle w:val="UZInfotitel"/>
              <w:rPr>
                <w:snapToGrid w:val="0"/>
                <w:lang w:val="nl-BE" w:eastAsia="nl-NL"/>
              </w:rPr>
            </w:pPr>
            <w:r w:rsidRPr="002252DC">
              <w:rPr>
                <w:snapToGrid w:val="0"/>
                <w:lang w:val="nl-BE" w:eastAsia="nl-NL"/>
              </w:rPr>
              <w:t xml:space="preserve">Erkenningsnummer ziekenhuis : </w:t>
            </w:r>
            <w:sdt>
              <w:sdtPr>
                <w:id w:val="-1886866515"/>
                <w:placeholder>
                  <w:docPart w:val="8406A2A972134299BF394381B817CE98"/>
                </w:placeholder>
                <w:showingPlcHdr/>
              </w:sdtPr>
              <w:sdtContent>
                <w:r w:rsidRPr="00535996">
                  <w:rPr>
                    <w:rStyle w:val="Tekstvantijdelijkeaanduiding"/>
                    <w:b w:val="0"/>
                  </w:rPr>
                  <w:t>Klik en vul aan</w:t>
                </w:r>
                <w:r w:rsidRPr="00535996">
                  <w:rPr>
                    <w:rStyle w:val="Tekstvantijdelijkeaanduiding"/>
                    <w:rFonts w:eastAsiaTheme="minorHAnsi"/>
                    <w:b w:val="0"/>
                  </w:rPr>
                  <w:t>.</w:t>
                </w:r>
              </w:sdtContent>
            </w:sdt>
          </w:p>
        </w:tc>
        <w:tc>
          <w:tcPr>
            <w:tcW w:w="264" w:type="dxa"/>
            <w:gridSpan w:val="2"/>
            <w:tcBorders>
              <w:top w:val="nil"/>
              <w:left w:val="nil"/>
              <w:bottom w:val="nil"/>
              <w:right w:val="nil"/>
            </w:tcBorders>
            <w:tcMar>
              <w:top w:w="85" w:type="dxa"/>
              <w:bottom w:w="0" w:type="dxa"/>
            </w:tcMar>
            <w:vAlign w:val="bottom"/>
          </w:tcPr>
          <w:p w14:paraId="7388F4B1" w14:textId="77777777" w:rsidR="00E90F32" w:rsidRPr="002252DC" w:rsidRDefault="00E90F32" w:rsidP="00AA1DF9">
            <w:pPr>
              <w:pStyle w:val="UZInfobody"/>
              <w:rPr>
                <w:snapToGrid w:val="0"/>
                <w:lang w:val="nl-BE" w:eastAsia="nl-NL"/>
              </w:rPr>
            </w:pPr>
          </w:p>
        </w:tc>
        <w:tc>
          <w:tcPr>
            <w:tcW w:w="4829" w:type="dxa"/>
            <w:gridSpan w:val="4"/>
            <w:tcBorders>
              <w:top w:val="nil"/>
              <w:left w:val="nil"/>
              <w:bottom w:val="nil"/>
            </w:tcBorders>
            <w:tcMar>
              <w:top w:w="85" w:type="dxa"/>
              <w:bottom w:w="0" w:type="dxa"/>
            </w:tcMar>
            <w:vAlign w:val="bottom"/>
          </w:tcPr>
          <w:p w14:paraId="68202B2D" w14:textId="77777777" w:rsidR="00E90F32" w:rsidRPr="00F715D8" w:rsidRDefault="00E90F32" w:rsidP="00AA1DF9">
            <w:pPr>
              <w:pStyle w:val="UZInfotitel"/>
              <w:ind w:right="-218"/>
              <w:rPr>
                <w:snapToGrid w:val="0"/>
                <w:lang w:val="fr-FR" w:eastAsia="nl-NL"/>
              </w:rPr>
            </w:pPr>
            <w:r w:rsidRPr="00964F9A">
              <w:rPr>
                <w:snapToGrid w:val="0"/>
                <w:lang w:val="fr-FR" w:eastAsia="nl-NL"/>
              </w:rPr>
              <w:t>Kopie resultaat naar:</w:t>
            </w:r>
            <w:r>
              <w:rPr>
                <w:snapToGrid w:val="0"/>
                <w:lang w:val="fr-FR" w:eastAsia="nl-NL"/>
              </w:rPr>
              <w:t xml:space="preserve">  </w:t>
            </w:r>
            <w:sdt>
              <w:sdtPr>
                <w:id w:val="140010424"/>
                <w:placeholder>
                  <w:docPart w:val="1374B92651CA4357AF6012614C333275"/>
                </w:placeholder>
                <w:showingPlcHdr/>
              </w:sdtPr>
              <w:sdtContent>
                <w:r w:rsidRPr="00535996">
                  <w:rPr>
                    <w:rStyle w:val="Tekstvantijdelijkeaanduiding"/>
                    <w:b w:val="0"/>
                  </w:rPr>
                  <w:t>(Adres)</w:t>
                </w:r>
              </w:sdtContent>
            </w:sdt>
          </w:p>
        </w:tc>
      </w:tr>
      <w:tr w:rsidR="00E90F32" w14:paraId="12A34476" w14:textId="77777777" w:rsidTr="00AA1DF9">
        <w:trPr>
          <w:gridAfter w:val="2"/>
          <w:wAfter w:w="205" w:type="dxa"/>
        </w:trPr>
        <w:tc>
          <w:tcPr>
            <w:tcW w:w="4896" w:type="dxa"/>
            <w:gridSpan w:val="5"/>
            <w:tcBorders>
              <w:top w:val="nil"/>
              <w:bottom w:val="nil"/>
              <w:right w:val="nil"/>
            </w:tcBorders>
            <w:tcMar>
              <w:top w:w="85" w:type="dxa"/>
              <w:bottom w:w="0" w:type="dxa"/>
            </w:tcMar>
            <w:vAlign w:val="bottom"/>
          </w:tcPr>
          <w:p w14:paraId="722FE22C" w14:textId="77777777" w:rsidR="00E90F32" w:rsidRPr="002252DC" w:rsidRDefault="00E90F32" w:rsidP="00AA1DF9">
            <w:pPr>
              <w:pStyle w:val="UZInfobody"/>
              <w:rPr>
                <w:b/>
                <w:snapToGrid w:val="0"/>
                <w:lang w:val="nl-BE" w:eastAsia="nl-NL"/>
              </w:rPr>
            </w:pPr>
            <w:r w:rsidRPr="002252DC">
              <w:rPr>
                <w:b/>
                <w:snapToGrid w:val="0"/>
                <w:lang w:val="nl-BE" w:eastAsia="nl-NL"/>
              </w:rPr>
              <w:t xml:space="preserve">Hospitalisatiedienst : </w:t>
            </w:r>
            <w:sdt>
              <w:sdtPr>
                <w:id w:val="1734583563"/>
                <w:placeholder>
                  <w:docPart w:val="12CEDD145F1441E4B1C4BC025E485A38"/>
                </w:placeholder>
                <w:showingPlcHdr/>
              </w:sdtPr>
              <w:sdtContent>
                <w:r>
                  <w:rPr>
                    <w:rStyle w:val="Tekstvantijdelijkeaanduiding"/>
                  </w:rPr>
                  <w:t>Klik en vul aan</w:t>
                </w:r>
                <w:r w:rsidRPr="00962713">
                  <w:rPr>
                    <w:rStyle w:val="Tekstvantijdelijkeaanduiding"/>
                    <w:rFonts w:eastAsiaTheme="minorHAnsi"/>
                  </w:rPr>
                  <w:t>.</w:t>
                </w:r>
              </w:sdtContent>
            </w:sdt>
          </w:p>
        </w:tc>
        <w:tc>
          <w:tcPr>
            <w:tcW w:w="264" w:type="dxa"/>
            <w:gridSpan w:val="2"/>
            <w:tcBorders>
              <w:top w:val="nil"/>
              <w:left w:val="nil"/>
              <w:bottom w:val="nil"/>
              <w:right w:val="nil"/>
            </w:tcBorders>
            <w:tcMar>
              <w:top w:w="85" w:type="dxa"/>
              <w:bottom w:w="0" w:type="dxa"/>
            </w:tcMar>
            <w:vAlign w:val="bottom"/>
          </w:tcPr>
          <w:p w14:paraId="3204A9F2" w14:textId="77777777" w:rsidR="00E90F32" w:rsidRPr="002252DC" w:rsidRDefault="00E90F32" w:rsidP="00AA1DF9">
            <w:pPr>
              <w:pStyle w:val="UZInfobody"/>
              <w:rPr>
                <w:snapToGrid w:val="0"/>
                <w:lang w:val="nl-BE" w:eastAsia="nl-NL"/>
              </w:rPr>
            </w:pPr>
          </w:p>
        </w:tc>
        <w:tc>
          <w:tcPr>
            <w:tcW w:w="4841" w:type="dxa"/>
            <w:gridSpan w:val="5"/>
            <w:tcBorders>
              <w:top w:val="nil"/>
              <w:left w:val="nil"/>
              <w:bottom w:val="nil"/>
            </w:tcBorders>
            <w:tcMar>
              <w:top w:w="85" w:type="dxa"/>
              <w:bottom w:w="0" w:type="dxa"/>
            </w:tcMar>
            <w:vAlign w:val="bottom"/>
          </w:tcPr>
          <w:p w14:paraId="77F87B68" w14:textId="77777777" w:rsidR="00E90F32" w:rsidRPr="002252DC" w:rsidRDefault="00E90F32" w:rsidP="00AA1DF9">
            <w:pPr>
              <w:pStyle w:val="UZInfobody"/>
              <w:rPr>
                <w:snapToGrid w:val="0"/>
                <w:lang w:val="nl-BE" w:eastAsia="nl-NL"/>
              </w:rPr>
            </w:pPr>
          </w:p>
        </w:tc>
      </w:tr>
      <w:tr w:rsidR="00E90F32" w14:paraId="177B20DA" w14:textId="77777777" w:rsidTr="00AA1DF9">
        <w:trPr>
          <w:gridAfter w:val="2"/>
          <w:wAfter w:w="205" w:type="dxa"/>
          <w:trHeight w:val="338"/>
        </w:trPr>
        <w:tc>
          <w:tcPr>
            <w:tcW w:w="4896" w:type="dxa"/>
            <w:gridSpan w:val="5"/>
            <w:tcBorders>
              <w:top w:val="nil"/>
              <w:bottom w:val="nil"/>
              <w:right w:val="nil"/>
            </w:tcBorders>
            <w:tcMar>
              <w:top w:w="85" w:type="dxa"/>
              <w:bottom w:w="0" w:type="dxa"/>
            </w:tcMar>
            <w:vAlign w:val="bottom"/>
          </w:tcPr>
          <w:p w14:paraId="1C862A20" w14:textId="77777777" w:rsidR="00E90F32" w:rsidRPr="0021209A" w:rsidRDefault="00E90F32" w:rsidP="00AA1DF9">
            <w:pPr>
              <w:pStyle w:val="UZInfobody"/>
              <w:rPr>
                <w:b/>
                <w:snapToGrid w:val="0"/>
                <w:lang w:val="fr-FR" w:eastAsia="nl-NL"/>
              </w:rPr>
            </w:pPr>
            <w:r w:rsidRPr="0021209A">
              <w:rPr>
                <w:b/>
                <w:snapToGrid w:val="0"/>
                <w:lang w:val="fr-FR" w:eastAsia="nl-NL"/>
              </w:rPr>
              <w:t>Hospitalisatiedatum :</w:t>
            </w:r>
            <w:r>
              <w:rPr>
                <w:b/>
                <w:snapToGrid w:val="0"/>
                <w:lang w:val="fr-FR" w:eastAsia="nl-NL"/>
              </w:rPr>
              <w:t xml:space="preserve"> </w:t>
            </w:r>
            <w:sdt>
              <w:sdtPr>
                <w:id w:val="436644409"/>
                <w:placeholder>
                  <w:docPart w:val="97417C3FEA9249A6B89BE11A9D23A024"/>
                </w:placeholder>
                <w:showingPlcHdr/>
                <w:date>
                  <w:dateFormat w:val="dd/MM/yyyy"/>
                  <w:lid w:val="nl-BE"/>
                  <w:storeMappedDataAs w:val="dateTime"/>
                  <w:calendar w:val="gregorian"/>
                </w:date>
              </w:sdtPr>
              <w:sdtContent>
                <w:r w:rsidRPr="00472584">
                  <w:rPr>
                    <w:rStyle w:val="Tekstvantijdelijkeaanduiding"/>
                    <w:rFonts w:eastAsiaTheme="minorHAnsi"/>
                  </w:rPr>
                  <w:t>K</w:t>
                </w:r>
                <w:r>
                  <w:rPr>
                    <w:rStyle w:val="Tekstvantijdelijkeaanduiding"/>
                    <w:rFonts w:eastAsiaTheme="minorHAnsi"/>
                  </w:rPr>
                  <w:t xml:space="preserve">ies </w:t>
                </w:r>
                <w:r w:rsidRPr="00472584">
                  <w:rPr>
                    <w:rStyle w:val="Tekstvantijdelijkeaanduiding"/>
                    <w:rFonts w:eastAsiaTheme="minorHAnsi"/>
                  </w:rPr>
                  <w:t>een datum.</w:t>
                </w:r>
              </w:sdtContent>
            </w:sdt>
          </w:p>
        </w:tc>
        <w:tc>
          <w:tcPr>
            <w:tcW w:w="264" w:type="dxa"/>
            <w:gridSpan w:val="2"/>
            <w:tcBorders>
              <w:top w:val="nil"/>
              <w:left w:val="nil"/>
              <w:bottom w:val="nil"/>
              <w:right w:val="nil"/>
            </w:tcBorders>
            <w:tcMar>
              <w:top w:w="85" w:type="dxa"/>
              <w:bottom w:w="0" w:type="dxa"/>
            </w:tcMar>
            <w:vAlign w:val="bottom"/>
          </w:tcPr>
          <w:p w14:paraId="620ADD7F" w14:textId="77777777" w:rsidR="00E90F32" w:rsidRDefault="00E90F32" w:rsidP="00AA1DF9">
            <w:pPr>
              <w:pStyle w:val="UZInfobody"/>
              <w:rPr>
                <w:snapToGrid w:val="0"/>
                <w:lang w:val="fr-FR" w:eastAsia="nl-NL"/>
              </w:rPr>
            </w:pPr>
          </w:p>
        </w:tc>
        <w:tc>
          <w:tcPr>
            <w:tcW w:w="4841" w:type="dxa"/>
            <w:gridSpan w:val="5"/>
            <w:tcBorders>
              <w:top w:val="nil"/>
              <w:left w:val="nil"/>
              <w:bottom w:val="nil"/>
            </w:tcBorders>
            <w:tcMar>
              <w:top w:w="85" w:type="dxa"/>
              <w:bottom w:w="0" w:type="dxa"/>
            </w:tcMar>
            <w:vAlign w:val="bottom"/>
          </w:tcPr>
          <w:p w14:paraId="55E0431A" w14:textId="77777777" w:rsidR="00E90F32" w:rsidRDefault="00E90F32" w:rsidP="00AA1DF9">
            <w:pPr>
              <w:pStyle w:val="UZInfobody"/>
              <w:rPr>
                <w:snapToGrid w:val="0"/>
                <w:lang w:val="fr-FR" w:eastAsia="nl-NL"/>
              </w:rPr>
            </w:pPr>
          </w:p>
        </w:tc>
      </w:tr>
      <w:tr w:rsidR="00E90F32" w:rsidRPr="005132D9" w14:paraId="1030DF9F" w14:textId="77777777" w:rsidTr="00AA1DF9">
        <w:tc>
          <w:tcPr>
            <w:tcW w:w="10206" w:type="dxa"/>
            <w:gridSpan w:val="14"/>
            <w:tcBorders>
              <w:top w:val="single" w:sz="4" w:space="0" w:color="1E64C8" w:themeColor="accent1"/>
              <w:bottom w:val="single" w:sz="4" w:space="0" w:color="1E64C8" w:themeColor="accent5"/>
            </w:tcBorders>
            <w:shd w:val="clear" w:color="auto" w:fill="auto"/>
            <w:tcMar>
              <w:top w:w="85" w:type="dxa"/>
              <w:bottom w:w="0" w:type="dxa"/>
            </w:tcMar>
            <w:vAlign w:val="bottom"/>
          </w:tcPr>
          <w:p w14:paraId="69A80DF4" w14:textId="77777777" w:rsidR="00E90F32" w:rsidRPr="00685657" w:rsidRDefault="00E90F32" w:rsidP="00AA1DF9">
            <w:pPr>
              <w:pStyle w:val="UZInfobody"/>
            </w:pPr>
            <w:sdt>
              <w:sdtPr>
                <w:id w:val="2009872110"/>
                <w14:checkbox>
                  <w14:checked w14:val="0"/>
                  <w14:checkedState w14:val="2612" w14:font="MS Gothic"/>
                  <w14:uncheckedState w14:val="2610" w14:font="MS Gothic"/>
                </w14:checkbox>
              </w:sdtPr>
              <w:sdtContent>
                <w:r>
                  <w:rPr>
                    <w:rFonts w:ascii="MS Gothic" w:eastAsia="MS Gothic" w:hAnsi="MS Gothic" w:hint="eastAsia"/>
                  </w:rPr>
                  <w:t>☐</w:t>
                </w:r>
              </w:sdtContent>
            </w:sdt>
            <w:r w:rsidRPr="00685657">
              <w:t xml:space="preserve"> kruis aan indien het administratieve geslacht van de patiënt verschillend is van het geslacht waarmee de patiënt geboren is. </w:t>
            </w:r>
          </w:p>
          <w:p w14:paraId="6F2C43C5" w14:textId="77777777" w:rsidR="00E90F32" w:rsidRPr="005132D9" w:rsidRDefault="00E90F32" w:rsidP="00AA1DF9">
            <w:pPr>
              <w:pStyle w:val="UZInfobody"/>
              <w:rPr>
                <w:snapToGrid w:val="0"/>
                <w:lang w:val="nl-BE" w:eastAsia="nl-NL"/>
              </w:rPr>
            </w:pPr>
            <w:sdt>
              <w:sdtPr>
                <w:id w:val="-1331280465"/>
                <w14:checkbox>
                  <w14:checked w14:val="0"/>
                  <w14:checkedState w14:val="2612" w14:font="MS Gothic"/>
                  <w14:uncheckedState w14:val="2610" w14:font="MS Gothic"/>
                </w14:checkbox>
              </w:sdtPr>
              <w:sdtContent>
                <w:r w:rsidRPr="00685657">
                  <w:rPr>
                    <w:rFonts w:ascii="MS Gothic" w:eastAsia="MS Gothic" w:hAnsi="MS Gothic" w:hint="eastAsia"/>
                  </w:rPr>
                  <w:t>☐</w:t>
                </w:r>
              </w:sdtContent>
            </w:sdt>
            <w:r w:rsidRPr="00685657">
              <w:t xml:space="preserve"> kruis aan indien de patiënt ooit een niet-autologe beenmergtransplantatie onderging.</w:t>
            </w:r>
          </w:p>
        </w:tc>
      </w:tr>
      <w:tr w:rsidR="00E90F32" w14:paraId="735816C0" w14:textId="77777777" w:rsidTr="00AA1DF9">
        <w:tblPrEx>
          <w:tblBorders>
            <w:top w:val="single" w:sz="4" w:space="0" w:color="1E64C8" w:themeColor="text2"/>
            <w:bottom w:val="none" w:sz="0" w:space="0" w:color="auto"/>
            <w:insideH w:val="none" w:sz="0" w:space="0" w:color="auto"/>
            <w:insideV w:val="none" w:sz="0" w:space="0" w:color="auto"/>
          </w:tblBorders>
          <w:tblCellMar>
            <w:top w:w="108" w:type="dxa"/>
            <w:left w:w="108" w:type="dxa"/>
            <w:bottom w:w="108" w:type="dxa"/>
            <w:right w:w="108" w:type="dxa"/>
          </w:tblCellMar>
        </w:tblPrEx>
        <w:trPr>
          <w:gridAfter w:val="2"/>
          <w:wAfter w:w="205" w:type="dxa"/>
          <w:cantSplit/>
        </w:trPr>
        <w:tc>
          <w:tcPr>
            <w:tcW w:w="10001" w:type="dxa"/>
            <w:gridSpan w:val="12"/>
            <w:tcMar>
              <w:top w:w="119" w:type="dxa"/>
              <w:left w:w="0" w:type="dxa"/>
              <w:bottom w:w="0" w:type="dxa"/>
              <w:right w:w="0" w:type="dxa"/>
            </w:tcMar>
          </w:tcPr>
          <w:p w14:paraId="3DFF7E66" w14:textId="77777777" w:rsidR="00E90F32" w:rsidRDefault="00E90F32" w:rsidP="00AA1DF9">
            <w:pPr>
              <w:pStyle w:val="UZInfobodymeerinterlinie"/>
              <w:tabs>
                <w:tab w:val="left" w:pos="5120"/>
              </w:tabs>
              <w:spacing w:line="240" w:lineRule="auto"/>
            </w:pPr>
            <w:bookmarkStart w:id="2" w:name="_Hlk126763825"/>
            <w:r w:rsidRPr="00B63979">
              <w:rPr>
                <w:b/>
              </w:rPr>
              <w:t>AANVRAAGDATUM</w:t>
            </w:r>
            <w:r w:rsidRPr="00CE4CCE">
              <w:t xml:space="preserve">: </w:t>
            </w:r>
            <w:sdt>
              <w:sdtPr>
                <w:id w:val="1918279476"/>
                <w:placeholder>
                  <w:docPart w:val="3D1D8F057003435ABCB2F05E36B10BA5"/>
                </w:placeholder>
                <w:showingPlcHdr/>
                <w:date>
                  <w:dateFormat w:val="dd/MM/yyyy"/>
                  <w:lid w:val="nl-BE"/>
                  <w:storeMappedDataAs w:val="dateTime"/>
                  <w:calendar w:val="gregorian"/>
                </w:date>
              </w:sdtPr>
              <w:sdtContent>
                <w:r w:rsidRPr="00472584">
                  <w:rPr>
                    <w:rStyle w:val="Tekstvantijdelijkeaanduiding"/>
                    <w:rFonts w:eastAsiaTheme="minorHAnsi"/>
                  </w:rPr>
                  <w:t>K</w:t>
                </w:r>
                <w:r>
                  <w:rPr>
                    <w:rStyle w:val="Tekstvantijdelijkeaanduiding"/>
                    <w:rFonts w:eastAsiaTheme="minorHAnsi"/>
                  </w:rPr>
                  <w:t xml:space="preserve">ies </w:t>
                </w:r>
                <w:r w:rsidRPr="00472584">
                  <w:rPr>
                    <w:rStyle w:val="Tekstvantijdelijkeaanduiding"/>
                    <w:rFonts w:eastAsiaTheme="minorHAnsi"/>
                  </w:rPr>
                  <w:t>een datum.</w:t>
                </w:r>
              </w:sdtContent>
            </w:sdt>
            <w:r>
              <w:t xml:space="preserve"> </w:t>
            </w:r>
            <w:r>
              <w:tab/>
            </w:r>
            <w:r w:rsidRPr="000476A8">
              <w:rPr>
                <w:b/>
              </w:rPr>
              <w:t>AFNAME</w:t>
            </w:r>
            <w:r>
              <w:rPr>
                <w:b/>
              </w:rPr>
              <w:t xml:space="preserve"> DOOR</w:t>
            </w:r>
            <w:r w:rsidRPr="00CE4CCE">
              <w:t xml:space="preserve">: </w:t>
            </w:r>
            <w:sdt>
              <w:sdtPr>
                <w:id w:val="-43760258"/>
                <w:placeholder>
                  <w:docPart w:val="6C7E2CA85B6F45A6828583E8EA99115A"/>
                </w:placeholder>
                <w:showingPlcHdr/>
              </w:sdtPr>
              <w:sdtContent>
                <w:r>
                  <w:rPr>
                    <w:rStyle w:val="Tekstvantijdelijkeaanduiding"/>
                  </w:rPr>
                  <w:t>Vul aan</w:t>
                </w:r>
                <w:r w:rsidRPr="00962713">
                  <w:rPr>
                    <w:rStyle w:val="Tekstvantijdelijkeaanduiding"/>
                    <w:rFonts w:eastAsiaTheme="minorHAnsi"/>
                  </w:rPr>
                  <w:t>.</w:t>
                </w:r>
              </w:sdtContent>
            </w:sdt>
            <w:r>
              <w:t xml:space="preserve"> </w:t>
            </w:r>
          </w:p>
          <w:p w14:paraId="0DA0EC45" w14:textId="77777777" w:rsidR="00E90F32" w:rsidRDefault="00E90F32" w:rsidP="00AA1DF9">
            <w:pPr>
              <w:pStyle w:val="UZInfobodymeerinterlinie"/>
              <w:tabs>
                <w:tab w:val="left" w:pos="5120"/>
              </w:tabs>
              <w:spacing w:line="240" w:lineRule="auto"/>
            </w:pPr>
            <w:r w:rsidRPr="000476A8">
              <w:rPr>
                <w:b/>
              </w:rPr>
              <w:t>DATUM AFNAME</w:t>
            </w:r>
            <w:r w:rsidRPr="00CE4CCE">
              <w:t xml:space="preserve">: </w:t>
            </w:r>
            <w:sdt>
              <w:sdtPr>
                <w:id w:val="-574902029"/>
                <w:placeholder>
                  <w:docPart w:val="03321F4FCCB949F291EDB7A0E9232A07"/>
                </w:placeholder>
                <w:showingPlcHdr/>
                <w:date>
                  <w:dateFormat w:val="dd/MM/yyyy"/>
                  <w:lid w:val="nl-BE"/>
                  <w:storeMappedDataAs w:val="dateTime"/>
                  <w:calendar w:val="gregorian"/>
                </w:date>
              </w:sdtPr>
              <w:sdtContent>
                <w:r w:rsidRPr="00472584">
                  <w:rPr>
                    <w:rStyle w:val="Tekstvantijdelijkeaanduiding"/>
                    <w:rFonts w:eastAsiaTheme="minorHAnsi"/>
                  </w:rPr>
                  <w:t>K</w:t>
                </w:r>
                <w:r>
                  <w:rPr>
                    <w:rStyle w:val="Tekstvantijdelijkeaanduiding"/>
                    <w:rFonts w:eastAsiaTheme="minorHAnsi"/>
                  </w:rPr>
                  <w:t xml:space="preserve">ies </w:t>
                </w:r>
                <w:r w:rsidRPr="00472584">
                  <w:rPr>
                    <w:rStyle w:val="Tekstvantijdelijkeaanduiding"/>
                    <w:rFonts w:eastAsiaTheme="minorHAnsi"/>
                  </w:rPr>
                  <w:t>een datum.</w:t>
                </w:r>
              </w:sdtContent>
            </w:sdt>
            <w:r>
              <w:t xml:space="preserve">; uur: </w:t>
            </w:r>
            <w:sdt>
              <w:sdtPr>
                <w:id w:val="-942456821"/>
                <w:placeholder>
                  <w:docPart w:val="4A3EABEF009342549FCE210887277C6E"/>
                </w:placeholder>
                <w:showingPlcHdr/>
              </w:sdtPr>
              <w:sdtContent>
                <w:r>
                  <w:rPr>
                    <w:rStyle w:val="Tekstvantijdelijkeaanduiding"/>
                  </w:rPr>
                  <w:t>Vul aan</w:t>
                </w:r>
                <w:r w:rsidRPr="00962713">
                  <w:rPr>
                    <w:rStyle w:val="Tekstvantijdelijkeaanduiding"/>
                    <w:rFonts w:eastAsiaTheme="minorHAnsi"/>
                  </w:rPr>
                  <w:t>.</w:t>
                </w:r>
              </w:sdtContent>
            </w:sdt>
            <w:r>
              <w:tab/>
            </w:r>
            <w:r w:rsidRPr="00B72969">
              <w:rPr>
                <w:b/>
              </w:rPr>
              <w:t>of </w:t>
            </w:r>
            <w:sdt>
              <w:sdtPr>
                <w:rPr>
                  <w:b/>
                </w:rPr>
                <w:id w:val="-767226430"/>
              </w:sdtPr>
              <w:sdtContent>
                <w:r>
                  <w:rPr>
                    <w:rFonts w:ascii="MS Gothic" w:eastAsia="MS Gothic" w:hAnsi="MS Gothic" w:hint="eastAsia"/>
                    <w:b/>
                  </w:rPr>
                  <w:t>☐</w:t>
                </w:r>
              </w:sdtContent>
            </w:sdt>
            <w:r w:rsidRPr="00B72969">
              <w:rPr>
                <w:b/>
              </w:rPr>
              <w:t> STAAL REEDS IN LABORATORIUM</w:t>
            </w:r>
          </w:p>
          <w:p w14:paraId="7194C50A" w14:textId="77777777" w:rsidR="00E90F32" w:rsidRPr="000271D3" w:rsidRDefault="00E90F32" w:rsidP="00AA1DF9">
            <w:pPr>
              <w:pStyle w:val="UZInfobodymeerinterlinie"/>
              <w:spacing w:line="240" w:lineRule="auto"/>
            </w:pPr>
            <w:r w:rsidRPr="000271D3">
              <w:rPr>
                <w:b/>
              </w:rPr>
              <w:t>TYPE LICHAAMSMATERIAAL</w:t>
            </w:r>
            <w:r w:rsidRPr="000271D3">
              <w:t>:</w:t>
            </w:r>
            <w:r w:rsidRPr="00B72969">
              <w:t> </w:t>
            </w:r>
            <w:sdt>
              <w:sdtPr>
                <w:rPr>
                  <w:b/>
                </w:rPr>
                <w:id w:val="-841927503"/>
              </w:sdtPr>
              <w:sdtContent>
                <w:r w:rsidRPr="00535996">
                  <w:rPr>
                    <w:rFonts w:ascii="MS Gothic" w:eastAsia="MS Gothic" w:hAnsi="MS Gothic" w:hint="eastAsia"/>
                    <w:b/>
                  </w:rPr>
                  <w:t>☐</w:t>
                </w:r>
              </w:sdtContent>
            </w:sdt>
            <w:r w:rsidRPr="00535996">
              <w:rPr>
                <w:b/>
              </w:rPr>
              <w:t xml:space="preserve"> bloed</w:t>
            </w:r>
            <w:r w:rsidRPr="00535996">
              <w:rPr>
                <w:b/>
              </w:rPr>
              <w:t> </w:t>
            </w:r>
            <w:sdt>
              <w:sdtPr>
                <w:rPr>
                  <w:b/>
                </w:rPr>
                <w:id w:val="-1837762412"/>
              </w:sdtPr>
              <w:sdtContent>
                <w:r w:rsidRPr="00535996">
                  <w:rPr>
                    <w:rFonts w:ascii="MS Gothic" w:eastAsia="MS Gothic" w:hAnsi="MS Gothic" w:hint="eastAsia"/>
                    <w:b/>
                  </w:rPr>
                  <w:t>☐</w:t>
                </w:r>
              </w:sdtContent>
            </w:sdt>
            <w:r w:rsidRPr="00535996">
              <w:rPr>
                <w:b/>
              </w:rPr>
              <w:t xml:space="preserve"> </w:t>
            </w:r>
            <w:proofErr w:type="spellStart"/>
            <w:r w:rsidRPr="00535996">
              <w:rPr>
                <w:b/>
              </w:rPr>
              <w:t>wangbrush</w:t>
            </w:r>
            <w:proofErr w:type="spellEnd"/>
            <w:r w:rsidRPr="00535996">
              <w:rPr>
                <w:b/>
              </w:rPr>
              <w:t> </w:t>
            </w:r>
            <w:sdt>
              <w:sdtPr>
                <w:rPr>
                  <w:b/>
                </w:rPr>
                <w:id w:val="-1421473788"/>
              </w:sdtPr>
              <w:sdtContent>
                <w:r w:rsidRPr="00535996">
                  <w:rPr>
                    <w:rFonts w:ascii="MS Gothic" w:eastAsia="MS Gothic" w:hAnsi="MS Gothic" w:hint="eastAsia"/>
                    <w:b/>
                  </w:rPr>
                  <w:t>☐</w:t>
                </w:r>
              </w:sdtContent>
            </w:sdt>
            <w:r w:rsidRPr="00535996">
              <w:rPr>
                <w:b/>
              </w:rPr>
              <w:t xml:space="preserve"> huidbiopt</w:t>
            </w:r>
            <w:r w:rsidRPr="00535996">
              <w:rPr>
                <w:b/>
              </w:rPr>
              <w:t> </w:t>
            </w:r>
            <w:sdt>
              <w:sdtPr>
                <w:rPr>
                  <w:b/>
                </w:rPr>
                <w:id w:val="-803074045"/>
              </w:sdtPr>
              <w:sdtContent>
                <w:r w:rsidRPr="00535996">
                  <w:rPr>
                    <w:rFonts w:ascii="MS Gothic" w:eastAsia="MS Gothic" w:hAnsi="MS Gothic" w:hint="eastAsia"/>
                    <w:b/>
                  </w:rPr>
                  <w:t>☐</w:t>
                </w:r>
              </w:sdtContent>
            </w:sdt>
            <w:r w:rsidRPr="00535996">
              <w:rPr>
                <w:b/>
              </w:rPr>
              <w:t xml:space="preserve"> andere:</w:t>
            </w:r>
            <w:r>
              <w:t xml:space="preserve"> </w:t>
            </w:r>
            <w:sdt>
              <w:sdtPr>
                <w:id w:val="804665354"/>
                <w:placeholder>
                  <w:docPart w:val="E1367DE7B28A4A78AFEFFB6FB8F009F7"/>
                </w:placeholder>
                <w:showingPlcHdr/>
              </w:sdtPr>
              <w:sdtContent>
                <w:r>
                  <w:rPr>
                    <w:rStyle w:val="Tekstvantijdelijkeaanduiding"/>
                  </w:rPr>
                  <w:t>Vul aan</w:t>
                </w:r>
                <w:r w:rsidRPr="00962713">
                  <w:rPr>
                    <w:rStyle w:val="Tekstvantijdelijkeaanduiding"/>
                    <w:rFonts w:eastAsiaTheme="minorHAnsi"/>
                  </w:rPr>
                  <w:t>.</w:t>
                </w:r>
              </w:sdtContent>
            </w:sdt>
          </w:p>
        </w:tc>
      </w:tr>
      <w:bookmarkEnd w:id="0"/>
      <w:bookmarkEnd w:id="2"/>
    </w:tbl>
    <w:p w14:paraId="156DC95A" w14:textId="77777777" w:rsidR="00E90F32" w:rsidRDefault="00E90F32" w:rsidP="00E90F32">
      <w:pPr>
        <w:pStyle w:val="UZInfobody"/>
        <w:rPr>
          <w:snapToGrid w:val="0"/>
        </w:rPr>
      </w:pPr>
    </w:p>
    <w:tbl>
      <w:tblPr>
        <w:tblStyle w:val="Tabelraster"/>
        <w:tblpPr w:leftFromText="141" w:rightFromText="141" w:vertAnchor="text" w:tblpY="1"/>
        <w:tblOverlap w:val="never"/>
        <w:tblW w:w="10218" w:type="dxa"/>
        <w:tblBorders>
          <w:top w:val="single" w:sz="18" w:space="0" w:color="1E64C8"/>
          <w:left w:val="none" w:sz="0" w:space="0" w:color="auto"/>
          <w:bottom w:val="single" w:sz="4" w:space="0" w:color="1E64C8"/>
          <w:right w:val="none" w:sz="0" w:space="0" w:color="auto"/>
          <w:insideH w:val="single" w:sz="4" w:space="0" w:color="1E64C8"/>
          <w:insideV w:val="single" w:sz="4" w:space="0" w:color="1E64C8"/>
        </w:tblBorders>
        <w:tblLayout w:type="fixed"/>
        <w:tblCellMar>
          <w:top w:w="108" w:type="dxa"/>
          <w:bottom w:w="108" w:type="dxa"/>
        </w:tblCellMar>
        <w:tblLook w:val="04A0" w:firstRow="1" w:lastRow="0" w:firstColumn="1" w:lastColumn="0" w:noHBand="0" w:noVBand="1"/>
      </w:tblPr>
      <w:tblGrid>
        <w:gridCol w:w="4286"/>
        <w:gridCol w:w="819"/>
        <w:gridCol w:w="5113"/>
      </w:tblGrid>
      <w:tr w:rsidR="00E90F32" w14:paraId="5041A7DB" w14:textId="77777777" w:rsidTr="00AA1DF9">
        <w:trPr>
          <w:trHeight w:val="128"/>
        </w:trPr>
        <w:tc>
          <w:tcPr>
            <w:tcW w:w="4286" w:type="dxa"/>
            <w:tcBorders>
              <w:top w:val="single" w:sz="4" w:space="0" w:color="1E64C8"/>
              <w:bottom w:val="single" w:sz="4" w:space="0" w:color="1E64C8"/>
              <w:right w:val="nil"/>
            </w:tcBorders>
            <w:shd w:val="clear" w:color="auto" w:fill="DDE9F9"/>
            <w:tcMar>
              <w:top w:w="85" w:type="dxa"/>
              <w:left w:w="119" w:type="dxa"/>
              <w:bottom w:w="62" w:type="dxa"/>
              <w:right w:w="119" w:type="dxa"/>
            </w:tcMar>
            <w:vAlign w:val="center"/>
          </w:tcPr>
          <w:p w14:paraId="2FD23014" w14:textId="77777777" w:rsidR="00E90F32" w:rsidRPr="00DB632E" w:rsidRDefault="00E90F32" w:rsidP="00AA1DF9">
            <w:pPr>
              <w:pStyle w:val="UZTabelkop"/>
            </w:pPr>
            <w:r w:rsidRPr="00DB632E">
              <w:t>INDICATIE/VRAAGSTELLING</w:t>
            </w:r>
          </w:p>
        </w:tc>
        <w:tc>
          <w:tcPr>
            <w:tcW w:w="5932" w:type="dxa"/>
            <w:gridSpan w:val="2"/>
            <w:tcBorders>
              <w:top w:val="single" w:sz="4" w:space="0" w:color="1E64C8"/>
              <w:left w:val="nil"/>
              <w:bottom w:val="single" w:sz="4" w:space="0" w:color="1E64C8"/>
            </w:tcBorders>
            <w:shd w:val="clear" w:color="auto" w:fill="DDE9F9"/>
            <w:tcMar>
              <w:top w:w="85" w:type="dxa"/>
              <w:bottom w:w="62" w:type="dxa"/>
            </w:tcMar>
            <w:vAlign w:val="center"/>
          </w:tcPr>
          <w:p w14:paraId="2D8B3374" w14:textId="77777777" w:rsidR="00E90F32" w:rsidRDefault="00E90F32" w:rsidP="00AA1DF9">
            <w:pPr>
              <w:pStyle w:val="UZSidebarBody"/>
              <w:framePr w:wrap="auto" w:vAnchor="margin" w:yAlign="inline"/>
            </w:pPr>
          </w:p>
        </w:tc>
      </w:tr>
      <w:tr w:rsidR="00E90F32" w14:paraId="71C1C22B" w14:textId="77777777" w:rsidTr="00AA1D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76"/>
        </w:trPr>
        <w:tc>
          <w:tcPr>
            <w:tcW w:w="5105" w:type="dxa"/>
            <w:gridSpan w:val="2"/>
            <w:tcBorders>
              <w:top w:val="nil"/>
              <w:left w:val="nil"/>
              <w:bottom w:val="single" w:sz="4" w:space="0" w:color="1E64C8"/>
              <w:right w:val="nil"/>
            </w:tcBorders>
            <w:tcMar>
              <w:top w:w="85" w:type="dxa"/>
              <w:left w:w="0" w:type="dxa"/>
              <w:bottom w:w="0" w:type="dxa"/>
              <w:right w:w="0" w:type="dxa"/>
            </w:tcMar>
          </w:tcPr>
          <w:p w14:paraId="01D157AD" w14:textId="77777777" w:rsidR="00E90F32" w:rsidRDefault="00E90F32" w:rsidP="00AA1DF9">
            <w:pPr>
              <w:pStyle w:val="UZInfotitel"/>
              <w:tabs>
                <w:tab w:val="left" w:pos="238"/>
              </w:tabs>
            </w:pPr>
            <w:sdt>
              <w:sdtPr>
                <w:id w:val="2071063709"/>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Pr="00B93C4D">
              <w:t>bevestiging/uitsluiting van klinische diagnose</w:t>
            </w:r>
          </w:p>
          <w:p w14:paraId="571D3687" w14:textId="77777777" w:rsidR="00E90F32" w:rsidRDefault="00E90F32" w:rsidP="00AA1DF9">
            <w:pPr>
              <w:pStyle w:val="UZInfotitel"/>
              <w:tabs>
                <w:tab w:val="left" w:pos="238"/>
              </w:tabs>
              <w:rPr>
                <w:color w:val="FF0000"/>
              </w:rPr>
            </w:pPr>
            <w:sdt>
              <w:sdtPr>
                <w:id w:val="-1168943783"/>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Pr="00B93C4D">
              <w:t>dragerschapsonderzoek voor X-gebonden of autosomaal recessieve aandoening</w:t>
            </w:r>
            <w:r w:rsidRPr="00CC2DDA">
              <w:rPr>
                <w:color w:val="FF0000"/>
              </w:rPr>
              <w:t xml:space="preserve"> (*)</w:t>
            </w:r>
          </w:p>
          <w:p w14:paraId="16C1B91B" w14:textId="77777777" w:rsidR="00E90F32" w:rsidRPr="009559F2" w:rsidRDefault="00E90F32" w:rsidP="00AA1DF9">
            <w:pPr>
              <w:pStyle w:val="UZInfotitel"/>
              <w:tabs>
                <w:tab w:val="left" w:pos="238"/>
              </w:tabs>
              <w:ind w:left="238"/>
              <w:rPr>
                <w:b w:val="0"/>
                <w:bCs/>
              </w:rPr>
            </w:pPr>
            <w:sdt>
              <w:sdtPr>
                <w:rPr>
                  <w:b w:val="0"/>
                  <w:bCs/>
                </w:rPr>
                <w:id w:val="-378476548"/>
                <w14:checkbox>
                  <w14:checked w14:val="0"/>
                  <w14:checkedState w14:val="2612" w14:font="MS Gothic"/>
                  <w14:uncheckedState w14:val="2610" w14:font="MS Gothic"/>
                </w14:checkbox>
              </w:sdtPr>
              <w:sdtContent>
                <w:r w:rsidRPr="009559F2">
                  <w:rPr>
                    <w:rFonts w:ascii="MS Gothic" w:eastAsia="MS Gothic" w:hAnsi="MS Gothic" w:hint="eastAsia"/>
                    <w:b w:val="0"/>
                    <w:bCs/>
                  </w:rPr>
                  <w:t>☐</w:t>
                </w:r>
              </w:sdtContent>
            </w:sdt>
            <w:r w:rsidRPr="009559F2">
              <w:rPr>
                <w:b w:val="0"/>
                <w:bCs/>
              </w:rPr>
              <w:t> </w:t>
            </w:r>
            <w:r w:rsidRPr="009559F2">
              <w:rPr>
                <w:b w:val="0"/>
                <w:bCs/>
              </w:rPr>
              <w:t>familiaal risico</w:t>
            </w:r>
          </w:p>
          <w:p w14:paraId="20E7060B" w14:textId="77777777" w:rsidR="00E90F32" w:rsidRPr="009559F2" w:rsidRDefault="00E90F32" w:rsidP="00AA1DF9">
            <w:pPr>
              <w:pStyle w:val="UZInfotitel"/>
              <w:tabs>
                <w:tab w:val="left" w:pos="238"/>
              </w:tabs>
              <w:ind w:left="238"/>
              <w:rPr>
                <w:b w:val="0"/>
                <w:bCs/>
              </w:rPr>
            </w:pPr>
            <w:sdt>
              <w:sdtPr>
                <w:rPr>
                  <w:b w:val="0"/>
                  <w:bCs/>
                </w:rPr>
                <w:id w:val="-559096786"/>
                <w14:checkbox>
                  <w14:checked w14:val="0"/>
                  <w14:checkedState w14:val="2612" w14:font="MS Gothic"/>
                  <w14:uncheckedState w14:val="2610" w14:font="MS Gothic"/>
                </w14:checkbox>
              </w:sdtPr>
              <w:sdtContent>
                <w:r w:rsidRPr="009559F2">
                  <w:rPr>
                    <w:rFonts w:ascii="MS Gothic" w:eastAsia="MS Gothic" w:hAnsi="MS Gothic" w:hint="eastAsia"/>
                    <w:b w:val="0"/>
                    <w:bCs/>
                  </w:rPr>
                  <w:t>☐</w:t>
                </w:r>
              </w:sdtContent>
            </w:sdt>
            <w:r w:rsidRPr="009559F2">
              <w:rPr>
                <w:b w:val="0"/>
                <w:bCs/>
              </w:rPr>
              <w:t> </w:t>
            </w:r>
            <w:r w:rsidRPr="009559F2">
              <w:rPr>
                <w:b w:val="0"/>
                <w:bCs/>
              </w:rPr>
              <w:t>partner drager</w:t>
            </w:r>
          </w:p>
          <w:p w14:paraId="59DFA78A" w14:textId="77777777" w:rsidR="00E90F32" w:rsidRPr="009559F2" w:rsidRDefault="00E90F32" w:rsidP="00AA1DF9">
            <w:pPr>
              <w:pStyle w:val="UZInfotitel"/>
              <w:tabs>
                <w:tab w:val="left" w:pos="238"/>
              </w:tabs>
              <w:ind w:left="238"/>
              <w:rPr>
                <w:b w:val="0"/>
                <w:bCs/>
              </w:rPr>
            </w:pPr>
            <w:sdt>
              <w:sdtPr>
                <w:rPr>
                  <w:b w:val="0"/>
                  <w:bCs/>
                </w:rPr>
                <w:id w:val="102242557"/>
                <w14:checkbox>
                  <w14:checked w14:val="0"/>
                  <w14:checkedState w14:val="2612" w14:font="MS Gothic"/>
                  <w14:uncheckedState w14:val="2610" w14:font="MS Gothic"/>
                </w14:checkbox>
              </w:sdtPr>
              <w:sdtContent>
                <w:r w:rsidRPr="009559F2">
                  <w:rPr>
                    <w:rFonts w:ascii="MS Gothic" w:eastAsia="MS Gothic" w:hAnsi="MS Gothic" w:hint="eastAsia"/>
                    <w:b w:val="0"/>
                    <w:bCs/>
                  </w:rPr>
                  <w:t>☐</w:t>
                </w:r>
              </w:sdtContent>
            </w:sdt>
            <w:r w:rsidRPr="009559F2">
              <w:rPr>
                <w:b w:val="0"/>
                <w:bCs/>
              </w:rPr>
              <w:t> </w:t>
            </w:r>
            <w:proofErr w:type="spellStart"/>
            <w:r w:rsidRPr="009559F2">
              <w:rPr>
                <w:b w:val="0"/>
                <w:bCs/>
              </w:rPr>
              <w:t>consanguïniteit</w:t>
            </w:r>
            <w:proofErr w:type="spellEnd"/>
            <w:r w:rsidRPr="009559F2">
              <w:rPr>
                <w:b w:val="0"/>
                <w:bCs/>
              </w:rPr>
              <w:t xml:space="preserve"> met partner</w:t>
            </w:r>
          </w:p>
          <w:p w14:paraId="742B4746" w14:textId="77777777" w:rsidR="00E90F32" w:rsidRPr="009559F2" w:rsidRDefault="00E90F32" w:rsidP="00AA1DF9">
            <w:pPr>
              <w:pStyle w:val="UZInfotitel"/>
              <w:tabs>
                <w:tab w:val="left" w:pos="238"/>
              </w:tabs>
              <w:ind w:left="238"/>
              <w:rPr>
                <w:b w:val="0"/>
                <w:bCs/>
              </w:rPr>
            </w:pPr>
            <w:sdt>
              <w:sdtPr>
                <w:rPr>
                  <w:b w:val="0"/>
                  <w:bCs/>
                </w:rPr>
                <w:id w:val="1667596679"/>
                <w14:checkbox>
                  <w14:checked w14:val="0"/>
                  <w14:checkedState w14:val="2612" w14:font="MS Gothic"/>
                  <w14:uncheckedState w14:val="2610" w14:font="MS Gothic"/>
                </w14:checkbox>
              </w:sdtPr>
              <w:sdtContent>
                <w:r w:rsidRPr="009559F2">
                  <w:rPr>
                    <w:rFonts w:ascii="MS Gothic" w:eastAsia="MS Gothic" w:hAnsi="MS Gothic" w:hint="eastAsia"/>
                    <w:b w:val="0"/>
                    <w:bCs/>
                  </w:rPr>
                  <w:t>☐</w:t>
                </w:r>
              </w:sdtContent>
            </w:sdt>
            <w:r w:rsidRPr="009559F2">
              <w:rPr>
                <w:b w:val="0"/>
                <w:bCs/>
              </w:rPr>
              <w:t> </w:t>
            </w:r>
            <w:r w:rsidRPr="009559F2">
              <w:rPr>
                <w:b w:val="0"/>
                <w:bCs/>
              </w:rPr>
              <w:t>gameetdonor</w:t>
            </w:r>
          </w:p>
          <w:p w14:paraId="3B5A4915" w14:textId="77777777" w:rsidR="00E90F32" w:rsidRPr="00813885" w:rsidRDefault="00E90F32" w:rsidP="00AA1DF9">
            <w:pPr>
              <w:pStyle w:val="UZInfotitel"/>
              <w:tabs>
                <w:tab w:val="left" w:pos="238"/>
              </w:tabs>
              <w:ind w:left="238"/>
              <w:rPr>
                <w:b w:val="0"/>
                <w:bCs/>
              </w:rPr>
            </w:pPr>
            <w:sdt>
              <w:sdtPr>
                <w:rPr>
                  <w:b w:val="0"/>
                  <w:bCs/>
                </w:rPr>
                <w:id w:val="1122877042"/>
                <w14:checkbox>
                  <w14:checked w14:val="0"/>
                  <w14:checkedState w14:val="2612" w14:font="MS Gothic"/>
                  <w14:uncheckedState w14:val="2610" w14:font="MS Gothic"/>
                </w14:checkbox>
              </w:sdtPr>
              <w:sdtContent>
                <w:r w:rsidRPr="009559F2">
                  <w:rPr>
                    <w:rFonts w:ascii="MS Gothic" w:eastAsia="MS Gothic" w:hAnsi="MS Gothic" w:hint="eastAsia"/>
                    <w:b w:val="0"/>
                    <w:bCs/>
                  </w:rPr>
                  <w:t>☐</w:t>
                </w:r>
              </w:sdtContent>
            </w:sdt>
            <w:r w:rsidRPr="009559F2">
              <w:rPr>
                <w:b w:val="0"/>
                <w:bCs/>
              </w:rPr>
              <w:t> </w:t>
            </w:r>
            <w:r w:rsidRPr="009559F2">
              <w:rPr>
                <w:b w:val="0"/>
                <w:bCs/>
              </w:rPr>
              <w:t>andere:</w:t>
            </w:r>
            <w:r>
              <w:t xml:space="preserve"> </w:t>
            </w:r>
            <w:sdt>
              <w:sdtPr>
                <w:id w:val="1957070054"/>
                <w:placeholder>
                  <w:docPart w:val="DD2083FA12B84AB18CD4A44BD54A5C50"/>
                </w:placeholder>
                <w:showingPlcHdr/>
              </w:sdtPr>
              <w:sdtContent>
                <w:r>
                  <w:rPr>
                    <w:rStyle w:val="Tekstvantijdelijkeaanduiding"/>
                  </w:rPr>
                  <w:t>Vul aan</w:t>
                </w:r>
                <w:r w:rsidRPr="00962713">
                  <w:rPr>
                    <w:rStyle w:val="Tekstvantijdelijkeaanduiding"/>
                    <w:rFonts w:eastAsiaTheme="minorHAnsi"/>
                  </w:rPr>
                  <w:t>.</w:t>
                </w:r>
              </w:sdtContent>
            </w:sdt>
            <w:r>
              <w:rPr>
                <w:b w:val="0"/>
                <w:bCs/>
              </w:rPr>
              <w:t xml:space="preserve"> </w:t>
            </w:r>
          </w:p>
        </w:tc>
        <w:tc>
          <w:tcPr>
            <w:tcW w:w="5113" w:type="dxa"/>
            <w:tcBorders>
              <w:top w:val="nil"/>
              <w:left w:val="nil"/>
              <w:bottom w:val="single" w:sz="4" w:space="0" w:color="1E64C8"/>
              <w:right w:val="nil"/>
            </w:tcBorders>
          </w:tcPr>
          <w:p w14:paraId="11B27FD3" w14:textId="77777777" w:rsidR="00E90F32" w:rsidRDefault="00E90F32" w:rsidP="00AA1DF9">
            <w:pPr>
              <w:pStyle w:val="UZInfotitel"/>
              <w:tabs>
                <w:tab w:val="left" w:pos="238"/>
              </w:tabs>
            </w:pPr>
            <w:sdt>
              <w:sdtPr>
                <w:id w:val="618031751"/>
                <w14:checkbox>
                  <w14:checked w14:val="0"/>
                  <w14:checkedState w14:val="2612" w14:font="MS Gothic"/>
                  <w14:uncheckedState w14:val="2610" w14:font="MS Gothic"/>
                </w14:checkbox>
              </w:sdtPr>
              <w:sdtContent>
                <w:r>
                  <w:rPr>
                    <w:rFonts w:ascii="MS Gothic" w:eastAsia="MS Gothic" w:hAnsi="MS Gothic" w:hint="eastAsia"/>
                  </w:rPr>
                  <w:t>☐</w:t>
                </w:r>
              </w:sdtContent>
            </w:sdt>
            <w:r>
              <w:tab/>
            </w:r>
            <w:proofErr w:type="spellStart"/>
            <w:r w:rsidRPr="00AD2373">
              <w:t>predictief</w:t>
            </w:r>
            <w:proofErr w:type="spellEnd"/>
            <w:r w:rsidRPr="00AD2373">
              <w:t xml:space="preserve"> onderzoek</w:t>
            </w:r>
            <w:r w:rsidRPr="00CC2DDA">
              <w:rPr>
                <w:color w:val="FF0000"/>
              </w:rPr>
              <w:t xml:space="preserve"> (*) </w:t>
            </w:r>
            <w:r w:rsidRPr="005D491E">
              <w:rPr>
                <w:b w:val="0"/>
                <w:sz w:val="14"/>
                <w:szCs w:val="14"/>
              </w:rPr>
              <w:t>(enkel na consultatie in genetisch centrum; twee onafhankelijke stalen vereist)</w:t>
            </w:r>
          </w:p>
          <w:p w14:paraId="07DE894A" w14:textId="77777777" w:rsidR="00E90F32" w:rsidRDefault="00E90F32" w:rsidP="00AA1DF9">
            <w:pPr>
              <w:pStyle w:val="UZInfotitel"/>
              <w:tabs>
                <w:tab w:val="left" w:pos="238"/>
              </w:tabs>
              <w:rPr>
                <w:color w:val="FF0000"/>
              </w:rPr>
            </w:pPr>
            <w:sdt>
              <w:sdtPr>
                <w:id w:val="1098900927"/>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Pr="00AD2373">
              <w:t xml:space="preserve">ander gericht mutatie-onderzoek </w:t>
            </w:r>
            <w:r w:rsidRPr="00CC2DDA">
              <w:rPr>
                <w:color w:val="FF0000"/>
              </w:rPr>
              <w:t>(*)</w:t>
            </w:r>
          </w:p>
          <w:p w14:paraId="7F4581DE" w14:textId="77777777" w:rsidR="00E90F32" w:rsidRDefault="00E90F32" w:rsidP="00AA1DF9">
            <w:pPr>
              <w:pStyle w:val="UZInfotitel"/>
              <w:tabs>
                <w:tab w:val="left" w:pos="238"/>
              </w:tabs>
              <w:ind w:left="238"/>
              <w:rPr>
                <w:b w:val="0"/>
              </w:rPr>
            </w:pPr>
            <w:sdt>
              <w:sdtPr>
                <w:rPr>
                  <w:b w:val="0"/>
                </w:rPr>
                <w:id w:val="-1099719617"/>
                <w14:checkbox>
                  <w14:checked w14:val="0"/>
                  <w14:checkedState w14:val="2612" w14:font="MS Gothic"/>
                  <w14:uncheckedState w14:val="2610" w14:font="MS Gothic"/>
                </w14:checkbox>
              </w:sdtPr>
              <w:sdtContent>
                <w:r>
                  <w:rPr>
                    <w:rFonts w:ascii="MS Gothic" w:eastAsia="MS Gothic" w:hAnsi="MS Gothic" w:hint="eastAsia"/>
                    <w:b w:val="0"/>
                  </w:rPr>
                  <w:t>☐</w:t>
                </w:r>
              </w:sdtContent>
            </w:sdt>
            <w:r w:rsidRPr="00EF4710">
              <w:rPr>
                <w:b w:val="0"/>
              </w:rPr>
              <w:t> </w:t>
            </w:r>
            <w:r w:rsidRPr="00EF4710">
              <w:rPr>
                <w:b w:val="0"/>
              </w:rPr>
              <w:t xml:space="preserve">segregatie </w:t>
            </w:r>
            <w:r>
              <w:rPr>
                <w:b w:val="0"/>
              </w:rPr>
              <w:t>genetisch defect</w:t>
            </w:r>
            <w:r w:rsidRPr="00EF4710">
              <w:rPr>
                <w:b w:val="0"/>
              </w:rPr>
              <w:t xml:space="preserve"> in de familie</w:t>
            </w:r>
            <w:r>
              <w:rPr>
                <w:b w:val="0"/>
              </w:rPr>
              <w:t xml:space="preserve"> </w:t>
            </w:r>
            <w:r w:rsidRPr="00EF4710">
              <w:rPr>
                <w:b w:val="0"/>
              </w:rPr>
              <w:t xml:space="preserve"> </w:t>
            </w:r>
          </w:p>
          <w:p w14:paraId="28942560" w14:textId="77777777" w:rsidR="00E90F32" w:rsidRPr="00685657" w:rsidRDefault="00E90F32" w:rsidP="00AA1DF9">
            <w:pPr>
              <w:pStyle w:val="UZInfotitel"/>
              <w:tabs>
                <w:tab w:val="left" w:pos="238"/>
              </w:tabs>
              <w:ind w:left="238"/>
              <w:rPr>
                <w:b w:val="0"/>
                <w:sz w:val="12"/>
                <w:szCs w:val="12"/>
              </w:rPr>
            </w:pPr>
            <w:sdt>
              <w:sdtPr>
                <w:rPr>
                  <w:b w:val="0"/>
                </w:rPr>
                <w:id w:val="1980190225"/>
                <w14:checkbox>
                  <w14:checked w14:val="0"/>
                  <w14:checkedState w14:val="2612" w14:font="MS Gothic"/>
                  <w14:uncheckedState w14:val="2610" w14:font="MS Gothic"/>
                </w14:checkbox>
              </w:sdtPr>
              <w:sdtContent>
                <w:r w:rsidRPr="00EF4710">
                  <w:rPr>
                    <w:rFonts w:ascii="MS Gothic" w:eastAsia="MS Gothic" w:hAnsi="MS Gothic" w:hint="eastAsia"/>
                    <w:b w:val="0"/>
                  </w:rPr>
                  <w:t>☐</w:t>
                </w:r>
              </w:sdtContent>
            </w:sdt>
            <w:r w:rsidRPr="00EF4710">
              <w:rPr>
                <w:b w:val="0"/>
              </w:rPr>
              <w:t> </w:t>
            </w:r>
            <w:r w:rsidRPr="00EF4710">
              <w:rPr>
                <w:b w:val="0"/>
              </w:rPr>
              <w:t>germinaal nazicht van tumorale mutatie/variant</w:t>
            </w:r>
            <w:r>
              <w:rPr>
                <w:b w:val="0"/>
              </w:rPr>
              <w:t xml:space="preserve"> </w:t>
            </w:r>
            <w:r w:rsidRPr="00685657">
              <w:rPr>
                <w:b w:val="0"/>
                <w:sz w:val="12"/>
                <w:szCs w:val="12"/>
              </w:rPr>
              <w:t xml:space="preserve"> </w:t>
            </w:r>
            <w:r>
              <w:rPr>
                <w:b w:val="0"/>
                <w:sz w:val="12"/>
                <w:szCs w:val="12"/>
              </w:rPr>
              <w:t>(</w:t>
            </w:r>
            <w:r w:rsidRPr="00685657">
              <w:rPr>
                <w:b w:val="0"/>
                <w:sz w:val="12"/>
                <w:szCs w:val="12"/>
              </w:rPr>
              <w:t>rapport van variant bijsluiten indien dit niet in UZ Gent onderzocht werd)</w:t>
            </w:r>
          </w:p>
          <w:p w14:paraId="566A93F0" w14:textId="77777777" w:rsidR="00E90F32" w:rsidRDefault="00E90F32" w:rsidP="00AA1DF9">
            <w:pPr>
              <w:pStyle w:val="UZInfotitel"/>
              <w:tabs>
                <w:tab w:val="left" w:pos="238"/>
              </w:tabs>
              <w:ind w:left="238"/>
              <w:rPr>
                <w:b w:val="0"/>
              </w:rPr>
            </w:pPr>
            <w:r>
              <w:rPr>
                <w:b w:val="0"/>
              </w:rPr>
              <w:t xml:space="preserve"> </w:t>
            </w:r>
            <w:sdt>
              <w:sdtPr>
                <w:rPr>
                  <w:b w:val="0"/>
                </w:rPr>
                <w:id w:val="499858677"/>
                <w14:checkbox>
                  <w14:checked w14:val="0"/>
                  <w14:checkedState w14:val="2612" w14:font="MS Gothic"/>
                  <w14:uncheckedState w14:val="2610" w14:font="MS Gothic"/>
                </w14:checkbox>
              </w:sdtPr>
              <w:sdtContent>
                <w:r w:rsidRPr="00EF4710">
                  <w:rPr>
                    <w:rFonts w:ascii="MS Gothic" w:eastAsia="MS Gothic" w:hAnsi="MS Gothic" w:hint="eastAsia"/>
                    <w:b w:val="0"/>
                  </w:rPr>
                  <w:t>☐</w:t>
                </w:r>
              </w:sdtContent>
            </w:sdt>
            <w:r w:rsidRPr="00EF4710">
              <w:rPr>
                <w:b w:val="0"/>
              </w:rPr>
              <w:t> </w:t>
            </w:r>
            <w:r w:rsidRPr="00EF4710">
              <w:rPr>
                <w:b w:val="0"/>
              </w:rPr>
              <w:t>bevestiging resultaat op onafhankelijk staal</w:t>
            </w:r>
            <w:r>
              <w:rPr>
                <w:b w:val="0"/>
              </w:rPr>
              <w:t xml:space="preserve"> </w:t>
            </w:r>
            <w:r w:rsidRPr="00EF4710">
              <w:rPr>
                <w:b w:val="0"/>
              </w:rPr>
              <w:t xml:space="preserve"> </w:t>
            </w:r>
          </w:p>
          <w:p w14:paraId="51BA43A4" w14:textId="77777777" w:rsidR="00E90F32" w:rsidRPr="00813885" w:rsidRDefault="00E90F32" w:rsidP="00AA1DF9">
            <w:pPr>
              <w:pStyle w:val="UZInfotitel"/>
              <w:tabs>
                <w:tab w:val="left" w:pos="238"/>
              </w:tabs>
              <w:rPr>
                <w:color w:val="FF0000"/>
              </w:rPr>
            </w:pPr>
            <w:sdt>
              <w:sdtPr>
                <w:id w:val="1688636687"/>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Pr="00FB7546">
              <w:t xml:space="preserve">ouder </w:t>
            </w:r>
            <w:r>
              <w:t>va</w:t>
            </w:r>
            <w:r w:rsidRPr="00FB7546">
              <w:t>n kind/foetus</w:t>
            </w:r>
            <w:r>
              <w:t xml:space="preserve"> met genetische aandoening/waarvoor genetisch onderzoek gewenst is </w:t>
            </w:r>
            <w:r w:rsidRPr="00685657">
              <w:t>(chromosomen- of DNA-</w:t>
            </w:r>
            <w:r>
              <w:t xml:space="preserve">onderzoek, trio-analyse bij </w:t>
            </w:r>
            <w:proofErr w:type="spellStart"/>
            <w:r>
              <w:t>exoomsequencing</w:t>
            </w:r>
            <w:proofErr w:type="spellEnd"/>
            <w:r>
              <w:t xml:space="preserve">) </w:t>
            </w:r>
            <w:r w:rsidRPr="00CC2DDA">
              <w:rPr>
                <w:color w:val="FF0000"/>
              </w:rPr>
              <w:t>(*)</w:t>
            </w:r>
          </w:p>
        </w:tc>
      </w:tr>
      <w:tr w:rsidR="00E90F32" w14:paraId="18D24BC7" w14:textId="77777777" w:rsidTr="00AA1D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26"/>
        </w:trPr>
        <w:tc>
          <w:tcPr>
            <w:tcW w:w="5105" w:type="dxa"/>
            <w:gridSpan w:val="2"/>
            <w:tcBorders>
              <w:top w:val="single" w:sz="4" w:space="0" w:color="1E64C8"/>
              <w:left w:val="nil"/>
              <w:bottom w:val="nil"/>
              <w:right w:val="nil"/>
            </w:tcBorders>
            <w:tcMar>
              <w:top w:w="85" w:type="dxa"/>
              <w:left w:w="0" w:type="dxa"/>
              <w:bottom w:w="0" w:type="dxa"/>
              <w:right w:w="0" w:type="dxa"/>
            </w:tcMar>
          </w:tcPr>
          <w:p w14:paraId="3142D26D" w14:textId="77777777" w:rsidR="00E90F32" w:rsidRDefault="00E90F32" w:rsidP="00AA1DF9">
            <w:pPr>
              <w:pStyle w:val="UZInfotitel"/>
              <w:tabs>
                <w:tab w:val="left" w:pos="238"/>
              </w:tabs>
              <w:rPr>
                <w:b w:val="0"/>
              </w:rPr>
            </w:pPr>
            <w:sdt>
              <w:sdtPr>
                <w:id w:val="697741234"/>
                <w14:checkbox>
                  <w14:checked w14:val="0"/>
                  <w14:checkedState w14:val="2612" w14:font="MS Gothic"/>
                  <w14:uncheckedState w14:val="2610" w14:font="MS Gothic"/>
                </w14:checkbox>
              </w:sdtPr>
              <w:sdtContent>
                <w:r>
                  <w:rPr>
                    <w:rFonts w:ascii="MS Gothic" w:eastAsia="MS Gothic" w:hAnsi="MS Gothic" w:hint="eastAsia"/>
                  </w:rPr>
                  <w:t>☐</w:t>
                </w:r>
              </w:sdtContent>
            </w:sdt>
            <w:r>
              <w:t> </w:t>
            </w:r>
            <w:r w:rsidRPr="00C83EDC">
              <w:t xml:space="preserve">aanleg EBV-cellijn </w:t>
            </w:r>
            <w:r w:rsidRPr="00C2396D">
              <w:rPr>
                <w:b w:val="0"/>
              </w:rPr>
              <w:t>(natrium-heparine bloed)</w:t>
            </w:r>
          </w:p>
          <w:p w14:paraId="6B8F5B2A" w14:textId="77777777" w:rsidR="00E90F32" w:rsidRDefault="00E90F32" w:rsidP="00AA1DF9">
            <w:pPr>
              <w:pStyle w:val="UZInfotitel"/>
              <w:tabs>
                <w:tab w:val="left" w:pos="238"/>
              </w:tabs>
              <w:rPr>
                <w:b w:val="0"/>
              </w:rPr>
            </w:pPr>
            <w:sdt>
              <w:sdtPr>
                <w:id w:val="411668353"/>
                <w14:checkbox>
                  <w14:checked w14:val="0"/>
                  <w14:checkedState w14:val="2612" w14:font="MS Gothic"/>
                  <w14:uncheckedState w14:val="2610" w14:font="MS Gothic"/>
                </w14:checkbox>
              </w:sdtPr>
              <w:sdtContent>
                <w:r>
                  <w:rPr>
                    <w:rFonts w:ascii="MS Gothic" w:eastAsia="MS Gothic" w:hAnsi="MS Gothic" w:hint="eastAsia"/>
                  </w:rPr>
                  <w:t>☐</w:t>
                </w:r>
              </w:sdtContent>
            </w:sdt>
            <w:r>
              <w:t> </w:t>
            </w:r>
            <w:r w:rsidRPr="007B0565">
              <w:t>aanleg lymfocytencultuur</w:t>
            </w:r>
            <w:r>
              <w:t xml:space="preserve"> </w:t>
            </w:r>
            <w:r w:rsidRPr="006D0A30">
              <w:rPr>
                <w:b w:val="0"/>
              </w:rPr>
              <w:t>voor cDNA</w:t>
            </w:r>
            <w:r>
              <w:rPr>
                <w:b w:val="0"/>
              </w:rPr>
              <w:t>-</w:t>
            </w:r>
            <w:r w:rsidRPr="006D0A30">
              <w:rPr>
                <w:b w:val="0"/>
              </w:rPr>
              <w:t>onderzoek</w:t>
            </w:r>
            <w:r>
              <w:rPr>
                <w:b w:val="0"/>
              </w:rPr>
              <w:t xml:space="preserve"> </w:t>
            </w:r>
            <w:r w:rsidRPr="00DF6BB3">
              <w:rPr>
                <w:b w:val="0"/>
              </w:rPr>
              <w:t>(</w:t>
            </w:r>
            <w:r w:rsidRPr="00C2396D">
              <w:rPr>
                <w:b w:val="0"/>
              </w:rPr>
              <w:t>EDTA-bloed)</w:t>
            </w:r>
          </w:p>
          <w:p w14:paraId="75A9439B" w14:textId="77777777" w:rsidR="00E90F32" w:rsidRDefault="00E90F32" w:rsidP="00AA1DF9">
            <w:pPr>
              <w:pStyle w:val="UZInfotitel"/>
              <w:tabs>
                <w:tab w:val="left" w:pos="238"/>
              </w:tabs>
              <w:spacing w:before="40"/>
            </w:pPr>
            <w:r w:rsidRPr="004D3390">
              <w:t>Huidbiopt in steriel fysiologisch medium:</w:t>
            </w:r>
          </w:p>
          <w:p w14:paraId="79937A21" w14:textId="77777777" w:rsidR="00E90F32" w:rsidRDefault="00E90F32" w:rsidP="00AA1DF9">
            <w:pPr>
              <w:pStyle w:val="UZInfotitel"/>
              <w:tabs>
                <w:tab w:val="left" w:pos="238"/>
              </w:tabs>
              <w:ind w:left="238"/>
            </w:pPr>
            <w:sdt>
              <w:sdtPr>
                <w:id w:val="-1388950992"/>
                <w14:checkbox>
                  <w14:checked w14:val="0"/>
                  <w14:checkedState w14:val="2612" w14:font="MS Gothic"/>
                  <w14:uncheckedState w14:val="2610" w14:font="MS Gothic"/>
                </w14:checkbox>
              </w:sdtPr>
              <w:sdtContent>
                <w:r>
                  <w:rPr>
                    <w:rFonts w:ascii="MS Gothic" w:eastAsia="MS Gothic" w:hAnsi="MS Gothic" w:hint="eastAsia"/>
                  </w:rPr>
                  <w:t>☐</w:t>
                </w:r>
              </w:sdtContent>
            </w:sdt>
            <w:r w:rsidRPr="004D3390">
              <w:t xml:space="preserve"> aanleg fibroblastencultuur</w:t>
            </w:r>
          </w:p>
          <w:p w14:paraId="29C148B0" w14:textId="77777777" w:rsidR="00E90F32" w:rsidRDefault="00E90F32" w:rsidP="00AA1DF9">
            <w:pPr>
              <w:pStyle w:val="UZInfotitel"/>
              <w:tabs>
                <w:tab w:val="left" w:pos="238"/>
              </w:tabs>
              <w:ind w:left="238"/>
            </w:pPr>
            <w:sdt>
              <w:sdtPr>
                <w:id w:val="1891995412"/>
                <w14:checkbox>
                  <w14:checked w14:val="0"/>
                  <w14:checkedState w14:val="2612" w14:font="MS Gothic"/>
                  <w14:uncheckedState w14:val="2610" w14:font="MS Gothic"/>
                </w14:checkbox>
              </w:sdtPr>
              <w:sdtContent>
                <w:r>
                  <w:rPr>
                    <w:rFonts w:ascii="MS Gothic" w:eastAsia="MS Gothic" w:hAnsi="MS Gothic" w:hint="eastAsia"/>
                  </w:rPr>
                  <w:t>☐</w:t>
                </w:r>
              </w:sdtContent>
            </w:sdt>
            <w:r w:rsidRPr="004D3390">
              <w:t xml:space="preserve"> aanleg melanocytencultuur</w:t>
            </w:r>
          </w:p>
          <w:p w14:paraId="770E55C9" w14:textId="77777777" w:rsidR="00E90F32" w:rsidRDefault="00E90F32" w:rsidP="00AA1DF9">
            <w:pPr>
              <w:pStyle w:val="UZInfotitel"/>
              <w:tabs>
                <w:tab w:val="left" w:pos="238"/>
              </w:tabs>
              <w:ind w:left="238"/>
            </w:pPr>
            <w:sdt>
              <w:sdtPr>
                <w:id w:val="1261798040"/>
                <w14:checkbox>
                  <w14:checked w14:val="0"/>
                  <w14:checkedState w14:val="2612" w14:font="MS Gothic"/>
                  <w14:uncheckedState w14:val="2610" w14:font="MS Gothic"/>
                </w14:checkbox>
              </w:sdtPr>
              <w:sdtContent>
                <w:r w:rsidRPr="00685657">
                  <w:rPr>
                    <w:rFonts w:ascii="MS Gothic" w:eastAsia="MS Gothic" w:hAnsi="MS Gothic" w:hint="eastAsia"/>
                  </w:rPr>
                  <w:t>☐</w:t>
                </w:r>
              </w:sdtContent>
            </w:sdt>
            <w:r w:rsidRPr="00685657">
              <w:t xml:space="preserve"> DNA extractie rechtstreeks uit huidbiopt zonder kweek</w:t>
            </w:r>
          </w:p>
        </w:tc>
        <w:tc>
          <w:tcPr>
            <w:tcW w:w="5113" w:type="dxa"/>
            <w:tcBorders>
              <w:top w:val="single" w:sz="4" w:space="0" w:color="1E64C8"/>
              <w:left w:val="nil"/>
              <w:bottom w:val="nil"/>
              <w:right w:val="nil"/>
            </w:tcBorders>
          </w:tcPr>
          <w:p w14:paraId="7BFDF5A7" w14:textId="77777777" w:rsidR="00E90F32" w:rsidRDefault="00E90F32" w:rsidP="00AA1DF9">
            <w:pPr>
              <w:pStyle w:val="UZInfotitel"/>
              <w:tabs>
                <w:tab w:val="left" w:pos="238"/>
              </w:tabs>
              <w:rPr>
                <w:b w:val="0"/>
              </w:rPr>
            </w:pPr>
            <w:sdt>
              <w:sdtPr>
                <w:id w:val="-601259662"/>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Pr="00DC77D9">
              <w:t>Enkel s</w:t>
            </w:r>
            <w:r w:rsidRPr="00C83EDC">
              <w:t xml:space="preserve">tockeren DNA </w:t>
            </w:r>
            <w:r w:rsidRPr="00C83EDC">
              <w:rPr>
                <w:b w:val="0"/>
              </w:rPr>
              <w:t>(EDTA-bloed)</w:t>
            </w:r>
          </w:p>
          <w:p w14:paraId="58C60EC3" w14:textId="77777777" w:rsidR="00E90F32" w:rsidRPr="009559F2" w:rsidRDefault="00E90F32" w:rsidP="00AA1DF9">
            <w:pPr>
              <w:pStyle w:val="UZInfotitel"/>
              <w:tabs>
                <w:tab w:val="left" w:pos="238"/>
              </w:tabs>
            </w:pPr>
            <w:sdt>
              <w:sdtPr>
                <w:id w:val="1999993956"/>
                <w14:checkbox>
                  <w14:checked w14:val="0"/>
                  <w14:checkedState w14:val="2612" w14:font="MS Gothic"/>
                  <w14:uncheckedState w14:val="2610" w14:font="MS Gothic"/>
                </w14:checkbox>
              </w:sdtPr>
              <w:sdtContent>
                <w:r>
                  <w:rPr>
                    <w:rFonts w:ascii="MS Gothic" w:eastAsia="MS Gothic" w:hAnsi="MS Gothic" w:hint="eastAsia"/>
                  </w:rPr>
                  <w:t>☐</w:t>
                </w:r>
              </w:sdtContent>
            </w:sdt>
            <w:r>
              <w:tab/>
            </w:r>
            <w:proofErr w:type="spellStart"/>
            <w:r>
              <w:t>heranalyse</w:t>
            </w:r>
            <w:proofErr w:type="spellEnd"/>
            <w:r>
              <w:t xml:space="preserve"> WES/</w:t>
            </w:r>
            <w:proofErr w:type="spellStart"/>
            <w:r>
              <w:t>SeqCap</w:t>
            </w:r>
            <w:proofErr w:type="spellEnd"/>
            <w:r>
              <w:t xml:space="preserve"> data</w:t>
            </w:r>
            <w:r>
              <w:br/>
            </w:r>
            <w:r>
              <w:rPr>
                <w:b w:val="0"/>
              </w:rPr>
              <w:t xml:space="preserve"> </w:t>
            </w:r>
            <w:r w:rsidRPr="00D36648">
              <w:rPr>
                <w:b w:val="0"/>
              </w:rPr>
              <w:t>(</w:t>
            </w:r>
            <w:r>
              <w:rPr>
                <w:b w:val="0"/>
              </w:rPr>
              <w:t xml:space="preserve">uitbreiding </w:t>
            </w:r>
            <w:r w:rsidRPr="00D36648">
              <w:rPr>
                <w:b w:val="0"/>
              </w:rPr>
              <w:t>analyse</w:t>
            </w:r>
            <w:r>
              <w:rPr>
                <w:b w:val="0"/>
              </w:rPr>
              <w:t>:</w:t>
            </w:r>
            <w:r w:rsidRPr="00D36648">
              <w:rPr>
                <w:b w:val="0"/>
              </w:rPr>
              <w:t xml:space="preserve"> extra </w:t>
            </w:r>
            <w:proofErr w:type="spellStart"/>
            <w:r w:rsidRPr="00D36648">
              <w:rPr>
                <w:b w:val="0"/>
              </w:rPr>
              <w:t>genpanel</w:t>
            </w:r>
            <w:proofErr w:type="spellEnd"/>
            <w:r w:rsidRPr="00D36648">
              <w:rPr>
                <w:b w:val="0"/>
              </w:rPr>
              <w:t>)</w:t>
            </w:r>
          </w:p>
          <w:p w14:paraId="41313BDC" w14:textId="77777777" w:rsidR="00E90F32" w:rsidRDefault="00E90F32" w:rsidP="00AA1DF9">
            <w:pPr>
              <w:pStyle w:val="UZInfotitel"/>
              <w:tabs>
                <w:tab w:val="left" w:pos="238"/>
              </w:tabs>
            </w:pPr>
          </w:p>
        </w:tc>
      </w:tr>
    </w:tbl>
    <w:p w14:paraId="56B1D780" w14:textId="77777777" w:rsidR="00E90F32" w:rsidRPr="003A6299" w:rsidRDefault="00E90F32" w:rsidP="00E90F32">
      <w:pPr>
        <w:pStyle w:val="UZvoetnoot"/>
        <w:ind w:left="0"/>
        <w:rPr>
          <w:szCs w:val="14"/>
        </w:rPr>
      </w:pPr>
      <w:r w:rsidRPr="003A6299">
        <w:rPr>
          <w:color w:val="FF0000"/>
          <w:szCs w:val="14"/>
        </w:rPr>
        <w:t>(*) !! vul “</w:t>
      </w:r>
      <w:r w:rsidRPr="003A6299">
        <w:rPr>
          <w:rStyle w:val="UZSidebarBodyChar"/>
          <w:rFonts w:eastAsiaTheme="minorHAnsi"/>
          <w:color w:val="FF0000"/>
          <w:sz w:val="14"/>
          <w:szCs w:val="14"/>
        </w:rPr>
        <w:t>relevante</w:t>
      </w:r>
      <w:r w:rsidRPr="003A6299">
        <w:rPr>
          <w:color w:val="FF0000"/>
          <w:szCs w:val="14"/>
        </w:rPr>
        <w:t xml:space="preserve"> informatie over familieleden” in op de keerzijde</w:t>
      </w:r>
    </w:p>
    <w:tbl>
      <w:tblPr>
        <w:tblStyle w:val="Tabelraster"/>
        <w:tblpPr w:leftFromText="141" w:rightFromText="141" w:vertAnchor="text" w:tblpY="1"/>
        <w:tblOverlap w:val="never"/>
        <w:tblW w:w="10348" w:type="dxa"/>
        <w:tblBorders>
          <w:top w:val="single" w:sz="18" w:space="0" w:color="1E64C8"/>
          <w:left w:val="none" w:sz="0" w:space="0" w:color="auto"/>
          <w:bottom w:val="single" w:sz="4" w:space="0" w:color="1E64C8"/>
          <w:right w:val="none" w:sz="0" w:space="0" w:color="auto"/>
          <w:insideH w:val="single" w:sz="4" w:space="0" w:color="1E64C8"/>
          <w:insideV w:val="single" w:sz="4" w:space="0" w:color="1E64C8"/>
        </w:tblBorders>
        <w:tblLayout w:type="fixed"/>
        <w:tblCellMar>
          <w:top w:w="108" w:type="dxa"/>
          <w:bottom w:w="108" w:type="dxa"/>
        </w:tblCellMar>
        <w:tblLook w:val="04A0" w:firstRow="1" w:lastRow="0" w:firstColumn="1" w:lastColumn="0" w:noHBand="0" w:noVBand="1"/>
      </w:tblPr>
      <w:tblGrid>
        <w:gridCol w:w="1774"/>
        <w:gridCol w:w="1878"/>
        <w:gridCol w:w="1123"/>
        <w:gridCol w:w="1996"/>
        <w:gridCol w:w="3577"/>
      </w:tblGrid>
      <w:tr w:rsidR="00E90F32" w14:paraId="59D668B9" w14:textId="77777777" w:rsidTr="00AA1DF9">
        <w:trPr>
          <w:trHeight w:val="238"/>
        </w:trPr>
        <w:tc>
          <w:tcPr>
            <w:tcW w:w="4775" w:type="dxa"/>
            <w:gridSpan w:val="3"/>
            <w:tcBorders>
              <w:top w:val="single" w:sz="4" w:space="0" w:color="1E64C8"/>
              <w:bottom w:val="single" w:sz="4" w:space="0" w:color="1E64C8"/>
              <w:right w:val="nil"/>
            </w:tcBorders>
            <w:shd w:val="clear" w:color="auto" w:fill="DDE9F9"/>
            <w:tcMar>
              <w:top w:w="85" w:type="dxa"/>
              <w:left w:w="119" w:type="dxa"/>
              <w:bottom w:w="62" w:type="dxa"/>
              <w:right w:w="119" w:type="dxa"/>
            </w:tcMar>
            <w:vAlign w:val="center"/>
          </w:tcPr>
          <w:p w14:paraId="7FA52AE7" w14:textId="77777777" w:rsidR="00E90F32" w:rsidRPr="00DB632E" w:rsidRDefault="00E90F32" w:rsidP="00AA1DF9">
            <w:pPr>
              <w:pStyle w:val="UZTabelkop"/>
            </w:pPr>
            <w:r w:rsidRPr="00272B4D">
              <w:t>KLINISCHE INFORMATIE</w:t>
            </w:r>
            <w:r>
              <w:t> </w:t>
            </w:r>
            <w:r w:rsidRPr="00DB632E">
              <w:rPr>
                <w:color w:val="BC3467"/>
              </w:rPr>
              <w:t>verplicht</w:t>
            </w:r>
          </w:p>
        </w:tc>
        <w:tc>
          <w:tcPr>
            <w:tcW w:w="5573" w:type="dxa"/>
            <w:gridSpan w:val="2"/>
            <w:tcBorders>
              <w:top w:val="single" w:sz="4" w:space="0" w:color="1E64C8"/>
              <w:left w:val="nil"/>
              <w:bottom w:val="single" w:sz="4" w:space="0" w:color="1E64C8"/>
            </w:tcBorders>
            <w:shd w:val="clear" w:color="auto" w:fill="DDE9F9"/>
            <w:tcMar>
              <w:top w:w="0" w:type="dxa"/>
              <w:left w:w="0" w:type="dxa"/>
              <w:bottom w:w="0" w:type="dxa"/>
              <w:right w:w="113" w:type="dxa"/>
            </w:tcMar>
            <w:vAlign w:val="center"/>
          </w:tcPr>
          <w:p w14:paraId="7E6BE536" w14:textId="77777777" w:rsidR="00E90F32" w:rsidRDefault="00E90F32" w:rsidP="00AA1DF9">
            <w:pPr>
              <w:pStyle w:val="UZSidebarBody"/>
              <w:framePr w:wrap="auto" w:vAnchor="margin" w:yAlign="inline"/>
              <w:spacing w:line="240" w:lineRule="auto"/>
              <w:ind w:right="-39"/>
              <w:jc w:val="right"/>
            </w:pPr>
            <w:r w:rsidRPr="00C74FFB">
              <w:t>(</w:t>
            </w:r>
            <w:r w:rsidRPr="00B364A7">
              <w:t xml:space="preserve">Artikel 33, K.B. 10.11.2012 - in werking 1.1.2013, betreffende de nomenclatuur van de </w:t>
            </w:r>
          </w:p>
          <w:p w14:paraId="0C454E38" w14:textId="77777777" w:rsidR="00E90F32" w:rsidRDefault="00E90F32" w:rsidP="00AA1DF9">
            <w:pPr>
              <w:pStyle w:val="UZSidebarBody"/>
              <w:framePr w:wrap="auto" w:vAnchor="margin" w:yAlign="inline"/>
              <w:spacing w:line="240" w:lineRule="auto"/>
              <w:ind w:right="-39"/>
              <w:jc w:val="right"/>
            </w:pPr>
            <w:r w:rsidRPr="00B364A7">
              <w:t>geneeskundige verstrekkingen: de klinische vraagstelling moet behoorlijk ingevuld zijn</w:t>
            </w:r>
            <w:r w:rsidRPr="00272B4D">
              <w:t>)</w:t>
            </w:r>
          </w:p>
        </w:tc>
      </w:tr>
      <w:tr w:rsidR="00E90F32" w:rsidRPr="001639C6" w14:paraId="3D1812C8" w14:textId="77777777" w:rsidTr="00AA1DF9">
        <w:tc>
          <w:tcPr>
            <w:tcW w:w="1774" w:type="dxa"/>
            <w:tcBorders>
              <w:top w:val="nil"/>
              <w:left w:val="nil"/>
              <w:bottom w:val="nil"/>
              <w:right w:val="nil"/>
            </w:tcBorders>
            <w:tcMar>
              <w:top w:w="85" w:type="dxa"/>
              <w:left w:w="0" w:type="dxa"/>
              <w:bottom w:w="57" w:type="dxa"/>
              <w:right w:w="0" w:type="dxa"/>
            </w:tcMar>
            <w:vAlign w:val="bottom"/>
          </w:tcPr>
          <w:p w14:paraId="117C6BC2" w14:textId="77777777" w:rsidR="00E90F32" w:rsidRPr="001639C6" w:rsidRDefault="00E90F32" w:rsidP="00AA1DF9">
            <w:pPr>
              <w:pStyle w:val="UZInfobody"/>
              <w:rPr>
                <w:rFonts w:eastAsia="MS Gothic"/>
                <w:b/>
              </w:rPr>
            </w:pPr>
            <w:sdt>
              <w:sdtPr>
                <w:rPr>
                  <w:rFonts w:eastAsia="MS Gothic"/>
                  <w:b/>
                </w:rPr>
                <w:id w:val="451290256"/>
                <w14:checkbox>
                  <w14:checked w14:val="0"/>
                  <w14:checkedState w14:val="2612" w14:font="MS Gothic"/>
                  <w14:uncheckedState w14:val="2610" w14:font="MS Gothic"/>
                </w14:checkbox>
              </w:sdtPr>
              <w:sdtContent>
                <w:r>
                  <w:rPr>
                    <w:rFonts w:ascii="MS Gothic" w:eastAsia="MS Gothic" w:hAnsi="MS Gothic" w:hint="eastAsia"/>
                    <w:b/>
                  </w:rPr>
                  <w:t>☐</w:t>
                </w:r>
              </w:sdtContent>
            </w:sdt>
            <w:r w:rsidRPr="001639C6">
              <w:rPr>
                <w:rFonts w:eastAsia="MS Gothic"/>
                <w:b/>
              </w:rPr>
              <w:t xml:space="preserve"> </w:t>
            </w:r>
            <w:r>
              <w:rPr>
                <w:rFonts w:eastAsia="MS Gothic"/>
                <w:b/>
              </w:rPr>
              <w:t>S</w:t>
            </w:r>
            <w:r w:rsidRPr="001639C6">
              <w:rPr>
                <w:rFonts w:eastAsia="MS Gothic"/>
                <w:b/>
              </w:rPr>
              <w:t>ymptomatisch</w:t>
            </w:r>
          </w:p>
        </w:tc>
        <w:tc>
          <w:tcPr>
            <w:tcW w:w="1878" w:type="dxa"/>
            <w:tcBorders>
              <w:top w:val="nil"/>
              <w:left w:val="nil"/>
              <w:bottom w:val="nil"/>
              <w:right w:val="nil"/>
            </w:tcBorders>
            <w:vAlign w:val="bottom"/>
          </w:tcPr>
          <w:p w14:paraId="6D3EB030" w14:textId="77777777" w:rsidR="00E90F32" w:rsidRPr="001639C6" w:rsidRDefault="00E90F32" w:rsidP="00AA1DF9">
            <w:pPr>
              <w:pStyle w:val="UZInfobody"/>
              <w:rPr>
                <w:rFonts w:eastAsia="MS Gothic"/>
                <w:b/>
              </w:rPr>
            </w:pPr>
            <w:sdt>
              <w:sdtPr>
                <w:rPr>
                  <w:rFonts w:eastAsia="MS Gothic"/>
                  <w:b/>
                </w:rPr>
                <w:id w:val="2052264183"/>
                <w14:checkbox>
                  <w14:checked w14:val="0"/>
                  <w14:checkedState w14:val="2612" w14:font="MS Gothic"/>
                  <w14:uncheckedState w14:val="2610" w14:font="MS Gothic"/>
                </w14:checkbox>
              </w:sdtPr>
              <w:sdtContent>
                <w:r w:rsidRPr="001639C6">
                  <w:rPr>
                    <w:rFonts w:eastAsia="MS Gothic" w:hint="eastAsia"/>
                    <w:b/>
                  </w:rPr>
                  <w:t>☐</w:t>
                </w:r>
              </w:sdtContent>
            </w:sdt>
            <w:r w:rsidRPr="001639C6">
              <w:rPr>
                <w:rFonts w:eastAsia="MS Gothic"/>
                <w:b/>
              </w:rPr>
              <w:t xml:space="preserve"> </w:t>
            </w:r>
            <w:r>
              <w:rPr>
                <w:rFonts w:eastAsia="MS Gothic"/>
                <w:b/>
              </w:rPr>
              <w:t>A</w:t>
            </w:r>
            <w:r w:rsidRPr="001639C6">
              <w:rPr>
                <w:rFonts w:eastAsia="MS Gothic"/>
                <w:b/>
              </w:rPr>
              <w:t>symptomatisch</w:t>
            </w:r>
          </w:p>
        </w:tc>
        <w:tc>
          <w:tcPr>
            <w:tcW w:w="3119" w:type="dxa"/>
            <w:gridSpan w:val="2"/>
            <w:tcBorders>
              <w:top w:val="nil"/>
              <w:left w:val="nil"/>
              <w:bottom w:val="nil"/>
              <w:right w:val="nil"/>
            </w:tcBorders>
            <w:vAlign w:val="bottom"/>
          </w:tcPr>
          <w:p w14:paraId="18FA22EB" w14:textId="77777777" w:rsidR="00E90F32" w:rsidRPr="001639C6" w:rsidRDefault="00E90F32" w:rsidP="00AA1DF9">
            <w:pPr>
              <w:pStyle w:val="UZInfobody"/>
              <w:rPr>
                <w:rFonts w:eastAsia="MS Gothic"/>
                <w:b/>
              </w:rPr>
            </w:pPr>
            <w:sdt>
              <w:sdtPr>
                <w:rPr>
                  <w:rFonts w:eastAsia="MS Gothic"/>
                  <w:b/>
                </w:rPr>
                <w:id w:val="231902776"/>
                <w14:checkbox>
                  <w14:checked w14:val="0"/>
                  <w14:checkedState w14:val="2612" w14:font="MS Gothic"/>
                  <w14:uncheckedState w14:val="2610" w14:font="MS Gothic"/>
                </w14:checkbox>
              </w:sdtPr>
              <w:sdtContent>
                <w:r w:rsidRPr="001639C6">
                  <w:rPr>
                    <w:rFonts w:eastAsia="MS Gothic" w:hint="eastAsia"/>
                    <w:b/>
                  </w:rPr>
                  <w:t>☐</w:t>
                </w:r>
              </w:sdtContent>
            </w:sdt>
            <w:r w:rsidRPr="001639C6">
              <w:rPr>
                <w:rFonts w:eastAsia="MS Gothic"/>
                <w:b/>
              </w:rPr>
              <w:t xml:space="preserve"> </w:t>
            </w:r>
            <w:r>
              <w:rPr>
                <w:rFonts w:eastAsia="MS Gothic"/>
                <w:b/>
              </w:rPr>
              <w:t>K</w:t>
            </w:r>
            <w:r w:rsidRPr="001639C6">
              <w:rPr>
                <w:rFonts w:eastAsia="MS Gothic"/>
                <w:b/>
              </w:rPr>
              <w:t>linische status (nog) niet gekend</w:t>
            </w:r>
          </w:p>
        </w:tc>
        <w:tc>
          <w:tcPr>
            <w:tcW w:w="3577" w:type="dxa"/>
            <w:tcBorders>
              <w:top w:val="nil"/>
              <w:left w:val="nil"/>
              <w:bottom w:val="nil"/>
              <w:right w:val="nil"/>
            </w:tcBorders>
            <w:vAlign w:val="bottom"/>
          </w:tcPr>
          <w:p w14:paraId="4F1A400D" w14:textId="77777777" w:rsidR="00E90F32" w:rsidRPr="001639C6" w:rsidRDefault="00E90F32" w:rsidP="00AA1DF9">
            <w:pPr>
              <w:pStyle w:val="UZInfobody"/>
              <w:rPr>
                <w:rFonts w:eastAsia="MS Gothic"/>
                <w:b/>
              </w:rPr>
            </w:pPr>
            <w:sdt>
              <w:sdtPr>
                <w:rPr>
                  <w:rFonts w:eastAsia="MS Gothic"/>
                  <w:b/>
                </w:rPr>
                <w:id w:val="254872285"/>
                <w14:checkbox>
                  <w14:checked w14:val="0"/>
                  <w14:checkedState w14:val="2612" w14:font="MS Gothic"/>
                  <w14:uncheckedState w14:val="2610" w14:font="MS Gothic"/>
                </w14:checkbox>
              </w:sdtPr>
              <w:sdtContent>
                <w:r>
                  <w:rPr>
                    <w:rFonts w:ascii="MS Gothic" w:eastAsia="MS Gothic" w:hAnsi="MS Gothic" w:hint="eastAsia"/>
                    <w:b/>
                  </w:rPr>
                  <w:t>☐</w:t>
                </w:r>
              </w:sdtContent>
            </w:sdt>
            <w:r w:rsidRPr="001639C6">
              <w:rPr>
                <w:rFonts w:eastAsia="MS Gothic"/>
                <w:b/>
              </w:rPr>
              <w:t xml:space="preserve"> </w:t>
            </w:r>
            <w:r>
              <w:rPr>
                <w:rFonts w:eastAsia="MS Gothic"/>
                <w:b/>
              </w:rPr>
              <w:t>D</w:t>
            </w:r>
            <w:r w:rsidRPr="00DC77D9">
              <w:rPr>
                <w:rFonts w:eastAsia="MS Gothic"/>
                <w:b/>
              </w:rPr>
              <w:t xml:space="preserve">ringend </w:t>
            </w:r>
            <w:proofErr w:type="spellStart"/>
            <w:r w:rsidRPr="00DC77D9">
              <w:rPr>
                <w:rFonts w:eastAsia="MS Gothic"/>
                <w:b/>
              </w:rPr>
              <w:t>i.k.v</w:t>
            </w:r>
            <w:proofErr w:type="spellEnd"/>
            <w:r w:rsidRPr="00DC77D9">
              <w:rPr>
                <w:rFonts w:eastAsia="MS Gothic"/>
                <w:b/>
              </w:rPr>
              <w:t>. keuze therapie: specifieer</w:t>
            </w:r>
          </w:p>
        </w:tc>
      </w:tr>
      <w:tr w:rsidR="00E90F32" w:rsidRPr="001639C6" w14:paraId="62DFD3C7" w14:textId="77777777" w:rsidTr="00AA1DF9">
        <w:tc>
          <w:tcPr>
            <w:tcW w:w="1774" w:type="dxa"/>
            <w:tcBorders>
              <w:top w:val="nil"/>
              <w:left w:val="nil"/>
              <w:bottom w:val="nil"/>
              <w:right w:val="nil"/>
            </w:tcBorders>
            <w:tcMar>
              <w:top w:w="85" w:type="dxa"/>
              <w:left w:w="0" w:type="dxa"/>
              <w:bottom w:w="57" w:type="dxa"/>
              <w:right w:w="0" w:type="dxa"/>
            </w:tcMar>
            <w:vAlign w:val="bottom"/>
          </w:tcPr>
          <w:p w14:paraId="5F955740" w14:textId="77777777" w:rsidR="00E90F32" w:rsidRDefault="00E90F32" w:rsidP="00AA1DF9">
            <w:pPr>
              <w:pStyle w:val="UZInfobody"/>
              <w:rPr>
                <w:rFonts w:eastAsia="MS Gothic"/>
                <w:b/>
              </w:rPr>
            </w:pPr>
            <w:sdt>
              <w:sdtPr>
                <w:rPr>
                  <w:b/>
                </w:rPr>
                <w:id w:val="-271715931"/>
                <w:placeholder>
                  <w:docPart w:val="74EB6C04CC2C4CDABDCE4B207AF4F414"/>
                </w:placeholder>
                <w:showingPlcHdr/>
              </w:sdtPr>
              <w:sdtContent>
                <w:r>
                  <w:rPr>
                    <w:rStyle w:val="Tekstvantijdelijkeaanduiding"/>
                  </w:rPr>
                  <w:t>Klik en vul aan</w:t>
                </w:r>
                <w:r w:rsidRPr="00962713">
                  <w:rPr>
                    <w:rStyle w:val="Tekstvantijdelijkeaanduiding"/>
                    <w:rFonts w:eastAsiaTheme="minorHAnsi"/>
                  </w:rPr>
                  <w:t>.</w:t>
                </w:r>
              </w:sdtContent>
            </w:sdt>
          </w:p>
          <w:p w14:paraId="7F410EDC" w14:textId="77777777" w:rsidR="00E90F32" w:rsidRDefault="00E90F32" w:rsidP="00AA1DF9">
            <w:pPr>
              <w:pStyle w:val="UZInfobody"/>
              <w:rPr>
                <w:rFonts w:eastAsia="MS Gothic"/>
                <w:b/>
              </w:rPr>
            </w:pPr>
          </w:p>
          <w:p w14:paraId="7DE3FB3D" w14:textId="77777777" w:rsidR="00E90F32" w:rsidRDefault="00E90F32" w:rsidP="00AA1DF9">
            <w:pPr>
              <w:pStyle w:val="UZInfobody"/>
              <w:rPr>
                <w:rFonts w:eastAsia="MS Gothic"/>
                <w:b/>
              </w:rPr>
            </w:pPr>
          </w:p>
          <w:p w14:paraId="2E2A53F7" w14:textId="77777777" w:rsidR="00E90F32" w:rsidRDefault="00E90F32" w:rsidP="00AA1DF9">
            <w:pPr>
              <w:pStyle w:val="UZInfobody"/>
              <w:rPr>
                <w:rFonts w:eastAsia="MS Gothic"/>
                <w:b/>
              </w:rPr>
            </w:pPr>
          </w:p>
        </w:tc>
        <w:tc>
          <w:tcPr>
            <w:tcW w:w="1878" w:type="dxa"/>
            <w:tcBorders>
              <w:top w:val="nil"/>
              <w:left w:val="nil"/>
              <w:bottom w:val="nil"/>
              <w:right w:val="nil"/>
            </w:tcBorders>
            <w:vAlign w:val="bottom"/>
          </w:tcPr>
          <w:p w14:paraId="28E3E780" w14:textId="77777777" w:rsidR="00E90F32" w:rsidRDefault="00E90F32" w:rsidP="00AA1DF9">
            <w:pPr>
              <w:pStyle w:val="UZInfobody"/>
              <w:rPr>
                <w:rFonts w:eastAsia="MS Gothic"/>
                <w:b/>
              </w:rPr>
            </w:pPr>
          </w:p>
        </w:tc>
        <w:tc>
          <w:tcPr>
            <w:tcW w:w="3119" w:type="dxa"/>
            <w:gridSpan w:val="2"/>
            <w:tcBorders>
              <w:top w:val="nil"/>
              <w:left w:val="nil"/>
              <w:bottom w:val="nil"/>
              <w:right w:val="nil"/>
            </w:tcBorders>
            <w:vAlign w:val="bottom"/>
          </w:tcPr>
          <w:p w14:paraId="4A34D8E4" w14:textId="77777777" w:rsidR="00E90F32" w:rsidRDefault="00E90F32" w:rsidP="00AA1DF9">
            <w:pPr>
              <w:pStyle w:val="UZInfobody"/>
              <w:rPr>
                <w:rFonts w:eastAsia="MS Gothic"/>
                <w:b/>
              </w:rPr>
            </w:pPr>
          </w:p>
        </w:tc>
        <w:tc>
          <w:tcPr>
            <w:tcW w:w="3577" w:type="dxa"/>
            <w:tcBorders>
              <w:top w:val="nil"/>
              <w:left w:val="nil"/>
              <w:bottom w:val="nil"/>
              <w:right w:val="nil"/>
            </w:tcBorders>
            <w:vAlign w:val="bottom"/>
          </w:tcPr>
          <w:p w14:paraId="68716FED" w14:textId="77777777" w:rsidR="00E90F32" w:rsidRDefault="00E90F32" w:rsidP="00AA1DF9">
            <w:pPr>
              <w:pStyle w:val="UZInfobody"/>
              <w:rPr>
                <w:rFonts w:eastAsia="MS Gothic"/>
                <w:b/>
              </w:rPr>
            </w:pPr>
          </w:p>
        </w:tc>
      </w:tr>
      <w:tr w:rsidR="00E90F32" w:rsidRPr="00504223" w14:paraId="1E0E0079" w14:textId="77777777" w:rsidTr="00AA1DF9">
        <w:tc>
          <w:tcPr>
            <w:tcW w:w="10348" w:type="dxa"/>
            <w:gridSpan w:val="5"/>
            <w:tcBorders>
              <w:top w:val="nil"/>
              <w:bottom w:val="single" w:sz="4" w:space="0" w:color="1E64C8"/>
            </w:tcBorders>
            <w:tcMar>
              <w:top w:w="85" w:type="dxa"/>
              <w:left w:w="0" w:type="dxa"/>
              <w:bottom w:w="85" w:type="dxa"/>
              <w:right w:w="0" w:type="dxa"/>
            </w:tcMar>
            <w:vAlign w:val="bottom"/>
          </w:tcPr>
          <w:p w14:paraId="3FCC5CB9" w14:textId="77777777" w:rsidR="00E90F32" w:rsidRPr="00504223" w:rsidRDefault="00E90F32" w:rsidP="00AA1DF9">
            <w:pPr>
              <w:pStyle w:val="UZInfotitel"/>
              <w:tabs>
                <w:tab w:val="left" w:pos="238"/>
              </w:tabs>
            </w:pPr>
            <w:sdt>
              <w:sdtPr>
                <w:id w:val="898331630"/>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Pr="009735D1">
              <w:t xml:space="preserve">in bijlage klinisch verslag / checklist </w:t>
            </w:r>
            <w:r w:rsidRPr="006C2A06">
              <w:rPr>
                <w:b w:val="0"/>
                <w:sz w:val="15"/>
                <w:szCs w:val="15"/>
              </w:rPr>
              <w:t>(</w:t>
            </w:r>
            <w:r w:rsidRPr="006C2A06">
              <w:rPr>
                <w:color w:val="BC3467"/>
                <w:sz w:val="15"/>
                <w:szCs w:val="15"/>
              </w:rPr>
              <w:t>soms verplicht</w:t>
            </w:r>
            <w:r w:rsidRPr="006C2A06">
              <w:rPr>
                <w:b w:val="0"/>
                <w:color w:val="BC3467"/>
                <w:sz w:val="15"/>
                <w:szCs w:val="15"/>
              </w:rPr>
              <w:t>!</w:t>
            </w:r>
            <w:r w:rsidRPr="006C2A06">
              <w:rPr>
                <w:b w:val="0"/>
                <w:sz w:val="15"/>
                <w:szCs w:val="15"/>
              </w:rPr>
              <w:t>, zie checklists op http://cmgg.be – Zorgverlener - Test-specifieke</w:t>
            </w:r>
            <w:r w:rsidRPr="006C2A06">
              <w:rPr>
                <w:sz w:val="15"/>
                <w:szCs w:val="15"/>
              </w:rPr>
              <w:t xml:space="preserve"> </w:t>
            </w:r>
            <w:r w:rsidRPr="006C2A06">
              <w:rPr>
                <w:b w:val="0"/>
                <w:sz w:val="15"/>
                <w:szCs w:val="15"/>
              </w:rPr>
              <w:t>vragenlijsten)</w:t>
            </w:r>
          </w:p>
        </w:tc>
      </w:tr>
    </w:tbl>
    <w:p w14:paraId="48E68396" w14:textId="77777777" w:rsidR="00E90F32" w:rsidRDefault="00E90F32" w:rsidP="00DB026D">
      <w:pPr>
        <w:pStyle w:val="UZInfobody"/>
        <w:rPr>
          <w:b/>
          <w:sz w:val="15"/>
          <w:szCs w:val="15"/>
        </w:rPr>
      </w:pPr>
    </w:p>
    <w:p w14:paraId="14FB6EC9" w14:textId="77777777" w:rsidR="00E90F32" w:rsidRPr="00E90F32" w:rsidRDefault="00E90F32" w:rsidP="00E90F32">
      <w:pPr>
        <w:pStyle w:val="UZInfobody"/>
        <w:rPr>
          <w:b/>
          <w:color w:val="1E64C8"/>
          <w:sz w:val="18"/>
          <w:szCs w:val="18"/>
        </w:rPr>
      </w:pPr>
      <w:r w:rsidRPr="00C6360E">
        <w:rPr>
          <w:b/>
          <w:sz w:val="18"/>
          <w:szCs w:val="18"/>
        </w:rPr>
        <w:t xml:space="preserve">Herhaal naam patiënt a.u.b. </w:t>
      </w:r>
      <w:sdt>
        <w:sdtPr>
          <w:rPr>
            <w:sz w:val="18"/>
            <w:szCs w:val="18"/>
          </w:rPr>
          <w:id w:val="-933971980"/>
          <w:placeholder>
            <w:docPart w:val="601695E5407442FAA93391E13304796F"/>
          </w:placeholder>
          <w:showingPlcHdr/>
        </w:sdtPr>
        <w:sdtContent>
          <w:r w:rsidRPr="00535996">
            <w:rPr>
              <w:rStyle w:val="Tekstvantijdelijkeaanduiding"/>
            </w:rPr>
            <w:t>Klik en vul aan</w:t>
          </w:r>
          <w:r w:rsidRPr="00535996">
            <w:rPr>
              <w:rStyle w:val="Tekstvantijdelijkeaanduiding"/>
              <w:rFonts w:eastAsiaTheme="minorHAnsi"/>
            </w:rPr>
            <w:t>.</w:t>
          </w:r>
        </w:sdtContent>
      </w:sdt>
    </w:p>
    <w:p w14:paraId="0CD5D7DC" w14:textId="77777777" w:rsidR="00E90F32" w:rsidRPr="00DB026D" w:rsidRDefault="00E90F32" w:rsidP="00E90F32">
      <w:pPr>
        <w:pStyle w:val="UZInfobody"/>
        <w:rPr>
          <w:b/>
          <w:color w:val="1E64C8"/>
          <w:sz w:val="8"/>
          <w:szCs w:val="8"/>
        </w:rPr>
      </w:pPr>
    </w:p>
    <w:tbl>
      <w:tblPr>
        <w:tblStyle w:val="Tabelraster"/>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0" w:type="dxa"/>
          <w:right w:w="0" w:type="dxa"/>
        </w:tblCellMar>
        <w:tblLook w:val="04A0" w:firstRow="1" w:lastRow="0" w:firstColumn="1" w:lastColumn="0" w:noHBand="0" w:noVBand="1"/>
      </w:tblPr>
      <w:tblGrid>
        <w:gridCol w:w="1191"/>
        <w:gridCol w:w="952"/>
        <w:gridCol w:w="714"/>
        <w:gridCol w:w="715"/>
        <w:gridCol w:w="2382"/>
        <w:gridCol w:w="237"/>
        <w:gridCol w:w="4157"/>
      </w:tblGrid>
      <w:tr w:rsidR="00E90F32" w14:paraId="1ED8872D" w14:textId="77777777" w:rsidTr="00AA1DF9">
        <w:trPr>
          <w:trHeight w:val="238"/>
        </w:trPr>
        <w:tc>
          <w:tcPr>
            <w:tcW w:w="10348" w:type="dxa"/>
            <w:gridSpan w:val="7"/>
            <w:tcBorders>
              <w:top w:val="single" w:sz="4" w:space="0" w:color="1E64C8" w:themeColor="accent3"/>
              <w:bottom w:val="single" w:sz="4" w:space="0" w:color="1E64C8" w:themeColor="accent3"/>
            </w:tcBorders>
            <w:shd w:val="clear" w:color="auto" w:fill="DDE9F9"/>
            <w:tcMar>
              <w:top w:w="85" w:type="dxa"/>
              <w:left w:w="119" w:type="dxa"/>
              <w:bottom w:w="62" w:type="dxa"/>
              <w:right w:w="119" w:type="dxa"/>
            </w:tcMar>
            <w:vAlign w:val="center"/>
          </w:tcPr>
          <w:p w14:paraId="02C6C74D" w14:textId="77777777" w:rsidR="00E90F32" w:rsidRDefault="00E90F32" w:rsidP="00AA1DF9">
            <w:pPr>
              <w:pStyle w:val="UZTabelkop"/>
            </w:pPr>
            <w:r w:rsidRPr="00A24324">
              <w:t>RELEVANTE INFORMATIE OVER FAMILIELEDEN</w:t>
            </w:r>
          </w:p>
        </w:tc>
      </w:tr>
      <w:tr w:rsidR="00E90F32" w14:paraId="7530E232" w14:textId="77777777" w:rsidTr="00AA1DF9">
        <w:tc>
          <w:tcPr>
            <w:tcW w:w="5954" w:type="dxa"/>
            <w:gridSpan w:val="5"/>
            <w:tcBorders>
              <w:top w:val="single" w:sz="4" w:space="0" w:color="1E64C8" w:themeColor="accent3"/>
            </w:tcBorders>
            <w:tcMar>
              <w:top w:w="85" w:type="dxa"/>
              <w:left w:w="0" w:type="dxa"/>
              <w:bottom w:w="0" w:type="dxa"/>
              <w:right w:w="0" w:type="dxa"/>
            </w:tcMar>
            <w:vAlign w:val="bottom"/>
            <w:hideMark/>
          </w:tcPr>
          <w:p w14:paraId="73C697A6" w14:textId="77777777" w:rsidR="00E90F32" w:rsidRPr="005E71DD" w:rsidRDefault="00E90F32" w:rsidP="00AA1DF9">
            <w:pPr>
              <w:pStyle w:val="UZInfotitel"/>
              <w:tabs>
                <w:tab w:val="left" w:pos="238"/>
              </w:tabs>
            </w:pPr>
            <w:sdt>
              <w:sdtPr>
                <w:id w:val="1917983899"/>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Pr="00C25B44">
              <w:t xml:space="preserve">ouders </w:t>
            </w:r>
            <w:proofErr w:type="spellStart"/>
            <w:r>
              <w:t>consanguïn</w:t>
            </w:r>
            <w:proofErr w:type="spellEnd"/>
          </w:p>
        </w:tc>
        <w:tc>
          <w:tcPr>
            <w:tcW w:w="237" w:type="dxa"/>
            <w:tcBorders>
              <w:top w:val="single" w:sz="4" w:space="0" w:color="1E64C8" w:themeColor="accent3"/>
            </w:tcBorders>
            <w:vAlign w:val="bottom"/>
          </w:tcPr>
          <w:p w14:paraId="24B4A508" w14:textId="77777777" w:rsidR="00E90F32" w:rsidRPr="005E71DD" w:rsidRDefault="00E90F32" w:rsidP="00AA1DF9">
            <w:pPr>
              <w:pStyle w:val="UZInfobody"/>
            </w:pPr>
          </w:p>
        </w:tc>
        <w:tc>
          <w:tcPr>
            <w:tcW w:w="4157" w:type="dxa"/>
            <w:vMerge w:val="restart"/>
            <w:tcBorders>
              <w:top w:val="single" w:sz="4" w:space="0" w:color="1E64C8" w:themeColor="accent3"/>
            </w:tcBorders>
            <w:tcMar>
              <w:top w:w="85" w:type="dxa"/>
              <w:left w:w="238" w:type="dxa"/>
              <w:bottom w:w="0" w:type="dxa"/>
              <w:right w:w="0" w:type="dxa"/>
            </w:tcMar>
          </w:tcPr>
          <w:p w14:paraId="412BE2C5" w14:textId="77777777" w:rsidR="00E90F32" w:rsidRDefault="00E90F32" w:rsidP="00AA1DF9">
            <w:pPr>
              <w:pStyle w:val="UZInfotitel"/>
              <w:tabs>
                <w:tab w:val="left" w:pos="238"/>
              </w:tabs>
              <w:spacing w:after="60"/>
            </w:pPr>
            <w:r>
              <w:t>Stamboom</w:t>
            </w:r>
          </w:p>
          <w:p w14:paraId="4BA7889E" w14:textId="77777777" w:rsidR="00E90F32" w:rsidRPr="00E22950" w:rsidRDefault="00E90F32" w:rsidP="00AA1DF9">
            <w:pPr>
              <w:pStyle w:val="UZInfotitel"/>
              <w:tabs>
                <w:tab w:val="left" w:pos="238"/>
              </w:tabs>
            </w:pPr>
            <w:r w:rsidRPr="00270866">
              <w:rPr>
                <w:noProof/>
                <w:lang w:val="nl-BE"/>
              </w:rPr>
              <w:drawing>
                <wp:inline distT="0" distB="0" distL="0" distR="0" wp14:anchorId="6A192F83" wp14:editId="634095C5">
                  <wp:extent cx="2281415" cy="1311215"/>
                  <wp:effectExtent l="0" t="0" r="5080" b="3810"/>
                  <wp:docPr id="12"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fbeelding 11"/>
                          <pic:cNvPicPr>
                            <a:picLocks noChangeAspect="1"/>
                          </pic:cNvPicPr>
                        </pic:nvPicPr>
                        <pic:blipFill>
                          <a:blip r:embed="rId13"/>
                          <a:stretch>
                            <a:fillRect/>
                          </a:stretch>
                        </pic:blipFill>
                        <pic:spPr>
                          <a:xfrm>
                            <a:off x="0" y="0"/>
                            <a:ext cx="2290961" cy="1316701"/>
                          </a:xfrm>
                          <a:prstGeom prst="rect">
                            <a:avLst/>
                          </a:prstGeom>
                        </pic:spPr>
                      </pic:pic>
                    </a:graphicData>
                  </a:graphic>
                </wp:inline>
              </w:drawing>
            </w:r>
          </w:p>
        </w:tc>
      </w:tr>
      <w:tr w:rsidR="00E90F32" w14:paraId="3A59A82A" w14:textId="77777777" w:rsidTr="00AA1DF9">
        <w:tc>
          <w:tcPr>
            <w:tcW w:w="5954" w:type="dxa"/>
            <w:gridSpan w:val="5"/>
            <w:tcMar>
              <w:top w:w="85" w:type="dxa"/>
              <w:left w:w="0" w:type="dxa"/>
              <w:bottom w:w="0" w:type="dxa"/>
              <w:right w:w="0" w:type="dxa"/>
            </w:tcMar>
            <w:vAlign w:val="bottom"/>
          </w:tcPr>
          <w:p w14:paraId="6F629F55" w14:textId="77777777" w:rsidR="00E90F32" w:rsidRDefault="00E90F32" w:rsidP="00AA1DF9">
            <w:pPr>
              <w:pStyle w:val="UZInfotitel"/>
              <w:tabs>
                <w:tab w:val="left" w:pos="238"/>
              </w:tabs>
            </w:pPr>
            <w:sdt>
              <w:sdtPr>
                <w:id w:val="-1527869147"/>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Pr="00C25B44">
              <w:t>partner reeds genetisch onderzocht</w:t>
            </w:r>
          </w:p>
        </w:tc>
        <w:tc>
          <w:tcPr>
            <w:tcW w:w="237" w:type="dxa"/>
            <w:vAlign w:val="bottom"/>
          </w:tcPr>
          <w:p w14:paraId="358773CB" w14:textId="77777777" w:rsidR="00E90F32" w:rsidRDefault="00E90F32" w:rsidP="00AA1DF9">
            <w:pPr>
              <w:pStyle w:val="UZInfobody"/>
            </w:pPr>
          </w:p>
        </w:tc>
        <w:tc>
          <w:tcPr>
            <w:tcW w:w="4157" w:type="dxa"/>
            <w:vMerge/>
            <w:tcMar>
              <w:top w:w="85" w:type="dxa"/>
              <w:left w:w="238" w:type="dxa"/>
              <w:bottom w:w="0" w:type="dxa"/>
              <w:right w:w="0" w:type="dxa"/>
            </w:tcMar>
          </w:tcPr>
          <w:p w14:paraId="28720C96" w14:textId="77777777" w:rsidR="00E90F32" w:rsidRDefault="00E90F32" w:rsidP="00AA1DF9">
            <w:pPr>
              <w:pStyle w:val="UZInfobody"/>
            </w:pPr>
          </w:p>
        </w:tc>
      </w:tr>
      <w:tr w:rsidR="00E90F32" w14:paraId="3423C3DF" w14:textId="77777777" w:rsidTr="00AA1DF9">
        <w:tc>
          <w:tcPr>
            <w:tcW w:w="2857" w:type="dxa"/>
            <w:gridSpan w:val="3"/>
            <w:tcMar>
              <w:top w:w="85" w:type="dxa"/>
              <w:left w:w="0" w:type="dxa"/>
              <w:bottom w:w="0" w:type="dxa"/>
              <w:right w:w="0" w:type="dxa"/>
            </w:tcMar>
            <w:vAlign w:val="bottom"/>
          </w:tcPr>
          <w:p w14:paraId="1C952CA6" w14:textId="77777777" w:rsidR="00E90F32" w:rsidRDefault="00E90F32" w:rsidP="00AA1DF9">
            <w:pPr>
              <w:pStyle w:val="UZInfobody"/>
              <w:tabs>
                <w:tab w:val="left" w:pos="238"/>
              </w:tabs>
              <w:rPr>
                <w:rFonts w:ascii="MS Gothic" w:eastAsia="MS Gothic" w:hAnsi="MS Gothic"/>
              </w:rPr>
            </w:pPr>
            <w:r>
              <w:tab/>
            </w:r>
            <w:r w:rsidRPr="00C25B44">
              <w:t xml:space="preserve">naam en geboortedatum partner: </w:t>
            </w:r>
          </w:p>
        </w:tc>
        <w:tc>
          <w:tcPr>
            <w:tcW w:w="3334" w:type="dxa"/>
            <w:gridSpan w:val="3"/>
            <w:tcBorders>
              <w:bottom w:val="single" w:sz="4" w:space="0" w:color="auto"/>
            </w:tcBorders>
            <w:vAlign w:val="bottom"/>
          </w:tcPr>
          <w:p w14:paraId="21DEAA88" w14:textId="77777777" w:rsidR="00E90F32" w:rsidRDefault="00E90F32" w:rsidP="00AA1DF9">
            <w:pPr>
              <w:pStyle w:val="UZInfobody"/>
              <w:rPr>
                <w:snapToGrid w:val="0"/>
                <w:lang w:val="fr-FR" w:eastAsia="nl-NL"/>
              </w:rPr>
            </w:pPr>
            <w:sdt>
              <w:sdtPr>
                <w:id w:val="930856389"/>
                <w:placeholder>
                  <w:docPart w:val="5C47857DA10F4F368DD6B91F17905EFD"/>
                </w:placeholder>
                <w:showingPlcHdr/>
              </w:sdtPr>
              <w:sdtContent>
                <w:r w:rsidRPr="00535996">
                  <w:rPr>
                    <w:rStyle w:val="Tekstvantijdelijkeaanduiding"/>
                  </w:rPr>
                  <w:t>Klik en vul aan</w:t>
                </w:r>
                <w:r w:rsidRPr="00535996">
                  <w:rPr>
                    <w:rStyle w:val="Tekstvantijdelijkeaanduiding"/>
                    <w:rFonts w:eastAsiaTheme="minorHAnsi"/>
                  </w:rPr>
                  <w:t>.</w:t>
                </w:r>
              </w:sdtContent>
            </w:sdt>
          </w:p>
        </w:tc>
        <w:tc>
          <w:tcPr>
            <w:tcW w:w="4157" w:type="dxa"/>
            <w:vMerge/>
            <w:tcMar>
              <w:top w:w="85" w:type="dxa"/>
              <w:left w:w="238" w:type="dxa"/>
              <w:bottom w:w="0" w:type="dxa"/>
              <w:right w:w="0" w:type="dxa"/>
            </w:tcMar>
          </w:tcPr>
          <w:p w14:paraId="7640EF28" w14:textId="77777777" w:rsidR="00E90F32" w:rsidRDefault="00E90F32" w:rsidP="00AA1DF9">
            <w:pPr>
              <w:pStyle w:val="UZInfobody"/>
            </w:pPr>
          </w:p>
        </w:tc>
      </w:tr>
      <w:tr w:rsidR="00E90F32" w14:paraId="0CD22A54" w14:textId="77777777" w:rsidTr="00AA1DF9">
        <w:tc>
          <w:tcPr>
            <w:tcW w:w="1191" w:type="dxa"/>
            <w:tcMar>
              <w:top w:w="85" w:type="dxa"/>
              <w:left w:w="0" w:type="dxa"/>
              <w:bottom w:w="0" w:type="dxa"/>
              <w:right w:w="0" w:type="dxa"/>
            </w:tcMar>
            <w:vAlign w:val="bottom"/>
          </w:tcPr>
          <w:p w14:paraId="5B1E230B" w14:textId="77777777" w:rsidR="00E90F32" w:rsidRPr="00DA2BAD" w:rsidRDefault="00E90F32" w:rsidP="00AA1DF9">
            <w:pPr>
              <w:pStyle w:val="UZInfobody"/>
              <w:tabs>
                <w:tab w:val="left" w:pos="238"/>
              </w:tabs>
            </w:pPr>
            <w:r>
              <w:tab/>
            </w:r>
            <w:r w:rsidRPr="00C25B44">
              <w:t xml:space="preserve">resultaat: </w:t>
            </w:r>
          </w:p>
        </w:tc>
        <w:tc>
          <w:tcPr>
            <w:tcW w:w="5000" w:type="dxa"/>
            <w:gridSpan w:val="5"/>
            <w:tcBorders>
              <w:bottom w:val="single" w:sz="4" w:space="0" w:color="auto"/>
            </w:tcBorders>
            <w:vAlign w:val="bottom"/>
          </w:tcPr>
          <w:p w14:paraId="2E333F74" w14:textId="77777777" w:rsidR="00E90F32" w:rsidRDefault="00E90F32" w:rsidP="00AA1DF9">
            <w:pPr>
              <w:pStyle w:val="UZInfobody"/>
              <w:rPr>
                <w:snapToGrid w:val="0"/>
                <w:lang w:val="fr-FR" w:eastAsia="nl-NL"/>
              </w:rPr>
            </w:pPr>
            <w:sdt>
              <w:sdtPr>
                <w:id w:val="1680925775"/>
                <w:placeholder>
                  <w:docPart w:val="F93AB17E51CC4A26B141ABEAC22FB170"/>
                </w:placeholder>
                <w:showingPlcHdr/>
              </w:sdtPr>
              <w:sdtContent>
                <w:r w:rsidRPr="00535996">
                  <w:rPr>
                    <w:rStyle w:val="Tekstvantijdelijkeaanduiding"/>
                  </w:rPr>
                  <w:t>Klik en vul aan</w:t>
                </w:r>
                <w:r w:rsidRPr="00535996">
                  <w:rPr>
                    <w:rStyle w:val="Tekstvantijdelijkeaanduiding"/>
                    <w:rFonts w:eastAsiaTheme="minorHAnsi"/>
                  </w:rPr>
                  <w:t>.</w:t>
                </w:r>
              </w:sdtContent>
            </w:sdt>
          </w:p>
        </w:tc>
        <w:tc>
          <w:tcPr>
            <w:tcW w:w="4157" w:type="dxa"/>
            <w:vMerge/>
            <w:tcMar>
              <w:top w:w="85" w:type="dxa"/>
              <w:left w:w="238" w:type="dxa"/>
              <w:bottom w:w="0" w:type="dxa"/>
              <w:right w:w="0" w:type="dxa"/>
            </w:tcMar>
          </w:tcPr>
          <w:p w14:paraId="7F16128A" w14:textId="77777777" w:rsidR="00E90F32" w:rsidRDefault="00E90F32" w:rsidP="00AA1DF9">
            <w:pPr>
              <w:pStyle w:val="UZInfobody"/>
            </w:pPr>
          </w:p>
        </w:tc>
      </w:tr>
      <w:tr w:rsidR="00E90F32" w14:paraId="1AE754A7" w14:textId="77777777" w:rsidTr="00AA1DF9">
        <w:tc>
          <w:tcPr>
            <w:tcW w:w="5954" w:type="dxa"/>
            <w:gridSpan w:val="5"/>
            <w:tcMar>
              <w:top w:w="85" w:type="dxa"/>
              <w:left w:w="0" w:type="dxa"/>
              <w:bottom w:w="0" w:type="dxa"/>
              <w:right w:w="0" w:type="dxa"/>
            </w:tcMar>
            <w:vAlign w:val="bottom"/>
          </w:tcPr>
          <w:p w14:paraId="75AE8518" w14:textId="77777777" w:rsidR="00E90F32" w:rsidRPr="00DA2BAD" w:rsidRDefault="00E90F32" w:rsidP="00AA1DF9">
            <w:pPr>
              <w:pStyle w:val="UZInfotitel"/>
              <w:tabs>
                <w:tab w:val="left" w:pos="238"/>
              </w:tabs>
            </w:pPr>
            <w:sdt>
              <w:sdtPr>
                <w:id w:val="1421527003"/>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Pr="000D6AE5">
              <w:t>familielid(-le</w:t>
            </w:r>
            <w:r>
              <w:t xml:space="preserve">den) reeds genetisch onderzocht / </w:t>
            </w:r>
            <w:r w:rsidRPr="00685657">
              <w:t>genetische analyse lopend</w:t>
            </w:r>
            <w:r w:rsidRPr="000D6AE5">
              <w:t xml:space="preserve">: </w:t>
            </w:r>
          </w:p>
        </w:tc>
        <w:tc>
          <w:tcPr>
            <w:tcW w:w="237" w:type="dxa"/>
            <w:vAlign w:val="bottom"/>
          </w:tcPr>
          <w:p w14:paraId="4334ECD8" w14:textId="77777777" w:rsidR="00E90F32" w:rsidRPr="00DA2BAD" w:rsidRDefault="00E90F32" w:rsidP="00AA1DF9">
            <w:pPr>
              <w:pStyle w:val="UZInfobody"/>
            </w:pPr>
          </w:p>
        </w:tc>
        <w:tc>
          <w:tcPr>
            <w:tcW w:w="4157" w:type="dxa"/>
            <w:vMerge/>
            <w:tcMar>
              <w:top w:w="85" w:type="dxa"/>
              <w:left w:w="238" w:type="dxa"/>
              <w:bottom w:w="0" w:type="dxa"/>
              <w:right w:w="0" w:type="dxa"/>
            </w:tcMar>
          </w:tcPr>
          <w:p w14:paraId="606EEF83" w14:textId="77777777" w:rsidR="00E90F32" w:rsidRDefault="00E90F32" w:rsidP="00AA1DF9">
            <w:pPr>
              <w:pStyle w:val="UZInfobody"/>
            </w:pPr>
          </w:p>
        </w:tc>
      </w:tr>
      <w:tr w:rsidR="00E90F32" w14:paraId="229F6C22" w14:textId="77777777" w:rsidTr="00AA1DF9">
        <w:tc>
          <w:tcPr>
            <w:tcW w:w="3572" w:type="dxa"/>
            <w:gridSpan w:val="4"/>
            <w:tcMar>
              <w:top w:w="85" w:type="dxa"/>
              <w:left w:w="0" w:type="dxa"/>
              <w:bottom w:w="0" w:type="dxa"/>
              <w:right w:w="0" w:type="dxa"/>
            </w:tcMar>
            <w:vAlign w:val="bottom"/>
          </w:tcPr>
          <w:p w14:paraId="37A738E6" w14:textId="77777777" w:rsidR="00E90F32" w:rsidRPr="00DA2BAD" w:rsidRDefault="00E90F32" w:rsidP="00AA1DF9">
            <w:pPr>
              <w:pStyle w:val="UZInfobody"/>
              <w:tabs>
                <w:tab w:val="left" w:pos="238"/>
              </w:tabs>
            </w:pPr>
            <w:r>
              <w:tab/>
            </w:r>
            <w:r w:rsidRPr="00C25B44">
              <w:t xml:space="preserve">naam en geboortedatum indexpatiënt familie: </w:t>
            </w:r>
          </w:p>
        </w:tc>
        <w:tc>
          <w:tcPr>
            <w:tcW w:w="2619" w:type="dxa"/>
            <w:gridSpan w:val="2"/>
            <w:tcBorders>
              <w:bottom w:val="single" w:sz="4" w:space="0" w:color="auto"/>
            </w:tcBorders>
            <w:vAlign w:val="bottom"/>
          </w:tcPr>
          <w:p w14:paraId="253EAC2B" w14:textId="77777777" w:rsidR="00E90F32" w:rsidRPr="00A13423" w:rsidRDefault="00E90F32" w:rsidP="00AA1DF9">
            <w:pPr>
              <w:pStyle w:val="UZInfobody"/>
              <w:rPr>
                <w:snapToGrid w:val="0"/>
                <w:lang w:val="nl-BE" w:eastAsia="nl-NL"/>
              </w:rPr>
            </w:pPr>
            <w:sdt>
              <w:sdtPr>
                <w:id w:val="545346963"/>
                <w:placeholder>
                  <w:docPart w:val="8BA244C150C44CDDB4BE145EDA199FCA"/>
                </w:placeholder>
                <w:showingPlcHdr/>
              </w:sdtPr>
              <w:sdtContent>
                <w:r w:rsidRPr="00535996">
                  <w:rPr>
                    <w:rStyle w:val="Tekstvantijdelijkeaanduiding"/>
                  </w:rPr>
                  <w:t>Klik en vul aan</w:t>
                </w:r>
                <w:r w:rsidRPr="00535996">
                  <w:rPr>
                    <w:rStyle w:val="Tekstvantijdelijkeaanduiding"/>
                    <w:rFonts w:eastAsiaTheme="minorHAnsi"/>
                  </w:rPr>
                  <w:t>.</w:t>
                </w:r>
              </w:sdtContent>
            </w:sdt>
          </w:p>
        </w:tc>
        <w:tc>
          <w:tcPr>
            <w:tcW w:w="4157" w:type="dxa"/>
            <w:vMerge/>
            <w:tcMar>
              <w:top w:w="85" w:type="dxa"/>
              <w:left w:w="238" w:type="dxa"/>
              <w:bottom w:w="0" w:type="dxa"/>
              <w:right w:w="0" w:type="dxa"/>
            </w:tcMar>
          </w:tcPr>
          <w:p w14:paraId="705FB493" w14:textId="77777777" w:rsidR="00E90F32" w:rsidRDefault="00E90F32" w:rsidP="00AA1DF9">
            <w:pPr>
              <w:pStyle w:val="UZInfobody"/>
            </w:pPr>
          </w:p>
        </w:tc>
      </w:tr>
      <w:tr w:rsidR="00E90F32" w14:paraId="06A5093C" w14:textId="77777777" w:rsidTr="00AA1DF9">
        <w:tc>
          <w:tcPr>
            <w:tcW w:w="2143" w:type="dxa"/>
            <w:gridSpan w:val="2"/>
            <w:tcMar>
              <w:top w:w="85" w:type="dxa"/>
              <w:left w:w="0" w:type="dxa"/>
              <w:bottom w:w="0" w:type="dxa"/>
              <w:right w:w="0" w:type="dxa"/>
            </w:tcMar>
            <w:vAlign w:val="bottom"/>
          </w:tcPr>
          <w:p w14:paraId="59040A39" w14:textId="77777777" w:rsidR="00E90F32" w:rsidRDefault="00E90F32" w:rsidP="00AA1DF9">
            <w:pPr>
              <w:pStyle w:val="UZInfobody"/>
              <w:tabs>
                <w:tab w:val="left" w:pos="238"/>
              </w:tabs>
            </w:pPr>
            <w:r>
              <w:tab/>
            </w:r>
            <w:r w:rsidRPr="00C25B44">
              <w:t xml:space="preserve">relatie met indexpatiënt: </w:t>
            </w:r>
          </w:p>
        </w:tc>
        <w:tc>
          <w:tcPr>
            <w:tcW w:w="4048" w:type="dxa"/>
            <w:gridSpan w:val="4"/>
            <w:tcBorders>
              <w:bottom w:val="single" w:sz="4" w:space="0" w:color="auto"/>
            </w:tcBorders>
            <w:vAlign w:val="bottom"/>
          </w:tcPr>
          <w:p w14:paraId="0B091D8D" w14:textId="77777777" w:rsidR="00E90F32" w:rsidRDefault="00E90F32" w:rsidP="00AA1DF9">
            <w:pPr>
              <w:pStyle w:val="UZInfobody"/>
              <w:rPr>
                <w:snapToGrid w:val="0"/>
                <w:lang w:val="fr-FR" w:eastAsia="nl-NL"/>
              </w:rPr>
            </w:pPr>
            <w:sdt>
              <w:sdtPr>
                <w:id w:val="103159977"/>
                <w:placeholder>
                  <w:docPart w:val="A5BE0828AADF4DE2B48AC9BE393585BC"/>
                </w:placeholder>
                <w:showingPlcHdr/>
              </w:sdtPr>
              <w:sdtContent>
                <w:r w:rsidRPr="00535996">
                  <w:rPr>
                    <w:rStyle w:val="Tekstvantijdelijkeaanduiding"/>
                  </w:rPr>
                  <w:t>Klik en vul aan</w:t>
                </w:r>
                <w:r w:rsidRPr="00535996">
                  <w:rPr>
                    <w:rStyle w:val="Tekstvantijdelijkeaanduiding"/>
                    <w:rFonts w:eastAsiaTheme="minorHAnsi"/>
                  </w:rPr>
                  <w:t>.</w:t>
                </w:r>
              </w:sdtContent>
            </w:sdt>
          </w:p>
        </w:tc>
        <w:tc>
          <w:tcPr>
            <w:tcW w:w="4157" w:type="dxa"/>
            <w:vMerge/>
            <w:tcMar>
              <w:top w:w="85" w:type="dxa"/>
              <w:left w:w="238" w:type="dxa"/>
              <w:bottom w:w="0" w:type="dxa"/>
              <w:right w:w="0" w:type="dxa"/>
            </w:tcMar>
          </w:tcPr>
          <w:p w14:paraId="77BF72D3" w14:textId="77777777" w:rsidR="00E90F32" w:rsidRDefault="00E90F32" w:rsidP="00AA1DF9">
            <w:pPr>
              <w:pStyle w:val="UZInfobody"/>
            </w:pPr>
          </w:p>
        </w:tc>
      </w:tr>
      <w:tr w:rsidR="00E90F32" w14:paraId="25A4DB6A" w14:textId="77777777" w:rsidTr="00AA1DF9">
        <w:tc>
          <w:tcPr>
            <w:tcW w:w="2143" w:type="dxa"/>
            <w:gridSpan w:val="2"/>
            <w:tcMar>
              <w:top w:w="85" w:type="dxa"/>
              <w:left w:w="0" w:type="dxa"/>
              <w:bottom w:w="0" w:type="dxa"/>
              <w:right w:w="0" w:type="dxa"/>
            </w:tcMar>
            <w:vAlign w:val="bottom"/>
          </w:tcPr>
          <w:p w14:paraId="045FEA96" w14:textId="77777777" w:rsidR="00E90F32" w:rsidRDefault="00E90F32" w:rsidP="00AA1DF9">
            <w:pPr>
              <w:pStyle w:val="UZInfobody"/>
              <w:tabs>
                <w:tab w:val="left" w:pos="238"/>
              </w:tabs>
            </w:pPr>
            <w:r>
              <w:tab/>
            </w:r>
            <w:r w:rsidRPr="00C25B44">
              <w:t xml:space="preserve">gendefect in de familie: </w:t>
            </w:r>
          </w:p>
        </w:tc>
        <w:tc>
          <w:tcPr>
            <w:tcW w:w="4048" w:type="dxa"/>
            <w:gridSpan w:val="4"/>
            <w:tcBorders>
              <w:top w:val="single" w:sz="4" w:space="0" w:color="auto"/>
              <w:bottom w:val="single" w:sz="4" w:space="0" w:color="auto"/>
            </w:tcBorders>
            <w:vAlign w:val="bottom"/>
          </w:tcPr>
          <w:p w14:paraId="6EB74146" w14:textId="77777777" w:rsidR="00E90F32" w:rsidRDefault="00E90F32" w:rsidP="00AA1DF9">
            <w:pPr>
              <w:pStyle w:val="UZInfobody"/>
              <w:rPr>
                <w:snapToGrid w:val="0"/>
                <w:lang w:val="fr-FR" w:eastAsia="nl-NL"/>
              </w:rPr>
            </w:pPr>
            <w:sdt>
              <w:sdtPr>
                <w:id w:val="57366992"/>
                <w:placeholder>
                  <w:docPart w:val="8FD2643F973B4821B3ED39AF96793E16"/>
                </w:placeholder>
                <w:showingPlcHdr/>
              </w:sdtPr>
              <w:sdtContent>
                <w:r w:rsidRPr="00535996">
                  <w:rPr>
                    <w:rStyle w:val="Tekstvantijdelijkeaanduiding"/>
                  </w:rPr>
                  <w:t>Klik en vul aan</w:t>
                </w:r>
                <w:r w:rsidRPr="00535996">
                  <w:rPr>
                    <w:rStyle w:val="Tekstvantijdelijkeaanduiding"/>
                    <w:rFonts w:eastAsiaTheme="minorHAnsi"/>
                  </w:rPr>
                  <w:t>.</w:t>
                </w:r>
              </w:sdtContent>
            </w:sdt>
          </w:p>
        </w:tc>
        <w:tc>
          <w:tcPr>
            <w:tcW w:w="4157" w:type="dxa"/>
            <w:vMerge/>
            <w:tcMar>
              <w:top w:w="85" w:type="dxa"/>
              <w:left w:w="238" w:type="dxa"/>
              <w:bottom w:w="0" w:type="dxa"/>
              <w:right w:w="0" w:type="dxa"/>
            </w:tcMar>
          </w:tcPr>
          <w:p w14:paraId="075010E5" w14:textId="77777777" w:rsidR="00E90F32" w:rsidRDefault="00E90F32" w:rsidP="00AA1DF9">
            <w:pPr>
              <w:pStyle w:val="UZInfobody"/>
            </w:pPr>
          </w:p>
        </w:tc>
      </w:tr>
      <w:tr w:rsidR="00E90F32" w14:paraId="74E27283" w14:textId="77777777" w:rsidTr="00AA1DF9">
        <w:trPr>
          <w:trHeight w:val="159"/>
        </w:trPr>
        <w:tc>
          <w:tcPr>
            <w:tcW w:w="3572" w:type="dxa"/>
            <w:gridSpan w:val="4"/>
            <w:tcMar>
              <w:top w:w="85" w:type="dxa"/>
              <w:left w:w="0" w:type="dxa"/>
              <w:bottom w:w="0" w:type="dxa"/>
              <w:right w:w="0" w:type="dxa"/>
            </w:tcMar>
            <w:vAlign w:val="bottom"/>
          </w:tcPr>
          <w:p w14:paraId="40822A27" w14:textId="77777777" w:rsidR="00E90F32" w:rsidRDefault="00E90F32" w:rsidP="00AA1DF9">
            <w:pPr>
              <w:pStyle w:val="UZInfobody"/>
              <w:tabs>
                <w:tab w:val="left" w:pos="238"/>
              </w:tabs>
            </w:pPr>
            <w:r>
              <w:tab/>
            </w:r>
            <w:r w:rsidRPr="00C25B44">
              <w:t xml:space="preserve">genetisch centrum waar onderzoek gebeurde: </w:t>
            </w:r>
          </w:p>
        </w:tc>
        <w:tc>
          <w:tcPr>
            <w:tcW w:w="2619" w:type="dxa"/>
            <w:gridSpan w:val="2"/>
            <w:tcBorders>
              <w:bottom w:val="single" w:sz="4" w:space="0" w:color="auto"/>
            </w:tcBorders>
            <w:vAlign w:val="bottom"/>
          </w:tcPr>
          <w:p w14:paraId="5C98004B" w14:textId="77777777" w:rsidR="00E90F32" w:rsidRPr="00A13423" w:rsidRDefault="00E90F32" w:rsidP="00AA1DF9">
            <w:pPr>
              <w:pStyle w:val="UZInfobody"/>
              <w:rPr>
                <w:snapToGrid w:val="0"/>
                <w:lang w:val="nl-BE" w:eastAsia="nl-NL"/>
              </w:rPr>
            </w:pPr>
            <w:sdt>
              <w:sdtPr>
                <w:id w:val="-1211797390"/>
                <w:placeholder>
                  <w:docPart w:val="5866BA5EB88A471CBE81BCE175871E37"/>
                </w:placeholder>
                <w:showingPlcHdr/>
              </w:sdtPr>
              <w:sdtContent>
                <w:r w:rsidRPr="00535996">
                  <w:rPr>
                    <w:rStyle w:val="Tekstvantijdelijkeaanduiding"/>
                  </w:rPr>
                  <w:t>Klik en vul aan</w:t>
                </w:r>
                <w:r w:rsidRPr="00535996">
                  <w:rPr>
                    <w:rStyle w:val="Tekstvantijdelijkeaanduiding"/>
                    <w:rFonts w:eastAsiaTheme="minorHAnsi"/>
                  </w:rPr>
                  <w:t>.</w:t>
                </w:r>
              </w:sdtContent>
            </w:sdt>
          </w:p>
        </w:tc>
        <w:tc>
          <w:tcPr>
            <w:tcW w:w="4157" w:type="dxa"/>
            <w:vMerge/>
            <w:tcMar>
              <w:top w:w="85" w:type="dxa"/>
              <w:left w:w="238" w:type="dxa"/>
              <w:bottom w:w="0" w:type="dxa"/>
              <w:right w:w="0" w:type="dxa"/>
            </w:tcMar>
          </w:tcPr>
          <w:p w14:paraId="4E502D30" w14:textId="77777777" w:rsidR="00E90F32" w:rsidRDefault="00E90F32" w:rsidP="00AA1DF9">
            <w:pPr>
              <w:pStyle w:val="UZInfobody"/>
            </w:pPr>
          </w:p>
        </w:tc>
      </w:tr>
      <w:tr w:rsidR="00E90F32" w:rsidRPr="00BA2FC8" w14:paraId="4BD94AD8" w14:textId="77777777" w:rsidTr="00AA1DF9">
        <w:trPr>
          <w:trHeight w:val="159"/>
        </w:trPr>
        <w:tc>
          <w:tcPr>
            <w:tcW w:w="10348" w:type="dxa"/>
            <w:gridSpan w:val="7"/>
            <w:tcBorders>
              <w:bottom w:val="single" w:sz="4" w:space="0" w:color="1E64C8" w:themeColor="accent3"/>
            </w:tcBorders>
            <w:tcMar>
              <w:top w:w="85" w:type="dxa"/>
              <w:left w:w="0" w:type="dxa"/>
              <w:bottom w:w="0" w:type="dxa"/>
              <w:right w:w="0" w:type="dxa"/>
            </w:tcMar>
            <w:vAlign w:val="bottom"/>
          </w:tcPr>
          <w:p w14:paraId="2E4FF0E5" w14:textId="77777777" w:rsidR="00E90F32" w:rsidRPr="00BA2FC8" w:rsidRDefault="00E90F32" w:rsidP="00AA1DF9">
            <w:pPr>
              <w:pStyle w:val="UZInfobody"/>
              <w:spacing w:after="120"/>
              <w:rPr>
                <w:b/>
                <w:sz w:val="14"/>
                <w:szCs w:val="14"/>
              </w:rPr>
            </w:pPr>
            <w:r w:rsidRPr="00BA2FC8">
              <w:rPr>
                <w:rStyle w:val="UZInfotitelChar"/>
                <w:sz w:val="14"/>
                <w:szCs w:val="14"/>
              </w:rPr>
              <w:t>Stamboom – vermeld namen en geboortedata; duid te onderzoeken persoon met een pijl aan; gebruik de symbolen volgens de legende</w:t>
            </w:r>
          </w:p>
        </w:tc>
      </w:tr>
      <w:tr w:rsidR="0055149F" w14:paraId="22884B11" w14:textId="77777777" w:rsidTr="004360C1">
        <w:tblPrEx>
          <w:tblCellMar>
            <w:top w:w="0" w:type="dxa"/>
          </w:tblCellMar>
        </w:tblPrEx>
        <w:tc>
          <w:tcPr>
            <w:tcW w:w="10348" w:type="dxa"/>
            <w:gridSpan w:val="7"/>
            <w:tcBorders>
              <w:top w:val="single" w:sz="4" w:space="0" w:color="1E64C8" w:themeColor="accent3"/>
              <w:bottom w:val="single" w:sz="4" w:space="0" w:color="1E64C8" w:themeColor="accent3"/>
            </w:tcBorders>
            <w:shd w:val="clear" w:color="auto" w:fill="DDE9F9"/>
            <w:tcMar>
              <w:top w:w="57" w:type="dxa"/>
              <w:left w:w="119" w:type="dxa"/>
              <w:bottom w:w="0" w:type="dxa"/>
            </w:tcMar>
            <w:vAlign w:val="center"/>
          </w:tcPr>
          <w:p w14:paraId="448AF93C" w14:textId="77777777" w:rsidR="0055149F" w:rsidRDefault="0055149F" w:rsidP="00372DCA">
            <w:pPr>
              <w:pStyle w:val="UZTabelkop"/>
            </w:pPr>
            <w:r w:rsidRPr="00DD507B">
              <w:t>AANGEVRAAGD ONDERZOEK</w:t>
            </w:r>
          </w:p>
        </w:tc>
      </w:tr>
      <w:tr w:rsidR="00F216FC" w:rsidRPr="00DB026D" w14:paraId="0878A52F" w14:textId="77777777" w:rsidTr="00C07076">
        <w:tblPrEx>
          <w:tblCellMar>
            <w:top w:w="0" w:type="dxa"/>
          </w:tblCellMar>
        </w:tblPrEx>
        <w:trPr>
          <w:trHeight w:val="1724"/>
        </w:trPr>
        <w:tc>
          <w:tcPr>
            <w:tcW w:w="10348" w:type="dxa"/>
            <w:gridSpan w:val="7"/>
            <w:tcBorders>
              <w:top w:val="single" w:sz="4" w:space="0" w:color="1E64C8" w:themeColor="accent3"/>
            </w:tcBorders>
            <w:shd w:val="clear" w:color="auto" w:fill="F2F2F2" w:themeFill="accent4"/>
            <w:tcMar>
              <w:top w:w="119" w:type="dxa"/>
              <w:bottom w:w="0" w:type="dxa"/>
            </w:tcMar>
          </w:tcPr>
          <w:p w14:paraId="43FC63AF" w14:textId="0DB427F1" w:rsidR="002D704F" w:rsidRPr="009F57BE" w:rsidRDefault="00F216FC" w:rsidP="00491B9D">
            <w:pPr>
              <w:pStyle w:val="UZTabeltekstklein"/>
              <w:rPr>
                <w:rFonts w:ascii="Arial Narrow" w:hAnsi="Arial Narrow"/>
                <w:sz w:val="15"/>
                <w:szCs w:val="15"/>
              </w:rPr>
            </w:pPr>
            <w:r w:rsidRPr="009F57BE">
              <w:rPr>
                <w:rFonts w:ascii="Arial Narrow" w:hAnsi="Arial Narrow"/>
                <w:sz w:val="15"/>
                <w:szCs w:val="15"/>
                <w:highlight w:val="lightGray"/>
              </w:rPr>
              <w:t>E</w:t>
            </w:r>
            <w:r w:rsidR="00B96D89" w:rsidRPr="009F57BE">
              <w:rPr>
                <w:rFonts w:ascii="Arial Narrow" w:hAnsi="Arial Narrow"/>
                <w:sz w:val="15"/>
                <w:szCs w:val="15"/>
              </w:rPr>
              <w:t xml:space="preserve"> = bloed op EDTA (</w:t>
            </w:r>
            <w:r w:rsidR="00D60C5C" w:rsidRPr="009F57BE">
              <w:rPr>
                <w:rFonts w:ascii="Arial Narrow" w:hAnsi="Arial Narrow"/>
                <w:sz w:val="15"/>
                <w:szCs w:val="15"/>
              </w:rPr>
              <w:t>2x</w:t>
            </w:r>
            <w:r w:rsidR="00B96D89" w:rsidRPr="009F57BE">
              <w:rPr>
                <w:rFonts w:ascii="Arial Narrow" w:hAnsi="Arial Narrow"/>
                <w:sz w:val="15"/>
                <w:szCs w:val="15"/>
              </w:rPr>
              <w:t xml:space="preserve">5ml) </w:t>
            </w:r>
            <w:r w:rsidR="00D60C5C" w:rsidRPr="009F57BE">
              <w:rPr>
                <w:rFonts w:ascii="Arial Narrow" w:hAnsi="Arial Narrow"/>
                <w:sz w:val="15"/>
                <w:szCs w:val="15"/>
              </w:rPr>
              <w:t>of minstens 5</w:t>
            </w:r>
            <w:r w:rsidRPr="009F57BE">
              <w:rPr>
                <w:rFonts w:ascii="Arial Narrow" w:hAnsi="Arial Narrow"/>
                <w:sz w:val="15"/>
                <w:szCs w:val="15"/>
              </w:rPr>
              <w:t xml:space="preserve">µg </w:t>
            </w:r>
            <w:proofErr w:type="spellStart"/>
            <w:r w:rsidRPr="009F57BE">
              <w:rPr>
                <w:rFonts w:ascii="Arial Narrow" w:hAnsi="Arial Narrow"/>
                <w:sz w:val="15"/>
                <w:szCs w:val="15"/>
              </w:rPr>
              <w:t>gDNA</w:t>
            </w:r>
            <w:proofErr w:type="spellEnd"/>
            <w:r w:rsidR="00D60C5C" w:rsidRPr="009F57BE">
              <w:rPr>
                <w:rFonts w:ascii="Arial Narrow" w:hAnsi="Arial Narrow"/>
                <w:sz w:val="15"/>
                <w:szCs w:val="15"/>
              </w:rPr>
              <w:t xml:space="preserve"> met een concentratie van minstens 25ng/µl</w:t>
            </w:r>
            <w:r w:rsidR="002D704F" w:rsidRPr="009F57BE">
              <w:rPr>
                <w:rFonts w:ascii="Arial Narrow" w:hAnsi="Arial Narrow"/>
                <w:sz w:val="15"/>
                <w:szCs w:val="15"/>
              </w:rPr>
              <w:t xml:space="preserve"> en volume van minstens </w:t>
            </w:r>
            <w:r w:rsidR="00D1755E" w:rsidRPr="009F57BE">
              <w:rPr>
                <w:rFonts w:ascii="Arial Narrow" w:hAnsi="Arial Narrow"/>
                <w:sz w:val="15"/>
                <w:szCs w:val="15"/>
              </w:rPr>
              <w:t>5</w:t>
            </w:r>
            <w:r w:rsidR="002D704F" w:rsidRPr="009F57BE">
              <w:rPr>
                <w:rFonts w:ascii="Arial Narrow" w:hAnsi="Arial Narrow"/>
                <w:sz w:val="15"/>
                <w:szCs w:val="15"/>
              </w:rPr>
              <w:t>0µl</w:t>
            </w:r>
          </w:p>
          <w:p w14:paraId="61B47D9A" w14:textId="5811CFE4" w:rsidR="00503117" w:rsidRPr="009F57BE" w:rsidRDefault="00F216FC" w:rsidP="00491B9D">
            <w:pPr>
              <w:pStyle w:val="UZTabeltekstklein"/>
              <w:rPr>
                <w:rFonts w:ascii="Arial Narrow" w:hAnsi="Arial Narrow"/>
                <w:sz w:val="15"/>
                <w:szCs w:val="15"/>
              </w:rPr>
            </w:pPr>
            <w:r w:rsidRPr="009F57BE">
              <w:rPr>
                <w:rFonts w:ascii="Arial Narrow" w:hAnsi="Arial Narrow"/>
                <w:sz w:val="15"/>
                <w:szCs w:val="15"/>
                <w:highlight w:val="lightGray"/>
              </w:rPr>
              <w:t>H</w:t>
            </w:r>
            <w:r w:rsidRPr="009F57BE">
              <w:rPr>
                <w:rFonts w:ascii="Arial Narrow" w:hAnsi="Arial Narrow"/>
                <w:sz w:val="15"/>
                <w:szCs w:val="15"/>
              </w:rPr>
              <w:t xml:space="preserve"> = bloed op natrium-heparine; </w:t>
            </w:r>
            <w:r w:rsidRPr="009F57BE">
              <w:rPr>
                <w:rFonts w:ascii="Arial Narrow" w:hAnsi="Arial Narrow"/>
                <w:sz w:val="15"/>
                <w:szCs w:val="15"/>
                <w:highlight w:val="lightGray"/>
              </w:rPr>
              <w:t>B</w:t>
            </w:r>
            <w:r w:rsidRPr="009F57BE">
              <w:rPr>
                <w:rFonts w:ascii="Arial Narrow" w:hAnsi="Arial Narrow"/>
                <w:sz w:val="15"/>
                <w:szCs w:val="15"/>
              </w:rPr>
              <w:t xml:space="preserve"> = borsteltje wangcellen; </w:t>
            </w:r>
            <w:r w:rsidRPr="009F57BE">
              <w:rPr>
                <w:rFonts w:ascii="Arial Narrow" w:hAnsi="Arial Narrow"/>
                <w:sz w:val="15"/>
                <w:szCs w:val="15"/>
                <w:highlight w:val="lightGray"/>
              </w:rPr>
              <w:t>T</w:t>
            </w:r>
            <w:r w:rsidRPr="009F57BE">
              <w:rPr>
                <w:rFonts w:ascii="Arial Narrow" w:hAnsi="Arial Narrow"/>
                <w:sz w:val="15"/>
                <w:szCs w:val="15"/>
              </w:rPr>
              <w:t xml:space="preserve"> = tumormateriaal vereist</w:t>
            </w:r>
            <w:r w:rsidR="007F3845" w:rsidRPr="009F57BE">
              <w:rPr>
                <w:rFonts w:ascii="Arial Narrow" w:hAnsi="Arial Narrow"/>
                <w:sz w:val="15"/>
                <w:szCs w:val="15"/>
              </w:rPr>
              <w:t>;</w:t>
            </w:r>
            <w:r w:rsidR="007A537D" w:rsidRPr="009F57BE">
              <w:rPr>
                <w:rFonts w:ascii="Arial Narrow" w:hAnsi="Arial Narrow"/>
                <w:sz w:val="15"/>
                <w:szCs w:val="15"/>
              </w:rPr>
              <w:t xml:space="preserve"> </w:t>
            </w:r>
            <w:r w:rsidR="007A537D" w:rsidRPr="009F57BE">
              <w:rPr>
                <w:rFonts w:ascii="Arial Narrow" w:hAnsi="Arial Narrow"/>
                <w:sz w:val="15"/>
                <w:szCs w:val="15"/>
                <w:shd w:val="clear" w:color="auto" w:fill="CBCBCB" w:themeFill="accent6" w:themeFillTint="66"/>
              </w:rPr>
              <w:t>F</w:t>
            </w:r>
            <w:r w:rsidR="007A537D" w:rsidRPr="009F57BE">
              <w:rPr>
                <w:rFonts w:ascii="Arial Narrow" w:hAnsi="Arial Narrow"/>
                <w:sz w:val="15"/>
                <w:szCs w:val="15"/>
              </w:rPr>
              <w:t xml:space="preserve"> = huidbiopt</w:t>
            </w:r>
          </w:p>
          <w:p w14:paraId="04F78C92" w14:textId="77BFD52A" w:rsidR="003B7444" w:rsidRPr="009F57BE" w:rsidRDefault="0049090B" w:rsidP="00491B9D">
            <w:pPr>
              <w:pStyle w:val="UZTabeltekstklein"/>
              <w:rPr>
                <w:rFonts w:ascii="Arial Narrow" w:hAnsi="Arial Narrow"/>
                <w:sz w:val="15"/>
                <w:szCs w:val="15"/>
              </w:rPr>
            </w:pPr>
            <w:r w:rsidRPr="003B7444">
              <w:rPr>
                <w:rFonts w:ascii="Arial Narrow" w:hAnsi="Arial Narrow"/>
                <w:color w:val="FF0000"/>
                <w:sz w:val="15"/>
                <w:szCs w:val="15"/>
              </w:rPr>
              <w:t>!!</w:t>
            </w:r>
            <w:r w:rsidR="00F216FC" w:rsidRPr="009F57BE">
              <w:rPr>
                <w:rFonts w:ascii="Arial Narrow" w:hAnsi="Arial Narrow"/>
                <w:sz w:val="15"/>
                <w:szCs w:val="15"/>
              </w:rPr>
              <w:t xml:space="preserve"> </w:t>
            </w:r>
            <w:r w:rsidR="00FC06B7" w:rsidRPr="009F57BE">
              <w:rPr>
                <w:rFonts w:ascii="Arial Narrow" w:hAnsi="Arial Narrow"/>
                <w:sz w:val="15"/>
                <w:szCs w:val="15"/>
              </w:rPr>
              <w:t xml:space="preserve">vers EDTA bloedstaal noodzakelijk, </w:t>
            </w:r>
            <w:r w:rsidR="00F216FC" w:rsidRPr="009F57BE">
              <w:rPr>
                <w:rFonts w:ascii="Arial Narrow" w:hAnsi="Arial Narrow"/>
                <w:sz w:val="15"/>
                <w:szCs w:val="15"/>
              </w:rPr>
              <w:t xml:space="preserve">staal onmiddellijk na afname bezorgen (binnen 24h – kamertemperatuur); </w:t>
            </w:r>
            <w:r w:rsidR="00A10F49" w:rsidRPr="009F57BE">
              <w:rPr>
                <w:rFonts w:ascii="Arial Narrow" w:hAnsi="Arial Narrow"/>
                <w:sz w:val="15"/>
                <w:szCs w:val="15"/>
              </w:rPr>
              <w:sym w:font="Wingdings" w:char="F028"/>
            </w:r>
            <w:r w:rsidR="00F216FC" w:rsidRPr="009F57BE">
              <w:rPr>
                <w:rFonts w:ascii="Arial Narrow" w:hAnsi="Arial Narrow"/>
                <w:sz w:val="15"/>
                <w:szCs w:val="15"/>
              </w:rPr>
              <w:t>= neem vooraf contact met labo</w:t>
            </w:r>
            <w:r w:rsidR="003B7444">
              <w:rPr>
                <w:rFonts w:ascii="Arial Narrow" w:hAnsi="Arial Narrow"/>
                <w:sz w:val="15"/>
                <w:szCs w:val="15"/>
              </w:rPr>
              <w:t xml:space="preserve"> </w:t>
            </w:r>
            <w:r w:rsidR="003B7444" w:rsidRPr="003B7444">
              <w:rPr>
                <w:rFonts w:ascii="Arial Narrow" w:hAnsi="Arial Narrow"/>
                <w:color w:val="FF0000"/>
                <w:sz w:val="15"/>
                <w:szCs w:val="15"/>
              </w:rPr>
              <w:t>!!*</w:t>
            </w:r>
            <w:r w:rsidR="003B7444">
              <w:rPr>
                <w:rFonts w:ascii="Arial Narrow" w:hAnsi="Arial Narrow"/>
                <w:color w:val="BC3467"/>
                <w:sz w:val="15"/>
                <w:szCs w:val="15"/>
              </w:rPr>
              <w:t xml:space="preserve"> </w:t>
            </w:r>
            <w:r w:rsidR="003B7444" w:rsidRPr="003B7444">
              <w:rPr>
                <w:rFonts w:ascii="Arial Narrow" w:hAnsi="Arial Narrow"/>
                <w:sz w:val="15"/>
                <w:szCs w:val="15"/>
              </w:rPr>
              <w:t>Lymfocyten worden gestockeerd</w:t>
            </w:r>
          </w:p>
          <w:p w14:paraId="07CC7E88" w14:textId="54D396D6" w:rsidR="00F216FC" w:rsidRPr="009F57BE" w:rsidRDefault="0049090B" w:rsidP="00491B9D">
            <w:pPr>
              <w:pStyle w:val="UZTabeltekstklein"/>
              <w:rPr>
                <w:rFonts w:ascii="Arial Narrow" w:hAnsi="Arial Narrow"/>
                <w:sz w:val="15"/>
                <w:szCs w:val="15"/>
              </w:rPr>
            </w:pPr>
            <w:r w:rsidRPr="003B7444">
              <w:rPr>
                <w:rFonts w:ascii="Arial Narrow" w:hAnsi="Arial Narrow"/>
                <w:color w:val="FF0000"/>
                <w:sz w:val="15"/>
                <w:szCs w:val="15"/>
              </w:rPr>
              <w:t>!</w:t>
            </w:r>
            <w:r w:rsidR="00F216FC" w:rsidRPr="009F57BE">
              <w:rPr>
                <w:rFonts w:ascii="Arial Narrow" w:hAnsi="Arial Narrow"/>
                <w:sz w:val="15"/>
                <w:szCs w:val="15"/>
              </w:rPr>
              <w:t xml:space="preserve"> patiënten moeten voldoen aan volgende inclusiecriteria:</w:t>
            </w:r>
            <w:r w:rsidR="00253E96">
              <w:t xml:space="preserve"> </w:t>
            </w:r>
            <w:hyperlink r:id="rId14" w:history="1">
              <w:r w:rsidR="00253E96" w:rsidRPr="006F0873">
                <w:rPr>
                  <w:rStyle w:val="Hyperlink"/>
                  <w:rFonts w:ascii="Arial Narrow" w:hAnsi="Arial Narrow"/>
                  <w:sz w:val="15"/>
                  <w:szCs w:val="15"/>
                </w:rPr>
                <w:t>https://www.cmgg.be/assets/bestanden/nl/Genetisch-onderzoek-bij-vermoeden-erfelijke-prostaat-pancreas-borst-en-of-ovariumkanker.pdf</w:t>
              </w:r>
            </w:hyperlink>
            <w:r w:rsidR="00F216FC" w:rsidRPr="009F57BE">
              <w:rPr>
                <w:rFonts w:ascii="Arial Narrow" w:hAnsi="Arial Narrow"/>
                <w:sz w:val="15"/>
                <w:szCs w:val="15"/>
              </w:rPr>
              <w:t>; gelieve deze te vermelden op de aanvraag</w:t>
            </w:r>
          </w:p>
          <w:p w14:paraId="4B1ECA06" w14:textId="77777777" w:rsidR="00EE280F" w:rsidRPr="009F57BE" w:rsidRDefault="00EE280F" w:rsidP="00491B9D">
            <w:pPr>
              <w:pStyle w:val="UZTabeltekstklein"/>
              <w:rPr>
                <w:rStyle w:val="Hyperlink"/>
                <w:rFonts w:ascii="Arial Narrow" w:hAnsi="Arial Narrow"/>
                <w:sz w:val="15"/>
                <w:szCs w:val="15"/>
              </w:rPr>
            </w:pPr>
            <w:r w:rsidRPr="009F57BE">
              <w:rPr>
                <w:rFonts w:ascii="Arial Narrow" w:hAnsi="Arial Narrow" w:cs="Arial"/>
                <w:b/>
                <w:i/>
                <w:color w:val="0070C0"/>
                <w:sz w:val="15"/>
                <w:szCs w:val="15"/>
                <w:vertAlign w:val="superscript"/>
                <w:lang w:val="nl-BE"/>
              </w:rPr>
              <w:t xml:space="preserve">1 </w:t>
            </w:r>
            <w:r w:rsidRPr="009F57BE">
              <w:rPr>
                <w:rFonts w:ascii="Arial Narrow" w:hAnsi="Arial Narrow"/>
                <w:sz w:val="15"/>
                <w:szCs w:val="15"/>
              </w:rPr>
              <w:t xml:space="preserve">zie overzicht van de genen op </w:t>
            </w:r>
            <w:hyperlink r:id="rId15" w:history="1">
              <w:r w:rsidRPr="009F57BE">
                <w:rPr>
                  <w:rStyle w:val="Hyperlink"/>
                  <w:rFonts w:ascii="Arial Narrow" w:hAnsi="Arial Narrow"/>
                  <w:sz w:val="15"/>
                  <w:szCs w:val="15"/>
                </w:rPr>
                <w:t>https://www.cmgg.be/nl/zorgverlener/labguide/constitutioneel-genetische-aandoeningen</w:t>
              </w:r>
            </w:hyperlink>
          </w:p>
          <w:p w14:paraId="77391EDE" w14:textId="77777777" w:rsidR="00540354" w:rsidRPr="009F57BE" w:rsidRDefault="00C35DDF" w:rsidP="00491B9D">
            <w:pPr>
              <w:pStyle w:val="UZTabeltekstklein"/>
              <w:rPr>
                <w:rFonts w:ascii="Arial Narrow" w:hAnsi="Arial Narrow"/>
                <w:sz w:val="15"/>
                <w:szCs w:val="15"/>
              </w:rPr>
            </w:pPr>
            <w:r w:rsidRPr="009F57BE">
              <w:rPr>
                <w:rFonts w:ascii="Arial Narrow" w:hAnsi="Arial Narrow" w:cs="Arial"/>
                <w:b/>
                <w:i/>
                <w:color w:val="0070C0"/>
                <w:sz w:val="15"/>
                <w:szCs w:val="15"/>
                <w:vertAlign w:val="superscript"/>
                <w:lang w:val="nl-BE"/>
              </w:rPr>
              <w:t xml:space="preserve">2 </w:t>
            </w:r>
            <w:r w:rsidRPr="009F57BE">
              <w:rPr>
                <w:rFonts w:ascii="Arial Narrow" w:hAnsi="Arial Narrow"/>
                <w:sz w:val="15"/>
                <w:szCs w:val="15"/>
              </w:rPr>
              <w:t>EDTA-bloedstaal van beide ouders gewenst</w:t>
            </w:r>
          </w:p>
          <w:p w14:paraId="656230EB" w14:textId="77777777" w:rsidR="00E105BA" w:rsidRPr="009F57BE" w:rsidRDefault="00E105BA" w:rsidP="00491B9D">
            <w:pPr>
              <w:pStyle w:val="UZTabeltekstklein"/>
              <w:rPr>
                <w:rFonts w:ascii="Arial Narrow" w:hAnsi="Arial Narrow"/>
                <w:sz w:val="15"/>
                <w:szCs w:val="15"/>
              </w:rPr>
            </w:pPr>
            <w:r w:rsidRPr="009F57BE">
              <w:rPr>
                <w:rFonts w:ascii="Arial Narrow" w:hAnsi="Arial Narrow" w:cs="Arial"/>
                <w:b/>
                <w:i/>
                <w:color w:val="0070C0"/>
                <w:sz w:val="15"/>
                <w:szCs w:val="15"/>
                <w:vertAlign w:val="superscript"/>
                <w:lang w:val="nl-BE"/>
              </w:rPr>
              <w:t xml:space="preserve">3 </w:t>
            </w:r>
            <w:r w:rsidR="00540354" w:rsidRPr="009F57BE">
              <w:rPr>
                <w:rFonts w:ascii="Arial Narrow" w:hAnsi="Arial Narrow"/>
                <w:sz w:val="15"/>
                <w:szCs w:val="15"/>
              </w:rPr>
              <w:t>K</w:t>
            </w:r>
            <w:r w:rsidRPr="009F57BE">
              <w:rPr>
                <w:rFonts w:ascii="Arial Narrow" w:hAnsi="Arial Narrow"/>
                <w:sz w:val="15"/>
                <w:szCs w:val="15"/>
              </w:rPr>
              <w:t xml:space="preserve">linische checklist vereist (zie </w:t>
            </w:r>
            <w:hyperlink r:id="rId16" w:history="1">
              <w:r w:rsidRPr="009F57BE">
                <w:rPr>
                  <w:rStyle w:val="Hyperlink"/>
                  <w:rFonts w:ascii="Arial Narrow" w:hAnsi="Arial Narrow"/>
                  <w:sz w:val="15"/>
                  <w:szCs w:val="15"/>
                </w:rPr>
                <w:t>https://www.cmgg.be/nl/zorgverlener/formulieren/test-specifieke-vragenlijsten</w:t>
              </w:r>
            </w:hyperlink>
            <w:r w:rsidRPr="009F57BE">
              <w:rPr>
                <w:rFonts w:ascii="Arial Narrow" w:hAnsi="Arial Narrow"/>
                <w:sz w:val="15"/>
                <w:szCs w:val="15"/>
              </w:rPr>
              <w:t>)</w:t>
            </w:r>
          </w:p>
          <w:p w14:paraId="17EB99E3" w14:textId="77777777" w:rsidR="00EE280F" w:rsidRDefault="00540354" w:rsidP="00AA51E4">
            <w:pPr>
              <w:pStyle w:val="UZTabeltekstklein"/>
              <w:rPr>
                <w:rFonts w:ascii="Arial Narrow" w:hAnsi="Arial Narrow"/>
                <w:sz w:val="15"/>
                <w:szCs w:val="15"/>
              </w:rPr>
            </w:pPr>
            <w:r w:rsidRPr="009F57BE">
              <w:rPr>
                <w:rFonts w:ascii="Arial Narrow" w:hAnsi="Arial Narrow" w:cs="Arial"/>
                <w:b/>
                <w:i/>
                <w:color w:val="0070C0"/>
                <w:sz w:val="15"/>
                <w:szCs w:val="15"/>
                <w:vertAlign w:val="superscript"/>
                <w:lang w:val="nl-BE"/>
              </w:rPr>
              <w:t>4</w:t>
            </w:r>
            <w:r w:rsidRPr="009F57BE">
              <w:rPr>
                <w:rFonts w:ascii="Arial Narrow" w:hAnsi="Arial Narrow" w:cs="Arial"/>
                <w:i/>
                <w:color w:val="0070C0"/>
                <w:sz w:val="15"/>
                <w:szCs w:val="15"/>
                <w:vertAlign w:val="superscript"/>
                <w:lang w:val="nl-BE"/>
              </w:rPr>
              <w:t xml:space="preserve"> </w:t>
            </w:r>
            <w:r w:rsidRPr="009F57BE">
              <w:rPr>
                <w:rFonts w:ascii="Arial Narrow" w:hAnsi="Arial Narrow"/>
                <w:sz w:val="15"/>
                <w:szCs w:val="15"/>
              </w:rPr>
              <w:t>Recent klinisch verslag vereist</w:t>
            </w:r>
          </w:p>
          <w:p w14:paraId="7499BEE7" w14:textId="0ED3BD9B" w:rsidR="00C07076" w:rsidRDefault="00C07076" w:rsidP="00C07076">
            <w:pPr>
              <w:pStyle w:val="UZTabeltekstklein"/>
              <w:rPr>
                <w:rFonts w:ascii="Arial Narrow" w:hAnsi="Arial Narrow"/>
                <w:b/>
                <w:sz w:val="15"/>
                <w:szCs w:val="15"/>
              </w:rPr>
            </w:pPr>
            <w:r w:rsidRPr="00956589">
              <w:rPr>
                <w:rFonts w:ascii="Arial Narrow" w:hAnsi="Arial Narrow" w:cs="Arial"/>
                <w:b/>
                <w:i/>
                <w:color w:val="0070C0"/>
                <w:sz w:val="15"/>
                <w:szCs w:val="15"/>
                <w:vertAlign w:val="superscript"/>
                <w:lang w:val="nl-BE"/>
              </w:rPr>
              <w:t>5</w:t>
            </w:r>
            <w:r w:rsidRPr="00956589">
              <w:rPr>
                <w:rFonts w:ascii="Arial Narrow" w:hAnsi="Arial Narrow"/>
                <w:b/>
                <w:sz w:val="15"/>
                <w:szCs w:val="15"/>
              </w:rPr>
              <w:t xml:space="preserve"> </w:t>
            </w:r>
            <w:r w:rsidRPr="00956589">
              <w:rPr>
                <w:rFonts w:ascii="Arial Narrow" w:hAnsi="Arial Narrow"/>
                <w:bCs/>
                <w:sz w:val="15"/>
                <w:szCs w:val="15"/>
              </w:rPr>
              <w:t xml:space="preserve">Toestemmingsformulier vereist, zie laatste pagina of </w:t>
            </w:r>
            <w:hyperlink r:id="rId17" w:history="1">
              <w:r w:rsidRPr="00956589">
                <w:rPr>
                  <w:rStyle w:val="Hyperlink"/>
                  <w:rFonts w:ascii="Arial Narrow" w:hAnsi="Arial Narrow"/>
                  <w:bCs/>
                  <w:sz w:val="15"/>
                  <w:szCs w:val="15"/>
                </w:rPr>
                <w:t>https://www.cmgg.be/nl/zorgverlener/formulieren/informatieformulieren</w:t>
              </w:r>
            </w:hyperlink>
          </w:p>
          <w:p w14:paraId="02FB9465" w14:textId="20CF3031" w:rsidR="00C07076" w:rsidRPr="00EE280F" w:rsidRDefault="00C07076" w:rsidP="00C07076">
            <w:pPr>
              <w:pStyle w:val="UZTabeltekstklein"/>
              <w:rPr>
                <w:rFonts w:ascii="Arial Narrow" w:hAnsi="Arial Narrow"/>
                <w:sz w:val="2"/>
                <w:szCs w:val="2"/>
              </w:rPr>
            </w:pPr>
          </w:p>
        </w:tc>
      </w:tr>
    </w:tbl>
    <w:p w14:paraId="1765C24A" w14:textId="77777777" w:rsidR="00B77F8D" w:rsidRDefault="00B77F8D" w:rsidP="00A13423">
      <w:pPr>
        <w:pStyle w:val="UZTabeltitelklein"/>
        <w:spacing w:before="0" w:line="240" w:lineRule="auto"/>
        <w:rPr>
          <w:rFonts w:ascii="Arial Narrow" w:hAnsi="Arial Narrow" w:cs="Arial"/>
          <w:noProof/>
          <w:color w:val="000000"/>
          <w:sz w:val="14"/>
          <w:szCs w:val="14"/>
          <w:shd w:val="pct15" w:color="auto" w:fill="FFFFFF"/>
          <w:lang w:eastAsia="nl-NL"/>
        </w:rPr>
        <w:sectPr w:rsidR="00B77F8D" w:rsidSect="00E90F32">
          <w:headerReference w:type="default" r:id="rId18"/>
          <w:footerReference w:type="default" r:id="rId19"/>
          <w:headerReference w:type="first" r:id="rId20"/>
          <w:footerReference w:type="first" r:id="rId21"/>
          <w:pgSz w:w="11906" w:h="16838"/>
          <w:pgMar w:top="896" w:right="953" w:bottom="953" w:left="851" w:header="567" w:footer="794" w:gutter="0"/>
          <w:cols w:space="708"/>
          <w:docGrid w:linePitch="360"/>
        </w:sectPr>
      </w:pPr>
    </w:p>
    <w:p w14:paraId="35DB3C8F" w14:textId="77777777" w:rsidR="00B77F8D" w:rsidRPr="00F23A75" w:rsidRDefault="00B77F8D" w:rsidP="00923264">
      <w:pPr>
        <w:pStyle w:val="UZTabeltitelklein"/>
        <w:tabs>
          <w:tab w:val="clear" w:pos="119"/>
        </w:tabs>
        <w:spacing w:before="0" w:line="240" w:lineRule="auto"/>
        <w:rPr>
          <w:rFonts w:ascii="Arial Narrow" w:hAnsi="Arial Narrow"/>
          <w:sz w:val="16"/>
          <w:szCs w:val="16"/>
        </w:rPr>
      </w:pPr>
      <w:r w:rsidRPr="00F23A75">
        <w:rPr>
          <w:rFonts w:ascii="Arial Narrow" w:hAnsi="Arial Narrow"/>
          <w:sz w:val="16"/>
          <w:szCs w:val="16"/>
        </w:rPr>
        <w:t>Fertiliteitsprobleem, DSD</w:t>
      </w:r>
    </w:p>
    <w:p w14:paraId="2DC10F59" w14:textId="7CD02B8B" w:rsidR="00227F62" w:rsidRPr="00227F62" w:rsidRDefault="00227F62" w:rsidP="006F2737">
      <w:pPr>
        <w:tabs>
          <w:tab w:val="left" w:pos="3969"/>
        </w:tabs>
        <w:rPr>
          <w:rFonts w:ascii="Arial Narrow" w:hAnsi="Arial Narrow" w:cs="Arial"/>
          <w:noProof/>
          <w:sz w:val="15"/>
          <w:szCs w:val="15"/>
          <w:lang w:eastAsia="nl-NL"/>
        </w:rPr>
      </w:pPr>
      <w:r w:rsidRPr="00FF4102">
        <w:rPr>
          <w:rFonts w:ascii="Arial Narrow" w:hAnsi="Arial Narrow" w:cs="Arial"/>
          <w:noProof/>
          <w:sz w:val="15"/>
          <w:szCs w:val="15"/>
          <w:shd w:val="pct15" w:color="auto" w:fill="FFFFFF"/>
          <w:lang w:eastAsia="nl-NL"/>
        </w:rPr>
        <w:t>H</w:t>
      </w:r>
      <w:r>
        <w:rPr>
          <w:rFonts w:ascii="Arial Narrow" w:hAnsi="Arial Narrow" w:cs="Arial"/>
          <w:noProof/>
          <w:sz w:val="15"/>
          <w:szCs w:val="15"/>
          <w:lang w:eastAsia="nl-NL"/>
        </w:rPr>
        <w:t xml:space="preserve">  </w:t>
      </w:r>
      <w:sdt>
        <w:sdtPr>
          <w:rPr>
            <w:rFonts w:ascii="Arial Narrow" w:hAnsi="Arial Narrow"/>
            <w:sz w:val="15"/>
            <w:szCs w:val="15"/>
          </w:rPr>
          <w:id w:val="-1424869538"/>
          <w14:checkbox>
            <w14:checked w14:val="0"/>
            <w14:checkedState w14:val="2612" w14:font="MS Gothic"/>
            <w14:uncheckedState w14:val="2610" w14:font="MS Gothic"/>
          </w14:checkbox>
        </w:sdtPr>
        <w:sdtEndPr/>
        <w:sdtContent>
          <w:r w:rsidRPr="00FF4102">
            <w:rPr>
              <w:rFonts w:ascii="MS Gothic" w:eastAsia="MS Gothic" w:hAnsi="MS Gothic" w:hint="eastAsia"/>
              <w:sz w:val="15"/>
              <w:szCs w:val="15"/>
            </w:rPr>
            <w:t>☐</w:t>
          </w:r>
        </w:sdtContent>
      </w:sdt>
      <w:r w:rsidRPr="00FF4102">
        <w:rPr>
          <w:rFonts w:ascii="Arial Narrow" w:hAnsi="Arial Narrow"/>
          <w:sz w:val="15"/>
          <w:szCs w:val="15"/>
        </w:rPr>
        <w:t xml:space="preserve">  </w:t>
      </w:r>
      <w:r w:rsidRPr="00FF4102">
        <w:rPr>
          <w:rFonts w:ascii="Arial Narrow" w:hAnsi="Arial Narrow" w:cs="Arial"/>
          <w:noProof/>
          <w:sz w:val="15"/>
          <w:szCs w:val="15"/>
          <w:lang w:eastAsia="nl-NL"/>
        </w:rPr>
        <w:t>Subfertiliteit, infertiliteit, herhaald miskraam: conventionele karyotypering</w:t>
      </w:r>
    </w:p>
    <w:p w14:paraId="7A740A38" w14:textId="634BB10D" w:rsidR="00227F62" w:rsidRPr="00227F62" w:rsidRDefault="00227F62" w:rsidP="006F2737">
      <w:pPr>
        <w:tabs>
          <w:tab w:val="left" w:pos="4056"/>
        </w:tabs>
        <w:ind w:right="-186"/>
        <w:rPr>
          <w:rFonts w:ascii="Arial Narrow" w:hAnsi="Arial Narrow" w:cs="Arial"/>
          <w:noProof/>
          <w:sz w:val="15"/>
          <w:szCs w:val="15"/>
          <w:lang w:eastAsia="nl-NL"/>
        </w:rPr>
      </w:pPr>
      <w:r w:rsidRPr="00FF4102">
        <w:rPr>
          <w:rFonts w:ascii="Arial Narrow" w:hAnsi="Arial Narrow" w:cs="Arial"/>
          <w:noProof/>
          <w:sz w:val="15"/>
          <w:szCs w:val="15"/>
          <w:shd w:val="pct15" w:color="auto" w:fill="FFFFFF"/>
          <w:lang w:eastAsia="nl-NL"/>
        </w:rPr>
        <w:t>E</w:t>
      </w:r>
      <w:r w:rsidRPr="00FF4102">
        <w:rPr>
          <w:rFonts w:ascii="Arial Narrow" w:hAnsi="Arial Narrow" w:cs="Arial"/>
          <w:noProof/>
          <w:sz w:val="15"/>
          <w:szCs w:val="15"/>
          <w:lang w:eastAsia="nl-NL"/>
        </w:rPr>
        <w:t xml:space="preserve">  </w:t>
      </w:r>
      <w:sdt>
        <w:sdtPr>
          <w:rPr>
            <w:rFonts w:ascii="Arial Narrow" w:hAnsi="Arial Narrow"/>
            <w:sz w:val="15"/>
            <w:szCs w:val="15"/>
          </w:rPr>
          <w:id w:val="-2083988960"/>
          <w14:checkbox>
            <w14:checked w14:val="0"/>
            <w14:checkedState w14:val="2612" w14:font="MS Gothic"/>
            <w14:uncheckedState w14:val="2610" w14:font="MS Gothic"/>
          </w14:checkbox>
        </w:sdtPr>
        <w:sdtEndPr/>
        <w:sdtContent>
          <w:r w:rsidRPr="00FF4102">
            <w:rPr>
              <w:rFonts w:ascii="MS Gothic" w:eastAsia="MS Gothic" w:hAnsi="MS Gothic" w:hint="eastAsia"/>
              <w:sz w:val="15"/>
              <w:szCs w:val="15"/>
            </w:rPr>
            <w:t>☐</w:t>
          </w:r>
        </w:sdtContent>
      </w:sdt>
      <w:r w:rsidRPr="00FF4102">
        <w:rPr>
          <w:rFonts w:ascii="Arial Narrow" w:hAnsi="Arial Narrow" w:cs="Arial"/>
          <w:noProof/>
          <w:sz w:val="15"/>
          <w:szCs w:val="15"/>
          <w:lang w:eastAsia="nl-NL"/>
        </w:rPr>
        <w:t xml:space="preserve">  Verstoorde spermatogenese (microdeleties Y-chr.) </w:t>
      </w:r>
    </w:p>
    <w:p w14:paraId="54665E7A" w14:textId="69D43D73" w:rsidR="00227F62" w:rsidRPr="00227F62" w:rsidRDefault="00B77F8D" w:rsidP="006F2737">
      <w:pPr>
        <w:tabs>
          <w:tab w:val="left" w:pos="3969"/>
        </w:tabs>
        <w:rPr>
          <w:rFonts w:ascii="Arial Narrow" w:hAnsi="Arial Narrow"/>
          <w:noProof/>
          <w:sz w:val="15"/>
          <w:szCs w:val="15"/>
          <w:vertAlign w:val="superscript"/>
          <w:lang w:val="en-US"/>
        </w:rPr>
      </w:pPr>
      <w:r w:rsidRPr="00A1250F">
        <w:rPr>
          <w:rFonts w:ascii="Arial Narrow" w:hAnsi="Arial Narrow" w:cs="Arial"/>
          <w:noProof/>
          <w:sz w:val="15"/>
          <w:szCs w:val="15"/>
          <w:shd w:val="pct15" w:color="auto" w:fill="FFFFFF"/>
          <w:lang w:val="en-US" w:eastAsia="nl-NL"/>
        </w:rPr>
        <w:t>E</w:t>
      </w:r>
      <w:r w:rsidRPr="00A1250F">
        <w:rPr>
          <w:rFonts w:ascii="Arial Narrow" w:hAnsi="Arial Narrow" w:cs="Arial"/>
          <w:noProof/>
          <w:sz w:val="15"/>
          <w:szCs w:val="15"/>
          <w:lang w:val="en-US" w:eastAsia="nl-NL"/>
        </w:rPr>
        <w:t xml:space="preserve">  </w:t>
      </w:r>
      <w:sdt>
        <w:sdtPr>
          <w:rPr>
            <w:rFonts w:ascii="Arial Narrow" w:hAnsi="Arial Narrow"/>
            <w:sz w:val="15"/>
            <w:szCs w:val="15"/>
            <w:lang w:val="en-US"/>
          </w:rPr>
          <w:id w:val="1614398137"/>
          <w14:checkbox>
            <w14:checked w14:val="0"/>
            <w14:checkedState w14:val="2612" w14:font="MS Gothic"/>
            <w14:uncheckedState w14:val="2610" w14:font="MS Gothic"/>
          </w14:checkbox>
        </w:sdtPr>
        <w:sdtEndPr/>
        <w:sdtContent>
          <w:r w:rsidRPr="00A1250F">
            <w:rPr>
              <w:rFonts w:ascii="MS Gothic" w:eastAsia="MS Gothic" w:hAnsi="MS Gothic" w:hint="eastAsia"/>
              <w:sz w:val="15"/>
              <w:szCs w:val="15"/>
              <w:lang w:val="en-US"/>
            </w:rPr>
            <w:t>☐</w:t>
          </w:r>
        </w:sdtContent>
      </w:sdt>
      <w:r w:rsidRPr="00A1250F">
        <w:rPr>
          <w:rFonts w:ascii="Arial Narrow" w:hAnsi="Arial Narrow" w:cs="Arial"/>
          <w:noProof/>
          <w:sz w:val="15"/>
          <w:szCs w:val="15"/>
          <w:lang w:val="en-US" w:eastAsia="nl-NL"/>
        </w:rPr>
        <w:t xml:space="preserve">  Azoöspermia door CAVD (</w:t>
      </w:r>
      <w:r w:rsidRPr="00A1250F">
        <w:rPr>
          <w:rFonts w:ascii="Arial Narrow" w:hAnsi="Arial Narrow" w:cs="Arial"/>
          <w:i/>
          <w:noProof/>
          <w:sz w:val="15"/>
          <w:szCs w:val="15"/>
          <w:lang w:val="en-US" w:eastAsia="nl-NL"/>
        </w:rPr>
        <w:t>CFTR</w:t>
      </w:r>
      <w:r w:rsidRPr="00A1250F">
        <w:rPr>
          <w:rFonts w:ascii="Arial Narrow" w:hAnsi="Arial Narrow" w:cs="Arial"/>
          <w:noProof/>
          <w:sz w:val="15"/>
          <w:szCs w:val="15"/>
          <w:lang w:val="en-US" w:eastAsia="nl-NL"/>
        </w:rPr>
        <w:t>)</w:t>
      </w:r>
      <w:r w:rsidRPr="00A1250F">
        <w:rPr>
          <w:rFonts w:ascii="Arial Narrow" w:hAnsi="Arial Narrow"/>
          <w:noProof/>
          <w:sz w:val="15"/>
          <w:szCs w:val="15"/>
          <w:vertAlign w:val="superscript"/>
          <w:lang w:val="en-US"/>
        </w:rPr>
        <w:t xml:space="preserve"> </w:t>
      </w:r>
    </w:p>
    <w:p w14:paraId="20D32E9F" w14:textId="77777777" w:rsidR="00227F62" w:rsidRDefault="00227F62" w:rsidP="006F2737">
      <w:pPr>
        <w:tabs>
          <w:tab w:val="left" w:pos="3969"/>
        </w:tabs>
        <w:rPr>
          <w:rFonts w:ascii="Arial Narrow" w:hAnsi="Arial Narrow" w:cs="Arial"/>
          <w:noProof/>
          <w:sz w:val="15"/>
          <w:szCs w:val="15"/>
          <w:lang w:eastAsia="nl-NL"/>
        </w:rPr>
      </w:pPr>
      <w:r w:rsidRPr="00690280">
        <w:rPr>
          <w:rFonts w:ascii="Arial Narrow" w:hAnsi="Arial Narrow" w:cs="Arial"/>
          <w:noProof/>
          <w:sz w:val="15"/>
          <w:szCs w:val="15"/>
          <w:shd w:val="pct15" w:color="auto" w:fill="FFFFFF"/>
          <w:lang w:eastAsia="nl-NL"/>
        </w:rPr>
        <w:t>E</w:t>
      </w:r>
      <w:r w:rsidRPr="00690280">
        <w:rPr>
          <w:rFonts w:ascii="Arial Narrow" w:hAnsi="Arial Narrow" w:cs="Arial"/>
          <w:noProof/>
          <w:sz w:val="15"/>
          <w:szCs w:val="15"/>
          <w:lang w:eastAsia="nl-NL"/>
        </w:rPr>
        <w:t xml:space="preserve">  </w:t>
      </w:r>
      <w:sdt>
        <w:sdtPr>
          <w:rPr>
            <w:rFonts w:ascii="Arial Narrow" w:hAnsi="Arial Narrow"/>
            <w:sz w:val="15"/>
            <w:szCs w:val="15"/>
          </w:rPr>
          <w:id w:val="-1795590290"/>
          <w14:checkbox>
            <w14:checked w14:val="0"/>
            <w14:checkedState w14:val="2612" w14:font="MS Gothic"/>
            <w14:uncheckedState w14:val="2610" w14:font="MS Gothic"/>
          </w14:checkbox>
        </w:sdtPr>
        <w:sdtEndPr/>
        <w:sdtContent>
          <w:r w:rsidRPr="00690280">
            <w:rPr>
              <w:rFonts w:ascii="MS Gothic" w:eastAsia="MS Gothic" w:hAnsi="MS Gothic" w:hint="eastAsia"/>
              <w:sz w:val="15"/>
              <w:szCs w:val="15"/>
            </w:rPr>
            <w:t>☐</w:t>
          </w:r>
        </w:sdtContent>
      </w:sdt>
      <w:r w:rsidRPr="00690280">
        <w:rPr>
          <w:rFonts w:ascii="Arial Narrow" w:hAnsi="Arial Narrow" w:cs="Arial"/>
          <w:noProof/>
          <w:sz w:val="15"/>
          <w:szCs w:val="15"/>
          <w:lang w:eastAsia="nl-NL"/>
        </w:rPr>
        <w:t xml:space="preserve">  Prematuur ovarieel falen, </w:t>
      </w:r>
      <w:r w:rsidRPr="00690280">
        <w:rPr>
          <w:rFonts w:ascii="Arial Narrow" w:hAnsi="Arial Narrow" w:cs="Arial"/>
          <w:i/>
          <w:noProof/>
          <w:sz w:val="15"/>
          <w:szCs w:val="15"/>
          <w:lang w:eastAsia="nl-NL"/>
        </w:rPr>
        <w:t>FMR1</w:t>
      </w:r>
      <w:r w:rsidRPr="00690280">
        <w:rPr>
          <w:rFonts w:ascii="Arial Narrow" w:hAnsi="Arial Narrow" w:cs="Arial"/>
          <w:noProof/>
          <w:sz w:val="15"/>
          <w:szCs w:val="15"/>
          <w:lang w:eastAsia="nl-NL"/>
        </w:rPr>
        <w:t xml:space="preserve">-gerelateerd </w:t>
      </w:r>
    </w:p>
    <w:p w14:paraId="21FAFA70" w14:textId="33203DB7" w:rsidR="00B77F8D" w:rsidRPr="00A1250F" w:rsidRDefault="00B77F8D" w:rsidP="006F2737">
      <w:pPr>
        <w:tabs>
          <w:tab w:val="left" w:pos="3969"/>
        </w:tabs>
        <w:rPr>
          <w:rFonts w:ascii="Arial Narrow" w:hAnsi="Arial Narrow" w:cs="Arial"/>
          <w:noProof/>
          <w:sz w:val="15"/>
          <w:szCs w:val="15"/>
          <w:lang w:val="en-US" w:eastAsia="nl-NL"/>
        </w:rPr>
      </w:pPr>
      <w:r w:rsidRPr="00A1250F">
        <w:rPr>
          <w:rFonts w:ascii="Arial Narrow" w:hAnsi="Arial Narrow" w:cs="Arial"/>
          <w:noProof/>
          <w:sz w:val="15"/>
          <w:szCs w:val="15"/>
          <w:shd w:val="pct15" w:color="auto" w:fill="FFFFFF"/>
          <w:lang w:val="en-US" w:eastAsia="nl-NL"/>
        </w:rPr>
        <w:t>E</w:t>
      </w:r>
      <w:r w:rsidR="00287D49" w:rsidRPr="00A1250F">
        <w:rPr>
          <w:rFonts w:ascii="Arial Narrow" w:hAnsi="Arial Narrow" w:cs="Arial"/>
          <w:noProof/>
          <w:sz w:val="15"/>
          <w:szCs w:val="15"/>
          <w:lang w:val="en-US" w:eastAsia="nl-NL"/>
        </w:rPr>
        <w:t xml:space="preserve">  </w:t>
      </w:r>
      <w:sdt>
        <w:sdtPr>
          <w:rPr>
            <w:rFonts w:ascii="Arial Narrow" w:hAnsi="Arial Narrow"/>
            <w:sz w:val="15"/>
            <w:szCs w:val="15"/>
            <w:lang w:val="en-US"/>
          </w:rPr>
          <w:id w:val="-1386948098"/>
          <w14:checkbox>
            <w14:checked w14:val="0"/>
            <w14:checkedState w14:val="2612" w14:font="MS Gothic"/>
            <w14:uncheckedState w14:val="2610" w14:font="MS Gothic"/>
          </w14:checkbox>
        </w:sdtPr>
        <w:sdtEndPr/>
        <w:sdtContent>
          <w:r w:rsidRPr="00A1250F">
            <w:rPr>
              <w:rFonts w:ascii="MS Gothic" w:eastAsia="MS Gothic" w:hAnsi="MS Gothic" w:hint="eastAsia"/>
              <w:sz w:val="15"/>
              <w:szCs w:val="15"/>
              <w:lang w:val="en-US"/>
            </w:rPr>
            <w:t>☐</w:t>
          </w:r>
        </w:sdtContent>
      </w:sdt>
      <w:r w:rsidRPr="00A1250F">
        <w:rPr>
          <w:rFonts w:ascii="Arial Narrow" w:hAnsi="Arial Narrow" w:cs="Arial"/>
          <w:noProof/>
          <w:sz w:val="15"/>
          <w:szCs w:val="15"/>
          <w:lang w:val="en-US" w:eastAsia="nl-NL"/>
        </w:rPr>
        <w:t xml:space="preserve">  Disorder of Sex Development</w:t>
      </w:r>
      <w:r w:rsidR="007B15D0" w:rsidRPr="00A1250F">
        <w:rPr>
          <w:rFonts w:ascii="Arial Narrow" w:hAnsi="Arial Narrow" w:cs="Arial"/>
          <w:noProof/>
          <w:sz w:val="15"/>
          <w:szCs w:val="15"/>
          <w:lang w:val="en-US" w:eastAsia="nl-NL"/>
        </w:rPr>
        <w:t>-Primary Ovarian Insufficiency-</w:t>
      </w:r>
      <w:r w:rsidR="00632F7D" w:rsidRPr="00A1250F">
        <w:rPr>
          <w:rFonts w:ascii="Arial Narrow" w:hAnsi="Arial Narrow" w:cs="Arial"/>
          <w:noProof/>
          <w:sz w:val="15"/>
          <w:szCs w:val="15"/>
          <w:lang w:val="en-US" w:eastAsia="nl-NL"/>
        </w:rPr>
        <w:t xml:space="preserve">Hypogonadotropic Hypogonadism </w:t>
      </w:r>
      <w:r w:rsidR="009E1538">
        <w:rPr>
          <w:rFonts w:ascii="Arial Narrow" w:hAnsi="Arial Narrow" w:cs="Arial"/>
          <w:noProof/>
          <w:sz w:val="15"/>
          <w:szCs w:val="15"/>
          <w:lang w:val="en-US" w:eastAsia="nl-NL"/>
        </w:rPr>
        <w:t xml:space="preserve">– </w:t>
      </w:r>
      <w:r w:rsidR="009E1538" w:rsidRPr="00685657">
        <w:rPr>
          <w:rFonts w:ascii="Arial Narrow" w:hAnsi="Arial Narrow" w:cs="Arial"/>
          <w:noProof/>
          <w:sz w:val="15"/>
          <w:szCs w:val="15"/>
          <w:lang w:val="en-US" w:eastAsia="nl-NL"/>
        </w:rPr>
        <w:t xml:space="preserve">Primary Adrenal Insufficiency </w:t>
      </w:r>
      <w:r w:rsidR="0094285C" w:rsidRPr="00685657">
        <w:rPr>
          <w:rFonts w:ascii="Arial Narrow" w:hAnsi="Arial Narrow" w:cs="Arial"/>
          <w:noProof/>
          <w:sz w:val="15"/>
          <w:szCs w:val="15"/>
          <w:lang w:val="en-US" w:eastAsia="nl-NL"/>
        </w:rPr>
        <w:t>DSD-POI</w:t>
      </w:r>
      <w:r w:rsidR="00632F7D" w:rsidRPr="00685657">
        <w:rPr>
          <w:rFonts w:ascii="Arial Narrow" w:hAnsi="Arial Narrow" w:cs="Arial"/>
          <w:noProof/>
          <w:sz w:val="15"/>
          <w:szCs w:val="15"/>
          <w:lang w:val="en-US" w:eastAsia="nl-NL"/>
        </w:rPr>
        <w:t>-HH</w:t>
      </w:r>
      <w:r w:rsidR="00CC2381" w:rsidRPr="00685657">
        <w:rPr>
          <w:rFonts w:ascii="Arial Narrow" w:hAnsi="Arial Narrow" w:cs="Arial"/>
          <w:noProof/>
          <w:sz w:val="15"/>
          <w:szCs w:val="15"/>
          <w:lang w:val="en-US" w:eastAsia="nl-NL"/>
        </w:rPr>
        <w:t>-PAI</w:t>
      </w:r>
      <w:r w:rsidRPr="00A1250F">
        <w:rPr>
          <w:rFonts w:ascii="Arial Narrow" w:hAnsi="Arial Narrow" w:cs="Arial"/>
          <w:noProof/>
          <w:sz w:val="15"/>
          <w:szCs w:val="15"/>
          <w:lang w:val="en-US" w:eastAsia="nl-NL"/>
        </w:rPr>
        <w:t xml:space="preserve"> (</w:t>
      </w:r>
      <w:r w:rsidRPr="00A1250F">
        <w:rPr>
          <w:rFonts w:ascii="Arial Narrow" w:hAnsi="Arial Narrow" w:cs="Arial"/>
          <w:noProof/>
          <w:color w:val="0070C0"/>
          <w:sz w:val="15"/>
          <w:szCs w:val="15"/>
          <w:lang w:val="en-US" w:eastAsia="nl-NL"/>
        </w:rPr>
        <w:t>genpanel</w:t>
      </w:r>
      <w:r w:rsidRPr="00A1250F">
        <w:rPr>
          <w:rFonts w:ascii="Arial Narrow" w:hAnsi="Arial Narrow" w:cs="Arial"/>
          <w:noProof/>
          <w:sz w:val="15"/>
          <w:szCs w:val="15"/>
          <w:lang w:val="en-US" w:eastAsia="nl-NL"/>
        </w:rPr>
        <w:t>)</w:t>
      </w:r>
      <w:r w:rsidR="00C35DDF" w:rsidRPr="00A1250F">
        <w:rPr>
          <w:rFonts w:ascii="Arial Narrow" w:hAnsi="Arial Narrow" w:cs="Arial"/>
          <w:b/>
          <w:i/>
          <w:color w:val="0070C0"/>
          <w:sz w:val="15"/>
          <w:szCs w:val="15"/>
          <w:vertAlign w:val="superscript"/>
          <w:lang w:val="en-US"/>
        </w:rPr>
        <w:t xml:space="preserve"> 1,</w:t>
      </w:r>
      <w:r w:rsidR="008B6A67">
        <w:rPr>
          <w:rFonts w:ascii="Arial Narrow" w:hAnsi="Arial Narrow" w:cs="Arial"/>
          <w:b/>
          <w:i/>
          <w:color w:val="0070C0"/>
          <w:sz w:val="15"/>
          <w:szCs w:val="15"/>
          <w:vertAlign w:val="superscript"/>
          <w:lang w:val="en-US"/>
        </w:rPr>
        <w:t xml:space="preserve"> </w:t>
      </w:r>
      <w:r w:rsidR="00C35DDF" w:rsidRPr="00A1250F">
        <w:rPr>
          <w:rFonts w:ascii="Arial Narrow" w:hAnsi="Arial Narrow" w:cs="Arial"/>
          <w:b/>
          <w:i/>
          <w:color w:val="0070C0"/>
          <w:sz w:val="15"/>
          <w:szCs w:val="15"/>
          <w:vertAlign w:val="superscript"/>
          <w:lang w:val="en-US"/>
        </w:rPr>
        <w:t>2</w:t>
      </w:r>
      <w:r w:rsidR="00BA0161" w:rsidRPr="00A1250F">
        <w:rPr>
          <w:rFonts w:ascii="Arial Narrow" w:hAnsi="Arial Narrow" w:cs="Arial"/>
          <w:b/>
          <w:i/>
          <w:color w:val="0070C0"/>
          <w:sz w:val="15"/>
          <w:szCs w:val="15"/>
          <w:vertAlign w:val="superscript"/>
          <w:lang w:val="en-US"/>
        </w:rPr>
        <w:t>,</w:t>
      </w:r>
      <w:r w:rsidR="008B6A67">
        <w:rPr>
          <w:rFonts w:ascii="Arial Narrow" w:hAnsi="Arial Narrow" w:cs="Arial"/>
          <w:b/>
          <w:i/>
          <w:color w:val="0070C0"/>
          <w:sz w:val="15"/>
          <w:szCs w:val="15"/>
          <w:vertAlign w:val="superscript"/>
          <w:lang w:val="en-US"/>
        </w:rPr>
        <w:t xml:space="preserve"> </w:t>
      </w:r>
      <w:r w:rsidR="00BA0161" w:rsidRPr="00A1250F">
        <w:rPr>
          <w:rFonts w:ascii="Arial Narrow" w:hAnsi="Arial Narrow" w:cs="Arial"/>
          <w:b/>
          <w:i/>
          <w:color w:val="0070C0"/>
          <w:sz w:val="15"/>
          <w:szCs w:val="15"/>
          <w:vertAlign w:val="superscript"/>
          <w:lang w:val="en-US"/>
        </w:rPr>
        <w:t>4</w:t>
      </w:r>
      <w:r w:rsidR="008B6A67">
        <w:rPr>
          <w:rFonts w:ascii="Arial Narrow" w:hAnsi="Arial Narrow" w:cs="Arial"/>
          <w:b/>
          <w:i/>
          <w:color w:val="0070C0"/>
          <w:sz w:val="15"/>
          <w:szCs w:val="15"/>
          <w:vertAlign w:val="superscript"/>
          <w:lang w:val="en-US"/>
        </w:rPr>
        <w:t>, 5</w:t>
      </w:r>
    </w:p>
    <w:p w14:paraId="21AB460D" w14:textId="068AFB2C" w:rsidR="00E85851" w:rsidRPr="003F0A6F" w:rsidRDefault="00E85851" w:rsidP="00E85851">
      <w:pPr>
        <w:ind w:right="1287"/>
        <w:jc w:val="both"/>
        <w:rPr>
          <w:rFonts w:ascii="Arial Narrow" w:hAnsi="Arial Narrow" w:cs="Arial"/>
          <w:i/>
          <w:iCs/>
          <w:noProof/>
          <w:sz w:val="15"/>
          <w:szCs w:val="15"/>
          <w:lang w:val="nl-BE" w:eastAsia="nl-NL"/>
        </w:rPr>
      </w:pPr>
      <w:r w:rsidRPr="00C07076">
        <w:rPr>
          <w:rFonts w:ascii="Arial Narrow" w:hAnsi="Arial Narrow" w:cs="Arial"/>
          <w:noProof/>
          <w:sz w:val="15"/>
          <w:szCs w:val="15"/>
          <w:lang w:val="en-US" w:eastAsia="nl-NL"/>
        </w:rPr>
        <w:t xml:space="preserve">           </w:t>
      </w:r>
      <w:r w:rsidRPr="003F0A6F">
        <w:rPr>
          <w:rFonts w:ascii="Arial Narrow" w:hAnsi="Arial Narrow" w:cs="Arial"/>
          <w:i/>
          <w:iCs/>
          <w:noProof/>
          <w:sz w:val="15"/>
          <w:szCs w:val="15"/>
          <w:shd w:val="clear" w:color="auto" w:fill="F2F2F2" w:themeFill="accent4"/>
          <w:lang w:val="nl-BE" w:eastAsia="nl-NL"/>
        </w:rPr>
        <w:t>Het CYP21A2 gen is NIET opgenomen in dit panel</w:t>
      </w:r>
    </w:p>
    <w:p w14:paraId="52984770" w14:textId="63ABDA2C" w:rsidR="00AA6ABB" w:rsidRPr="00A90A02" w:rsidRDefault="00AA6ABB" w:rsidP="006F2737">
      <w:pPr>
        <w:tabs>
          <w:tab w:val="left" w:pos="3969"/>
        </w:tabs>
        <w:rPr>
          <w:rFonts w:ascii="Arial Narrow" w:hAnsi="Arial Narrow" w:cs="Arial"/>
          <w:noProof/>
          <w:sz w:val="15"/>
          <w:szCs w:val="15"/>
          <w:lang w:val="nl-BE" w:eastAsia="nl-NL"/>
        </w:rPr>
      </w:pPr>
      <w:r w:rsidRPr="00A90A02">
        <w:rPr>
          <w:rFonts w:ascii="Arial Narrow" w:hAnsi="Arial Narrow" w:cs="Arial"/>
          <w:noProof/>
          <w:sz w:val="15"/>
          <w:szCs w:val="15"/>
          <w:shd w:val="pct15" w:color="auto" w:fill="FFFFFF"/>
          <w:lang w:val="nl-BE" w:eastAsia="nl-NL"/>
        </w:rPr>
        <w:t>E</w:t>
      </w:r>
      <w:r w:rsidRPr="00A90A02">
        <w:rPr>
          <w:rFonts w:ascii="Arial Narrow" w:hAnsi="Arial Narrow" w:cs="Arial"/>
          <w:noProof/>
          <w:sz w:val="15"/>
          <w:szCs w:val="15"/>
          <w:lang w:val="nl-BE" w:eastAsia="nl-NL"/>
        </w:rPr>
        <w:t xml:space="preserve">  </w:t>
      </w:r>
      <w:sdt>
        <w:sdtPr>
          <w:rPr>
            <w:rFonts w:ascii="Arial Narrow" w:hAnsi="Arial Narrow"/>
            <w:sz w:val="15"/>
            <w:szCs w:val="15"/>
            <w:lang w:val="nl-BE"/>
          </w:rPr>
          <w:id w:val="-1444449635"/>
          <w14:checkbox>
            <w14:checked w14:val="0"/>
            <w14:checkedState w14:val="2612" w14:font="MS Gothic"/>
            <w14:uncheckedState w14:val="2610" w14:font="MS Gothic"/>
          </w14:checkbox>
        </w:sdtPr>
        <w:sdtEndPr/>
        <w:sdtContent>
          <w:r w:rsidRPr="00A90A02">
            <w:rPr>
              <w:rFonts w:ascii="MS Gothic" w:eastAsia="MS Gothic" w:hAnsi="MS Gothic" w:hint="eastAsia"/>
              <w:sz w:val="15"/>
              <w:szCs w:val="15"/>
              <w:lang w:val="nl-BE"/>
            </w:rPr>
            <w:t>☐</w:t>
          </w:r>
        </w:sdtContent>
      </w:sdt>
      <w:r w:rsidRPr="00A90A02">
        <w:rPr>
          <w:rFonts w:ascii="Arial Narrow" w:hAnsi="Arial Narrow" w:cs="Arial"/>
          <w:noProof/>
          <w:sz w:val="15"/>
          <w:szCs w:val="15"/>
          <w:lang w:val="nl-BE" w:eastAsia="nl-NL"/>
        </w:rPr>
        <w:t xml:space="preserve">  </w:t>
      </w:r>
      <w:r w:rsidR="00A90A02" w:rsidRPr="00685657">
        <w:rPr>
          <w:rFonts w:ascii="Arial Narrow" w:hAnsi="Arial Narrow" w:cs="Arial"/>
          <w:noProof/>
          <w:sz w:val="15"/>
          <w:szCs w:val="15"/>
          <w:lang w:val="nl-BE" w:eastAsia="nl-NL"/>
        </w:rPr>
        <w:t>Gefaalde fertilisatie – eicel maturatie arrest – embryo ontwikkelings arrest</w:t>
      </w:r>
      <w:r w:rsidR="00A90A02">
        <w:rPr>
          <w:rFonts w:ascii="Arial Narrow" w:hAnsi="Arial Narrow" w:cs="Arial"/>
          <w:noProof/>
          <w:sz w:val="15"/>
          <w:szCs w:val="15"/>
          <w:lang w:val="nl-BE" w:eastAsia="nl-NL"/>
        </w:rPr>
        <w:t xml:space="preserve"> </w:t>
      </w:r>
      <w:r w:rsidRPr="00A90A02">
        <w:rPr>
          <w:rFonts w:ascii="Arial Narrow" w:hAnsi="Arial Narrow" w:cs="Arial"/>
          <w:noProof/>
          <w:sz w:val="15"/>
          <w:szCs w:val="15"/>
          <w:lang w:val="nl-BE" w:eastAsia="nl-NL"/>
        </w:rPr>
        <w:t>(</w:t>
      </w:r>
      <w:r w:rsidRPr="00A90A02">
        <w:rPr>
          <w:rFonts w:ascii="Arial Narrow" w:hAnsi="Arial Narrow" w:cs="Arial"/>
          <w:noProof/>
          <w:color w:val="0070C0"/>
          <w:sz w:val="15"/>
          <w:szCs w:val="15"/>
          <w:lang w:val="nl-BE" w:eastAsia="nl-NL"/>
        </w:rPr>
        <w:t>genpanel</w:t>
      </w:r>
      <w:r w:rsidRPr="00A90A02">
        <w:rPr>
          <w:rFonts w:ascii="Arial Narrow" w:hAnsi="Arial Narrow" w:cs="Arial"/>
          <w:noProof/>
          <w:sz w:val="15"/>
          <w:szCs w:val="15"/>
          <w:lang w:val="nl-BE" w:eastAsia="nl-NL"/>
        </w:rPr>
        <w:t>)</w:t>
      </w:r>
      <w:r w:rsidRPr="00A90A02">
        <w:rPr>
          <w:rFonts w:ascii="Arial Narrow" w:hAnsi="Arial Narrow" w:cs="Arial"/>
          <w:b/>
          <w:i/>
          <w:color w:val="0070C0"/>
          <w:sz w:val="15"/>
          <w:szCs w:val="15"/>
          <w:vertAlign w:val="superscript"/>
          <w:lang w:val="nl-BE"/>
        </w:rPr>
        <w:t xml:space="preserve"> </w:t>
      </w:r>
      <w:r w:rsidR="008B6A67">
        <w:rPr>
          <w:rFonts w:ascii="Arial Narrow" w:hAnsi="Arial Narrow" w:cs="Arial"/>
          <w:b/>
          <w:i/>
          <w:color w:val="0070C0"/>
          <w:sz w:val="15"/>
          <w:szCs w:val="15"/>
          <w:vertAlign w:val="superscript"/>
          <w:lang w:val="nl-BE"/>
        </w:rPr>
        <w:t>1, 4, 5</w:t>
      </w:r>
    </w:p>
    <w:p w14:paraId="34666B16" w14:textId="2364027E" w:rsidR="00B77F8D" w:rsidRPr="00A1250F" w:rsidRDefault="00B77F8D" w:rsidP="006F2737">
      <w:pPr>
        <w:rPr>
          <w:rFonts w:ascii="Arial Narrow" w:hAnsi="Arial Narrow" w:cs="Arial"/>
          <w:i/>
          <w:noProof/>
          <w:sz w:val="15"/>
          <w:szCs w:val="15"/>
          <w:lang w:val="en-US" w:eastAsia="nl-NL"/>
        </w:rPr>
      </w:pPr>
      <w:r w:rsidRPr="00A1250F">
        <w:rPr>
          <w:rFonts w:ascii="Arial Narrow" w:hAnsi="Arial Narrow" w:cs="Arial"/>
          <w:noProof/>
          <w:sz w:val="15"/>
          <w:szCs w:val="15"/>
          <w:shd w:val="pct15" w:color="auto" w:fill="FFFFFF"/>
          <w:lang w:val="en-US" w:eastAsia="nl-NL"/>
        </w:rPr>
        <w:t>H</w:t>
      </w:r>
      <w:r w:rsidRPr="00A1250F">
        <w:rPr>
          <w:rFonts w:ascii="Arial Narrow" w:hAnsi="Arial Narrow" w:cs="Arial"/>
          <w:noProof/>
          <w:sz w:val="15"/>
          <w:szCs w:val="15"/>
          <w:lang w:val="en-US" w:eastAsia="nl-NL"/>
        </w:rPr>
        <w:t xml:space="preserve">  </w:t>
      </w:r>
      <w:sdt>
        <w:sdtPr>
          <w:rPr>
            <w:rFonts w:ascii="Arial Narrow" w:hAnsi="Arial Narrow"/>
            <w:sz w:val="15"/>
            <w:szCs w:val="15"/>
            <w:lang w:val="en-US"/>
          </w:rPr>
          <w:id w:val="1111785644"/>
          <w14:checkbox>
            <w14:checked w14:val="0"/>
            <w14:checkedState w14:val="2612" w14:font="MS Gothic"/>
            <w14:uncheckedState w14:val="2610" w14:font="MS Gothic"/>
          </w14:checkbox>
        </w:sdtPr>
        <w:sdtEndPr/>
        <w:sdtContent>
          <w:r w:rsidRPr="00A1250F">
            <w:rPr>
              <w:rFonts w:ascii="MS Gothic" w:eastAsia="MS Gothic" w:hAnsi="MS Gothic" w:hint="eastAsia"/>
              <w:sz w:val="15"/>
              <w:szCs w:val="15"/>
              <w:lang w:val="en-US"/>
            </w:rPr>
            <w:t>☐</w:t>
          </w:r>
        </w:sdtContent>
      </w:sdt>
      <w:r w:rsidR="00621996" w:rsidRPr="00A1250F">
        <w:rPr>
          <w:rFonts w:ascii="Arial Narrow" w:hAnsi="Arial Narrow" w:cs="Arial"/>
          <w:noProof/>
          <w:sz w:val="15"/>
          <w:szCs w:val="15"/>
          <w:lang w:val="en-US" w:eastAsia="nl-NL"/>
        </w:rPr>
        <w:t xml:space="preserve">  Klinefelter syndroom</w:t>
      </w:r>
    </w:p>
    <w:p w14:paraId="58270102" w14:textId="77777777" w:rsidR="00621996" w:rsidRPr="00A1250F" w:rsidRDefault="00B77F8D" w:rsidP="006F2737">
      <w:pPr>
        <w:rPr>
          <w:rFonts w:ascii="Arial Narrow" w:hAnsi="Arial Narrow" w:cs="Arial"/>
          <w:noProof/>
          <w:sz w:val="15"/>
          <w:szCs w:val="15"/>
          <w:lang w:val="en-US" w:eastAsia="nl-NL"/>
        </w:rPr>
      </w:pPr>
      <w:r w:rsidRPr="00A1250F">
        <w:rPr>
          <w:rFonts w:ascii="Arial Narrow" w:hAnsi="Arial Narrow" w:cs="Arial"/>
          <w:noProof/>
          <w:sz w:val="15"/>
          <w:szCs w:val="15"/>
          <w:shd w:val="pct15" w:color="auto" w:fill="FFFFFF"/>
          <w:lang w:val="en-US" w:eastAsia="nl-NL"/>
        </w:rPr>
        <w:t>H</w:t>
      </w:r>
      <w:r w:rsidRPr="00A1250F">
        <w:rPr>
          <w:rFonts w:ascii="Arial Narrow" w:hAnsi="Arial Narrow" w:cs="Arial"/>
          <w:noProof/>
          <w:sz w:val="15"/>
          <w:szCs w:val="15"/>
          <w:lang w:val="en-US" w:eastAsia="nl-NL"/>
        </w:rPr>
        <w:t xml:space="preserve">  </w:t>
      </w:r>
      <w:sdt>
        <w:sdtPr>
          <w:rPr>
            <w:rFonts w:ascii="Arial Narrow" w:hAnsi="Arial Narrow"/>
            <w:sz w:val="15"/>
            <w:szCs w:val="15"/>
            <w:lang w:val="en-US"/>
          </w:rPr>
          <w:id w:val="-1861970694"/>
          <w14:checkbox>
            <w14:checked w14:val="0"/>
            <w14:checkedState w14:val="2612" w14:font="MS Gothic"/>
            <w14:uncheckedState w14:val="2610" w14:font="MS Gothic"/>
          </w14:checkbox>
        </w:sdtPr>
        <w:sdtEndPr/>
        <w:sdtContent>
          <w:r w:rsidRPr="00A1250F">
            <w:rPr>
              <w:rFonts w:ascii="MS Gothic" w:eastAsia="MS Gothic" w:hAnsi="MS Gothic" w:hint="eastAsia"/>
              <w:sz w:val="15"/>
              <w:szCs w:val="15"/>
              <w:lang w:val="en-US"/>
            </w:rPr>
            <w:t>☐</w:t>
          </w:r>
        </w:sdtContent>
      </w:sdt>
      <w:r w:rsidR="00833A0A" w:rsidRPr="00A1250F">
        <w:rPr>
          <w:rFonts w:ascii="Arial Narrow" w:hAnsi="Arial Narrow" w:cs="Arial"/>
          <w:noProof/>
          <w:sz w:val="15"/>
          <w:szCs w:val="15"/>
          <w:lang w:val="en-US" w:eastAsia="nl-NL"/>
        </w:rPr>
        <w:t xml:space="preserve">  Turner syndroom </w:t>
      </w:r>
    </w:p>
    <w:p w14:paraId="6B5E97A5" w14:textId="77777777" w:rsidR="00B77F8D" w:rsidRPr="00A1250F" w:rsidRDefault="00B43CB1" w:rsidP="00730CAF">
      <w:pPr>
        <w:pStyle w:val="UZTabeltitelklein"/>
        <w:spacing w:before="60"/>
        <w:rPr>
          <w:rFonts w:ascii="Arial Narrow" w:hAnsi="Arial Narrow" w:cs="Arial"/>
          <w:sz w:val="16"/>
          <w:szCs w:val="16"/>
          <w:shd w:val="pct15" w:color="auto" w:fill="FFFFFF"/>
          <w:lang w:val="en-US"/>
        </w:rPr>
      </w:pPr>
      <w:r w:rsidRPr="00A1250F">
        <w:rPr>
          <w:rFonts w:ascii="Arial Narrow" w:hAnsi="Arial Narrow"/>
          <w:sz w:val="16"/>
          <w:szCs w:val="16"/>
          <w:lang w:val="en-US"/>
        </w:rPr>
        <w:t xml:space="preserve">IVF, </w:t>
      </w:r>
      <w:r w:rsidR="00B77F8D" w:rsidRPr="00A1250F">
        <w:rPr>
          <w:rFonts w:ascii="Arial Narrow" w:hAnsi="Arial Narrow"/>
          <w:sz w:val="16"/>
          <w:szCs w:val="16"/>
          <w:lang w:val="en-US"/>
        </w:rPr>
        <w:t>Gameetdonor</w:t>
      </w:r>
      <w:r w:rsidR="00B77F8D" w:rsidRPr="00A1250F">
        <w:rPr>
          <w:rFonts w:ascii="Arial Narrow" w:hAnsi="Arial Narrow" w:cs="Arial"/>
          <w:noProof/>
          <w:color w:val="49548F"/>
          <w:sz w:val="16"/>
          <w:szCs w:val="16"/>
          <w:lang w:val="en-US" w:eastAsia="nl-NL"/>
        </w:rPr>
        <w:t xml:space="preserve">, </w:t>
      </w:r>
      <w:r w:rsidR="00B77F8D" w:rsidRPr="00A1250F">
        <w:rPr>
          <w:rFonts w:ascii="Arial Narrow" w:hAnsi="Arial Narrow"/>
          <w:sz w:val="16"/>
          <w:szCs w:val="16"/>
          <w:lang w:val="en-US"/>
        </w:rPr>
        <w:t>consanguïniteit</w:t>
      </w:r>
    </w:p>
    <w:p w14:paraId="26EC80B1" w14:textId="77777777" w:rsidR="00B77F8D" w:rsidRPr="00A1250F" w:rsidRDefault="00621996" w:rsidP="006F2737">
      <w:pPr>
        <w:rPr>
          <w:rFonts w:ascii="Arial Narrow" w:hAnsi="Arial Narrow"/>
          <w:sz w:val="15"/>
          <w:szCs w:val="15"/>
          <w:shd w:val="pct15" w:color="auto" w:fill="FFFFFF"/>
          <w:lang w:val="en-US"/>
        </w:rPr>
      </w:pPr>
      <w:r w:rsidRPr="00A1250F">
        <w:rPr>
          <w:rFonts w:ascii="Arial Narrow" w:hAnsi="Arial Narrow" w:cs="Arial"/>
          <w:noProof/>
          <w:sz w:val="15"/>
          <w:szCs w:val="15"/>
          <w:shd w:val="pct15" w:color="auto" w:fill="FFFFFF"/>
          <w:lang w:val="en-US" w:eastAsia="nl-NL"/>
        </w:rPr>
        <w:t>H</w:t>
      </w:r>
      <w:r w:rsidR="00B77F8D" w:rsidRPr="00A1250F">
        <w:rPr>
          <w:rFonts w:ascii="Arial Narrow" w:hAnsi="Arial Narrow"/>
          <w:noProof/>
          <w:sz w:val="15"/>
          <w:szCs w:val="15"/>
          <w:lang w:val="en-US" w:eastAsia="nl-NL"/>
        </w:rPr>
        <w:t xml:space="preserve">  </w:t>
      </w:r>
      <w:sdt>
        <w:sdtPr>
          <w:rPr>
            <w:rFonts w:ascii="Arial Narrow" w:hAnsi="Arial Narrow"/>
            <w:noProof/>
            <w:sz w:val="15"/>
            <w:szCs w:val="15"/>
            <w:lang w:val="en-US" w:eastAsia="nl-NL"/>
          </w:rPr>
          <w:id w:val="1462383771"/>
          <w14:checkbox>
            <w14:checked w14:val="0"/>
            <w14:checkedState w14:val="2612" w14:font="MS Gothic"/>
            <w14:uncheckedState w14:val="2610" w14:font="MS Gothic"/>
          </w14:checkbox>
        </w:sdtPr>
        <w:sdtEndPr/>
        <w:sdtContent>
          <w:r w:rsidR="00B77F8D" w:rsidRPr="00A1250F">
            <w:rPr>
              <w:rFonts w:ascii="Segoe UI Symbol" w:hAnsi="Segoe UI Symbol" w:cs="Segoe UI Symbol"/>
              <w:noProof/>
              <w:sz w:val="15"/>
              <w:szCs w:val="15"/>
              <w:lang w:val="en-US" w:eastAsia="nl-NL"/>
            </w:rPr>
            <w:t>☐</w:t>
          </w:r>
        </w:sdtContent>
      </w:sdt>
      <w:r w:rsidRPr="00A1250F">
        <w:rPr>
          <w:rFonts w:ascii="Arial Narrow" w:hAnsi="Arial Narrow"/>
          <w:noProof/>
          <w:sz w:val="15"/>
          <w:szCs w:val="15"/>
          <w:lang w:val="en-US" w:eastAsia="nl-NL"/>
        </w:rPr>
        <w:t xml:space="preserve"> </w:t>
      </w:r>
      <w:r w:rsidR="00B77F8D" w:rsidRPr="00A1250F">
        <w:rPr>
          <w:rFonts w:ascii="Arial Narrow" w:hAnsi="Arial Narrow"/>
          <w:noProof/>
          <w:sz w:val="15"/>
          <w:szCs w:val="15"/>
          <w:lang w:val="en-US" w:eastAsia="nl-NL"/>
        </w:rPr>
        <w:t xml:space="preserve"> Conventionele karyotypering</w:t>
      </w:r>
    </w:p>
    <w:p w14:paraId="5A11C191" w14:textId="77777777" w:rsidR="00B77F8D" w:rsidRPr="00A1250F" w:rsidRDefault="00B77F8D" w:rsidP="006F2737">
      <w:pPr>
        <w:tabs>
          <w:tab w:val="left" w:pos="3969"/>
        </w:tabs>
        <w:rPr>
          <w:rFonts w:ascii="Arial Narrow" w:hAnsi="Arial Narrow" w:cs="Arial"/>
          <w:noProof/>
          <w:sz w:val="15"/>
          <w:szCs w:val="15"/>
          <w:lang w:val="en-US" w:eastAsia="nl-NL"/>
        </w:rPr>
      </w:pPr>
      <w:r w:rsidRPr="00A1250F">
        <w:rPr>
          <w:rFonts w:ascii="Arial Narrow" w:hAnsi="Arial Narrow" w:cs="Arial"/>
          <w:sz w:val="15"/>
          <w:szCs w:val="15"/>
          <w:shd w:val="pct15" w:color="auto" w:fill="FFFFFF"/>
          <w:lang w:val="en-US"/>
        </w:rPr>
        <w:t>E</w:t>
      </w:r>
      <w:r w:rsidRPr="00A1250F">
        <w:rPr>
          <w:rFonts w:ascii="Arial Narrow" w:hAnsi="Arial Narrow" w:cs="Arial"/>
          <w:sz w:val="15"/>
          <w:szCs w:val="15"/>
          <w:lang w:val="en-US"/>
        </w:rPr>
        <w:t xml:space="preserve">  </w:t>
      </w:r>
      <w:sdt>
        <w:sdtPr>
          <w:rPr>
            <w:rFonts w:ascii="Arial Narrow" w:hAnsi="Arial Narrow"/>
            <w:sz w:val="15"/>
            <w:szCs w:val="15"/>
            <w:lang w:val="en-US"/>
          </w:rPr>
          <w:id w:val="1743680984"/>
          <w14:checkbox>
            <w14:checked w14:val="0"/>
            <w14:checkedState w14:val="2612" w14:font="MS Gothic"/>
            <w14:uncheckedState w14:val="2610" w14:font="MS Gothic"/>
          </w14:checkbox>
        </w:sdtPr>
        <w:sdtEndPr/>
        <w:sdtContent>
          <w:r w:rsidRPr="00A1250F">
            <w:rPr>
              <w:rFonts w:ascii="MS Gothic" w:eastAsia="MS Gothic" w:hAnsi="MS Gothic" w:hint="eastAsia"/>
              <w:sz w:val="15"/>
              <w:szCs w:val="15"/>
              <w:lang w:val="en-US"/>
            </w:rPr>
            <w:t>☐</w:t>
          </w:r>
        </w:sdtContent>
      </w:sdt>
      <w:r w:rsidRPr="00A1250F">
        <w:rPr>
          <w:rFonts w:ascii="Arial Narrow" w:hAnsi="Arial Narrow" w:cs="Arial"/>
          <w:noProof/>
          <w:sz w:val="15"/>
          <w:szCs w:val="15"/>
          <w:lang w:val="en-US" w:eastAsia="nl-NL"/>
        </w:rPr>
        <w:t xml:space="preserve">  Dragerschap mucoviscidose/ CF (</w:t>
      </w:r>
      <w:r w:rsidRPr="00A1250F">
        <w:rPr>
          <w:rFonts w:ascii="Arial Narrow" w:hAnsi="Arial Narrow" w:cs="Arial"/>
          <w:i/>
          <w:noProof/>
          <w:sz w:val="15"/>
          <w:szCs w:val="15"/>
          <w:lang w:val="en-US" w:eastAsia="nl-NL"/>
        </w:rPr>
        <w:t>CFTR</w:t>
      </w:r>
      <w:r w:rsidRPr="00A1250F">
        <w:rPr>
          <w:rFonts w:ascii="Arial Narrow" w:hAnsi="Arial Narrow" w:cs="Arial"/>
          <w:noProof/>
          <w:sz w:val="15"/>
          <w:szCs w:val="15"/>
          <w:lang w:val="en-US" w:eastAsia="nl-NL"/>
        </w:rPr>
        <w:t xml:space="preserve">)  </w:t>
      </w:r>
    </w:p>
    <w:p w14:paraId="0840056B" w14:textId="74E93F75" w:rsidR="00611129" w:rsidRDefault="00611129" w:rsidP="006F2737">
      <w:pPr>
        <w:ind w:right="1287"/>
        <w:jc w:val="both"/>
        <w:rPr>
          <w:rFonts w:ascii="Arial Narrow" w:hAnsi="Arial Narrow" w:cs="Arial"/>
          <w:noProof/>
          <w:sz w:val="15"/>
          <w:szCs w:val="15"/>
          <w:lang w:val="nl-BE" w:eastAsia="nl-NL"/>
        </w:rPr>
      </w:pPr>
      <w:r w:rsidRPr="00E55641">
        <w:rPr>
          <w:rFonts w:ascii="Arial Narrow" w:hAnsi="Arial Narrow" w:cs="Arial"/>
          <w:noProof/>
          <w:sz w:val="15"/>
          <w:szCs w:val="15"/>
          <w:lang w:val="en-US" w:eastAsia="nl-NL"/>
        </w:rPr>
        <w:t xml:space="preserve">           </w:t>
      </w:r>
      <w:r w:rsidR="003E4C59" w:rsidRPr="00C57FD3">
        <w:rPr>
          <w:rFonts w:ascii="Arial Narrow" w:hAnsi="Arial Narrow" w:cs="Arial"/>
          <w:i/>
          <w:noProof/>
          <w:sz w:val="15"/>
          <w:szCs w:val="15"/>
          <w:shd w:val="clear" w:color="auto" w:fill="F2F2F2" w:themeFill="accent4"/>
          <w:lang w:eastAsia="nl-NL"/>
        </w:rPr>
        <w:t>e</w:t>
      </w:r>
      <w:r w:rsidRPr="00C57FD3">
        <w:rPr>
          <w:rFonts w:ascii="Arial Narrow" w:hAnsi="Arial Narrow" w:cs="Arial"/>
          <w:i/>
          <w:noProof/>
          <w:sz w:val="15"/>
          <w:szCs w:val="15"/>
          <w:shd w:val="clear" w:color="auto" w:fill="F2F2F2" w:themeFill="accent4"/>
          <w:lang w:eastAsia="nl-NL"/>
        </w:rPr>
        <w:t xml:space="preserve">tnische afkomst: </w:t>
      </w:r>
      <w:sdt>
        <w:sdtPr>
          <w:id w:val="-853954063"/>
          <w:placeholder>
            <w:docPart w:val="E9326B33A30547DBA193AB13F8EAE31F"/>
          </w:placeholder>
          <w:showingPlcHdr/>
        </w:sdtPr>
        <w:sdtContent>
          <w:r w:rsidR="00C6360E" w:rsidRPr="00744C73">
            <w:rPr>
              <w:rStyle w:val="Tekstvantijdelijkeaanduiding"/>
              <w:sz w:val="15"/>
              <w:szCs w:val="15"/>
            </w:rPr>
            <w:t>Klik en vul aan</w:t>
          </w:r>
          <w:r w:rsidR="00C6360E" w:rsidRPr="00744C73">
            <w:rPr>
              <w:rStyle w:val="Tekstvantijdelijkeaanduiding"/>
              <w:rFonts w:eastAsiaTheme="minorHAnsi"/>
              <w:sz w:val="15"/>
              <w:szCs w:val="15"/>
            </w:rPr>
            <w:t>.</w:t>
          </w:r>
        </w:sdtContent>
      </w:sdt>
    </w:p>
    <w:p w14:paraId="6EFB59BF" w14:textId="1B041FAE" w:rsidR="00B77F8D" w:rsidRPr="00D623A0" w:rsidRDefault="00B77F8D" w:rsidP="006F2737">
      <w:pPr>
        <w:rPr>
          <w:rFonts w:ascii="Arial Narrow" w:hAnsi="Arial Narrow" w:cs="Arial"/>
          <w:b/>
          <w:noProof/>
          <w:sz w:val="15"/>
          <w:szCs w:val="15"/>
          <w:lang w:val="nl-BE" w:eastAsia="nl-NL"/>
        </w:rPr>
      </w:pPr>
      <w:r w:rsidRPr="00D623A0">
        <w:rPr>
          <w:rFonts w:ascii="Arial Narrow" w:hAnsi="Arial Narrow" w:cs="Arial"/>
          <w:noProof/>
          <w:sz w:val="15"/>
          <w:szCs w:val="15"/>
          <w:shd w:val="pct15" w:color="auto" w:fill="FFFFFF"/>
          <w:lang w:val="nl-BE" w:eastAsia="nl-NL"/>
        </w:rPr>
        <w:t>E</w:t>
      </w:r>
      <w:r w:rsidRPr="00D623A0">
        <w:rPr>
          <w:rFonts w:ascii="Arial Narrow" w:hAnsi="Arial Narrow" w:cs="Arial"/>
          <w:noProof/>
          <w:sz w:val="15"/>
          <w:szCs w:val="15"/>
          <w:lang w:val="nl-BE" w:eastAsia="nl-NL"/>
        </w:rPr>
        <w:t xml:space="preserve">  </w:t>
      </w:r>
      <w:sdt>
        <w:sdtPr>
          <w:rPr>
            <w:rFonts w:ascii="Arial Narrow" w:hAnsi="Arial Narrow"/>
            <w:sz w:val="15"/>
            <w:szCs w:val="15"/>
            <w:lang w:val="nl-BE"/>
          </w:rPr>
          <w:id w:val="742997469"/>
          <w14:checkbox>
            <w14:checked w14:val="0"/>
            <w14:checkedState w14:val="2612" w14:font="MS Gothic"/>
            <w14:uncheckedState w14:val="2610" w14:font="MS Gothic"/>
          </w14:checkbox>
        </w:sdtPr>
        <w:sdtEndPr/>
        <w:sdtContent>
          <w:r w:rsidRPr="00D623A0">
            <w:rPr>
              <w:rFonts w:ascii="MS Gothic" w:eastAsia="MS Gothic" w:hAnsi="MS Gothic" w:hint="eastAsia"/>
              <w:sz w:val="15"/>
              <w:szCs w:val="15"/>
              <w:lang w:val="nl-BE"/>
            </w:rPr>
            <w:t>☐</w:t>
          </w:r>
        </w:sdtContent>
      </w:sdt>
      <w:r w:rsidRPr="00D623A0">
        <w:rPr>
          <w:rFonts w:ascii="Arial Narrow" w:hAnsi="Arial Narrow" w:cs="Arial"/>
          <w:noProof/>
          <w:sz w:val="15"/>
          <w:szCs w:val="15"/>
          <w:lang w:val="nl-BE" w:eastAsia="nl-NL"/>
        </w:rPr>
        <w:t xml:space="preserve">  Dragerschap spinale muscul. atrofie/ SMA (</w:t>
      </w:r>
      <w:r w:rsidRPr="00D623A0">
        <w:rPr>
          <w:rFonts w:ascii="Arial Narrow" w:hAnsi="Arial Narrow" w:cs="Arial"/>
          <w:i/>
          <w:noProof/>
          <w:sz w:val="15"/>
          <w:szCs w:val="15"/>
          <w:lang w:val="nl-BE" w:eastAsia="nl-NL"/>
        </w:rPr>
        <w:t>SMN1</w:t>
      </w:r>
      <w:r w:rsidRPr="00D623A0">
        <w:rPr>
          <w:rFonts w:ascii="Arial Narrow" w:hAnsi="Arial Narrow" w:cs="Arial"/>
          <w:noProof/>
          <w:sz w:val="15"/>
          <w:szCs w:val="15"/>
          <w:lang w:val="nl-BE" w:eastAsia="nl-NL"/>
        </w:rPr>
        <w:t>)</w:t>
      </w:r>
      <w:r w:rsidR="00B43CB1" w:rsidRPr="00D623A0">
        <w:rPr>
          <w:rFonts w:ascii="Arial Narrow" w:hAnsi="Arial Narrow" w:cs="Arial"/>
          <w:noProof/>
          <w:sz w:val="15"/>
          <w:szCs w:val="15"/>
          <w:lang w:val="nl-BE" w:eastAsia="nl-NL"/>
        </w:rPr>
        <w:br/>
      </w:r>
      <w:r w:rsidR="00B43CB1" w:rsidRPr="00D623A0">
        <w:rPr>
          <w:rFonts w:ascii="Arial Narrow" w:hAnsi="Arial Narrow" w:cs="Arial"/>
          <w:noProof/>
          <w:sz w:val="15"/>
          <w:szCs w:val="15"/>
          <w:shd w:val="pct15" w:color="auto" w:fill="FFFFFF"/>
          <w:lang w:val="nl-BE" w:eastAsia="nl-NL"/>
        </w:rPr>
        <w:t>E</w:t>
      </w:r>
      <w:r w:rsidR="00B43CB1" w:rsidRPr="00D623A0">
        <w:rPr>
          <w:rFonts w:ascii="Arial Narrow" w:hAnsi="Arial Narrow" w:cs="Arial"/>
          <w:noProof/>
          <w:sz w:val="15"/>
          <w:szCs w:val="15"/>
          <w:lang w:val="nl-BE" w:eastAsia="nl-NL"/>
        </w:rPr>
        <w:t xml:space="preserve">  </w:t>
      </w:r>
      <w:sdt>
        <w:sdtPr>
          <w:rPr>
            <w:rFonts w:ascii="Arial Narrow" w:hAnsi="Arial Narrow"/>
            <w:sz w:val="15"/>
            <w:szCs w:val="15"/>
            <w:lang w:val="nl-BE"/>
          </w:rPr>
          <w:id w:val="-1372459768"/>
          <w14:checkbox>
            <w14:checked w14:val="0"/>
            <w14:checkedState w14:val="2612" w14:font="MS Gothic"/>
            <w14:uncheckedState w14:val="2610" w14:font="MS Gothic"/>
          </w14:checkbox>
        </w:sdtPr>
        <w:sdtEndPr/>
        <w:sdtContent>
          <w:r w:rsidR="00B43CB1" w:rsidRPr="00D623A0">
            <w:rPr>
              <w:rFonts w:ascii="MS Gothic" w:eastAsia="MS Gothic" w:hAnsi="MS Gothic" w:hint="eastAsia"/>
              <w:sz w:val="15"/>
              <w:szCs w:val="15"/>
              <w:lang w:val="nl-BE"/>
            </w:rPr>
            <w:t>☐</w:t>
          </w:r>
        </w:sdtContent>
      </w:sdt>
      <w:r w:rsidR="00B43CB1" w:rsidRPr="00D623A0">
        <w:rPr>
          <w:rFonts w:ascii="Arial Narrow" w:hAnsi="Arial Narrow" w:cs="Arial"/>
          <w:noProof/>
          <w:sz w:val="15"/>
          <w:szCs w:val="15"/>
          <w:lang w:val="nl-BE" w:eastAsia="nl-NL"/>
        </w:rPr>
        <w:t xml:space="preserve">  Dragerschap Fragiele-X syndroom  (</w:t>
      </w:r>
      <w:r w:rsidR="00B43CB1" w:rsidRPr="00D623A0">
        <w:rPr>
          <w:rFonts w:ascii="Arial Narrow" w:hAnsi="Arial Narrow" w:cs="Arial"/>
          <w:i/>
          <w:noProof/>
          <w:sz w:val="15"/>
          <w:szCs w:val="15"/>
          <w:lang w:val="nl-BE" w:eastAsia="nl-NL"/>
        </w:rPr>
        <w:t>FMR1</w:t>
      </w:r>
      <w:r w:rsidR="00B43CB1" w:rsidRPr="00D623A0">
        <w:rPr>
          <w:rFonts w:ascii="Arial Narrow" w:hAnsi="Arial Narrow" w:cs="Arial"/>
          <w:noProof/>
          <w:sz w:val="15"/>
          <w:szCs w:val="15"/>
          <w:lang w:val="nl-BE" w:eastAsia="nl-NL"/>
        </w:rPr>
        <w:t xml:space="preserve">) </w:t>
      </w:r>
    </w:p>
    <w:p w14:paraId="299C4725" w14:textId="77777777" w:rsidR="00331F19" w:rsidRDefault="00B77F8D" w:rsidP="00730CAF">
      <w:pPr>
        <w:pStyle w:val="UZTabeltitelklein"/>
        <w:tabs>
          <w:tab w:val="clear" w:pos="119"/>
        </w:tabs>
        <w:spacing w:before="60"/>
        <w:rPr>
          <w:rFonts w:ascii="Arial Narrow" w:hAnsi="Arial Narrow" w:cs="Arial"/>
          <w:b w:val="0"/>
          <w:noProof/>
          <w:color w:val="49548F"/>
          <w:sz w:val="16"/>
          <w:szCs w:val="16"/>
          <w:lang w:val="nl-BE" w:eastAsia="nl-NL"/>
        </w:rPr>
      </w:pPr>
      <w:r w:rsidRPr="00F23A75">
        <w:rPr>
          <w:rFonts w:ascii="Arial Narrow" w:hAnsi="Arial Narrow"/>
          <w:sz w:val="16"/>
          <w:szCs w:val="16"/>
        </w:rPr>
        <w:t>Ontwikkelingsstoornissen, verstandelijke beperking en epilepsie</w:t>
      </w:r>
      <w:r w:rsidRPr="00F23A75">
        <w:rPr>
          <w:rFonts w:ascii="Arial Narrow" w:hAnsi="Arial Narrow" w:cs="Arial"/>
          <w:b w:val="0"/>
          <w:noProof/>
          <w:color w:val="49548F"/>
          <w:sz w:val="16"/>
          <w:szCs w:val="16"/>
          <w:lang w:val="nl-BE" w:eastAsia="nl-NL"/>
        </w:rPr>
        <w:t xml:space="preserve"> </w:t>
      </w:r>
    </w:p>
    <w:p w14:paraId="4046697C" w14:textId="57350F64" w:rsidR="00B77F8D" w:rsidRPr="00331F19" w:rsidRDefault="00B77F8D" w:rsidP="006F2737">
      <w:pPr>
        <w:tabs>
          <w:tab w:val="left" w:pos="3969"/>
        </w:tabs>
        <w:rPr>
          <w:rFonts w:ascii="Arial Narrow" w:hAnsi="Arial Narrow" w:cs="Arial"/>
          <w:noProof/>
          <w:sz w:val="15"/>
          <w:szCs w:val="15"/>
          <w:shd w:val="pct15" w:color="auto" w:fill="FFFFFF"/>
          <w:lang w:eastAsia="nl-NL"/>
        </w:rPr>
      </w:pPr>
      <w:r w:rsidRPr="00FF4102">
        <w:rPr>
          <w:rFonts w:ascii="Arial Narrow" w:hAnsi="Arial Narrow" w:cs="Arial"/>
          <w:noProof/>
          <w:sz w:val="15"/>
          <w:szCs w:val="15"/>
          <w:shd w:val="pct15" w:color="auto" w:fill="FFFFFF"/>
          <w:lang w:eastAsia="nl-NL"/>
        </w:rPr>
        <w:t>H</w:t>
      </w:r>
      <w:r w:rsidRPr="00331F19">
        <w:rPr>
          <w:rFonts w:ascii="Arial Narrow" w:hAnsi="Arial Narrow" w:cs="Arial"/>
          <w:noProof/>
          <w:sz w:val="15"/>
          <w:szCs w:val="15"/>
          <w:lang w:eastAsia="nl-NL"/>
        </w:rPr>
        <w:t xml:space="preserve">  </w:t>
      </w:r>
      <w:sdt>
        <w:sdtPr>
          <w:rPr>
            <w:rFonts w:ascii="Arial Narrow" w:hAnsi="Arial Narrow" w:cs="Arial"/>
            <w:noProof/>
            <w:sz w:val="15"/>
            <w:szCs w:val="15"/>
            <w:lang w:eastAsia="nl-NL"/>
          </w:rPr>
          <w:id w:val="1633134561"/>
          <w14:checkbox>
            <w14:checked w14:val="0"/>
            <w14:checkedState w14:val="2612" w14:font="MS Gothic"/>
            <w14:uncheckedState w14:val="2610" w14:font="MS Gothic"/>
          </w14:checkbox>
        </w:sdtPr>
        <w:sdtEndPr/>
        <w:sdtContent>
          <w:r w:rsidRPr="00331F19">
            <w:rPr>
              <w:rFonts w:ascii="Segoe UI Symbol" w:hAnsi="Segoe UI Symbol" w:cs="Segoe UI Symbol"/>
              <w:noProof/>
              <w:sz w:val="15"/>
              <w:szCs w:val="15"/>
              <w:lang w:eastAsia="nl-NL"/>
            </w:rPr>
            <w:t>☐</w:t>
          </w:r>
        </w:sdtContent>
      </w:sdt>
      <w:r w:rsidRPr="00331F19">
        <w:rPr>
          <w:rFonts w:ascii="Arial Narrow" w:hAnsi="Arial Narrow" w:cs="Arial"/>
          <w:noProof/>
          <w:sz w:val="15"/>
          <w:szCs w:val="15"/>
          <w:lang w:eastAsia="nl-NL"/>
        </w:rPr>
        <w:t xml:space="preserve">  Conventionele karyotypering</w:t>
      </w:r>
    </w:p>
    <w:p w14:paraId="68498E44" w14:textId="77777777" w:rsidR="00B77F8D" w:rsidRPr="00F526FC" w:rsidRDefault="00B77F8D" w:rsidP="006F2737">
      <w:pPr>
        <w:tabs>
          <w:tab w:val="left" w:pos="3969"/>
        </w:tabs>
        <w:rPr>
          <w:rFonts w:ascii="Arial Narrow" w:hAnsi="Arial Narrow" w:cs="Arial"/>
          <w:noProof/>
          <w:sz w:val="15"/>
          <w:szCs w:val="15"/>
          <w:lang w:eastAsia="nl-NL"/>
        </w:rPr>
      </w:pPr>
      <w:r w:rsidRPr="00FF4102">
        <w:rPr>
          <w:rFonts w:ascii="Arial Narrow" w:hAnsi="Arial Narrow" w:cs="Arial"/>
          <w:noProof/>
          <w:sz w:val="15"/>
          <w:szCs w:val="15"/>
          <w:shd w:val="pct15" w:color="auto" w:fill="FFFFFF"/>
          <w:lang w:eastAsia="nl-NL"/>
        </w:rPr>
        <w:t>E</w:t>
      </w:r>
      <w:r w:rsidRPr="00FF4102">
        <w:rPr>
          <w:rFonts w:ascii="Arial Narrow" w:hAnsi="Arial Narrow" w:cs="Arial"/>
          <w:noProof/>
          <w:sz w:val="15"/>
          <w:szCs w:val="15"/>
          <w:lang w:eastAsia="nl-NL"/>
        </w:rPr>
        <w:t xml:space="preserve">  </w:t>
      </w:r>
      <w:sdt>
        <w:sdtPr>
          <w:rPr>
            <w:rFonts w:ascii="Arial Narrow" w:hAnsi="Arial Narrow"/>
            <w:sz w:val="15"/>
            <w:szCs w:val="15"/>
            <w:lang w:val="nl-BE"/>
          </w:rPr>
          <w:id w:val="-1995644928"/>
          <w14:checkbox>
            <w14:checked w14:val="0"/>
            <w14:checkedState w14:val="2612" w14:font="MS Gothic"/>
            <w14:uncheckedState w14:val="2610" w14:font="MS Gothic"/>
          </w14:checkbox>
        </w:sdtPr>
        <w:sdtEndPr/>
        <w:sdtContent>
          <w:r w:rsidRPr="00FF4102">
            <w:rPr>
              <w:rFonts w:ascii="MS Gothic" w:eastAsia="MS Gothic" w:hAnsi="MS Gothic" w:hint="eastAsia"/>
              <w:sz w:val="15"/>
              <w:szCs w:val="15"/>
              <w:lang w:val="nl-BE"/>
            </w:rPr>
            <w:t>☐</w:t>
          </w:r>
        </w:sdtContent>
      </w:sdt>
      <w:r w:rsidRPr="00FF4102">
        <w:rPr>
          <w:rFonts w:ascii="Arial Narrow" w:hAnsi="Arial Narrow" w:cs="Arial"/>
          <w:noProof/>
          <w:sz w:val="15"/>
          <w:szCs w:val="15"/>
          <w:lang w:val="nl-BE" w:eastAsia="nl-NL"/>
        </w:rPr>
        <w:t xml:space="preserve">  </w:t>
      </w:r>
      <w:r w:rsidRPr="00FF4102">
        <w:rPr>
          <w:rFonts w:ascii="Arial Narrow" w:hAnsi="Arial Narrow" w:cs="Arial"/>
          <w:noProof/>
          <w:sz w:val="15"/>
          <w:szCs w:val="15"/>
          <w:lang w:eastAsia="nl-NL"/>
        </w:rPr>
        <w:t>Moleculaire karyotypering</w:t>
      </w:r>
    </w:p>
    <w:p w14:paraId="68E3A6D5" w14:textId="77777777" w:rsidR="00B77F8D" w:rsidRPr="00FF4102" w:rsidRDefault="00B77F8D" w:rsidP="006F2737">
      <w:pPr>
        <w:rPr>
          <w:rFonts w:ascii="Arial Narrow" w:hAnsi="Arial Narrow" w:cs="Arial"/>
          <w:b/>
          <w:noProof/>
          <w:sz w:val="15"/>
          <w:szCs w:val="15"/>
          <w:lang w:val="nl-BE" w:eastAsia="nl-NL"/>
        </w:rPr>
      </w:pPr>
      <w:r w:rsidRPr="00FF4102">
        <w:rPr>
          <w:rFonts w:ascii="Arial Narrow" w:hAnsi="Arial Narrow" w:cs="Arial"/>
          <w:noProof/>
          <w:sz w:val="15"/>
          <w:szCs w:val="15"/>
          <w:shd w:val="pct15" w:color="auto" w:fill="FFFFFF"/>
          <w:lang w:val="nl-BE" w:eastAsia="nl-NL"/>
        </w:rPr>
        <w:t>E</w:t>
      </w:r>
      <w:r w:rsidRPr="00FF4102">
        <w:rPr>
          <w:rFonts w:ascii="Arial Narrow" w:hAnsi="Arial Narrow" w:cs="Arial"/>
          <w:noProof/>
          <w:sz w:val="15"/>
          <w:szCs w:val="15"/>
          <w:lang w:val="nl-BE" w:eastAsia="nl-NL"/>
        </w:rPr>
        <w:t xml:space="preserve">  </w:t>
      </w:r>
      <w:sdt>
        <w:sdtPr>
          <w:rPr>
            <w:rFonts w:ascii="Arial Narrow" w:hAnsi="Arial Narrow"/>
            <w:sz w:val="15"/>
            <w:szCs w:val="15"/>
            <w:lang w:val="nl-BE"/>
          </w:rPr>
          <w:id w:val="-1176953698"/>
          <w14:checkbox>
            <w14:checked w14:val="0"/>
            <w14:checkedState w14:val="2612" w14:font="MS Gothic"/>
            <w14:uncheckedState w14:val="2610" w14:font="MS Gothic"/>
          </w14:checkbox>
        </w:sdtPr>
        <w:sdtEndPr/>
        <w:sdtContent>
          <w:r w:rsidRPr="00FF4102">
            <w:rPr>
              <w:rFonts w:ascii="MS Gothic" w:eastAsia="MS Gothic" w:hAnsi="MS Gothic" w:hint="eastAsia"/>
              <w:sz w:val="15"/>
              <w:szCs w:val="15"/>
              <w:lang w:val="nl-BE"/>
            </w:rPr>
            <w:t>☐</w:t>
          </w:r>
        </w:sdtContent>
      </w:sdt>
      <w:r w:rsidR="00833A0A">
        <w:rPr>
          <w:rFonts w:ascii="Arial Narrow" w:hAnsi="Arial Narrow" w:cs="Arial"/>
          <w:noProof/>
          <w:sz w:val="15"/>
          <w:szCs w:val="15"/>
          <w:lang w:val="nl-BE" w:eastAsia="nl-NL"/>
        </w:rPr>
        <w:t xml:space="preserve">  Angelman </w:t>
      </w:r>
      <w:r w:rsidR="00833A0A" w:rsidRPr="00331F19">
        <w:rPr>
          <w:rFonts w:ascii="Arial Narrow" w:hAnsi="Arial Narrow" w:cs="Arial"/>
          <w:noProof/>
          <w:sz w:val="15"/>
          <w:szCs w:val="15"/>
          <w:lang w:eastAsia="nl-NL"/>
        </w:rPr>
        <w:t>syndroom</w:t>
      </w:r>
      <w:r w:rsidRPr="00FF4102">
        <w:rPr>
          <w:rFonts w:ascii="Arial Narrow" w:hAnsi="Arial Narrow" w:cs="Arial"/>
          <w:noProof/>
          <w:sz w:val="15"/>
          <w:szCs w:val="15"/>
          <w:lang w:val="nl-BE" w:eastAsia="nl-NL"/>
        </w:rPr>
        <w:t xml:space="preserve">  (methylatie chr. 15)</w:t>
      </w:r>
    </w:p>
    <w:p w14:paraId="00843B4F" w14:textId="6FC572A4" w:rsidR="00B77F8D" w:rsidRDefault="00B77F8D" w:rsidP="006F2737">
      <w:pPr>
        <w:rPr>
          <w:rFonts w:ascii="Arial Narrow" w:hAnsi="Arial Narrow" w:cs="Arial"/>
          <w:noProof/>
          <w:sz w:val="15"/>
          <w:szCs w:val="15"/>
          <w:lang w:val="de-DE" w:eastAsia="nl-NL"/>
        </w:rPr>
      </w:pPr>
      <w:r w:rsidRPr="00FF4102">
        <w:rPr>
          <w:rFonts w:ascii="Arial Narrow" w:hAnsi="Arial Narrow" w:cs="Arial"/>
          <w:noProof/>
          <w:sz w:val="15"/>
          <w:szCs w:val="15"/>
          <w:shd w:val="pct15" w:color="auto" w:fill="FFFFFF"/>
          <w:lang w:val="de-DE" w:eastAsia="nl-NL"/>
        </w:rPr>
        <w:t>E</w:t>
      </w:r>
      <w:r w:rsidRPr="00FF4102">
        <w:rPr>
          <w:rFonts w:ascii="Arial Narrow" w:hAnsi="Arial Narrow" w:cs="Arial"/>
          <w:noProof/>
          <w:sz w:val="15"/>
          <w:szCs w:val="15"/>
          <w:lang w:val="de-DE" w:eastAsia="nl-NL"/>
        </w:rPr>
        <w:t xml:space="preserve">  </w:t>
      </w:r>
      <w:sdt>
        <w:sdtPr>
          <w:rPr>
            <w:rFonts w:ascii="Arial Narrow" w:hAnsi="Arial Narrow"/>
            <w:sz w:val="15"/>
            <w:szCs w:val="15"/>
            <w:lang w:val="de-DE"/>
          </w:rPr>
          <w:id w:val="345530724"/>
          <w14:checkbox>
            <w14:checked w14:val="0"/>
            <w14:checkedState w14:val="2612" w14:font="MS Gothic"/>
            <w14:uncheckedState w14:val="2610" w14:font="MS Gothic"/>
          </w14:checkbox>
        </w:sdtPr>
        <w:sdtEndPr/>
        <w:sdtContent>
          <w:r w:rsidRPr="00FF4102">
            <w:rPr>
              <w:rFonts w:ascii="MS Gothic" w:eastAsia="MS Gothic" w:hAnsi="MS Gothic" w:hint="eastAsia"/>
              <w:sz w:val="15"/>
              <w:szCs w:val="15"/>
              <w:lang w:val="de-DE"/>
            </w:rPr>
            <w:t>☐</w:t>
          </w:r>
        </w:sdtContent>
      </w:sdt>
      <w:r w:rsidRPr="00FF4102">
        <w:rPr>
          <w:rFonts w:ascii="Arial Narrow" w:hAnsi="Arial Narrow" w:cs="Arial"/>
          <w:noProof/>
          <w:sz w:val="15"/>
          <w:szCs w:val="15"/>
          <w:lang w:val="de-DE" w:eastAsia="nl-NL"/>
        </w:rPr>
        <w:t xml:space="preserve">  Fragiele-X syndroom  (</w:t>
      </w:r>
      <w:r w:rsidRPr="00FF4102">
        <w:rPr>
          <w:rFonts w:ascii="Arial Narrow" w:hAnsi="Arial Narrow" w:cs="Arial"/>
          <w:i/>
          <w:noProof/>
          <w:sz w:val="15"/>
          <w:szCs w:val="15"/>
          <w:lang w:val="de-DE" w:eastAsia="nl-NL"/>
        </w:rPr>
        <w:t>FMR1</w:t>
      </w:r>
      <w:r w:rsidRPr="00FF4102">
        <w:rPr>
          <w:rFonts w:ascii="Arial Narrow" w:hAnsi="Arial Narrow" w:cs="Arial"/>
          <w:noProof/>
          <w:sz w:val="15"/>
          <w:szCs w:val="15"/>
          <w:lang w:val="de-DE" w:eastAsia="nl-NL"/>
        </w:rPr>
        <w:t xml:space="preserve">) </w:t>
      </w:r>
    </w:p>
    <w:p w14:paraId="04CC00EE" w14:textId="14A99CAF" w:rsidR="00556168" w:rsidRPr="00556168" w:rsidRDefault="00556168" w:rsidP="006F2737">
      <w:pPr>
        <w:ind w:right="677"/>
        <w:rPr>
          <w:rFonts w:ascii="Arial Narrow" w:hAnsi="Arial Narrow" w:cs="Arial"/>
          <w:noProof/>
          <w:sz w:val="15"/>
          <w:szCs w:val="15"/>
          <w:shd w:val="pct15" w:color="auto" w:fill="FFFFFF"/>
          <w:lang w:val="it-IT" w:eastAsia="nl-NL"/>
        </w:rPr>
      </w:pPr>
      <w:r w:rsidRPr="000642BF">
        <w:rPr>
          <w:rFonts w:ascii="Arial Narrow" w:hAnsi="Arial Narrow" w:cs="Arial"/>
          <w:noProof/>
          <w:sz w:val="15"/>
          <w:szCs w:val="15"/>
          <w:shd w:val="pct15" w:color="auto" w:fill="FFFFFF"/>
          <w:lang w:val="it-IT" w:eastAsia="nl-NL"/>
        </w:rPr>
        <w:t>E</w:t>
      </w:r>
      <w:r w:rsidRPr="000642BF">
        <w:rPr>
          <w:rFonts w:ascii="Arial Narrow" w:hAnsi="Arial Narrow" w:cs="Arial"/>
          <w:noProof/>
          <w:sz w:val="15"/>
          <w:szCs w:val="15"/>
          <w:lang w:val="it-IT" w:eastAsia="nl-NL"/>
        </w:rPr>
        <w:t xml:space="preserve">  </w:t>
      </w:r>
      <w:sdt>
        <w:sdtPr>
          <w:rPr>
            <w:rFonts w:ascii="Arial Narrow" w:hAnsi="Arial Narrow"/>
            <w:sz w:val="15"/>
            <w:szCs w:val="15"/>
            <w:lang w:val="it-IT"/>
          </w:rPr>
          <w:id w:val="1117263943"/>
          <w14:checkbox>
            <w14:checked w14:val="0"/>
            <w14:checkedState w14:val="2612" w14:font="MS Gothic"/>
            <w14:uncheckedState w14:val="2610" w14:font="MS Gothic"/>
          </w14:checkbox>
        </w:sdtPr>
        <w:sdtEndPr/>
        <w:sdtContent>
          <w:r>
            <w:rPr>
              <w:rFonts w:ascii="MS Gothic" w:eastAsia="MS Gothic" w:hAnsi="MS Gothic" w:hint="eastAsia"/>
              <w:sz w:val="15"/>
              <w:szCs w:val="15"/>
              <w:lang w:val="it-IT"/>
            </w:rPr>
            <w:t>☐</w:t>
          </w:r>
        </w:sdtContent>
      </w:sdt>
      <w:r w:rsidRPr="000642BF">
        <w:rPr>
          <w:rFonts w:ascii="Arial Narrow" w:hAnsi="Arial Narrow" w:cs="Arial"/>
          <w:noProof/>
          <w:sz w:val="15"/>
          <w:szCs w:val="15"/>
          <w:lang w:val="it-IT" w:eastAsia="nl-NL"/>
        </w:rPr>
        <w:t xml:space="preserve"> </w:t>
      </w:r>
      <w:r>
        <w:rPr>
          <w:rFonts w:ascii="Arial Narrow" w:hAnsi="Arial Narrow" w:cs="Arial"/>
          <w:noProof/>
          <w:sz w:val="15"/>
          <w:szCs w:val="15"/>
          <w:lang w:val="it-IT" w:eastAsia="nl-NL"/>
        </w:rPr>
        <w:t xml:space="preserve"> </w:t>
      </w:r>
      <w:r w:rsidRPr="00DC77D9">
        <w:rPr>
          <w:rFonts w:ascii="Arial Narrow" w:hAnsi="Arial Narrow" w:cs="Arial"/>
          <w:noProof/>
          <w:sz w:val="15"/>
          <w:szCs w:val="15"/>
          <w:lang w:val="it-IT" w:eastAsia="nl-NL"/>
        </w:rPr>
        <w:t xml:space="preserve">Hirschsprung </w:t>
      </w:r>
      <w:r w:rsidRPr="00DC77D9">
        <w:rPr>
          <w:rFonts w:ascii="Arial Narrow" w:hAnsi="Arial Narrow" w:cs="Arial"/>
          <w:noProof/>
          <w:sz w:val="15"/>
          <w:szCs w:val="15"/>
          <w:lang w:eastAsia="nl-NL"/>
        </w:rPr>
        <w:t>(</w:t>
      </w:r>
      <w:r w:rsidRPr="00DC77D9">
        <w:rPr>
          <w:rFonts w:ascii="Arial Narrow" w:hAnsi="Arial Narrow" w:cs="Arial"/>
          <w:noProof/>
          <w:color w:val="0070C0"/>
          <w:sz w:val="15"/>
          <w:szCs w:val="15"/>
          <w:lang w:eastAsia="nl-NL"/>
        </w:rPr>
        <w:t>genpanel</w:t>
      </w:r>
      <w:r w:rsidRPr="00DC77D9">
        <w:rPr>
          <w:rFonts w:ascii="Arial Narrow" w:hAnsi="Arial Narrow" w:cs="Arial"/>
          <w:noProof/>
          <w:sz w:val="15"/>
          <w:szCs w:val="15"/>
          <w:lang w:eastAsia="nl-NL"/>
        </w:rPr>
        <w:t>)</w:t>
      </w:r>
      <w:r w:rsidRPr="00DC77D9">
        <w:rPr>
          <w:rFonts w:ascii="Arial Narrow" w:hAnsi="Arial Narrow" w:cs="Arial"/>
          <w:b/>
          <w:i/>
          <w:color w:val="0070C0"/>
          <w:sz w:val="15"/>
          <w:szCs w:val="15"/>
          <w:vertAlign w:val="superscript"/>
        </w:rPr>
        <w:t xml:space="preserve"> 1</w:t>
      </w:r>
    </w:p>
    <w:p w14:paraId="6BE3F7D3" w14:textId="77777777" w:rsidR="00B77F8D" w:rsidRPr="00FF4102" w:rsidRDefault="00B77F8D" w:rsidP="006F2737">
      <w:pPr>
        <w:rPr>
          <w:rFonts w:ascii="Arial Narrow" w:hAnsi="Arial Narrow" w:cs="Arial"/>
          <w:b/>
          <w:noProof/>
          <w:sz w:val="15"/>
          <w:szCs w:val="15"/>
          <w:lang w:val="nl-BE" w:eastAsia="nl-NL"/>
        </w:rPr>
      </w:pPr>
      <w:r w:rsidRPr="00FF4102">
        <w:rPr>
          <w:rFonts w:ascii="Arial Narrow" w:hAnsi="Arial Narrow" w:cs="Arial"/>
          <w:noProof/>
          <w:sz w:val="15"/>
          <w:szCs w:val="15"/>
          <w:shd w:val="pct15" w:color="auto" w:fill="FFFFFF"/>
          <w:lang w:val="nl-BE" w:eastAsia="nl-NL"/>
        </w:rPr>
        <w:t>E</w:t>
      </w:r>
      <w:r w:rsidRPr="00FF4102">
        <w:rPr>
          <w:rFonts w:ascii="Arial Narrow" w:hAnsi="Arial Narrow" w:cs="Arial"/>
          <w:noProof/>
          <w:sz w:val="15"/>
          <w:szCs w:val="15"/>
          <w:lang w:val="nl-BE" w:eastAsia="nl-NL"/>
        </w:rPr>
        <w:t xml:space="preserve">  </w:t>
      </w:r>
      <w:sdt>
        <w:sdtPr>
          <w:rPr>
            <w:rFonts w:ascii="Arial Narrow" w:hAnsi="Arial Narrow"/>
            <w:sz w:val="15"/>
            <w:szCs w:val="15"/>
            <w:lang w:val="nl-BE"/>
          </w:rPr>
          <w:id w:val="1763104625"/>
          <w14:checkbox>
            <w14:checked w14:val="0"/>
            <w14:checkedState w14:val="2612" w14:font="MS Gothic"/>
            <w14:uncheckedState w14:val="2610" w14:font="MS Gothic"/>
          </w14:checkbox>
        </w:sdtPr>
        <w:sdtEndPr/>
        <w:sdtContent>
          <w:r w:rsidRPr="00FF4102">
            <w:rPr>
              <w:rFonts w:ascii="MS Gothic" w:eastAsia="MS Gothic" w:hAnsi="MS Gothic" w:hint="eastAsia"/>
              <w:sz w:val="15"/>
              <w:szCs w:val="15"/>
              <w:lang w:val="nl-BE"/>
            </w:rPr>
            <w:t>☐</w:t>
          </w:r>
        </w:sdtContent>
      </w:sdt>
      <w:r w:rsidRPr="00FF4102">
        <w:rPr>
          <w:rFonts w:ascii="Arial Narrow" w:hAnsi="Arial Narrow" w:cs="Arial"/>
          <w:noProof/>
          <w:sz w:val="15"/>
          <w:szCs w:val="15"/>
          <w:lang w:val="nl-BE" w:eastAsia="nl-NL"/>
        </w:rPr>
        <w:t xml:space="preserve"> </w:t>
      </w:r>
      <w:r w:rsidRPr="00FF4102">
        <w:rPr>
          <w:rFonts w:ascii="Arial Narrow" w:hAnsi="Arial Narrow" w:cs="Arial"/>
          <w:noProof/>
          <w:sz w:val="15"/>
          <w:szCs w:val="15"/>
          <w:lang w:eastAsia="nl-NL"/>
        </w:rPr>
        <w:t xml:space="preserve"> </w:t>
      </w:r>
      <w:r w:rsidR="00833A0A">
        <w:rPr>
          <w:rFonts w:ascii="Arial Narrow" w:hAnsi="Arial Narrow" w:cs="Arial"/>
          <w:noProof/>
          <w:sz w:val="15"/>
          <w:szCs w:val="15"/>
          <w:lang w:val="nl-BE" w:eastAsia="nl-NL"/>
        </w:rPr>
        <w:t>Prader-Willi syndroom</w:t>
      </w:r>
      <w:r w:rsidRPr="00FF4102">
        <w:rPr>
          <w:rFonts w:ascii="Arial Narrow" w:hAnsi="Arial Narrow" w:cs="Arial"/>
          <w:noProof/>
          <w:sz w:val="15"/>
          <w:szCs w:val="15"/>
          <w:lang w:val="nl-BE" w:eastAsia="nl-NL"/>
        </w:rPr>
        <w:t xml:space="preserve"> (methylatie chr. 15)</w:t>
      </w:r>
    </w:p>
    <w:p w14:paraId="23A7475A" w14:textId="77777777" w:rsidR="00B77F8D" w:rsidRPr="00FF4102" w:rsidRDefault="00B77F8D" w:rsidP="006F2737">
      <w:pPr>
        <w:rPr>
          <w:rFonts w:ascii="Arial Narrow" w:hAnsi="Arial Narrow" w:cs="Arial"/>
          <w:b/>
          <w:noProof/>
          <w:sz w:val="15"/>
          <w:szCs w:val="15"/>
          <w:lang w:val="nl-BE" w:eastAsia="nl-NL"/>
        </w:rPr>
      </w:pPr>
      <w:r w:rsidRPr="00FF4102">
        <w:rPr>
          <w:rFonts w:ascii="Arial Narrow" w:hAnsi="Arial Narrow" w:cs="Arial"/>
          <w:noProof/>
          <w:sz w:val="15"/>
          <w:szCs w:val="15"/>
          <w:shd w:val="pct15" w:color="auto" w:fill="FFFFFF"/>
          <w:lang w:val="nl-BE" w:eastAsia="nl-NL"/>
        </w:rPr>
        <w:t>H</w:t>
      </w:r>
      <w:r w:rsidRPr="00FF4102">
        <w:rPr>
          <w:rFonts w:ascii="Arial Narrow" w:hAnsi="Arial Narrow" w:cs="Arial"/>
          <w:noProof/>
          <w:sz w:val="15"/>
          <w:szCs w:val="15"/>
          <w:lang w:val="nl-BE" w:eastAsia="nl-NL"/>
        </w:rPr>
        <w:t xml:space="preserve">  </w:t>
      </w:r>
      <w:sdt>
        <w:sdtPr>
          <w:rPr>
            <w:rFonts w:ascii="Arial Narrow" w:hAnsi="Arial Narrow"/>
            <w:sz w:val="15"/>
            <w:szCs w:val="15"/>
            <w:lang w:val="nl-BE"/>
          </w:rPr>
          <w:id w:val="-176115934"/>
          <w14:checkbox>
            <w14:checked w14:val="0"/>
            <w14:checkedState w14:val="2612" w14:font="MS Gothic"/>
            <w14:uncheckedState w14:val="2610" w14:font="MS Gothic"/>
          </w14:checkbox>
        </w:sdtPr>
        <w:sdtEndPr/>
        <w:sdtContent>
          <w:r w:rsidRPr="00FF4102">
            <w:rPr>
              <w:rFonts w:ascii="MS Gothic" w:eastAsia="MS Gothic" w:hAnsi="MS Gothic" w:hint="eastAsia"/>
              <w:sz w:val="15"/>
              <w:szCs w:val="15"/>
              <w:lang w:val="nl-BE"/>
            </w:rPr>
            <w:t>☐</w:t>
          </w:r>
        </w:sdtContent>
      </w:sdt>
      <w:r w:rsidRPr="00FF4102">
        <w:rPr>
          <w:rFonts w:ascii="Arial Narrow" w:hAnsi="Arial Narrow" w:cs="Arial"/>
          <w:noProof/>
          <w:sz w:val="15"/>
          <w:szCs w:val="15"/>
          <w:lang w:val="nl-BE" w:eastAsia="nl-NL"/>
        </w:rPr>
        <w:t xml:space="preserve"> </w:t>
      </w:r>
      <w:r w:rsidRPr="00FF4102">
        <w:rPr>
          <w:rFonts w:ascii="Arial Narrow" w:hAnsi="Arial Narrow" w:cs="Arial"/>
          <w:noProof/>
          <w:sz w:val="15"/>
          <w:szCs w:val="15"/>
          <w:lang w:eastAsia="nl-NL"/>
        </w:rPr>
        <w:t xml:space="preserve"> </w:t>
      </w:r>
      <w:r w:rsidRPr="00FF4102">
        <w:rPr>
          <w:rFonts w:ascii="Arial Narrow" w:hAnsi="Arial Narrow" w:cs="Arial"/>
          <w:noProof/>
          <w:sz w:val="15"/>
          <w:szCs w:val="15"/>
          <w:lang w:val="nl-BE" w:eastAsia="nl-NL"/>
        </w:rPr>
        <w:t>Trisomie 21  / syndroom van Down</w:t>
      </w:r>
    </w:p>
    <w:p w14:paraId="636903B6" w14:textId="18A89FE6" w:rsidR="00B77F8D" w:rsidRPr="00FF4102" w:rsidRDefault="00B77F8D" w:rsidP="006F2737">
      <w:pPr>
        <w:ind w:left="392" w:hanging="392"/>
        <w:rPr>
          <w:rFonts w:ascii="Arial Narrow" w:hAnsi="Arial Narrow" w:cs="Arial"/>
          <w:noProof/>
          <w:sz w:val="15"/>
          <w:szCs w:val="15"/>
          <w:lang w:val="nl-BE" w:eastAsia="nl-NL"/>
        </w:rPr>
      </w:pPr>
      <w:r w:rsidRPr="00FF4102">
        <w:rPr>
          <w:rFonts w:ascii="Arial Narrow" w:hAnsi="Arial Narrow" w:cs="Arial"/>
          <w:noProof/>
          <w:sz w:val="15"/>
          <w:szCs w:val="15"/>
          <w:shd w:val="pct15" w:color="auto" w:fill="FFFFFF"/>
          <w:lang w:val="nl-BE" w:eastAsia="nl-NL"/>
        </w:rPr>
        <w:t>H</w:t>
      </w:r>
      <w:r w:rsidRPr="00FF4102">
        <w:rPr>
          <w:rFonts w:ascii="Arial Narrow" w:hAnsi="Arial Narrow" w:cs="Arial"/>
          <w:noProof/>
          <w:sz w:val="15"/>
          <w:szCs w:val="15"/>
          <w:lang w:val="nl-BE" w:eastAsia="nl-NL"/>
        </w:rPr>
        <w:t xml:space="preserve">  </w:t>
      </w:r>
      <w:sdt>
        <w:sdtPr>
          <w:rPr>
            <w:rFonts w:ascii="Arial Narrow" w:hAnsi="Arial Narrow"/>
            <w:sz w:val="15"/>
            <w:szCs w:val="15"/>
            <w:lang w:val="nl-BE"/>
          </w:rPr>
          <w:id w:val="1821002058"/>
          <w14:checkbox>
            <w14:checked w14:val="0"/>
            <w14:checkedState w14:val="2612" w14:font="MS Gothic"/>
            <w14:uncheckedState w14:val="2610" w14:font="MS Gothic"/>
          </w14:checkbox>
        </w:sdtPr>
        <w:sdtEndPr/>
        <w:sdtContent>
          <w:r w:rsidRPr="00FF4102">
            <w:rPr>
              <w:rFonts w:ascii="MS Gothic" w:eastAsia="MS Gothic" w:hAnsi="MS Gothic" w:hint="eastAsia"/>
              <w:sz w:val="15"/>
              <w:szCs w:val="15"/>
              <w:lang w:val="nl-BE"/>
            </w:rPr>
            <w:t>☐</w:t>
          </w:r>
        </w:sdtContent>
      </w:sdt>
      <w:r w:rsidRPr="00FF4102">
        <w:rPr>
          <w:rFonts w:ascii="Arial Narrow" w:hAnsi="Arial Narrow" w:cs="Arial"/>
          <w:noProof/>
          <w:sz w:val="15"/>
          <w:szCs w:val="15"/>
          <w:lang w:val="nl-BE" w:eastAsia="nl-NL"/>
        </w:rPr>
        <w:t xml:space="preserve"> </w:t>
      </w:r>
      <w:r w:rsidRPr="00FF4102">
        <w:rPr>
          <w:rFonts w:ascii="Arial Narrow" w:hAnsi="Arial Narrow" w:cs="Arial"/>
          <w:noProof/>
          <w:sz w:val="15"/>
          <w:szCs w:val="15"/>
          <w:lang w:eastAsia="nl-NL"/>
        </w:rPr>
        <w:t xml:space="preserve"> </w:t>
      </w:r>
      <w:r w:rsidRPr="00FF4102">
        <w:rPr>
          <w:rFonts w:ascii="Arial Narrow" w:hAnsi="Arial Narrow" w:cs="Arial"/>
          <w:noProof/>
          <w:sz w:val="15"/>
          <w:szCs w:val="15"/>
          <w:lang w:val="nl-BE" w:eastAsia="nl-NL"/>
        </w:rPr>
        <w:t xml:space="preserve">Ander syndroom: </w:t>
      </w:r>
      <w:sdt>
        <w:sdtPr>
          <w:id w:val="275917563"/>
          <w:placeholder>
            <w:docPart w:val="DC2D35E402454A8B97036355918DD82D"/>
          </w:placeholder>
          <w:showingPlcHdr/>
        </w:sdtPr>
        <w:sdtContent>
          <w:r w:rsidR="00C6360E" w:rsidRPr="00744C73">
            <w:rPr>
              <w:rStyle w:val="Tekstvantijdelijkeaanduiding"/>
              <w:sz w:val="15"/>
              <w:szCs w:val="15"/>
            </w:rPr>
            <w:t>Klik en vul aan</w:t>
          </w:r>
          <w:r w:rsidR="00C6360E" w:rsidRPr="00744C73">
            <w:rPr>
              <w:rStyle w:val="Tekstvantijdelijkeaanduiding"/>
              <w:rFonts w:eastAsiaTheme="minorHAnsi"/>
              <w:sz w:val="15"/>
              <w:szCs w:val="15"/>
            </w:rPr>
            <w:t>.</w:t>
          </w:r>
        </w:sdtContent>
      </w:sdt>
      <w:r w:rsidRPr="00FF4102">
        <w:rPr>
          <w:rFonts w:ascii="Arial Narrow" w:hAnsi="Arial Narrow" w:cs="Arial"/>
          <w:noProof/>
          <w:sz w:val="15"/>
          <w:szCs w:val="15"/>
          <w:lang w:val="nl-BE" w:eastAsia="nl-NL"/>
        </w:rPr>
        <w:t>.</w:t>
      </w:r>
    </w:p>
    <w:p w14:paraId="4EC049EA" w14:textId="5C34DB10" w:rsidR="00B77F8D" w:rsidRPr="00FF4102" w:rsidRDefault="00B77F8D" w:rsidP="006F2737">
      <w:pPr>
        <w:rPr>
          <w:rFonts w:ascii="Arial Narrow" w:hAnsi="Arial Narrow" w:cs="Arial"/>
          <w:noProof/>
          <w:sz w:val="15"/>
          <w:szCs w:val="15"/>
          <w:lang w:eastAsia="nl-NL"/>
        </w:rPr>
      </w:pPr>
      <w:r w:rsidRPr="00FF4102">
        <w:rPr>
          <w:rFonts w:ascii="Arial Narrow" w:hAnsi="Arial Narrow" w:cs="Arial"/>
          <w:noProof/>
          <w:sz w:val="15"/>
          <w:szCs w:val="15"/>
          <w:shd w:val="pct15" w:color="auto" w:fill="FFFFFF"/>
          <w:lang w:eastAsia="nl-NL"/>
        </w:rPr>
        <w:t>E</w:t>
      </w:r>
      <w:r w:rsidRPr="00FF4102">
        <w:rPr>
          <w:rFonts w:ascii="Arial Narrow" w:hAnsi="Arial Narrow" w:cs="Arial"/>
          <w:noProof/>
          <w:sz w:val="15"/>
          <w:szCs w:val="15"/>
          <w:lang w:eastAsia="nl-NL"/>
        </w:rPr>
        <w:t xml:space="preserve">  </w:t>
      </w:r>
      <w:sdt>
        <w:sdtPr>
          <w:rPr>
            <w:rFonts w:ascii="Arial Narrow" w:hAnsi="Arial Narrow"/>
            <w:sz w:val="15"/>
            <w:szCs w:val="15"/>
            <w:lang w:val="nl-BE"/>
          </w:rPr>
          <w:id w:val="78339491"/>
          <w14:checkbox>
            <w14:checked w14:val="0"/>
            <w14:checkedState w14:val="2612" w14:font="MS Gothic"/>
            <w14:uncheckedState w14:val="2610" w14:font="MS Gothic"/>
          </w14:checkbox>
        </w:sdtPr>
        <w:sdtEndPr/>
        <w:sdtContent>
          <w:r w:rsidRPr="00FF4102">
            <w:rPr>
              <w:rFonts w:ascii="MS Gothic" w:eastAsia="MS Gothic" w:hAnsi="MS Gothic" w:hint="eastAsia"/>
              <w:sz w:val="15"/>
              <w:szCs w:val="15"/>
              <w:lang w:val="nl-BE"/>
            </w:rPr>
            <w:t>☐</w:t>
          </w:r>
        </w:sdtContent>
      </w:sdt>
      <w:r w:rsidRPr="00FF4102">
        <w:rPr>
          <w:rFonts w:ascii="Arial Narrow" w:hAnsi="Arial Narrow" w:cs="Arial"/>
          <w:noProof/>
          <w:sz w:val="15"/>
          <w:szCs w:val="15"/>
          <w:lang w:val="nl-BE" w:eastAsia="nl-NL"/>
        </w:rPr>
        <w:t xml:space="preserve"> </w:t>
      </w:r>
      <w:r w:rsidRPr="00FF4102">
        <w:rPr>
          <w:rFonts w:ascii="Arial Narrow" w:hAnsi="Arial Narrow" w:cs="Arial"/>
          <w:noProof/>
          <w:sz w:val="15"/>
          <w:szCs w:val="15"/>
          <w:lang w:eastAsia="nl-NL"/>
        </w:rPr>
        <w:t xml:space="preserve"> Uniparentale disomie - specifieer het chromosoom: 7 – 11 - 14 – 15</w:t>
      </w:r>
    </w:p>
    <w:p w14:paraId="41E065F5" w14:textId="77777777" w:rsidR="00B77F8D" w:rsidRPr="00FF4102" w:rsidRDefault="00B77F8D" w:rsidP="006F2737">
      <w:pPr>
        <w:ind w:left="426"/>
        <w:rPr>
          <w:rFonts w:ascii="Arial Narrow" w:hAnsi="Arial Narrow" w:cs="Arial"/>
          <w:i/>
          <w:noProof/>
          <w:sz w:val="15"/>
          <w:szCs w:val="15"/>
          <w:shd w:val="clear" w:color="auto" w:fill="EEECE1"/>
          <w:lang w:eastAsia="nl-NL"/>
        </w:rPr>
      </w:pPr>
      <w:r w:rsidRPr="00E13F8A">
        <w:rPr>
          <w:rFonts w:ascii="Arial Narrow" w:hAnsi="Arial Narrow" w:cs="Arial"/>
          <w:i/>
          <w:noProof/>
          <w:sz w:val="15"/>
          <w:szCs w:val="15"/>
          <w:shd w:val="clear" w:color="auto" w:fill="F2F2F2" w:themeFill="accent4"/>
          <w:lang w:eastAsia="nl-NL"/>
        </w:rPr>
        <w:t>ook EDTA bloedstaal van beide ouders nodig!</w:t>
      </w:r>
    </w:p>
    <w:p w14:paraId="4E113987" w14:textId="17E78601" w:rsidR="00D80F7E" w:rsidRDefault="00D80F7E" w:rsidP="00D80F7E">
      <w:pPr>
        <w:tabs>
          <w:tab w:val="left" w:pos="3969"/>
        </w:tabs>
        <w:rPr>
          <w:rFonts w:ascii="Arial Narrow" w:hAnsi="Arial Narrow" w:cs="Arial"/>
          <w:i/>
          <w:noProof/>
          <w:sz w:val="15"/>
          <w:szCs w:val="15"/>
          <w:shd w:val="clear" w:color="auto" w:fill="F2F2F2" w:themeFill="accent4"/>
          <w:lang w:eastAsia="nl-NL"/>
        </w:rPr>
      </w:pPr>
      <w:r w:rsidRPr="00D623A0">
        <w:rPr>
          <w:rFonts w:ascii="Arial Narrow" w:hAnsi="Arial Narrow" w:cs="Arial"/>
          <w:noProof/>
          <w:sz w:val="15"/>
          <w:szCs w:val="15"/>
          <w:shd w:val="pct15" w:color="auto" w:fill="FFFFFF"/>
          <w:lang w:val="nl-BE" w:eastAsia="nl-NL"/>
        </w:rPr>
        <w:t>E</w:t>
      </w:r>
      <w:r w:rsidRPr="00D623A0">
        <w:rPr>
          <w:rFonts w:ascii="Arial Narrow" w:hAnsi="Arial Narrow" w:cs="Arial"/>
          <w:noProof/>
          <w:sz w:val="15"/>
          <w:szCs w:val="15"/>
          <w:lang w:val="nl-BE" w:eastAsia="nl-NL"/>
        </w:rPr>
        <w:t xml:space="preserve"> </w:t>
      </w:r>
      <w:r>
        <w:rPr>
          <w:rFonts w:ascii="Arial Narrow" w:hAnsi="Arial Narrow" w:cs="Arial"/>
          <w:noProof/>
          <w:sz w:val="15"/>
          <w:szCs w:val="15"/>
          <w:lang w:val="nl-BE" w:eastAsia="nl-NL"/>
        </w:rPr>
        <w:t xml:space="preserve"> </w:t>
      </w:r>
      <w:sdt>
        <w:sdtPr>
          <w:rPr>
            <w:rFonts w:ascii="Arial Narrow" w:hAnsi="Arial Narrow"/>
            <w:sz w:val="15"/>
            <w:szCs w:val="15"/>
            <w:lang w:val="nl-BE"/>
          </w:rPr>
          <w:id w:val="2090964250"/>
          <w14:checkbox>
            <w14:checked w14:val="0"/>
            <w14:checkedState w14:val="2612" w14:font="MS Gothic"/>
            <w14:uncheckedState w14:val="2610" w14:font="MS Gothic"/>
          </w14:checkbox>
        </w:sdtPr>
        <w:sdtEndPr/>
        <w:sdtContent>
          <w:r w:rsidRPr="00D623A0">
            <w:rPr>
              <w:rFonts w:ascii="MS Gothic" w:eastAsia="MS Gothic" w:hAnsi="MS Gothic" w:hint="eastAsia"/>
              <w:sz w:val="15"/>
              <w:szCs w:val="15"/>
              <w:lang w:val="nl-BE"/>
            </w:rPr>
            <w:t>☐</w:t>
          </w:r>
        </w:sdtContent>
      </w:sdt>
      <w:r w:rsidRPr="00D623A0">
        <w:rPr>
          <w:rFonts w:ascii="Arial Narrow" w:hAnsi="Arial Narrow" w:cs="Arial"/>
          <w:noProof/>
          <w:sz w:val="15"/>
          <w:szCs w:val="15"/>
          <w:lang w:val="nl-BE" w:eastAsia="nl-NL"/>
        </w:rPr>
        <w:t xml:space="preserve"> </w:t>
      </w:r>
      <w:r>
        <w:rPr>
          <w:rFonts w:ascii="Arial Narrow" w:hAnsi="Arial Narrow" w:cs="Arial"/>
          <w:noProof/>
          <w:sz w:val="15"/>
          <w:szCs w:val="15"/>
          <w:lang w:val="nl-BE" w:eastAsia="nl-NL"/>
        </w:rPr>
        <w:t xml:space="preserve">Therapiegebonden verstandelijke beperking </w:t>
      </w:r>
      <w:r w:rsidRPr="00D623A0">
        <w:rPr>
          <w:rFonts w:ascii="Arial Narrow" w:hAnsi="Arial Narrow" w:cs="Arial"/>
          <w:noProof/>
          <w:sz w:val="15"/>
          <w:szCs w:val="15"/>
          <w:lang w:val="nl-BE" w:eastAsia="nl-NL"/>
        </w:rPr>
        <w:t>(</w:t>
      </w:r>
      <w:r w:rsidRPr="00D623A0">
        <w:rPr>
          <w:rFonts w:ascii="Arial Narrow" w:hAnsi="Arial Narrow" w:cs="Arial"/>
          <w:noProof/>
          <w:color w:val="0070C0"/>
          <w:sz w:val="15"/>
          <w:szCs w:val="15"/>
          <w:lang w:val="nl-BE" w:eastAsia="nl-NL"/>
        </w:rPr>
        <w:t>genpanel</w:t>
      </w:r>
      <w:r w:rsidRPr="00D623A0">
        <w:rPr>
          <w:rFonts w:ascii="Arial Narrow" w:hAnsi="Arial Narrow" w:cs="Arial"/>
          <w:noProof/>
          <w:sz w:val="15"/>
          <w:szCs w:val="15"/>
          <w:lang w:val="nl-BE" w:eastAsia="nl-NL"/>
        </w:rPr>
        <w:t>)</w:t>
      </w:r>
      <w:r w:rsidRPr="00D623A0">
        <w:rPr>
          <w:rFonts w:ascii="Arial Narrow" w:hAnsi="Arial Narrow" w:cs="Arial"/>
          <w:b/>
          <w:i/>
          <w:color w:val="0070C0"/>
          <w:sz w:val="15"/>
          <w:szCs w:val="15"/>
          <w:vertAlign w:val="superscript"/>
          <w:lang w:val="nl-BE"/>
        </w:rPr>
        <w:t xml:space="preserve"> </w:t>
      </w:r>
      <w:r w:rsidR="008B6A67">
        <w:rPr>
          <w:rFonts w:ascii="Arial Narrow" w:hAnsi="Arial Narrow" w:cs="Arial"/>
          <w:b/>
          <w:i/>
          <w:color w:val="0070C0"/>
          <w:sz w:val="15"/>
          <w:szCs w:val="15"/>
          <w:vertAlign w:val="superscript"/>
          <w:lang w:val="nl-BE"/>
        </w:rPr>
        <w:t>1</w:t>
      </w:r>
      <w:r>
        <w:rPr>
          <w:rFonts w:ascii="Arial Narrow" w:hAnsi="Arial Narrow" w:cs="Arial"/>
          <w:b/>
          <w:i/>
          <w:color w:val="0070C0"/>
          <w:sz w:val="15"/>
          <w:szCs w:val="15"/>
          <w:vertAlign w:val="superscript"/>
          <w:lang w:val="nl-BE"/>
        </w:rPr>
        <w:t>,</w:t>
      </w:r>
      <w:r w:rsidR="008B6A67">
        <w:rPr>
          <w:rFonts w:ascii="Arial Narrow" w:hAnsi="Arial Narrow" w:cs="Arial"/>
          <w:b/>
          <w:i/>
          <w:color w:val="0070C0"/>
          <w:sz w:val="15"/>
          <w:szCs w:val="15"/>
          <w:vertAlign w:val="superscript"/>
          <w:lang w:val="nl-BE"/>
        </w:rPr>
        <w:t xml:space="preserve"> </w:t>
      </w:r>
      <w:r>
        <w:rPr>
          <w:rFonts w:ascii="Arial Narrow" w:hAnsi="Arial Narrow" w:cs="Arial"/>
          <w:b/>
          <w:i/>
          <w:color w:val="0070C0"/>
          <w:sz w:val="15"/>
          <w:szCs w:val="15"/>
          <w:vertAlign w:val="superscript"/>
          <w:lang w:val="nl-BE"/>
        </w:rPr>
        <w:t>4</w:t>
      </w:r>
      <w:r w:rsidR="008B6A67">
        <w:rPr>
          <w:rFonts w:ascii="Arial Narrow" w:hAnsi="Arial Narrow" w:cs="Arial"/>
          <w:b/>
          <w:i/>
          <w:color w:val="0070C0"/>
          <w:sz w:val="15"/>
          <w:szCs w:val="15"/>
          <w:vertAlign w:val="superscript"/>
          <w:lang w:val="nl-BE"/>
        </w:rPr>
        <w:t>, 5</w:t>
      </w:r>
    </w:p>
    <w:p w14:paraId="58B43A93" w14:textId="50285E20" w:rsidR="00B77F8D" w:rsidRPr="00B96D89" w:rsidRDefault="00B77F8D" w:rsidP="006F2737">
      <w:pPr>
        <w:tabs>
          <w:tab w:val="left" w:pos="3969"/>
        </w:tabs>
        <w:rPr>
          <w:rFonts w:ascii="Arial Narrow" w:hAnsi="Arial Narrow" w:cs="Arial"/>
          <w:noProof/>
          <w:sz w:val="15"/>
          <w:szCs w:val="15"/>
          <w:lang w:val="nl-BE" w:eastAsia="nl-NL"/>
        </w:rPr>
      </w:pPr>
      <w:r w:rsidRPr="00D623A0">
        <w:rPr>
          <w:rFonts w:ascii="Arial Narrow" w:hAnsi="Arial Narrow" w:cs="Arial"/>
          <w:noProof/>
          <w:sz w:val="15"/>
          <w:szCs w:val="15"/>
          <w:shd w:val="pct15" w:color="auto" w:fill="FFFFFF"/>
          <w:lang w:val="nl-BE" w:eastAsia="nl-NL"/>
        </w:rPr>
        <w:t>E</w:t>
      </w:r>
      <w:r w:rsidRPr="00D623A0">
        <w:rPr>
          <w:rFonts w:ascii="Arial Narrow" w:hAnsi="Arial Narrow" w:cs="Arial"/>
          <w:noProof/>
          <w:sz w:val="15"/>
          <w:szCs w:val="15"/>
          <w:lang w:val="nl-BE" w:eastAsia="nl-NL"/>
        </w:rPr>
        <w:t xml:space="preserve"> </w:t>
      </w:r>
      <w:r w:rsidR="00287D49">
        <w:rPr>
          <w:rFonts w:ascii="Arial Narrow" w:hAnsi="Arial Narrow" w:cs="Arial"/>
          <w:noProof/>
          <w:sz w:val="15"/>
          <w:szCs w:val="15"/>
          <w:lang w:val="nl-BE" w:eastAsia="nl-NL"/>
        </w:rPr>
        <w:t xml:space="preserve"> </w:t>
      </w:r>
      <w:sdt>
        <w:sdtPr>
          <w:rPr>
            <w:rFonts w:ascii="Arial Narrow" w:hAnsi="Arial Narrow"/>
            <w:sz w:val="15"/>
            <w:szCs w:val="15"/>
            <w:lang w:val="nl-BE"/>
          </w:rPr>
          <w:id w:val="2141849827"/>
          <w14:checkbox>
            <w14:checked w14:val="0"/>
            <w14:checkedState w14:val="2612" w14:font="MS Gothic"/>
            <w14:uncheckedState w14:val="2610" w14:font="MS Gothic"/>
          </w14:checkbox>
        </w:sdtPr>
        <w:sdtEndPr/>
        <w:sdtContent>
          <w:r w:rsidRPr="00D623A0">
            <w:rPr>
              <w:rFonts w:ascii="MS Gothic" w:eastAsia="MS Gothic" w:hAnsi="MS Gothic" w:hint="eastAsia"/>
              <w:sz w:val="15"/>
              <w:szCs w:val="15"/>
              <w:lang w:val="nl-BE"/>
            </w:rPr>
            <w:t>☐</w:t>
          </w:r>
        </w:sdtContent>
      </w:sdt>
      <w:r w:rsidRPr="00D623A0">
        <w:rPr>
          <w:rFonts w:ascii="Arial Narrow" w:hAnsi="Arial Narrow" w:cs="Arial"/>
          <w:noProof/>
          <w:sz w:val="15"/>
          <w:szCs w:val="15"/>
          <w:lang w:val="nl-BE" w:eastAsia="nl-NL"/>
        </w:rPr>
        <w:t xml:space="preserve"> </w:t>
      </w:r>
      <w:r w:rsidR="00833A0A">
        <w:rPr>
          <w:rFonts w:ascii="Arial Narrow" w:hAnsi="Arial Narrow" w:cs="Arial"/>
          <w:noProof/>
          <w:sz w:val="15"/>
          <w:szCs w:val="15"/>
          <w:lang w:val="nl-BE" w:eastAsia="nl-NL"/>
        </w:rPr>
        <w:t>Verstandelijke beperking &amp; epilepsie</w:t>
      </w:r>
      <w:r w:rsidRPr="00D623A0">
        <w:rPr>
          <w:rFonts w:ascii="Arial Narrow" w:hAnsi="Arial Narrow" w:cs="Arial"/>
          <w:noProof/>
          <w:color w:val="538135"/>
          <w:sz w:val="15"/>
          <w:szCs w:val="15"/>
          <w:lang w:val="nl-BE" w:eastAsia="nl-NL"/>
        </w:rPr>
        <w:t xml:space="preserve"> </w:t>
      </w:r>
      <w:r w:rsidRPr="00D623A0">
        <w:rPr>
          <w:rFonts w:ascii="Arial Narrow" w:hAnsi="Arial Narrow" w:cs="Arial"/>
          <w:noProof/>
          <w:sz w:val="15"/>
          <w:szCs w:val="15"/>
          <w:lang w:val="nl-BE" w:eastAsia="nl-NL"/>
        </w:rPr>
        <w:t>(</w:t>
      </w:r>
      <w:r w:rsidRPr="00D623A0">
        <w:rPr>
          <w:rFonts w:ascii="Arial Narrow" w:hAnsi="Arial Narrow" w:cs="Arial"/>
          <w:noProof/>
          <w:color w:val="0070C0"/>
          <w:sz w:val="15"/>
          <w:szCs w:val="15"/>
          <w:lang w:val="nl-BE" w:eastAsia="nl-NL"/>
        </w:rPr>
        <w:t>genpanel</w:t>
      </w:r>
      <w:r w:rsidRPr="00D623A0">
        <w:rPr>
          <w:rFonts w:ascii="Arial Narrow" w:hAnsi="Arial Narrow" w:cs="Arial"/>
          <w:noProof/>
          <w:sz w:val="15"/>
          <w:szCs w:val="15"/>
          <w:lang w:val="nl-BE" w:eastAsia="nl-NL"/>
        </w:rPr>
        <w:t>)</w:t>
      </w:r>
      <w:r w:rsidRPr="00D623A0">
        <w:rPr>
          <w:rFonts w:ascii="Arial Narrow" w:hAnsi="Arial Narrow" w:cs="Arial"/>
          <w:b/>
          <w:i/>
          <w:color w:val="0070C0"/>
          <w:sz w:val="15"/>
          <w:szCs w:val="15"/>
          <w:vertAlign w:val="superscript"/>
          <w:lang w:val="nl-BE"/>
        </w:rPr>
        <w:t xml:space="preserve"> </w:t>
      </w:r>
      <w:r w:rsidR="002676CE">
        <w:rPr>
          <w:rFonts w:ascii="Arial Narrow" w:hAnsi="Arial Narrow" w:cs="Arial"/>
          <w:b/>
          <w:i/>
          <w:color w:val="0070C0"/>
          <w:sz w:val="15"/>
          <w:szCs w:val="15"/>
          <w:vertAlign w:val="superscript"/>
          <w:lang w:val="nl-BE"/>
        </w:rPr>
        <w:t>1, 3, 5</w:t>
      </w:r>
    </w:p>
    <w:p w14:paraId="1537F9B0" w14:textId="14461A44" w:rsidR="00B77F8D" w:rsidRDefault="00B77F8D" w:rsidP="006F2737">
      <w:pPr>
        <w:tabs>
          <w:tab w:val="left" w:pos="3969"/>
        </w:tabs>
        <w:ind w:left="426"/>
        <w:rPr>
          <w:rFonts w:ascii="Arial Narrow" w:hAnsi="Arial Narrow" w:cs="Arial"/>
          <w:i/>
          <w:noProof/>
          <w:sz w:val="15"/>
          <w:szCs w:val="15"/>
          <w:shd w:val="clear" w:color="auto" w:fill="F2F2F2" w:themeFill="accent4"/>
          <w:lang w:eastAsia="nl-NL"/>
        </w:rPr>
      </w:pPr>
      <w:r w:rsidRPr="00E13F8A">
        <w:rPr>
          <w:rFonts w:ascii="Arial Narrow" w:hAnsi="Arial Narrow" w:cs="Arial"/>
          <w:i/>
          <w:noProof/>
          <w:sz w:val="15"/>
          <w:szCs w:val="15"/>
          <w:shd w:val="clear" w:color="auto" w:fill="F2F2F2" w:themeFill="accent4"/>
          <w:lang w:eastAsia="nl-NL"/>
        </w:rPr>
        <w:t>ook EDTA bloedstaal van beide ouders nodig!</w:t>
      </w:r>
    </w:p>
    <w:p w14:paraId="06A8300D" w14:textId="00C032A2" w:rsidR="00B77F8D" w:rsidRPr="00F23A75" w:rsidRDefault="00B77F8D" w:rsidP="00730CAF">
      <w:pPr>
        <w:pStyle w:val="UZTabeltitelklein"/>
        <w:tabs>
          <w:tab w:val="clear" w:pos="119"/>
        </w:tabs>
        <w:spacing w:before="60"/>
        <w:rPr>
          <w:rFonts w:ascii="Arial Narrow" w:hAnsi="Arial Narrow"/>
          <w:sz w:val="16"/>
          <w:szCs w:val="16"/>
        </w:rPr>
      </w:pPr>
      <w:r w:rsidRPr="00F23A75">
        <w:rPr>
          <w:rFonts w:ascii="Arial Narrow" w:hAnsi="Arial Narrow"/>
          <w:sz w:val="16"/>
          <w:szCs w:val="16"/>
        </w:rPr>
        <w:t>Metabolisme, bloed, ademhaling, spijsvertering, nieren</w:t>
      </w:r>
      <w:r w:rsidR="00A1250F" w:rsidRPr="004D3390">
        <w:rPr>
          <w:rFonts w:ascii="Arial Narrow" w:hAnsi="Arial Narrow"/>
          <w:sz w:val="16"/>
          <w:szCs w:val="16"/>
        </w:rPr>
        <w:t>, Lever</w:t>
      </w:r>
    </w:p>
    <w:p w14:paraId="7D48276E" w14:textId="77777777" w:rsidR="00B77F8D" w:rsidRPr="00FF4102" w:rsidRDefault="00B77F8D" w:rsidP="006F2737">
      <w:pPr>
        <w:tabs>
          <w:tab w:val="left" w:pos="3969"/>
        </w:tabs>
        <w:rPr>
          <w:rFonts w:ascii="Arial Narrow" w:hAnsi="Arial Narrow" w:cs="Arial"/>
          <w:b/>
          <w:noProof/>
          <w:sz w:val="15"/>
          <w:szCs w:val="15"/>
          <w:lang w:eastAsia="nl-NL"/>
        </w:rPr>
      </w:pPr>
      <w:r w:rsidRPr="00FF4102">
        <w:rPr>
          <w:rFonts w:ascii="Arial Narrow" w:hAnsi="Arial Narrow" w:cs="Arial"/>
          <w:noProof/>
          <w:sz w:val="15"/>
          <w:szCs w:val="15"/>
          <w:shd w:val="pct15" w:color="auto" w:fill="FFFFFF"/>
          <w:lang w:eastAsia="nl-NL"/>
        </w:rPr>
        <w:t>E</w:t>
      </w:r>
      <w:r w:rsidRPr="00FF4102">
        <w:rPr>
          <w:rFonts w:ascii="Arial Narrow" w:hAnsi="Arial Narrow" w:cs="Arial"/>
          <w:noProof/>
          <w:sz w:val="15"/>
          <w:szCs w:val="15"/>
          <w:lang w:val="nl-BE" w:eastAsia="nl-NL"/>
        </w:rPr>
        <w:t xml:space="preserve">  </w:t>
      </w:r>
      <w:sdt>
        <w:sdtPr>
          <w:rPr>
            <w:rFonts w:ascii="Arial Narrow" w:hAnsi="Arial Narrow"/>
            <w:sz w:val="15"/>
            <w:szCs w:val="15"/>
            <w:lang w:val="nl-BE"/>
          </w:rPr>
          <w:id w:val="-1554003091"/>
          <w14:checkbox>
            <w14:checked w14:val="0"/>
            <w14:checkedState w14:val="2612" w14:font="MS Gothic"/>
            <w14:uncheckedState w14:val="2610" w14:font="MS Gothic"/>
          </w14:checkbox>
        </w:sdtPr>
        <w:sdtEndPr/>
        <w:sdtContent>
          <w:r w:rsidRPr="00FF4102">
            <w:rPr>
              <w:rFonts w:ascii="MS Gothic" w:eastAsia="MS Gothic" w:hAnsi="MS Gothic" w:hint="eastAsia"/>
              <w:sz w:val="15"/>
              <w:szCs w:val="15"/>
              <w:lang w:val="nl-BE"/>
            </w:rPr>
            <w:t>☐</w:t>
          </w:r>
        </w:sdtContent>
      </w:sdt>
      <w:r w:rsidRPr="00FF4102">
        <w:rPr>
          <w:rFonts w:ascii="Arial Narrow" w:hAnsi="Arial Narrow" w:cs="Arial"/>
          <w:noProof/>
          <w:sz w:val="15"/>
          <w:szCs w:val="15"/>
          <w:lang w:val="nl-BE" w:eastAsia="nl-NL"/>
        </w:rPr>
        <w:t xml:space="preserve"> </w:t>
      </w:r>
      <w:r w:rsidRPr="00FF4102">
        <w:rPr>
          <w:rFonts w:ascii="Arial Narrow" w:hAnsi="Arial Narrow" w:cs="Arial"/>
          <w:noProof/>
          <w:sz w:val="15"/>
          <w:szCs w:val="15"/>
          <w:lang w:eastAsia="nl-NL"/>
        </w:rPr>
        <w:t xml:space="preserve"> Congenitaal Centraal Hypoventilatie Syndroom (</w:t>
      </w:r>
      <w:r w:rsidRPr="00FF4102">
        <w:rPr>
          <w:rFonts w:ascii="Arial Narrow" w:hAnsi="Arial Narrow" w:cs="Arial"/>
          <w:i/>
          <w:noProof/>
          <w:sz w:val="15"/>
          <w:szCs w:val="15"/>
          <w:lang w:eastAsia="nl-NL"/>
        </w:rPr>
        <w:t>PHOX2B</w:t>
      </w:r>
      <w:r w:rsidRPr="00FF4102">
        <w:rPr>
          <w:rFonts w:ascii="Arial Narrow" w:hAnsi="Arial Narrow" w:cs="Arial"/>
          <w:noProof/>
          <w:sz w:val="15"/>
          <w:szCs w:val="15"/>
          <w:lang w:eastAsia="nl-NL"/>
        </w:rPr>
        <w:t>)</w:t>
      </w:r>
    </w:p>
    <w:p w14:paraId="0E21C4C6" w14:textId="7BDFBFE8" w:rsidR="00B77F8D" w:rsidRPr="00FF4102" w:rsidRDefault="00B77F8D" w:rsidP="006F2737">
      <w:pPr>
        <w:rPr>
          <w:rFonts w:ascii="Arial Narrow" w:hAnsi="Arial Narrow" w:cs="Arial"/>
          <w:noProof/>
          <w:sz w:val="15"/>
          <w:szCs w:val="15"/>
          <w:lang w:eastAsia="nl-NL"/>
        </w:rPr>
      </w:pPr>
      <w:r w:rsidRPr="00FF4102">
        <w:rPr>
          <w:rFonts w:ascii="Arial Narrow" w:hAnsi="Arial Narrow" w:cs="Arial"/>
          <w:noProof/>
          <w:sz w:val="15"/>
          <w:szCs w:val="15"/>
          <w:shd w:val="pct15" w:color="auto" w:fill="FFFFFF"/>
          <w:lang w:eastAsia="nl-NL"/>
        </w:rPr>
        <w:t>E</w:t>
      </w:r>
      <w:r w:rsidRPr="00FF4102">
        <w:rPr>
          <w:rFonts w:ascii="Arial Narrow" w:hAnsi="Arial Narrow" w:cs="Arial"/>
          <w:noProof/>
          <w:sz w:val="15"/>
          <w:szCs w:val="15"/>
          <w:lang w:val="nl-BE" w:eastAsia="nl-NL"/>
        </w:rPr>
        <w:t xml:space="preserve">  </w:t>
      </w:r>
      <w:sdt>
        <w:sdtPr>
          <w:rPr>
            <w:rFonts w:ascii="Arial Narrow" w:hAnsi="Arial Narrow"/>
            <w:sz w:val="15"/>
            <w:szCs w:val="15"/>
            <w:lang w:val="nl-BE"/>
          </w:rPr>
          <w:id w:val="2018956813"/>
          <w14:checkbox>
            <w14:checked w14:val="0"/>
            <w14:checkedState w14:val="2612" w14:font="MS Gothic"/>
            <w14:uncheckedState w14:val="2610" w14:font="MS Gothic"/>
          </w14:checkbox>
        </w:sdtPr>
        <w:sdtEndPr/>
        <w:sdtContent>
          <w:r w:rsidRPr="00FF4102">
            <w:rPr>
              <w:rFonts w:ascii="MS Gothic" w:eastAsia="MS Gothic" w:hAnsi="MS Gothic" w:hint="eastAsia"/>
              <w:sz w:val="15"/>
              <w:szCs w:val="15"/>
              <w:lang w:val="nl-BE"/>
            </w:rPr>
            <w:t>☐</w:t>
          </w:r>
        </w:sdtContent>
      </w:sdt>
      <w:r w:rsidRPr="00FF4102">
        <w:rPr>
          <w:rFonts w:ascii="Arial Narrow" w:hAnsi="Arial Narrow" w:cs="Arial"/>
          <w:noProof/>
          <w:sz w:val="15"/>
          <w:szCs w:val="15"/>
          <w:lang w:val="nl-BE" w:eastAsia="nl-NL"/>
        </w:rPr>
        <w:t xml:space="preserve"> </w:t>
      </w:r>
      <w:r w:rsidRPr="00FF4102">
        <w:rPr>
          <w:rFonts w:ascii="Arial Narrow" w:hAnsi="Arial Narrow" w:cs="Arial"/>
          <w:noProof/>
          <w:sz w:val="15"/>
          <w:szCs w:val="15"/>
          <w:lang w:eastAsia="nl-NL"/>
        </w:rPr>
        <w:t xml:space="preserve"> Ziekte van Fabry (</w:t>
      </w:r>
      <w:r w:rsidRPr="00FF4102">
        <w:rPr>
          <w:rFonts w:ascii="Arial Narrow" w:hAnsi="Arial Narrow" w:cs="Arial"/>
          <w:i/>
          <w:noProof/>
          <w:sz w:val="15"/>
          <w:szCs w:val="15"/>
          <w:lang w:eastAsia="nl-NL"/>
        </w:rPr>
        <w:t>GLA</w:t>
      </w:r>
      <w:r w:rsidRPr="00FF4102">
        <w:rPr>
          <w:rFonts w:ascii="Arial Narrow" w:hAnsi="Arial Narrow" w:cs="Arial"/>
          <w:noProof/>
          <w:sz w:val="15"/>
          <w:szCs w:val="15"/>
          <w:lang w:eastAsia="nl-NL"/>
        </w:rPr>
        <w:t>)</w:t>
      </w:r>
      <w:r w:rsidR="00923264">
        <w:rPr>
          <w:rFonts w:ascii="Arial Narrow" w:hAnsi="Arial Narrow" w:cs="Arial"/>
          <w:noProof/>
          <w:sz w:val="15"/>
          <w:szCs w:val="15"/>
          <w:lang w:eastAsia="nl-NL"/>
        </w:rPr>
        <w:t xml:space="preserve"> </w:t>
      </w:r>
      <w:r w:rsidR="00621996" w:rsidRPr="00E13F8A">
        <w:rPr>
          <w:rFonts w:ascii="Arial Narrow" w:hAnsi="Arial Narrow" w:cs="Arial"/>
          <w:i/>
          <w:noProof/>
          <w:sz w:val="15"/>
          <w:szCs w:val="15"/>
          <w:shd w:val="clear" w:color="auto" w:fill="F2F2F2" w:themeFill="accent4"/>
          <w:lang w:eastAsia="nl-NL"/>
        </w:rPr>
        <w:t>m</w:t>
      </w:r>
      <w:r w:rsidRPr="00E13F8A">
        <w:rPr>
          <w:rFonts w:ascii="Arial Narrow" w:hAnsi="Arial Narrow" w:cs="Arial"/>
          <w:i/>
          <w:noProof/>
          <w:sz w:val="15"/>
          <w:szCs w:val="15"/>
          <w:shd w:val="clear" w:color="auto" w:fill="F2F2F2" w:themeFill="accent4"/>
          <w:lang w:eastAsia="nl-NL"/>
        </w:rPr>
        <w:t>an: enkel na bevestiging deficiëntie alpha-galactosidase</w:t>
      </w:r>
    </w:p>
    <w:p w14:paraId="4086913C" w14:textId="6863120B" w:rsidR="00B77F8D" w:rsidRPr="001E54A8" w:rsidRDefault="00B77F8D" w:rsidP="006F2737">
      <w:pPr>
        <w:ind w:right="-1"/>
        <w:jc w:val="both"/>
        <w:rPr>
          <w:rFonts w:ascii="Arial Narrow" w:hAnsi="Arial Narrow" w:cs="Arial"/>
          <w:noProof/>
          <w:sz w:val="15"/>
          <w:szCs w:val="15"/>
          <w:lang w:val="en-US" w:eastAsia="nl-NL"/>
        </w:rPr>
      </w:pPr>
      <w:r w:rsidRPr="001E54A8">
        <w:rPr>
          <w:rFonts w:ascii="Arial Narrow" w:hAnsi="Arial Narrow" w:cs="Arial"/>
          <w:noProof/>
          <w:sz w:val="15"/>
          <w:szCs w:val="15"/>
          <w:shd w:val="pct15" w:color="auto" w:fill="FFFFFF"/>
          <w:lang w:val="en-US" w:eastAsia="nl-NL"/>
        </w:rPr>
        <w:t>E</w:t>
      </w:r>
      <w:r w:rsidRPr="001E54A8">
        <w:rPr>
          <w:rFonts w:ascii="Arial Narrow" w:hAnsi="Arial Narrow" w:cs="Arial"/>
          <w:noProof/>
          <w:sz w:val="15"/>
          <w:szCs w:val="15"/>
          <w:lang w:val="en-US" w:eastAsia="nl-NL"/>
        </w:rPr>
        <w:t xml:space="preserve">  </w:t>
      </w:r>
      <w:sdt>
        <w:sdtPr>
          <w:rPr>
            <w:rFonts w:ascii="Arial Narrow" w:hAnsi="Arial Narrow"/>
            <w:sz w:val="15"/>
            <w:szCs w:val="15"/>
            <w:lang w:val="en-US"/>
          </w:rPr>
          <w:id w:val="234672330"/>
          <w14:checkbox>
            <w14:checked w14:val="0"/>
            <w14:checkedState w14:val="2612" w14:font="MS Gothic"/>
            <w14:uncheckedState w14:val="2610" w14:font="MS Gothic"/>
          </w14:checkbox>
        </w:sdtPr>
        <w:sdtEndPr/>
        <w:sdtContent>
          <w:r w:rsidRPr="001E54A8">
            <w:rPr>
              <w:rFonts w:ascii="MS Gothic" w:eastAsia="MS Gothic" w:hAnsi="MS Gothic" w:hint="eastAsia"/>
              <w:sz w:val="15"/>
              <w:szCs w:val="15"/>
              <w:lang w:val="en-US"/>
            </w:rPr>
            <w:t>☐</w:t>
          </w:r>
        </w:sdtContent>
      </w:sdt>
      <w:r w:rsidRPr="001E54A8">
        <w:rPr>
          <w:rFonts w:ascii="Arial Narrow" w:hAnsi="Arial Narrow" w:cs="Arial"/>
          <w:noProof/>
          <w:sz w:val="15"/>
          <w:szCs w:val="15"/>
          <w:lang w:val="en-US" w:eastAsia="nl-NL"/>
        </w:rPr>
        <w:t xml:space="preserve">  Hereditaire</w:t>
      </w:r>
      <w:r w:rsidRPr="001E54A8">
        <w:rPr>
          <w:rFonts w:ascii="Arial Narrow" w:hAnsi="Arial Narrow" w:cs="Arial"/>
          <w:strike/>
          <w:noProof/>
          <w:sz w:val="15"/>
          <w:szCs w:val="15"/>
          <w:lang w:val="en-US" w:eastAsia="nl-NL"/>
        </w:rPr>
        <w:t xml:space="preserve"> </w:t>
      </w:r>
      <w:r w:rsidRPr="001E54A8">
        <w:rPr>
          <w:rFonts w:ascii="Arial Narrow" w:hAnsi="Arial Narrow" w:cs="Arial"/>
          <w:noProof/>
          <w:sz w:val="15"/>
          <w:szCs w:val="15"/>
          <w:lang w:val="en-US" w:eastAsia="nl-NL"/>
        </w:rPr>
        <w:t>hemochromatose type 1 (</w:t>
      </w:r>
      <w:r w:rsidRPr="001E54A8">
        <w:rPr>
          <w:rFonts w:ascii="Arial Narrow" w:hAnsi="Arial Narrow" w:cs="Arial"/>
          <w:i/>
          <w:noProof/>
          <w:sz w:val="15"/>
          <w:szCs w:val="15"/>
          <w:lang w:val="en-US" w:eastAsia="nl-NL"/>
        </w:rPr>
        <w:t>HFE</w:t>
      </w:r>
      <w:r w:rsidRPr="001E54A8">
        <w:rPr>
          <w:rFonts w:ascii="Arial Narrow" w:hAnsi="Arial Narrow" w:cs="Arial"/>
          <w:noProof/>
          <w:sz w:val="15"/>
          <w:szCs w:val="15"/>
          <w:lang w:val="en-US" w:eastAsia="nl-NL"/>
        </w:rPr>
        <w:t>)</w:t>
      </w:r>
    </w:p>
    <w:p w14:paraId="0D99FD8C" w14:textId="4DB22706" w:rsidR="007234B8" w:rsidRPr="00C57FD3" w:rsidRDefault="00B77F8D" w:rsidP="006F2737">
      <w:pPr>
        <w:shd w:val="clear" w:color="auto" w:fill="F2F2F2" w:themeFill="accent4"/>
        <w:ind w:left="426" w:right="677"/>
        <w:jc w:val="both"/>
        <w:rPr>
          <w:rFonts w:ascii="Arial Narrow" w:hAnsi="Arial Narrow" w:cs="Arial"/>
          <w:i/>
          <w:noProof/>
          <w:sz w:val="15"/>
          <w:szCs w:val="15"/>
          <w:shd w:val="clear" w:color="auto" w:fill="F2F2F2" w:themeFill="accent4"/>
          <w:lang w:eastAsia="nl-NL"/>
        </w:rPr>
      </w:pPr>
      <w:r w:rsidRPr="00C57FD3">
        <w:rPr>
          <w:rFonts w:ascii="Arial Narrow" w:hAnsi="Arial Narrow" w:cs="Arial"/>
          <w:i/>
          <w:noProof/>
          <w:sz w:val="15"/>
          <w:szCs w:val="15"/>
          <w:shd w:val="clear" w:color="auto" w:fill="F2F2F2" w:themeFill="accent4"/>
          <w:lang w:eastAsia="nl-NL"/>
        </w:rPr>
        <w:t>concentratie serumferritine:</w:t>
      </w:r>
      <w:r w:rsidR="00331F19" w:rsidRPr="00C57FD3">
        <w:rPr>
          <w:rFonts w:ascii="Arial Narrow" w:hAnsi="Arial Narrow" w:cs="Arial"/>
          <w:i/>
          <w:noProof/>
          <w:sz w:val="15"/>
          <w:szCs w:val="15"/>
          <w:shd w:val="clear" w:color="auto" w:fill="F2F2F2" w:themeFill="accent4"/>
          <w:lang w:eastAsia="nl-NL"/>
        </w:rPr>
        <w:t xml:space="preserve"> </w:t>
      </w:r>
      <w:sdt>
        <w:sdtPr>
          <w:id w:val="-310092080"/>
          <w:placeholder>
            <w:docPart w:val="403F4AA963924188A622473FE330DC36"/>
          </w:placeholder>
          <w:showingPlcHdr/>
        </w:sdtPr>
        <w:sdtContent>
          <w:r w:rsidR="00C6360E" w:rsidRPr="00744C73">
            <w:rPr>
              <w:rStyle w:val="Tekstvantijdelijkeaanduiding"/>
              <w:sz w:val="15"/>
              <w:szCs w:val="15"/>
            </w:rPr>
            <w:t>Klik en vul aan</w:t>
          </w:r>
          <w:r w:rsidR="00C6360E" w:rsidRPr="00744C73">
            <w:rPr>
              <w:rStyle w:val="Tekstvantijdelijkeaanduiding"/>
              <w:rFonts w:eastAsiaTheme="minorHAnsi"/>
              <w:sz w:val="15"/>
              <w:szCs w:val="15"/>
            </w:rPr>
            <w:t>.</w:t>
          </w:r>
        </w:sdtContent>
      </w:sdt>
    </w:p>
    <w:p w14:paraId="5EF012B3" w14:textId="32F650A4" w:rsidR="00B77F8D" w:rsidRPr="00C57FD3" w:rsidRDefault="00A13423" w:rsidP="006F2737">
      <w:pPr>
        <w:shd w:val="clear" w:color="auto" w:fill="F2F2F2" w:themeFill="accent4"/>
        <w:ind w:left="426" w:right="677"/>
        <w:jc w:val="both"/>
        <w:rPr>
          <w:rFonts w:ascii="Arial Narrow" w:hAnsi="Arial Narrow" w:cs="Arial"/>
          <w:i/>
          <w:noProof/>
          <w:sz w:val="15"/>
          <w:szCs w:val="15"/>
          <w:shd w:val="clear" w:color="auto" w:fill="F2F2F2" w:themeFill="accent4"/>
          <w:lang w:eastAsia="nl-NL"/>
        </w:rPr>
      </w:pPr>
      <w:r w:rsidRPr="00C57FD3">
        <w:rPr>
          <w:rFonts w:ascii="Arial Narrow" w:hAnsi="Arial Narrow" w:cs="Arial"/>
          <w:i/>
          <w:noProof/>
          <w:sz w:val="15"/>
          <w:szCs w:val="15"/>
          <w:shd w:val="clear" w:color="auto" w:fill="F2F2F2" w:themeFill="accent4"/>
          <w:lang w:eastAsia="nl-NL"/>
        </w:rPr>
        <w:t xml:space="preserve">transferrine-saturatie (%): </w:t>
      </w:r>
      <w:r w:rsidR="00B77F8D" w:rsidRPr="00C57FD3">
        <w:rPr>
          <w:rFonts w:ascii="Arial Narrow" w:hAnsi="Arial Narrow" w:cs="Arial"/>
          <w:i/>
          <w:noProof/>
          <w:sz w:val="15"/>
          <w:szCs w:val="15"/>
          <w:shd w:val="clear" w:color="auto" w:fill="F2F2F2" w:themeFill="accent4"/>
          <w:lang w:eastAsia="nl-NL"/>
        </w:rPr>
        <w:t>.</w:t>
      </w:r>
      <w:r w:rsidR="00C6360E" w:rsidRPr="00C6360E">
        <w:t xml:space="preserve"> </w:t>
      </w:r>
      <w:sdt>
        <w:sdtPr>
          <w:id w:val="1706672974"/>
          <w:placeholder>
            <w:docPart w:val="6C09C22C43FD4E98ABA23E0C563BBAEA"/>
          </w:placeholder>
          <w:showingPlcHdr/>
        </w:sdtPr>
        <w:sdtContent>
          <w:r w:rsidR="00C6360E" w:rsidRPr="00744C73">
            <w:rPr>
              <w:rStyle w:val="Tekstvantijdelijkeaanduiding"/>
              <w:sz w:val="15"/>
              <w:szCs w:val="15"/>
            </w:rPr>
            <w:t>Klik en vul aan</w:t>
          </w:r>
          <w:r w:rsidR="00C6360E" w:rsidRPr="00744C73">
            <w:rPr>
              <w:rStyle w:val="Tekstvantijdelijkeaanduiding"/>
              <w:rFonts w:eastAsiaTheme="minorHAnsi"/>
              <w:sz w:val="15"/>
              <w:szCs w:val="15"/>
            </w:rPr>
            <w:t>.</w:t>
          </w:r>
        </w:sdtContent>
      </w:sdt>
    </w:p>
    <w:p w14:paraId="123CFB82" w14:textId="0F284217" w:rsidR="001E54A8" w:rsidRPr="00A1250F" w:rsidRDefault="00611129" w:rsidP="006F2737">
      <w:pPr>
        <w:rPr>
          <w:rFonts w:ascii="Arial Narrow" w:hAnsi="Arial Narrow" w:cs="Arial"/>
          <w:noProof/>
          <w:sz w:val="15"/>
          <w:szCs w:val="15"/>
          <w:lang w:val="nl-BE" w:eastAsia="nl-NL"/>
        </w:rPr>
      </w:pPr>
      <w:r w:rsidRPr="00611129">
        <w:rPr>
          <w:rFonts w:ascii="Arial Narrow" w:hAnsi="Arial Narrow" w:cs="Arial"/>
          <w:noProof/>
          <w:sz w:val="15"/>
          <w:szCs w:val="15"/>
          <w:shd w:val="pct15" w:color="auto" w:fill="FFFFFF"/>
          <w:lang w:val="nl-BE" w:eastAsia="nl-NL"/>
        </w:rPr>
        <w:t>E</w:t>
      </w:r>
      <w:r w:rsidRPr="00611129">
        <w:rPr>
          <w:rFonts w:ascii="Arial Narrow" w:hAnsi="Arial Narrow" w:cs="Arial"/>
          <w:noProof/>
          <w:sz w:val="15"/>
          <w:szCs w:val="15"/>
          <w:lang w:val="nl-BE" w:eastAsia="nl-NL"/>
        </w:rPr>
        <w:t xml:space="preserve">  </w:t>
      </w:r>
      <w:sdt>
        <w:sdtPr>
          <w:rPr>
            <w:rFonts w:ascii="Arial Narrow" w:hAnsi="Arial Narrow"/>
            <w:sz w:val="15"/>
            <w:szCs w:val="15"/>
            <w:lang w:val="nl-BE"/>
          </w:rPr>
          <w:id w:val="1899170879"/>
          <w14:checkbox>
            <w14:checked w14:val="0"/>
            <w14:checkedState w14:val="2612" w14:font="MS Gothic"/>
            <w14:uncheckedState w14:val="2610" w14:font="MS Gothic"/>
          </w14:checkbox>
        </w:sdtPr>
        <w:sdtEndPr/>
        <w:sdtContent>
          <w:r w:rsidRPr="00611129">
            <w:rPr>
              <w:rFonts w:ascii="MS Gothic" w:eastAsia="MS Gothic" w:hAnsi="MS Gothic" w:hint="eastAsia"/>
              <w:sz w:val="15"/>
              <w:szCs w:val="15"/>
              <w:lang w:val="nl-BE"/>
            </w:rPr>
            <w:t>☐</w:t>
          </w:r>
        </w:sdtContent>
      </w:sdt>
      <w:r w:rsidRPr="00611129">
        <w:rPr>
          <w:rFonts w:ascii="Arial Narrow" w:hAnsi="Arial Narrow" w:cs="Arial"/>
          <w:noProof/>
          <w:sz w:val="15"/>
          <w:szCs w:val="15"/>
          <w:lang w:val="nl-BE" w:eastAsia="nl-NL"/>
        </w:rPr>
        <w:t xml:space="preserve">  </w:t>
      </w:r>
      <w:r w:rsidR="001E54A8" w:rsidRPr="00A1250F">
        <w:rPr>
          <w:rFonts w:ascii="Arial Narrow" w:hAnsi="Arial Narrow" w:cs="Arial"/>
          <w:noProof/>
          <w:sz w:val="15"/>
          <w:szCs w:val="15"/>
          <w:lang w:val="nl-BE" w:eastAsia="nl-NL"/>
        </w:rPr>
        <w:t>Mucoviscidose / cystic fibrosis/ CF, CFTR-gerelateerde aandoeningen  (</w:t>
      </w:r>
      <w:r w:rsidR="001E54A8" w:rsidRPr="00A1250F">
        <w:rPr>
          <w:rFonts w:ascii="Arial Narrow" w:hAnsi="Arial Narrow" w:cs="Arial"/>
          <w:i/>
          <w:noProof/>
          <w:sz w:val="15"/>
          <w:szCs w:val="15"/>
          <w:lang w:val="nl-BE" w:eastAsia="nl-NL"/>
        </w:rPr>
        <w:t>CFTR</w:t>
      </w:r>
      <w:r w:rsidR="001E54A8" w:rsidRPr="00A1250F">
        <w:rPr>
          <w:rFonts w:ascii="Arial Narrow" w:hAnsi="Arial Narrow" w:cs="Arial"/>
          <w:noProof/>
          <w:sz w:val="15"/>
          <w:szCs w:val="15"/>
          <w:lang w:val="nl-BE" w:eastAsia="nl-NL"/>
        </w:rPr>
        <w:t xml:space="preserve">) </w:t>
      </w:r>
    </w:p>
    <w:p w14:paraId="48896306" w14:textId="41D5D0BE" w:rsidR="001E54A8" w:rsidRDefault="00611129" w:rsidP="006F2737">
      <w:pPr>
        <w:rPr>
          <w:rFonts w:ascii="Arial Narrow" w:hAnsi="Arial Narrow" w:cs="Arial"/>
          <w:noProof/>
          <w:sz w:val="15"/>
          <w:szCs w:val="15"/>
          <w:lang w:val="nl-BE" w:eastAsia="nl-NL"/>
        </w:rPr>
      </w:pPr>
      <w:r w:rsidRPr="00611129">
        <w:rPr>
          <w:rFonts w:ascii="Arial Narrow" w:hAnsi="Arial Narrow" w:cs="Arial"/>
          <w:noProof/>
          <w:sz w:val="15"/>
          <w:szCs w:val="15"/>
          <w:lang w:val="nl-BE" w:eastAsia="nl-NL"/>
        </w:rPr>
        <w:t xml:space="preserve">      </w:t>
      </w:r>
      <w:r>
        <w:rPr>
          <w:rFonts w:ascii="Arial Narrow" w:hAnsi="Arial Narrow" w:cs="Arial"/>
          <w:noProof/>
          <w:sz w:val="15"/>
          <w:szCs w:val="15"/>
          <w:lang w:val="nl-BE" w:eastAsia="nl-NL"/>
        </w:rPr>
        <w:t xml:space="preserve">  </w:t>
      </w:r>
      <w:r w:rsidR="001E54A8" w:rsidRPr="00FF4102">
        <w:rPr>
          <w:rFonts w:ascii="Arial Narrow" w:hAnsi="Arial Narrow" w:cs="Arial"/>
          <w:noProof/>
          <w:sz w:val="15"/>
          <w:szCs w:val="15"/>
          <w:shd w:val="pct15" w:color="auto" w:fill="FFFFFF"/>
          <w:lang w:val="nl-BE" w:eastAsia="nl-NL"/>
        </w:rPr>
        <w:t>E (of B)</w:t>
      </w:r>
      <w:r w:rsidR="001E54A8" w:rsidRPr="00FF4102">
        <w:rPr>
          <w:rFonts w:ascii="Arial Narrow" w:hAnsi="Arial Narrow" w:cs="Arial"/>
          <w:noProof/>
          <w:sz w:val="15"/>
          <w:szCs w:val="15"/>
          <w:lang w:val="nl-BE" w:eastAsia="nl-NL"/>
        </w:rPr>
        <w:t xml:space="preserve"> </w:t>
      </w:r>
      <w:sdt>
        <w:sdtPr>
          <w:rPr>
            <w:rFonts w:ascii="Arial Narrow" w:hAnsi="Arial Narrow"/>
            <w:sz w:val="15"/>
            <w:szCs w:val="15"/>
            <w:lang w:val="nl-BE"/>
          </w:rPr>
          <w:id w:val="78103125"/>
          <w14:checkbox>
            <w14:checked w14:val="0"/>
            <w14:checkedState w14:val="2612" w14:font="MS Gothic"/>
            <w14:uncheckedState w14:val="2610" w14:font="MS Gothic"/>
          </w14:checkbox>
        </w:sdtPr>
        <w:sdtEndPr/>
        <w:sdtContent>
          <w:r w:rsidR="001E54A8" w:rsidRPr="00FF4102">
            <w:rPr>
              <w:rFonts w:ascii="MS Gothic" w:eastAsia="MS Gothic" w:hAnsi="MS Gothic" w:hint="eastAsia"/>
              <w:sz w:val="15"/>
              <w:szCs w:val="15"/>
              <w:lang w:val="nl-BE"/>
            </w:rPr>
            <w:t>☐</w:t>
          </w:r>
        </w:sdtContent>
      </w:sdt>
      <w:r w:rsidR="001E54A8" w:rsidRPr="00FF4102">
        <w:rPr>
          <w:rFonts w:ascii="Arial Narrow" w:hAnsi="Arial Narrow" w:cs="Arial"/>
          <w:noProof/>
          <w:sz w:val="15"/>
          <w:szCs w:val="15"/>
          <w:lang w:val="nl-BE" w:eastAsia="nl-NL"/>
        </w:rPr>
        <w:t xml:space="preserve">  50 frequente mutaties (eerstelijns onderzoek)</w:t>
      </w:r>
    </w:p>
    <w:p w14:paraId="59A8AAE1" w14:textId="7665123F" w:rsidR="001E54A8" w:rsidRPr="00A1250F" w:rsidRDefault="00611129" w:rsidP="006F2737">
      <w:pPr>
        <w:ind w:left="426" w:right="1287"/>
        <w:jc w:val="both"/>
        <w:rPr>
          <w:rFonts w:ascii="Arial Narrow" w:hAnsi="Arial Narrow" w:cs="Arial"/>
          <w:noProof/>
          <w:sz w:val="15"/>
          <w:szCs w:val="15"/>
          <w:lang w:val="nl-BE" w:eastAsia="nl-NL"/>
        </w:rPr>
      </w:pPr>
      <w:r w:rsidRPr="00611129">
        <w:rPr>
          <w:rFonts w:ascii="Arial Narrow" w:hAnsi="Arial Narrow" w:cs="Arial"/>
          <w:noProof/>
          <w:sz w:val="15"/>
          <w:szCs w:val="15"/>
          <w:shd w:val="clear" w:color="auto" w:fill="FFFFFF" w:themeFill="background1"/>
          <w:lang w:val="nl-BE" w:eastAsia="nl-NL"/>
        </w:rPr>
        <w:t xml:space="preserve">               </w:t>
      </w:r>
      <w:r w:rsidR="003E4C59" w:rsidRPr="00C57FD3">
        <w:rPr>
          <w:rFonts w:ascii="Arial Narrow" w:hAnsi="Arial Narrow" w:cs="Arial"/>
          <w:i/>
          <w:noProof/>
          <w:sz w:val="15"/>
          <w:szCs w:val="15"/>
          <w:shd w:val="clear" w:color="auto" w:fill="F2F2F2" w:themeFill="accent4"/>
          <w:lang w:eastAsia="nl-NL"/>
        </w:rPr>
        <w:t>e</w:t>
      </w:r>
      <w:r w:rsidR="001E54A8" w:rsidRPr="00C57FD3">
        <w:rPr>
          <w:rFonts w:ascii="Arial Narrow" w:hAnsi="Arial Narrow" w:cs="Arial"/>
          <w:i/>
          <w:noProof/>
          <w:sz w:val="15"/>
          <w:szCs w:val="15"/>
          <w:shd w:val="clear" w:color="auto" w:fill="F2F2F2" w:themeFill="accent4"/>
          <w:lang w:eastAsia="nl-NL"/>
        </w:rPr>
        <w:t xml:space="preserve">tnische afkomst: </w:t>
      </w:r>
      <w:sdt>
        <w:sdtPr>
          <w:id w:val="-880854316"/>
          <w:placeholder>
            <w:docPart w:val="3B171E84038D4ADAAFC24E14ED4C9361"/>
          </w:placeholder>
          <w:showingPlcHdr/>
        </w:sdtPr>
        <w:sdtContent>
          <w:r w:rsidR="00C6360E" w:rsidRPr="00744C73">
            <w:rPr>
              <w:rStyle w:val="Tekstvantijdelijkeaanduiding"/>
              <w:sz w:val="15"/>
              <w:szCs w:val="15"/>
            </w:rPr>
            <w:t>Klik en vul aan</w:t>
          </w:r>
          <w:r w:rsidR="00C6360E" w:rsidRPr="00744C73">
            <w:rPr>
              <w:rStyle w:val="Tekstvantijdelijkeaanduiding"/>
              <w:rFonts w:eastAsiaTheme="minorHAnsi"/>
              <w:sz w:val="15"/>
              <w:szCs w:val="15"/>
            </w:rPr>
            <w:t>.</w:t>
          </w:r>
        </w:sdtContent>
      </w:sdt>
    </w:p>
    <w:p w14:paraId="4EBCF071" w14:textId="04762936" w:rsidR="001E54A8" w:rsidRDefault="00611129" w:rsidP="006F2737">
      <w:pPr>
        <w:rPr>
          <w:rFonts w:ascii="Arial Narrow" w:hAnsi="Arial Narrow" w:cs="Arial"/>
          <w:noProof/>
          <w:sz w:val="15"/>
          <w:szCs w:val="15"/>
          <w:lang w:val="nl-BE" w:eastAsia="nl-NL"/>
        </w:rPr>
      </w:pPr>
      <w:r w:rsidRPr="00611129">
        <w:rPr>
          <w:rFonts w:ascii="Arial Narrow" w:hAnsi="Arial Narrow" w:cs="Arial"/>
          <w:noProof/>
          <w:sz w:val="15"/>
          <w:szCs w:val="15"/>
          <w:lang w:val="nl-BE" w:eastAsia="nl-NL"/>
        </w:rPr>
        <w:t xml:space="preserve">      </w:t>
      </w:r>
      <w:r>
        <w:rPr>
          <w:rFonts w:ascii="Arial Narrow" w:hAnsi="Arial Narrow" w:cs="Arial"/>
          <w:noProof/>
          <w:sz w:val="15"/>
          <w:szCs w:val="15"/>
          <w:lang w:val="nl-BE" w:eastAsia="nl-NL"/>
        </w:rPr>
        <w:t xml:space="preserve">          </w:t>
      </w:r>
      <w:r w:rsidR="001E54A8" w:rsidRPr="00FF4102">
        <w:rPr>
          <w:rFonts w:ascii="Arial Narrow" w:hAnsi="Arial Narrow" w:cs="Arial"/>
          <w:noProof/>
          <w:sz w:val="15"/>
          <w:szCs w:val="15"/>
          <w:shd w:val="pct15" w:color="auto" w:fill="FFFFFF"/>
          <w:lang w:val="nl-BE" w:eastAsia="nl-NL"/>
        </w:rPr>
        <w:t>E</w:t>
      </w:r>
      <w:r w:rsidR="001E54A8" w:rsidRPr="00FF4102">
        <w:rPr>
          <w:rFonts w:ascii="Arial Narrow" w:hAnsi="Arial Narrow" w:cs="Arial"/>
          <w:noProof/>
          <w:sz w:val="15"/>
          <w:szCs w:val="15"/>
          <w:lang w:val="nl-BE" w:eastAsia="nl-NL"/>
        </w:rPr>
        <w:t xml:space="preserve">   </w:t>
      </w:r>
      <w:sdt>
        <w:sdtPr>
          <w:rPr>
            <w:rFonts w:ascii="Arial Narrow" w:hAnsi="Arial Narrow"/>
            <w:sz w:val="15"/>
            <w:szCs w:val="15"/>
            <w:lang w:val="nl-BE"/>
          </w:rPr>
          <w:id w:val="-1843456887"/>
          <w14:checkbox>
            <w14:checked w14:val="0"/>
            <w14:checkedState w14:val="2612" w14:font="MS Gothic"/>
            <w14:uncheckedState w14:val="2610" w14:font="MS Gothic"/>
          </w14:checkbox>
        </w:sdtPr>
        <w:sdtEndPr/>
        <w:sdtContent>
          <w:r w:rsidR="001E54A8" w:rsidRPr="00FF4102">
            <w:rPr>
              <w:rFonts w:ascii="MS Gothic" w:eastAsia="MS Gothic" w:hAnsi="MS Gothic" w:hint="eastAsia"/>
              <w:sz w:val="15"/>
              <w:szCs w:val="15"/>
              <w:lang w:val="nl-BE"/>
            </w:rPr>
            <w:t>☐</w:t>
          </w:r>
        </w:sdtContent>
      </w:sdt>
      <w:r w:rsidR="001E54A8" w:rsidRPr="00FF4102">
        <w:rPr>
          <w:rFonts w:ascii="Arial Narrow" w:hAnsi="Arial Narrow" w:cs="Arial"/>
          <w:noProof/>
          <w:sz w:val="15"/>
          <w:szCs w:val="15"/>
          <w:lang w:val="nl-BE" w:eastAsia="nl-NL"/>
        </w:rPr>
        <w:t xml:space="preserve">  volledige screening </w:t>
      </w:r>
      <w:r w:rsidR="001E54A8" w:rsidRPr="00FF4102">
        <w:rPr>
          <w:rFonts w:ascii="Arial Narrow" w:hAnsi="Arial Narrow" w:cs="Arial"/>
          <w:i/>
          <w:noProof/>
          <w:sz w:val="15"/>
          <w:szCs w:val="15"/>
          <w:lang w:val="nl-BE" w:eastAsia="nl-NL"/>
        </w:rPr>
        <w:t>CFTR</w:t>
      </w:r>
      <w:r w:rsidR="001E54A8" w:rsidRPr="00FF4102">
        <w:rPr>
          <w:rFonts w:ascii="Arial Narrow" w:hAnsi="Arial Narrow" w:cs="Arial"/>
          <w:noProof/>
          <w:sz w:val="15"/>
          <w:szCs w:val="15"/>
          <w:lang w:val="nl-BE" w:eastAsia="nl-NL"/>
        </w:rPr>
        <w:t>-ge</w:t>
      </w:r>
      <w:r w:rsidR="001E54A8">
        <w:rPr>
          <w:rFonts w:ascii="Arial Narrow" w:hAnsi="Arial Narrow" w:cs="Arial"/>
          <w:noProof/>
          <w:sz w:val="15"/>
          <w:szCs w:val="15"/>
          <w:lang w:val="nl-BE" w:eastAsia="nl-NL"/>
        </w:rPr>
        <w:t>n</w:t>
      </w:r>
    </w:p>
    <w:p w14:paraId="31DC7622" w14:textId="77777777" w:rsidR="003333FE" w:rsidRPr="001E54A8" w:rsidRDefault="003333FE" w:rsidP="006F2737">
      <w:pPr>
        <w:rPr>
          <w:rFonts w:ascii="Arial Narrow" w:hAnsi="Arial Narrow" w:cs="Arial"/>
          <w:noProof/>
          <w:sz w:val="15"/>
          <w:szCs w:val="15"/>
          <w:lang w:val="nl-BE" w:eastAsia="nl-NL"/>
        </w:rPr>
      </w:pPr>
    </w:p>
    <w:p w14:paraId="7C85AB51" w14:textId="1618D266" w:rsidR="001E54A8" w:rsidRPr="00A1250F" w:rsidRDefault="001E54A8" w:rsidP="006F2737">
      <w:pPr>
        <w:tabs>
          <w:tab w:val="left" w:pos="3969"/>
          <w:tab w:val="left" w:pos="5103"/>
        </w:tabs>
        <w:ind w:right="252"/>
        <w:rPr>
          <w:rFonts w:ascii="Arial Narrow" w:hAnsi="Arial Narrow" w:cs="Arial"/>
          <w:noProof/>
          <w:sz w:val="15"/>
          <w:szCs w:val="15"/>
          <w:lang w:val="it-IT" w:eastAsia="nl-NL"/>
        </w:rPr>
      </w:pPr>
      <w:r w:rsidRPr="00331F19">
        <w:rPr>
          <w:rFonts w:ascii="Arial Narrow" w:hAnsi="Arial Narrow" w:cs="Arial"/>
          <w:noProof/>
          <w:sz w:val="15"/>
          <w:szCs w:val="15"/>
          <w:shd w:val="pct15" w:color="auto" w:fill="FFFFFF"/>
          <w:lang w:eastAsia="nl-NL"/>
        </w:rPr>
        <w:lastRenderedPageBreak/>
        <w:t>E</w:t>
      </w:r>
      <w:r w:rsidRPr="00331F19">
        <w:rPr>
          <w:rFonts w:ascii="Arial Narrow" w:hAnsi="Arial Narrow" w:cs="Arial"/>
          <w:noProof/>
          <w:sz w:val="15"/>
          <w:szCs w:val="15"/>
          <w:lang w:eastAsia="nl-NL"/>
        </w:rPr>
        <w:t xml:space="preserve">  </w:t>
      </w:r>
      <w:sdt>
        <w:sdtPr>
          <w:rPr>
            <w:rFonts w:ascii="Arial Narrow" w:hAnsi="Arial Narrow"/>
            <w:sz w:val="15"/>
            <w:szCs w:val="15"/>
          </w:rPr>
          <w:id w:val="-799762404"/>
          <w14:checkbox>
            <w14:checked w14:val="0"/>
            <w14:checkedState w14:val="2612" w14:font="MS Gothic"/>
            <w14:uncheckedState w14:val="2610" w14:font="MS Gothic"/>
          </w14:checkbox>
        </w:sdtPr>
        <w:sdtEndPr/>
        <w:sdtContent>
          <w:r w:rsidRPr="00331F19">
            <w:rPr>
              <w:rFonts w:ascii="MS Gothic" w:eastAsia="MS Gothic" w:hAnsi="MS Gothic" w:hint="eastAsia"/>
              <w:sz w:val="15"/>
              <w:szCs w:val="15"/>
            </w:rPr>
            <w:t>☐</w:t>
          </w:r>
        </w:sdtContent>
      </w:sdt>
      <w:r w:rsidRPr="00331F19">
        <w:rPr>
          <w:rFonts w:ascii="Arial Narrow" w:hAnsi="Arial Narrow" w:cs="Arial"/>
          <w:noProof/>
          <w:sz w:val="15"/>
          <w:szCs w:val="15"/>
          <w:lang w:eastAsia="nl-NL"/>
        </w:rPr>
        <w:t xml:space="preserve">  </w:t>
      </w:r>
      <w:r w:rsidRPr="004D3390">
        <w:rPr>
          <w:rFonts w:ascii="Arial Narrow" w:hAnsi="Arial Narrow" w:cs="Arial"/>
          <w:noProof/>
          <w:sz w:val="15"/>
          <w:szCs w:val="15"/>
          <w:lang w:eastAsia="nl-NL"/>
        </w:rPr>
        <w:t xml:space="preserve">Hepatologie </w:t>
      </w:r>
      <w:r w:rsidRPr="004D3390">
        <w:rPr>
          <w:rFonts w:ascii="Arial Narrow" w:hAnsi="Arial Narrow" w:cs="Arial"/>
          <w:noProof/>
          <w:sz w:val="15"/>
          <w:szCs w:val="15"/>
          <w:lang w:val="it-IT" w:eastAsia="nl-NL"/>
        </w:rPr>
        <w:t>(</w:t>
      </w:r>
      <w:r w:rsidRPr="004D3390">
        <w:rPr>
          <w:rFonts w:ascii="Arial Narrow" w:hAnsi="Arial Narrow" w:cs="Arial"/>
          <w:noProof/>
          <w:color w:val="0070C0"/>
          <w:sz w:val="15"/>
          <w:szCs w:val="15"/>
          <w:lang w:val="it-IT" w:eastAsia="nl-NL"/>
        </w:rPr>
        <w:t>genpanel</w:t>
      </w:r>
      <w:r w:rsidRPr="004D3390">
        <w:rPr>
          <w:rFonts w:ascii="Arial Narrow" w:hAnsi="Arial Narrow" w:cs="Arial"/>
          <w:noProof/>
          <w:sz w:val="15"/>
          <w:szCs w:val="15"/>
          <w:lang w:val="it-IT" w:eastAsia="nl-NL"/>
        </w:rPr>
        <w:t>)</w:t>
      </w:r>
      <w:r w:rsidRPr="004D3390">
        <w:rPr>
          <w:rFonts w:ascii="Arial Narrow" w:hAnsi="Arial Narrow" w:cs="Arial"/>
          <w:b/>
          <w:i/>
          <w:color w:val="0070C0"/>
          <w:sz w:val="15"/>
          <w:szCs w:val="15"/>
          <w:vertAlign w:val="superscript"/>
          <w:lang w:val="it-IT"/>
        </w:rPr>
        <w:t xml:space="preserve"> </w:t>
      </w:r>
      <w:r w:rsidR="002676CE">
        <w:rPr>
          <w:rFonts w:ascii="Arial Narrow" w:hAnsi="Arial Narrow" w:cs="Arial"/>
          <w:b/>
          <w:i/>
          <w:color w:val="0070C0"/>
          <w:sz w:val="15"/>
          <w:szCs w:val="15"/>
          <w:vertAlign w:val="superscript"/>
          <w:lang w:val="nl-BE"/>
        </w:rPr>
        <w:t>1, 4, 5</w:t>
      </w:r>
    </w:p>
    <w:p w14:paraId="7473608C" w14:textId="15432E94" w:rsidR="00EC56BF" w:rsidRPr="006A652B" w:rsidRDefault="00B77F8D" w:rsidP="006F2737">
      <w:pPr>
        <w:ind w:right="-1"/>
        <w:rPr>
          <w:rFonts w:ascii="Arial Narrow" w:hAnsi="Arial Narrow" w:cs="Arial"/>
          <w:b/>
          <w:i/>
          <w:color w:val="0070C0"/>
          <w:sz w:val="15"/>
          <w:szCs w:val="15"/>
          <w:vertAlign w:val="superscript"/>
          <w:lang w:val="nl-BE"/>
        </w:rPr>
      </w:pPr>
      <w:r w:rsidRPr="00A1250F">
        <w:rPr>
          <w:rFonts w:ascii="Arial Narrow" w:hAnsi="Arial Narrow" w:cs="Arial"/>
          <w:noProof/>
          <w:sz w:val="15"/>
          <w:szCs w:val="15"/>
          <w:shd w:val="pct15" w:color="auto" w:fill="FFFFFF"/>
          <w:lang w:val="nl-BE" w:eastAsia="nl-NL"/>
        </w:rPr>
        <w:t>E</w:t>
      </w:r>
      <w:r w:rsidRPr="00A1250F">
        <w:rPr>
          <w:rFonts w:ascii="Arial Narrow" w:hAnsi="Arial Narrow" w:cs="Arial"/>
          <w:noProof/>
          <w:sz w:val="15"/>
          <w:szCs w:val="15"/>
          <w:lang w:val="nl-BE" w:eastAsia="nl-NL"/>
        </w:rPr>
        <w:t xml:space="preserve">  </w:t>
      </w:r>
      <w:sdt>
        <w:sdtPr>
          <w:rPr>
            <w:rFonts w:ascii="Arial Narrow" w:hAnsi="Arial Narrow"/>
            <w:sz w:val="15"/>
            <w:szCs w:val="15"/>
            <w:lang w:val="nl-BE"/>
          </w:rPr>
          <w:id w:val="-426961625"/>
          <w14:checkbox>
            <w14:checked w14:val="0"/>
            <w14:checkedState w14:val="2612" w14:font="MS Gothic"/>
            <w14:uncheckedState w14:val="2610" w14:font="MS Gothic"/>
          </w14:checkbox>
        </w:sdtPr>
        <w:sdtEndPr/>
        <w:sdtContent>
          <w:r w:rsidRPr="00A1250F">
            <w:rPr>
              <w:rFonts w:ascii="MS Gothic" w:eastAsia="MS Gothic" w:hAnsi="MS Gothic" w:hint="eastAsia"/>
              <w:sz w:val="15"/>
              <w:szCs w:val="15"/>
              <w:lang w:val="nl-BE"/>
            </w:rPr>
            <w:t>☐</w:t>
          </w:r>
        </w:sdtContent>
      </w:sdt>
      <w:r w:rsidRPr="00A1250F">
        <w:rPr>
          <w:rFonts w:ascii="Arial Narrow" w:hAnsi="Arial Narrow" w:cs="Arial"/>
          <w:noProof/>
          <w:sz w:val="15"/>
          <w:szCs w:val="15"/>
          <w:lang w:val="nl-BE" w:eastAsia="nl-NL"/>
        </w:rPr>
        <w:t xml:space="preserve">  </w:t>
      </w:r>
      <w:r w:rsidR="00ED3688" w:rsidRPr="00A1250F">
        <w:rPr>
          <w:rFonts w:ascii="Arial Narrow" w:hAnsi="Arial Narrow" w:cs="Arial"/>
          <w:noProof/>
          <w:sz w:val="15"/>
          <w:szCs w:val="15"/>
          <w:lang w:val="nl-BE" w:eastAsia="nl-NL"/>
        </w:rPr>
        <w:t>Heterotaxie/Primaire Ciliaire Dyskinesie (</w:t>
      </w:r>
      <w:r w:rsidR="00ED3688" w:rsidRPr="00A1250F">
        <w:rPr>
          <w:rFonts w:ascii="Arial Narrow" w:hAnsi="Arial Narrow" w:cs="Arial"/>
          <w:noProof/>
          <w:color w:val="0070C0"/>
          <w:sz w:val="15"/>
          <w:szCs w:val="15"/>
          <w:lang w:val="nl-BE" w:eastAsia="nl-NL"/>
        </w:rPr>
        <w:t>genpanel</w:t>
      </w:r>
      <w:r w:rsidR="00ED3688" w:rsidRPr="00A1250F">
        <w:rPr>
          <w:rFonts w:ascii="Arial Narrow" w:hAnsi="Arial Narrow" w:cs="Arial"/>
          <w:noProof/>
          <w:sz w:val="15"/>
          <w:szCs w:val="15"/>
          <w:lang w:val="nl-BE" w:eastAsia="nl-NL"/>
        </w:rPr>
        <w:t>)</w:t>
      </w:r>
      <w:r w:rsidR="00C35DDF" w:rsidRPr="00A1250F">
        <w:rPr>
          <w:rFonts w:ascii="Arial Narrow" w:hAnsi="Arial Narrow" w:cs="Arial"/>
          <w:b/>
          <w:i/>
          <w:color w:val="0070C0"/>
          <w:sz w:val="15"/>
          <w:szCs w:val="15"/>
          <w:vertAlign w:val="superscript"/>
          <w:lang w:val="nl-BE"/>
        </w:rPr>
        <w:t xml:space="preserve"> 1</w:t>
      </w:r>
      <w:r w:rsidR="008B6A67">
        <w:rPr>
          <w:rFonts w:ascii="Arial Narrow" w:hAnsi="Arial Narrow" w:cs="Arial"/>
          <w:b/>
          <w:i/>
          <w:color w:val="0070C0"/>
          <w:sz w:val="15"/>
          <w:szCs w:val="15"/>
          <w:vertAlign w:val="superscript"/>
          <w:lang w:val="nl-BE"/>
        </w:rPr>
        <w:t>, 2, 4, 5</w:t>
      </w:r>
    </w:p>
    <w:p w14:paraId="6D697DB6" w14:textId="0978959A" w:rsidR="00DB46DB" w:rsidRDefault="00DB46DB" w:rsidP="006F2737">
      <w:pPr>
        <w:ind w:right="-1"/>
        <w:jc w:val="both"/>
        <w:rPr>
          <w:rFonts w:ascii="Arial Narrow" w:hAnsi="Arial Narrow" w:cs="Arial"/>
          <w:noProof/>
          <w:sz w:val="15"/>
          <w:szCs w:val="15"/>
          <w:lang w:val="nl-BE" w:eastAsia="nl-NL"/>
        </w:rPr>
      </w:pPr>
      <w:r w:rsidRPr="00FF4102">
        <w:rPr>
          <w:rFonts w:ascii="Arial Narrow" w:hAnsi="Arial Narrow" w:cs="Arial"/>
          <w:noProof/>
          <w:sz w:val="15"/>
          <w:szCs w:val="15"/>
          <w:shd w:val="pct15" w:color="auto" w:fill="FFFFFF"/>
          <w:lang w:val="nl-BE" w:eastAsia="nl-NL"/>
        </w:rPr>
        <w:t>E</w:t>
      </w:r>
      <w:r w:rsidRPr="00FF4102">
        <w:rPr>
          <w:rFonts w:ascii="Arial Narrow" w:hAnsi="Arial Narrow" w:cs="Arial"/>
          <w:noProof/>
          <w:sz w:val="15"/>
          <w:szCs w:val="15"/>
          <w:lang w:val="nl-BE" w:eastAsia="nl-NL"/>
        </w:rPr>
        <w:t xml:space="preserve">  </w:t>
      </w:r>
      <w:sdt>
        <w:sdtPr>
          <w:rPr>
            <w:rFonts w:ascii="Arial Narrow" w:hAnsi="Arial Narrow"/>
            <w:sz w:val="15"/>
            <w:szCs w:val="15"/>
            <w:lang w:val="nl-BE"/>
          </w:rPr>
          <w:id w:val="-1515222474"/>
          <w14:checkbox>
            <w14:checked w14:val="0"/>
            <w14:checkedState w14:val="2612" w14:font="MS Gothic"/>
            <w14:uncheckedState w14:val="2610" w14:font="MS Gothic"/>
          </w14:checkbox>
        </w:sdtPr>
        <w:sdtEndPr/>
        <w:sdtContent>
          <w:r w:rsidRPr="00FF4102">
            <w:rPr>
              <w:rFonts w:ascii="MS Gothic" w:eastAsia="MS Gothic" w:hAnsi="MS Gothic" w:hint="eastAsia"/>
              <w:sz w:val="15"/>
              <w:szCs w:val="15"/>
              <w:lang w:val="nl-BE"/>
            </w:rPr>
            <w:t>☐</w:t>
          </w:r>
        </w:sdtContent>
      </w:sdt>
      <w:r>
        <w:rPr>
          <w:rFonts w:ascii="Arial Narrow" w:hAnsi="Arial Narrow" w:cs="Arial"/>
          <w:noProof/>
          <w:sz w:val="15"/>
          <w:szCs w:val="15"/>
          <w:lang w:val="nl-BE" w:eastAsia="nl-NL"/>
        </w:rPr>
        <w:t xml:space="preserve">  </w:t>
      </w:r>
      <w:r w:rsidRPr="00287D49">
        <w:rPr>
          <w:rFonts w:ascii="Arial Narrow" w:hAnsi="Arial Narrow" w:cs="Arial"/>
          <w:noProof/>
          <w:sz w:val="15"/>
          <w:szCs w:val="15"/>
          <w:lang w:val="nl-BE" w:eastAsia="nl-NL"/>
        </w:rPr>
        <w:t>Nefropathie</w:t>
      </w:r>
      <w:r>
        <w:rPr>
          <w:rFonts w:ascii="Arial Narrow" w:hAnsi="Arial Narrow" w:cs="Arial"/>
          <w:noProof/>
          <w:sz w:val="15"/>
          <w:szCs w:val="15"/>
          <w:lang w:val="nl-BE" w:eastAsia="nl-NL"/>
        </w:rPr>
        <w:t xml:space="preserve"> </w:t>
      </w:r>
      <w:r w:rsidRPr="00D623A0">
        <w:rPr>
          <w:rFonts w:ascii="Arial Narrow" w:hAnsi="Arial Narrow" w:cs="Arial"/>
          <w:noProof/>
          <w:sz w:val="15"/>
          <w:szCs w:val="15"/>
          <w:lang w:val="nl-BE" w:eastAsia="nl-NL"/>
        </w:rPr>
        <w:t>(</w:t>
      </w:r>
      <w:r w:rsidRPr="00D623A0">
        <w:rPr>
          <w:rFonts w:ascii="Arial Narrow" w:hAnsi="Arial Narrow" w:cs="Arial"/>
          <w:noProof/>
          <w:color w:val="0070C0"/>
          <w:sz w:val="15"/>
          <w:szCs w:val="15"/>
          <w:lang w:val="nl-BE" w:eastAsia="nl-NL"/>
        </w:rPr>
        <w:t>genpanel</w:t>
      </w:r>
      <w:r w:rsidRPr="00D623A0">
        <w:rPr>
          <w:rFonts w:ascii="Arial Narrow" w:hAnsi="Arial Narrow" w:cs="Arial"/>
          <w:noProof/>
          <w:sz w:val="15"/>
          <w:szCs w:val="15"/>
          <w:lang w:val="nl-BE" w:eastAsia="nl-NL"/>
        </w:rPr>
        <w:t>)</w:t>
      </w:r>
      <w:r w:rsidRPr="00D623A0">
        <w:rPr>
          <w:rFonts w:ascii="Arial Narrow" w:hAnsi="Arial Narrow" w:cs="Arial"/>
          <w:b/>
          <w:i/>
          <w:color w:val="0070C0"/>
          <w:sz w:val="15"/>
          <w:szCs w:val="15"/>
          <w:vertAlign w:val="superscript"/>
          <w:lang w:val="nl-BE"/>
        </w:rPr>
        <w:t xml:space="preserve"> 1,</w:t>
      </w:r>
      <w:r w:rsidR="008B6A67">
        <w:rPr>
          <w:rFonts w:ascii="Arial Narrow" w:hAnsi="Arial Narrow" w:cs="Arial"/>
          <w:b/>
          <w:i/>
          <w:color w:val="0070C0"/>
          <w:sz w:val="15"/>
          <w:szCs w:val="15"/>
          <w:vertAlign w:val="superscript"/>
          <w:lang w:val="nl-BE"/>
        </w:rPr>
        <w:t xml:space="preserve"> </w:t>
      </w:r>
      <w:r w:rsidRPr="00D623A0">
        <w:rPr>
          <w:rFonts w:ascii="Arial Narrow" w:hAnsi="Arial Narrow" w:cs="Arial"/>
          <w:b/>
          <w:i/>
          <w:color w:val="0070C0"/>
          <w:sz w:val="15"/>
          <w:szCs w:val="15"/>
          <w:vertAlign w:val="superscript"/>
          <w:lang w:val="nl-BE"/>
        </w:rPr>
        <w:t>2</w:t>
      </w:r>
      <w:r>
        <w:rPr>
          <w:rFonts w:ascii="Arial Narrow" w:hAnsi="Arial Narrow" w:cs="Arial"/>
          <w:b/>
          <w:i/>
          <w:color w:val="0070C0"/>
          <w:sz w:val="15"/>
          <w:szCs w:val="15"/>
          <w:vertAlign w:val="superscript"/>
          <w:lang w:val="nl-BE"/>
        </w:rPr>
        <w:t>,</w:t>
      </w:r>
      <w:r w:rsidR="008B6A67">
        <w:rPr>
          <w:rFonts w:ascii="Arial Narrow" w:hAnsi="Arial Narrow" w:cs="Arial"/>
          <w:b/>
          <w:i/>
          <w:color w:val="0070C0"/>
          <w:sz w:val="15"/>
          <w:szCs w:val="15"/>
          <w:vertAlign w:val="superscript"/>
          <w:lang w:val="nl-BE"/>
        </w:rPr>
        <w:t xml:space="preserve"> </w:t>
      </w:r>
      <w:r>
        <w:rPr>
          <w:rFonts w:ascii="Arial Narrow" w:hAnsi="Arial Narrow" w:cs="Arial"/>
          <w:b/>
          <w:i/>
          <w:color w:val="0070C0"/>
          <w:sz w:val="15"/>
          <w:szCs w:val="15"/>
          <w:vertAlign w:val="superscript"/>
          <w:lang w:val="nl-BE"/>
        </w:rPr>
        <w:t>4</w:t>
      </w:r>
      <w:r w:rsidR="008B6A67">
        <w:rPr>
          <w:rFonts w:ascii="Arial Narrow" w:hAnsi="Arial Narrow" w:cs="Arial"/>
          <w:b/>
          <w:i/>
          <w:color w:val="0070C0"/>
          <w:sz w:val="15"/>
          <w:szCs w:val="15"/>
          <w:vertAlign w:val="superscript"/>
          <w:lang w:val="nl-BE"/>
        </w:rPr>
        <w:t>, 5</w:t>
      </w:r>
      <w:r w:rsidRPr="00D623A0">
        <w:rPr>
          <w:rFonts w:ascii="Arial Narrow" w:hAnsi="Arial Narrow" w:cs="Arial"/>
          <w:b/>
          <w:i/>
          <w:color w:val="0070C0"/>
          <w:sz w:val="15"/>
          <w:szCs w:val="15"/>
          <w:vertAlign w:val="superscript"/>
          <w:lang w:val="nl-BE"/>
        </w:rPr>
        <w:t xml:space="preserve">  </w:t>
      </w:r>
    </w:p>
    <w:p w14:paraId="12EBE4AC" w14:textId="77777777" w:rsidR="003264C6" w:rsidRPr="000222B0" w:rsidRDefault="003264C6" w:rsidP="006F2737">
      <w:pPr>
        <w:ind w:right="-1"/>
        <w:jc w:val="both"/>
        <w:rPr>
          <w:rFonts w:ascii="Arial Narrow" w:hAnsi="Arial Narrow" w:cs="Arial"/>
          <w:noProof/>
          <w:sz w:val="15"/>
          <w:szCs w:val="15"/>
          <w:lang w:val="nl-BE" w:eastAsia="nl-NL"/>
        </w:rPr>
      </w:pPr>
      <w:r w:rsidRPr="000222B0">
        <w:rPr>
          <w:rFonts w:ascii="Arial Narrow" w:hAnsi="Arial Narrow" w:cs="Arial"/>
          <w:noProof/>
          <w:sz w:val="15"/>
          <w:szCs w:val="15"/>
          <w:shd w:val="pct15" w:color="auto" w:fill="FFFFFF"/>
          <w:lang w:val="nl-BE" w:eastAsia="nl-NL"/>
        </w:rPr>
        <w:t>E</w:t>
      </w:r>
      <w:r w:rsidRPr="000222B0">
        <w:rPr>
          <w:rFonts w:ascii="Arial Narrow" w:hAnsi="Arial Narrow" w:cs="Arial"/>
          <w:noProof/>
          <w:sz w:val="15"/>
          <w:szCs w:val="15"/>
          <w:lang w:val="nl-BE" w:eastAsia="nl-NL"/>
        </w:rPr>
        <w:t xml:space="preserve">  </w:t>
      </w:r>
      <w:sdt>
        <w:sdtPr>
          <w:rPr>
            <w:rFonts w:ascii="Arial Narrow" w:hAnsi="Arial Narrow"/>
            <w:sz w:val="15"/>
            <w:szCs w:val="15"/>
            <w:lang w:val="nl-BE"/>
          </w:rPr>
          <w:id w:val="-921099047"/>
          <w14:checkbox>
            <w14:checked w14:val="0"/>
            <w14:checkedState w14:val="2612" w14:font="MS Gothic"/>
            <w14:uncheckedState w14:val="2610" w14:font="MS Gothic"/>
          </w14:checkbox>
        </w:sdtPr>
        <w:sdtEndPr/>
        <w:sdtContent>
          <w:r w:rsidRPr="000222B0">
            <w:rPr>
              <w:rFonts w:ascii="MS Gothic" w:eastAsia="MS Gothic" w:hAnsi="MS Gothic" w:hint="eastAsia"/>
              <w:sz w:val="15"/>
              <w:szCs w:val="15"/>
              <w:lang w:val="nl-BE"/>
            </w:rPr>
            <w:t>☐</w:t>
          </w:r>
        </w:sdtContent>
      </w:sdt>
      <w:r w:rsidRPr="000222B0">
        <w:rPr>
          <w:rFonts w:ascii="Arial Narrow" w:hAnsi="Arial Narrow" w:cs="Arial"/>
          <w:noProof/>
          <w:sz w:val="15"/>
          <w:szCs w:val="15"/>
          <w:lang w:val="nl-BE" w:eastAsia="nl-NL"/>
        </w:rPr>
        <w:t xml:space="preserve">  Pancreatitis, hereditaire  (</w:t>
      </w:r>
      <w:r w:rsidRPr="000222B0">
        <w:rPr>
          <w:rFonts w:ascii="Arial Narrow" w:hAnsi="Arial Narrow" w:cs="Arial"/>
          <w:i/>
          <w:noProof/>
          <w:sz w:val="15"/>
          <w:szCs w:val="15"/>
          <w:lang w:val="nl-BE" w:eastAsia="nl-NL"/>
        </w:rPr>
        <w:t>PRSS1, SPINK1</w:t>
      </w:r>
      <w:r w:rsidRPr="000222B0">
        <w:rPr>
          <w:rFonts w:ascii="Arial Narrow" w:hAnsi="Arial Narrow" w:cs="Arial"/>
          <w:noProof/>
          <w:sz w:val="15"/>
          <w:szCs w:val="15"/>
          <w:lang w:val="nl-BE" w:eastAsia="nl-NL"/>
        </w:rPr>
        <w:t xml:space="preserve">) </w:t>
      </w:r>
    </w:p>
    <w:p w14:paraId="7EB06350" w14:textId="77777777" w:rsidR="00B77F8D" w:rsidRPr="00D623A0" w:rsidRDefault="00B77F8D" w:rsidP="006F2737">
      <w:pPr>
        <w:ind w:right="-1"/>
        <w:jc w:val="both"/>
        <w:rPr>
          <w:rFonts w:ascii="Arial Narrow" w:hAnsi="Arial Narrow" w:cs="Arial"/>
          <w:noProof/>
          <w:sz w:val="15"/>
          <w:szCs w:val="15"/>
          <w:lang w:val="it-IT" w:eastAsia="nl-NL"/>
        </w:rPr>
      </w:pPr>
      <w:r w:rsidRPr="00D623A0">
        <w:rPr>
          <w:rFonts w:ascii="Arial Narrow" w:hAnsi="Arial Narrow" w:cs="Arial"/>
          <w:noProof/>
          <w:sz w:val="15"/>
          <w:szCs w:val="15"/>
          <w:shd w:val="pct15" w:color="auto" w:fill="FFFFFF"/>
          <w:lang w:val="it-IT" w:eastAsia="nl-NL"/>
        </w:rPr>
        <w:t>E</w:t>
      </w:r>
      <w:r w:rsidRPr="00D623A0">
        <w:rPr>
          <w:rFonts w:ascii="Arial Narrow" w:hAnsi="Arial Narrow" w:cs="Arial"/>
          <w:noProof/>
          <w:sz w:val="15"/>
          <w:szCs w:val="15"/>
          <w:lang w:val="it-IT" w:eastAsia="nl-NL"/>
        </w:rPr>
        <w:t xml:space="preserve">  </w:t>
      </w:r>
      <w:sdt>
        <w:sdtPr>
          <w:rPr>
            <w:rFonts w:ascii="Arial Narrow" w:hAnsi="Arial Narrow"/>
            <w:sz w:val="15"/>
            <w:szCs w:val="15"/>
            <w:lang w:val="it-IT"/>
          </w:rPr>
          <w:id w:val="-712341279"/>
          <w14:checkbox>
            <w14:checked w14:val="0"/>
            <w14:checkedState w14:val="2612" w14:font="MS Gothic"/>
            <w14:uncheckedState w14:val="2610" w14:font="MS Gothic"/>
          </w14:checkbox>
        </w:sdtPr>
        <w:sdtEndPr/>
        <w:sdtContent>
          <w:r w:rsidRPr="00D623A0">
            <w:rPr>
              <w:rFonts w:ascii="MS Gothic" w:eastAsia="MS Gothic" w:hAnsi="MS Gothic" w:hint="eastAsia"/>
              <w:sz w:val="15"/>
              <w:szCs w:val="15"/>
              <w:lang w:val="it-IT"/>
            </w:rPr>
            <w:t>☐</w:t>
          </w:r>
        </w:sdtContent>
      </w:sdt>
      <w:r w:rsidRPr="00D623A0">
        <w:rPr>
          <w:rFonts w:ascii="Arial Narrow" w:hAnsi="Arial Narrow" w:cs="Arial"/>
          <w:noProof/>
          <w:sz w:val="15"/>
          <w:szCs w:val="15"/>
          <w:lang w:val="it-IT" w:eastAsia="nl-NL"/>
        </w:rPr>
        <w:t xml:space="preserve">  Pancreatitis, idiopatische (</w:t>
      </w:r>
      <w:r w:rsidRPr="00D623A0">
        <w:rPr>
          <w:rFonts w:ascii="Arial Narrow" w:hAnsi="Arial Narrow" w:cs="Arial"/>
          <w:i/>
          <w:noProof/>
          <w:sz w:val="15"/>
          <w:szCs w:val="15"/>
          <w:lang w:val="it-IT" w:eastAsia="nl-NL"/>
        </w:rPr>
        <w:t>CFTR</w:t>
      </w:r>
      <w:r w:rsidRPr="00D623A0">
        <w:rPr>
          <w:rFonts w:ascii="Arial Narrow" w:hAnsi="Arial Narrow" w:cs="Arial"/>
          <w:noProof/>
          <w:sz w:val="15"/>
          <w:szCs w:val="15"/>
          <w:lang w:val="it-IT" w:eastAsia="nl-NL"/>
        </w:rPr>
        <w:t>)</w:t>
      </w:r>
    </w:p>
    <w:p w14:paraId="4FDEE32E" w14:textId="77777777" w:rsidR="00B77F8D" w:rsidRPr="00D623A0" w:rsidRDefault="00B77F8D" w:rsidP="006F2737">
      <w:pPr>
        <w:ind w:right="-1"/>
        <w:rPr>
          <w:rFonts w:ascii="Arial Narrow" w:hAnsi="Arial Narrow" w:cs="Arial"/>
          <w:noProof/>
          <w:sz w:val="15"/>
          <w:szCs w:val="15"/>
          <w:lang w:val="it-IT" w:eastAsia="nl-NL"/>
        </w:rPr>
      </w:pPr>
      <w:r w:rsidRPr="00D623A0">
        <w:rPr>
          <w:rFonts w:ascii="Arial Narrow" w:hAnsi="Arial Narrow" w:cs="Arial"/>
          <w:noProof/>
          <w:sz w:val="15"/>
          <w:szCs w:val="15"/>
          <w:shd w:val="pct15" w:color="auto" w:fill="FFFFFF"/>
          <w:lang w:val="it-IT" w:eastAsia="nl-NL"/>
        </w:rPr>
        <w:t>E</w:t>
      </w:r>
      <w:r w:rsidRPr="00D623A0">
        <w:rPr>
          <w:rFonts w:ascii="Arial Narrow" w:hAnsi="Arial Narrow" w:cs="Arial"/>
          <w:noProof/>
          <w:sz w:val="15"/>
          <w:szCs w:val="15"/>
          <w:lang w:val="it-IT" w:eastAsia="nl-NL"/>
        </w:rPr>
        <w:t xml:space="preserve">  </w:t>
      </w:r>
      <w:sdt>
        <w:sdtPr>
          <w:rPr>
            <w:rFonts w:ascii="Arial Narrow" w:hAnsi="Arial Narrow"/>
            <w:sz w:val="15"/>
            <w:szCs w:val="15"/>
            <w:lang w:val="it-IT"/>
          </w:rPr>
          <w:id w:val="2038686256"/>
          <w14:checkbox>
            <w14:checked w14:val="0"/>
            <w14:checkedState w14:val="2612" w14:font="MS Gothic"/>
            <w14:uncheckedState w14:val="2610" w14:font="MS Gothic"/>
          </w14:checkbox>
        </w:sdtPr>
        <w:sdtEndPr/>
        <w:sdtContent>
          <w:r w:rsidRPr="00D623A0">
            <w:rPr>
              <w:rFonts w:ascii="MS Gothic" w:eastAsia="MS Gothic" w:hAnsi="MS Gothic" w:hint="eastAsia"/>
              <w:sz w:val="15"/>
              <w:szCs w:val="15"/>
              <w:lang w:val="it-IT"/>
            </w:rPr>
            <w:t>☐</w:t>
          </w:r>
        </w:sdtContent>
      </w:sdt>
      <w:r w:rsidRPr="00D623A0">
        <w:rPr>
          <w:rFonts w:ascii="Arial Narrow" w:hAnsi="Arial Narrow" w:cs="Arial"/>
          <w:noProof/>
          <w:sz w:val="15"/>
          <w:szCs w:val="15"/>
          <w:lang w:val="it-IT" w:eastAsia="nl-NL"/>
        </w:rPr>
        <w:t xml:space="preserve">  Proteïne S (alfa) deficiëntie (</w:t>
      </w:r>
      <w:r w:rsidRPr="00D623A0">
        <w:rPr>
          <w:rFonts w:ascii="Arial Narrow" w:hAnsi="Arial Narrow" w:cs="Arial"/>
          <w:i/>
          <w:noProof/>
          <w:sz w:val="15"/>
          <w:szCs w:val="15"/>
          <w:lang w:val="it-IT" w:eastAsia="nl-NL"/>
        </w:rPr>
        <w:t>PROS1</w:t>
      </w:r>
      <w:r w:rsidRPr="00D623A0">
        <w:rPr>
          <w:rFonts w:ascii="Arial Narrow" w:hAnsi="Arial Narrow" w:cs="Arial"/>
          <w:noProof/>
          <w:sz w:val="15"/>
          <w:szCs w:val="15"/>
          <w:lang w:val="it-IT" w:eastAsia="nl-NL"/>
        </w:rPr>
        <w:t>)</w:t>
      </w:r>
    </w:p>
    <w:p w14:paraId="34BE43F0" w14:textId="312A0C6A" w:rsidR="00B77F8D" w:rsidRPr="00C57FD3" w:rsidRDefault="00B77F8D" w:rsidP="006F2737">
      <w:pPr>
        <w:ind w:left="426" w:right="1287"/>
        <w:jc w:val="both"/>
        <w:rPr>
          <w:rFonts w:ascii="Arial Narrow" w:hAnsi="Arial Narrow" w:cs="Arial"/>
          <w:i/>
          <w:noProof/>
          <w:sz w:val="15"/>
          <w:szCs w:val="15"/>
          <w:shd w:val="clear" w:color="auto" w:fill="F2F2F2" w:themeFill="accent4"/>
          <w:lang w:eastAsia="nl-NL"/>
        </w:rPr>
      </w:pPr>
      <w:r w:rsidRPr="00C57FD3">
        <w:rPr>
          <w:rFonts w:ascii="Arial Narrow" w:hAnsi="Arial Narrow" w:cs="Arial"/>
          <w:i/>
          <w:noProof/>
          <w:sz w:val="15"/>
          <w:szCs w:val="15"/>
          <w:shd w:val="clear" w:color="auto" w:fill="F2F2F2" w:themeFill="accent4"/>
          <w:lang w:eastAsia="nl-NL"/>
        </w:rPr>
        <w:t xml:space="preserve">vrije proteïne S waarden: </w:t>
      </w:r>
      <w:sdt>
        <w:sdtPr>
          <w:id w:val="-208733341"/>
          <w:placeholder>
            <w:docPart w:val="CBFDAA6EB1B04AB19F6A66660F804886"/>
          </w:placeholder>
          <w:showingPlcHdr/>
        </w:sdtPr>
        <w:sdtContent>
          <w:r w:rsidR="00C6360E" w:rsidRPr="00744C73">
            <w:rPr>
              <w:rStyle w:val="Tekstvantijdelijkeaanduiding"/>
              <w:sz w:val="15"/>
              <w:szCs w:val="15"/>
            </w:rPr>
            <w:t>Klik en vul aan</w:t>
          </w:r>
          <w:r w:rsidR="00C6360E" w:rsidRPr="00744C73">
            <w:rPr>
              <w:rStyle w:val="Tekstvantijdelijkeaanduiding"/>
              <w:rFonts w:eastAsiaTheme="minorHAnsi"/>
              <w:sz w:val="15"/>
              <w:szCs w:val="15"/>
            </w:rPr>
            <w:t>.</w:t>
          </w:r>
        </w:sdtContent>
      </w:sdt>
    </w:p>
    <w:p w14:paraId="02411B11" w14:textId="59053A00" w:rsidR="00B77F8D" w:rsidRDefault="00B77F8D" w:rsidP="006F2737">
      <w:pPr>
        <w:ind w:right="-1"/>
        <w:rPr>
          <w:rFonts w:ascii="Arial Narrow" w:hAnsi="Arial Narrow" w:cs="Arial"/>
          <w:noProof/>
          <w:sz w:val="15"/>
          <w:szCs w:val="15"/>
          <w:lang w:val="nl-BE" w:eastAsia="nl-NL"/>
        </w:rPr>
      </w:pPr>
      <w:r w:rsidRPr="00D623A0">
        <w:rPr>
          <w:rFonts w:ascii="Arial Narrow" w:hAnsi="Arial Narrow" w:cs="Arial"/>
          <w:noProof/>
          <w:sz w:val="15"/>
          <w:szCs w:val="15"/>
          <w:shd w:val="pct15" w:color="auto" w:fill="FFFFFF"/>
          <w:lang w:val="nl-BE" w:eastAsia="nl-NL"/>
        </w:rPr>
        <w:t>E</w:t>
      </w:r>
      <w:r w:rsidRPr="00D623A0">
        <w:rPr>
          <w:rFonts w:ascii="Arial Narrow" w:hAnsi="Arial Narrow" w:cs="Arial"/>
          <w:noProof/>
          <w:sz w:val="15"/>
          <w:szCs w:val="15"/>
          <w:lang w:val="nl-BE" w:eastAsia="nl-NL"/>
        </w:rPr>
        <w:t xml:space="preserve">  </w:t>
      </w:r>
      <w:sdt>
        <w:sdtPr>
          <w:rPr>
            <w:rFonts w:ascii="Arial Narrow" w:hAnsi="Arial Narrow"/>
            <w:sz w:val="15"/>
            <w:szCs w:val="15"/>
            <w:lang w:val="nl-BE"/>
          </w:rPr>
          <w:id w:val="-1176108832"/>
          <w14:checkbox>
            <w14:checked w14:val="0"/>
            <w14:checkedState w14:val="2612" w14:font="MS Gothic"/>
            <w14:uncheckedState w14:val="2610" w14:font="MS Gothic"/>
          </w14:checkbox>
        </w:sdtPr>
        <w:sdtEndPr/>
        <w:sdtContent>
          <w:r w:rsidRPr="00D623A0">
            <w:rPr>
              <w:rFonts w:ascii="MS Gothic" w:eastAsia="MS Gothic" w:hAnsi="MS Gothic" w:hint="eastAsia"/>
              <w:sz w:val="15"/>
              <w:szCs w:val="15"/>
              <w:lang w:val="nl-BE"/>
            </w:rPr>
            <w:t>☐</w:t>
          </w:r>
        </w:sdtContent>
      </w:sdt>
      <w:r w:rsidRPr="00D623A0">
        <w:rPr>
          <w:rFonts w:ascii="Arial Narrow" w:hAnsi="Arial Narrow" w:cs="Arial"/>
          <w:noProof/>
          <w:sz w:val="15"/>
          <w:szCs w:val="15"/>
          <w:lang w:val="nl-BE" w:eastAsia="nl-NL"/>
        </w:rPr>
        <w:t xml:space="preserve">  Polycystische nieren</w:t>
      </w:r>
      <w:r w:rsidR="0085480E">
        <w:rPr>
          <w:rFonts w:ascii="Arial Narrow" w:hAnsi="Arial Narrow" w:cs="Arial"/>
          <w:noProof/>
          <w:sz w:val="15"/>
          <w:szCs w:val="15"/>
          <w:lang w:val="nl-BE" w:eastAsia="nl-NL"/>
        </w:rPr>
        <w:t>, autosomaal dominant</w:t>
      </w:r>
      <w:r w:rsidRPr="00D623A0">
        <w:rPr>
          <w:rFonts w:ascii="Arial Narrow" w:hAnsi="Arial Narrow" w:cs="Arial"/>
          <w:noProof/>
          <w:sz w:val="15"/>
          <w:szCs w:val="15"/>
          <w:lang w:val="nl-BE" w:eastAsia="nl-NL"/>
        </w:rPr>
        <w:t xml:space="preserve"> (</w:t>
      </w:r>
      <w:r w:rsidRPr="00D623A0">
        <w:rPr>
          <w:rFonts w:ascii="Arial Narrow" w:hAnsi="Arial Narrow" w:cs="Arial"/>
          <w:i/>
          <w:noProof/>
          <w:sz w:val="15"/>
          <w:szCs w:val="15"/>
          <w:lang w:val="nl-BE" w:eastAsia="nl-NL"/>
        </w:rPr>
        <w:t>PKD1, PKD2</w:t>
      </w:r>
      <w:r w:rsidRPr="00D623A0">
        <w:rPr>
          <w:rFonts w:ascii="Arial Narrow" w:hAnsi="Arial Narrow" w:cs="Arial"/>
          <w:noProof/>
          <w:sz w:val="15"/>
          <w:szCs w:val="15"/>
          <w:lang w:val="nl-BE" w:eastAsia="nl-NL"/>
        </w:rPr>
        <w:t>)</w:t>
      </w:r>
    </w:p>
    <w:p w14:paraId="2DD43ACD" w14:textId="1D9793AB" w:rsidR="006E53A3" w:rsidRPr="004D3390" w:rsidRDefault="00C31F37" w:rsidP="006F2737">
      <w:pPr>
        <w:tabs>
          <w:tab w:val="left" w:pos="3969"/>
          <w:tab w:val="left" w:pos="5103"/>
        </w:tabs>
        <w:ind w:right="252"/>
        <w:rPr>
          <w:rFonts w:ascii="Arial Narrow" w:hAnsi="Arial Narrow" w:cs="Arial"/>
          <w:noProof/>
          <w:sz w:val="15"/>
          <w:szCs w:val="15"/>
          <w:lang w:eastAsia="nl-NL"/>
        </w:rPr>
      </w:pPr>
      <w:r w:rsidRPr="00331F19">
        <w:rPr>
          <w:rFonts w:ascii="Arial Narrow" w:hAnsi="Arial Narrow" w:cs="Arial"/>
          <w:noProof/>
          <w:sz w:val="15"/>
          <w:szCs w:val="15"/>
          <w:shd w:val="pct15" w:color="auto" w:fill="FFFFFF"/>
          <w:lang w:eastAsia="nl-NL"/>
        </w:rPr>
        <w:t>E</w:t>
      </w:r>
      <w:r w:rsidRPr="00331F19">
        <w:rPr>
          <w:rFonts w:ascii="Arial Narrow" w:hAnsi="Arial Narrow" w:cs="Arial"/>
          <w:noProof/>
          <w:sz w:val="15"/>
          <w:szCs w:val="15"/>
          <w:lang w:eastAsia="nl-NL"/>
        </w:rPr>
        <w:t xml:space="preserve">  </w:t>
      </w:r>
      <w:sdt>
        <w:sdtPr>
          <w:rPr>
            <w:rFonts w:ascii="Arial Narrow" w:hAnsi="Arial Narrow"/>
            <w:sz w:val="15"/>
            <w:szCs w:val="15"/>
          </w:rPr>
          <w:id w:val="140320372"/>
          <w14:checkbox>
            <w14:checked w14:val="0"/>
            <w14:checkedState w14:val="2612" w14:font="MS Gothic"/>
            <w14:uncheckedState w14:val="2610" w14:font="MS Gothic"/>
          </w14:checkbox>
        </w:sdtPr>
        <w:sdtEndPr/>
        <w:sdtContent>
          <w:r w:rsidRPr="00331F19">
            <w:rPr>
              <w:rFonts w:ascii="MS Gothic" w:eastAsia="MS Gothic" w:hAnsi="MS Gothic" w:hint="eastAsia"/>
              <w:sz w:val="15"/>
              <w:szCs w:val="15"/>
            </w:rPr>
            <w:t>☐</w:t>
          </w:r>
        </w:sdtContent>
      </w:sdt>
      <w:r w:rsidRPr="00331F19">
        <w:rPr>
          <w:rFonts w:ascii="Arial Narrow" w:hAnsi="Arial Narrow" w:cs="Arial"/>
          <w:noProof/>
          <w:sz w:val="15"/>
          <w:szCs w:val="15"/>
          <w:lang w:eastAsia="nl-NL"/>
        </w:rPr>
        <w:t xml:space="preserve">  </w:t>
      </w:r>
      <w:r w:rsidRPr="004D3390">
        <w:rPr>
          <w:rFonts w:ascii="Arial Narrow" w:hAnsi="Arial Narrow" w:cs="Arial"/>
          <w:noProof/>
          <w:sz w:val="15"/>
          <w:szCs w:val="15"/>
          <w:lang w:eastAsia="nl-NL"/>
        </w:rPr>
        <w:t xml:space="preserve">Respiratoire aandoeningen </w:t>
      </w:r>
      <w:r w:rsidRPr="004D3390">
        <w:rPr>
          <w:rFonts w:ascii="Arial Narrow" w:hAnsi="Arial Narrow" w:cs="Arial"/>
          <w:noProof/>
          <w:sz w:val="15"/>
          <w:szCs w:val="15"/>
          <w:lang w:val="it-IT" w:eastAsia="nl-NL"/>
        </w:rPr>
        <w:t>(</w:t>
      </w:r>
      <w:r w:rsidRPr="004D3390">
        <w:rPr>
          <w:rFonts w:ascii="Arial Narrow" w:hAnsi="Arial Narrow" w:cs="Arial"/>
          <w:noProof/>
          <w:color w:val="0070C0"/>
          <w:sz w:val="15"/>
          <w:szCs w:val="15"/>
          <w:lang w:val="it-IT" w:eastAsia="nl-NL"/>
        </w:rPr>
        <w:t>genpanel</w:t>
      </w:r>
      <w:r w:rsidRPr="004D3390">
        <w:rPr>
          <w:rFonts w:ascii="Arial Narrow" w:hAnsi="Arial Narrow" w:cs="Arial"/>
          <w:noProof/>
          <w:sz w:val="15"/>
          <w:szCs w:val="15"/>
          <w:lang w:val="it-IT" w:eastAsia="nl-NL"/>
        </w:rPr>
        <w:t>)</w:t>
      </w:r>
      <w:r w:rsidRPr="004D3390">
        <w:rPr>
          <w:rFonts w:ascii="Arial Narrow" w:hAnsi="Arial Narrow" w:cs="Arial"/>
          <w:b/>
          <w:i/>
          <w:color w:val="0070C0"/>
          <w:sz w:val="15"/>
          <w:szCs w:val="15"/>
          <w:vertAlign w:val="superscript"/>
          <w:lang w:val="it-IT"/>
        </w:rPr>
        <w:t xml:space="preserve"> </w:t>
      </w:r>
      <w:r w:rsidR="008B6A67">
        <w:rPr>
          <w:rFonts w:ascii="Arial Narrow" w:hAnsi="Arial Narrow" w:cs="Arial"/>
          <w:b/>
          <w:i/>
          <w:color w:val="0070C0"/>
          <w:sz w:val="15"/>
          <w:szCs w:val="15"/>
          <w:vertAlign w:val="superscript"/>
          <w:lang w:val="nl-BE"/>
        </w:rPr>
        <w:t>1, 4, 5</w:t>
      </w:r>
      <w:r w:rsidR="00C6683A" w:rsidRPr="004D3390">
        <w:rPr>
          <w:rFonts w:ascii="Arial Narrow" w:hAnsi="Arial Narrow" w:cs="Arial"/>
          <w:noProof/>
          <w:sz w:val="15"/>
          <w:szCs w:val="15"/>
          <w:lang w:eastAsia="nl-NL"/>
        </w:rPr>
        <w:t>: n</w:t>
      </w:r>
      <w:r w:rsidR="00E44D7B" w:rsidRPr="004D3390">
        <w:rPr>
          <w:rFonts w:ascii="Arial Narrow" w:hAnsi="Arial Narrow" w:cs="Arial"/>
          <w:noProof/>
          <w:sz w:val="15"/>
          <w:szCs w:val="15"/>
          <w:lang w:eastAsia="nl-NL"/>
        </w:rPr>
        <w:t>iet</w:t>
      </w:r>
      <w:r w:rsidRPr="004D3390">
        <w:rPr>
          <w:rFonts w:ascii="Arial Narrow" w:hAnsi="Arial Narrow" w:cs="Arial"/>
          <w:noProof/>
          <w:sz w:val="15"/>
          <w:szCs w:val="15"/>
          <w:lang w:eastAsia="nl-NL"/>
        </w:rPr>
        <w:t>-CF bronchiectasis</w:t>
      </w:r>
      <w:r w:rsidR="00E44D7B" w:rsidRPr="004D3390">
        <w:rPr>
          <w:rFonts w:ascii="Arial Narrow" w:hAnsi="Arial Narrow" w:cs="Arial"/>
          <w:noProof/>
          <w:sz w:val="15"/>
          <w:szCs w:val="15"/>
          <w:lang w:eastAsia="nl-NL"/>
        </w:rPr>
        <w:t xml:space="preserve"> / </w:t>
      </w:r>
    </w:p>
    <w:p w14:paraId="6C2CF865" w14:textId="05283551" w:rsidR="00C31F37" w:rsidRDefault="00E44D7B" w:rsidP="006F2737">
      <w:pPr>
        <w:tabs>
          <w:tab w:val="left" w:pos="3969"/>
          <w:tab w:val="left" w:pos="5103"/>
        </w:tabs>
        <w:ind w:right="252"/>
        <w:rPr>
          <w:rFonts w:ascii="Arial Narrow" w:hAnsi="Arial Narrow" w:cs="Arial"/>
          <w:noProof/>
          <w:sz w:val="15"/>
          <w:szCs w:val="15"/>
          <w:lang w:eastAsia="nl-NL"/>
        </w:rPr>
      </w:pPr>
      <w:r w:rsidRPr="004D3390">
        <w:rPr>
          <w:rFonts w:ascii="Arial Narrow" w:hAnsi="Arial Narrow" w:cs="Arial"/>
          <w:noProof/>
          <w:sz w:val="15"/>
          <w:szCs w:val="15"/>
          <w:lang w:eastAsia="nl-NL"/>
        </w:rPr>
        <w:t xml:space="preserve">pulmonaire hypertensie / </w:t>
      </w:r>
      <w:r w:rsidR="00C6683A" w:rsidRPr="004D3390">
        <w:rPr>
          <w:rFonts w:ascii="Arial Narrow" w:hAnsi="Arial Narrow" w:cs="Arial"/>
          <w:noProof/>
          <w:sz w:val="15"/>
          <w:szCs w:val="15"/>
          <w:lang w:eastAsia="nl-NL"/>
        </w:rPr>
        <w:t>i</w:t>
      </w:r>
      <w:r w:rsidRPr="004D3390">
        <w:rPr>
          <w:rFonts w:ascii="Arial Narrow" w:hAnsi="Arial Narrow" w:cs="Arial"/>
          <w:noProof/>
          <w:sz w:val="15"/>
          <w:szCs w:val="15"/>
          <w:lang w:eastAsia="nl-NL"/>
        </w:rPr>
        <w:t>nterstitieel longlijden</w:t>
      </w:r>
    </w:p>
    <w:p w14:paraId="72922A55" w14:textId="6A4B619D" w:rsidR="001E54A8" w:rsidRPr="000222B0" w:rsidRDefault="001E54A8" w:rsidP="006F2737">
      <w:pPr>
        <w:tabs>
          <w:tab w:val="left" w:pos="3969"/>
          <w:tab w:val="left" w:pos="5103"/>
        </w:tabs>
        <w:ind w:right="252"/>
        <w:rPr>
          <w:rFonts w:ascii="Arial Narrow" w:hAnsi="Arial Narrow" w:cs="Arial"/>
          <w:noProof/>
          <w:sz w:val="15"/>
          <w:szCs w:val="15"/>
          <w:lang w:val="nl-BE" w:eastAsia="nl-NL"/>
        </w:rPr>
      </w:pPr>
      <w:r w:rsidRPr="000222B0">
        <w:rPr>
          <w:rFonts w:ascii="Arial Narrow" w:hAnsi="Arial Narrow" w:cs="Arial"/>
          <w:noProof/>
          <w:sz w:val="15"/>
          <w:szCs w:val="15"/>
          <w:shd w:val="pct15" w:color="auto" w:fill="FFFFFF"/>
          <w:lang w:val="nl-BE" w:eastAsia="nl-NL"/>
        </w:rPr>
        <w:t>E</w:t>
      </w:r>
      <w:r w:rsidRPr="000222B0">
        <w:rPr>
          <w:rFonts w:ascii="Arial Narrow" w:hAnsi="Arial Narrow" w:cs="Arial"/>
          <w:noProof/>
          <w:sz w:val="15"/>
          <w:szCs w:val="15"/>
          <w:lang w:val="nl-BE" w:eastAsia="nl-NL"/>
        </w:rPr>
        <w:t xml:space="preserve">  </w:t>
      </w:r>
      <w:sdt>
        <w:sdtPr>
          <w:rPr>
            <w:rFonts w:ascii="Arial Narrow" w:hAnsi="Arial Narrow"/>
            <w:sz w:val="15"/>
            <w:szCs w:val="15"/>
            <w:lang w:val="nl-BE"/>
          </w:rPr>
          <w:id w:val="-790900654"/>
          <w14:checkbox>
            <w14:checked w14:val="0"/>
            <w14:checkedState w14:val="2612" w14:font="MS Gothic"/>
            <w14:uncheckedState w14:val="2610" w14:font="MS Gothic"/>
          </w14:checkbox>
        </w:sdtPr>
        <w:sdtEndPr/>
        <w:sdtContent>
          <w:r w:rsidRPr="000222B0">
            <w:rPr>
              <w:rFonts w:ascii="MS Gothic" w:eastAsia="MS Gothic" w:hAnsi="MS Gothic" w:hint="eastAsia"/>
              <w:sz w:val="15"/>
              <w:szCs w:val="15"/>
              <w:lang w:val="nl-BE"/>
            </w:rPr>
            <w:t>☐</w:t>
          </w:r>
        </w:sdtContent>
      </w:sdt>
      <w:r w:rsidRPr="000222B0">
        <w:rPr>
          <w:rFonts w:ascii="Arial Narrow" w:hAnsi="Arial Narrow" w:cs="Arial"/>
          <w:noProof/>
          <w:sz w:val="15"/>
          <w:szCs w:val="15"/>
          <w:lang w:val="nl-BE" w:eastAsia="nl-NL"/>
        </w:rPr>
        <w:t xml:space="preserve">  </w:t>
      </w:r>
      <w:r w:rsidRPr="00DC77D9">
        <w:rPr>
          <w:rFonts w:ascii="Arial Narrow" w:hAnsi="Arial Narrow" w:cs="Arial"/>
          <w:noProof/>
          <w:sz w:val="15"/>
          <w:szCs w:val="15"/>
          <w:lang w:val="nl-BE" w:eastAsia="nl-NL"/>
        </w:rPr>
        <w:t>Tubereuze sclerose (</w:t>
      </w:r>
      <w:r w:rsidRPr="00DC77D9">
        <w:rPr>
          <w:rFonts w:ascii="Arial Narrow" w:hAnsi="Arial Narrow" w:cs="Arial"/>
          <w:i/>
          <w:iCs/>
          <w:noProof/>
          <w:sz w:val="15"/>
          <w:szCs w:val="15"/>
          <w:lang w:val="nl-BE" w:eastAsia="nl-NL"/>
        </w:rPr>
        <w:t>TSC1</w:t>
      </w:r>
      <w:r w:rsidRPr="00DC77D9">
        <w:rPr>
          <w:rFonts w:ascii="Arial Narrow" w:hAnsi="Arial Narrow" w:cs="Arial"/>
          <w:noProof/>
          <w:sz w:val="15"/>
          <w:szCs w:val="15"/>
          <w:lang w:val="nl-BE" w:eastAsia="nl-NL"/>
        </w:rPr>
        <w:t xml:space="preserve">, </w:t>
      </w:r>
      <w:r w:rsidRPr="00DC77D9">
        <w:rPr>
          <w:rFonts w:ascii="Arial Narrow" w:hAnsi="Arial Narrow" w:cs="Arial"/>
          <w:i/>
          <w:iCs/>
          <w:noProof/>
          <w:sz w:val="15"/>
          <w:szCs w:val="15"/>
          <w:lang w:val="nl-BE" w:eastAsia="nl-NL"/>
        </w:rPr>
        <w:t>TSC2</w:t>
      </w:r>
      <w:r w:rsidRPr="00DC77D9">
        <w:rPr>
          <w:rFonts w:ascii="Arial Narrow" w:hAnsi="Arial Narrow" w:cs="Arial"/>
          <w:noProof/>
          <w:sz w:val="15"/>
          <w:szCs w:val="15"/>
          <w:lang w:val="nl-BE" w:eastAsia="nl-NL"/>
        </w:rPr>
        <w:t>)</w:t>
      </w:r>
    </w:p>
    <w:p w14:paraId="16B81C97" w14:textId="59AFCC90" w:rsidR="00B77F8D" w:rsidRPr="00F23A75" w:rsidRDefault="00B77F8D" w:rsidP="00730CAF">
      <w:pPr>
        <w:pStyle w:val="UZTabeltitelklein"/>
        <w:tabs>
          <w:tab w:val="clear" w:pos="119"/>
        </w:tabs>
        <w:spacing w:before="60"/>
        <w:rPr>
          <w:rFonts w:ascii="Arial Narrow" w:hAnsi="Arial Narrow"/>
          <w:sz w:val="16"/>
          <w:szCs w:val="16"/>
        </w:rPr>
      </w:pPr>
      <w:r w:rsidRPr="00F23A75">
        <w:rPr>
          <w:rFonts w:ascii="Arial Narrow" w:hAnsi="Arial Narrow"/>
          <w:sz w:val="16"/>
          <w:szCs w:val="16"/>
        </w:rPr>
        <w:t>Afwijkende groei / botaandoeningen</w:t>
      </w:r>
    </w:p>
    <w:p w14:paraId="6AAC4F8E" w14:textId="74AF0132" w:rsidR="00E56556" w:rsidRPr="00E00991" w:rsidRDefault="00E56556" w:rsidP="006F2737">
      <w:pPr>
        <w:tabs>
          <w:tab w:val="left" w:pos="426"/>
        </w:tabs>
        <w:rPr>
          <w:rFonts w:ascii="Arial Narrow" w:hAnsi="Arial Narrow" w:cs="Arial"/>
          <w:noProof/>
          <w:sz w:val="15"/>
          <w:szCs w:val="15"/>
          <w:shd w:val="pct15" w:color="auto" w:fill="FFFFFF"/>
          <w:lang w:val="de-DE" w:eastAsia="nl-NL"/>
        </w:rPr>
      </w:pPr>
      <w:r w:rsidRPr="00E00991">
        <w:rPr>
          <w:rFonts w:ascii="Arial Narrow" w:hAnsi="Arial Narrow" w:cs="Arial"/>
          <w:noProof/>
          <w:sz w:val="15"/>
          <w:szCs w:val="15"/>
          <w:shd w:val="pct15" w:color="auto" w:fill="FFFFFF"/>
          <w:lang w:val="de-DE" w:eastAsia="nl-NL"/>
        </w:rPr>
        <w:t>E</w:t>
      </w:r>
      <w:r w:rsidRPr="00E00991">
        <w:rPr>
          <w:rFonts w:ascii="Arial Narrow" w:hAnsi="Arial Narrow" w:cs="Arial"/>
          <w:noProof/>
          <w:sz w:val="15"/>
          <w:szCs w:val="15"/>
          <w:lang w:val="de-DE" w:eastAsia="nl-NL"/>
        </w:rPr>
        <w:t xml:space="preserve">  </w:t>
      </w:r>
      <w:sdt>
        <w:sdtPr>
          <w:rPr>
            <w:rFonts w:ascii="Arial Narrow" w:hAnsi="Arial Narrow"/>
            <w:sz w:val="15"/>
            <w:szCs w:val="15"/>
            <w:lang w:val="de-DE"/>
          </w:rPr>
          <w:id w:val="-412163992"/>
          <w14:checkbox>
            <w14:checked w14:val="0"/>
            <w14:checkedState w14:val="2612" w14:font="MS Gothic"/>
            <w14:uncheckedState w14:val="2610" w14:font="MS Gothic"/>
          </w14:checkbox>
        </w:sdtPr>
        <w:sdtEndPr/>
        <w:sdtContent>
          <w:r w:rsidRPr="00E00991">
            <w:rPr>
              <w:rFonts w:ascii="MS Gothic" w:eastAsia="MS Gothic" w:hAnsi="MS Gothic" w:hint="eastAsia"/>
              <w:sz w:val="15"/>
              <w:szCs w:val="15"/>
              <w:lang w:val="de-DE"/>
            </w:rPr>
            <w:t>☐</w:t>
          </w:r>
        </w:sdtContent>
      </w:sdt>
      <w:r w:rsidRPr="00E00991">
        <w:rPr>
          <w:rFonts w:ascii="Arial Narrow" w:hAnsi="Arial Narrow" w:cs="Arial"/>
          <w:noProof/>
          <w:sz w:val="15"/>
          <w:szCs w:val="15"/>
          <w:lang w:val="de-DE" w:eastAsia="nl-NL"/>
        </w:rPr>
        <w:t xml:space="preserve">  </w:t>
      </w:r>
      <w:r w:rsidRPr="00685657">
        <w:rPr>
          <w:rFonts w:ascii="Arial Narrow" w:hAnsi="Arial Narrow" w:cs="Arial"/>
          <w:noProof/>
          <w:sz w:val="15"/>
          <w:szCs w:val="15"/>
          <w:lang w:val="de-DE" w:eastAsia="nl-NL"/>
        </w:rPr>
        <w:t>Craniofaciale microsomie (</w:t>
      </w:r>
      <w:r w:rsidRPr="00E00991">
        <w:rPr>
          <w:rFonts w:ascii="Arial Narrow" w:hAnsi="Arial Narrow" w:cs="Arial"/>
          <w:noProof/>
          <w:color w:val="0070C0"/>
          <w:sz w:val="15"/>
          <w:szCs w:val="15"/>
          <w:lang w:val="de-DE" w:eastAsia="nl-NL"/>
        </w:rPr>
        <w:t>genpanel</w:t>
      </w:r>
      <w:r w:rsidRPr="00E00991">
        <w:rPr>
          <w:rFonts w:ascii="Arial Narrow" w:hAnsi="Arial Narrow" w:cs="Arial"/>
          <w:noProof/>
          <w:sz w:val="15"/>
          <w:szCs w:val="15"/>
          <w:lang w:val="de-DE" w:eastAsia="nl-NL"/>
        </w:rPr>
        <w:t>)</w:t>
      </w:r>
      <w:r w:rsidRPr="00E00991">
        <w:rPr>
          <w:rFonts w:ascii="Arial Narrow" w:hAnsi="Arial Narrow" w:cs="Arial"/>
          <w:b/>
          <w:i/>
          <w:color w:val="0070C0"/>
          <w:sz w:val="15"/>
          <w:szCs w:val="15"/>
          <w:vertAlign w:val="superscript"/>
          <w:lang w:val="de-DE"/>
        </w:rPr>
        <w:t xml:space="preserve"> </w:t>
      </w:r>
      <w:r w:rsidR="008B6A67" w:rsidRPr="00872B76">
        <w:rPr>
          <w:rFonts w:ascii="Arial Narrow" w:hAnsi="Arial Narrow" w:cs="Arial"/>
          <w:b/>
          <w:i/>
          <w:color w:val="0070C0"/>
          <w:sz w:val="15"/>
          <w:szCs w:val="15"/>
          <w:vertAlign w:val="superscript"/>
          <w:lang w:val="nl-BE"/>
        </w:rPr>
        <w:t>1, 4, 5</w:t>
      </w:r>
    </w:p>
    <w:p w14:paraId="3F161896" w14:textId="2B95F7EC" w:rsidR="00DB46DB" w:rsidRPr="00E00991" w:rsidRDefault="00DB46DB" w:rsidP="006F2737">
      <w:pPr>
        <w:tabs>
          <w:tab w:val="left" w:pos="426"/>
        </w:tabs>
        <w:rPr>
          <w:rFonts w:ascii="Arial Narrow" w:hAnsi="Arial Narrow" w:cs="Arial"/>
          <w:noProof/>
          <w:sz w:val="15"/>
          <w:szCs w:val="15"/>
          <w:shd w:val="pct15" w:color="auto" w:fill="FFFFFF"/>
          <w:lang w:val="de-DE" w:eastAsia="nl-NL"/>
        </w:rPr>
      </w:pPr>
      <w:r w:rsidRPr="00E00991">
        <w:rPr>
          <w:rFonts w:ascii="Arial Narrow" w:hAnsi="Arial Narrow" w:cs="Arial"/>
          <w:noProof/>
          <w:sz w:val="15"/>
          <w:szCs w:val="15"/>
          <w:shd w:val="pct15" w:color="auto" w:fill="FFFFFF"/>
          <w:lang w:val="de-DE" w:eastAsia="nl-NL"/>
        </w:rPr>
        <w:t>E</w:t>
      </w:r>
      <w:r w:rsidRPr="00E00991">
        <w:rPr>
          <w:rFonts w:ascii="Arial Narrow" w:hAnsi="Arial Narrow" w:cs="Arial"/>
          <w:noProof/>
          <w:sz w:val="15"/>
          <w:szCs w:val="15"/>
          <w:lang w:val="de-DE" w:eastAsia="nl-NL"/>
        </w:rPr>
        <w:t xml:space="preserve">  </w:t>
      </w:r>
      <w:sdt>
        <w:sdtPr>
          <w:rPr>
            <w:rFonts w:ascii="Arial Narrow" w:hAnsi="Arial Narrow"/>
            <w:sz w:val="15"/>
            <w:szCs w:val="15"/>
            <w:lang w:val="de-DE"/>
          </w:rPr>
          <w:id w:val="-398984027"/>
          <w14:checkbox>
            <w14:checked w14:val="0"/>
            <w14:checkedState w14:val="2612" w14:font="MS Gothic"/>
            <w14:uncheckedState w14:val="2610" w14:font="MS Gothic"/>
          </w14:checkbox>
        </w:sdtPr>
        <w:sdtEndPr/>
        <w:sdtContent>
          <w:r w:rsidRPr="00E00991">
            <w:rPr>
              <w:rFonts w:ascii="MS Gothic" w:eastAsia="MS Gothic" w:hAnsi="MS Gothic" w:hint="eastAsia"/>
              <w:sz w:val="15"/>
              <w:szCs w:val="15"/>
              <w:lang w:val="de-DE"/>
            </w:rPr>
            <w:t>☐</w:t>
          </w:r>
        </w:sdtContent>
      </w:sdt>
      <w:r w:rsidRPr="00E00991">
        <w:rPr>
          <w:rFonts w:ascii="Arial Narrow" w:hAnsi="Arial Narrow" w:cs="Arial"/>
          <w:noProof/>
          <w:sz w:val="15"/>
          <w:szCs w:val="15"/>
          <w:lang w:val="de-DE" w:eastAsia="nl-NL"/>
        </w:rPr>
        <w:t xml:space="preserve">  Craniosynostose (</w:t>
      </w:r>
      <w:r w:rsidRPr="00E00991">
        <w:rPr>
          <w:rFonts w:ascii="Arial Narrow" w:hAnsi="Arial Narrow" w:cs="Arial"/>
          <w:noProof/>
          <w:color w:val="0070C0"/>
          <w:sz w:val="15"/>
          <w:szCs w:val="15"/>
          <w:lang w:val="de-DE" w:eastAsia="nl-NL"/>
        </w:rPr>
        <w:t>genpanel</w:t>
      </w:r>
      <w:r w:rsidRPr="00E00991">
        <w:rPr>
          <w:rFonts w:ascii="Arial Narrow" w:hAnsi="Arial Narrow" w:cs="Arial"/>
          <w:noProof/>
          <w:sz w:val="15"/>
          <w:szCs w:val="15"/>
          <w:lang w:val="de-DE" w:eastAsia="nl-NL"/>
        </w:rPr>
        <w:t>)</w:t>
      </w:r>
      <w:r w:rsidRPr="00E00991">
        <w:rPr>
          <w:rFonts w:ascii="Arial Narrow" w:hAnsi="Arial Narrow" w:cs="Arial"/>
          <w:b/>
          <w:i/>
          <w:color w:val="0070C0"/>
          <w:sz w:val="15"/>
          <w:szCs w:val="15"/>
          <w:vertAlign w:val="superscript"/>
          <w:lang w:val="de-DE"/>
        </w:rPr>
        <w:t xml:space="preserve"> </w:t>
      </w:r>
      <w:r w:rsidR="008B6A67" w:rsidRPr="00872B76">
        <w:rPr>
          <w:rFonts w:ascii="Arial Narrow" w:hAnsi="Arial Narrow" w:cs="Arial"/>
          <w:b/>
          <w:i/>
          <w:color w:val="0070C0"/>
          <w:sz w:val="15"/>
          <w:szCs w:val="15"/>
          <w:vertAlign w:val="superscript"/>
          <w:lang w:val="en-US"/>
        </w:rPr>
        <w:t>1, 4, 5</w:t>
      </w:r>
    </w:p>
    <w:p w14:paraId="229F0903" w14:textId="32408B70" w:rsidR="00B77F8D" w:rsidRPr="00E00991" w:rsidRDefault="00B77F8D" w:rsidP="006F2737">
      <w:pPr>
        <w:tabs>
          <w:tab w:val="left" w:pos="426"/>
        </w:tabs>
        <w:rPr>
          <w:rFonts w:ascii="Arial Narrow" w:hAnsi="Arial Narrow" w:cs="Arial"/>
          <w:noProof/>
          <w:sz w:val="15"/>
          <w:szCs w:val="15"/>
          <w:vertAlign w:val="superscript"/>
          <w:lang w:val="de-DE" w:eastAsia="nl-NL"/>
        </w:rPr>
      </w:pPr>
      <w:r w:rsidRPr="00E00991">
        <w:rPr>
          <w:rFonts w:ascii="Arial Narrow" w:hAnsi="Arial Narrow" w:cs="Arial"/>
          <w:noProof/>
          <w:sz w:val="15"/>
          <w:szCs w:val="15"/>
          <w:shd w:val="pct15" w:color="auto" w:fill="FFFFFF"/>
          <w:lang w:val="de-DE" w:eastAsia="nl-NL"/>
        </w:rPr>
        <w:t>E</w:t>
      </w:r>
      <w:r w:rsidRPr="00E00991">
        <w:rPr>
          <w:rFonts w:ascii="Arial Narrow" w:hAnsi="Arial Narrow" w:cs="Arial"/>
          <w:noProof/>
          <w:sz w:val="15"/>
          <w:szCs w:val="15"/>
          <w:lang w:val="de-DE" w:eastAsia="nl-NL"/>
        </w:rPr>
        <w:t xml:space="preserve"> </w:t>
      </w:r>
      <w:r w:rsidR="00287D49" w:rsidRPr="00E00991">
        <w:rPr>
          <w:rFonts w:ascii="Arial Narrow" w:hAnsi="Arial Narrow" w:cs="Arial"/>
          <w:noProof/>
          <w:sz w:val="15"/>
          <w:szCs w:val="15"/>
          <w:lang w:val="de-DE" w:eastAsia="nl-NL"/>
        </w:rPr>
        <w:t xml:space="preserve"> </w:t>
      </w:r>
      <w:sdt>
        <w:sdtPr>
          <w:rPr>
            <w:rFonts w:ascii="Arial Narrow" w:hAnsi="Arial Narrow"/>
            <w:sz w:val="15"/>
            <w:szCs w:val="15"/>
            <w:lang w:val="de-DE"/>
          </w:rPr>
          <w:id w:val="-48534640"/>
          <w14:checkbox>
            <w14:checked w14:val="0"/>
            <w14:checkedState w14:val="2612" w14:font="MS Gothic"/>
            <w14:uncheckedState w14:val="2610" w14:font="MS Gothic"/>
          </w14:checkbox>
        </w:sdtPr>
        <w:sdtEndPr/>
        <w:sdtContent>
          <w:r w:rsidRPr="00E00991">
            <w:rPr>
              <w:rFonts w:ascii="MS Gothic" w:eastAsia="MS Gothic" w:hAnsi="MS Gothic" w:hint="eastAsia"/>
              <w:sz w:val="15"/>
              <w:szCs w:val="15"/>
              <w:lang w:val="de-DE"/>
            </w:rPr>
            <w:t>☐</w:t>
          </w:r>
        </w:sdtContent>
      </w:sdt>
      <w:r w:rsidRPr="00E00991">
        <w:rPr>
          <w:rFonts w:ascii="Arial Narrow" w:hAnsi="Arial Narrow" w:cs="Arial"/>
          <w:noProof/>
          <w:sz w:val="15"/>
          <w:szCs w:val="15"/>
          <w:lang w:val="de-DE" w:eastAsia="nl-NL"/>
        </w:rPr>
        <w:t xml:space="preserve">  Ectodermale dysplasie (</w:t>
      </w:r>
      <w:r w:rsidRPr="00E00991">
        <w:rPr>
          <w:rFonts w:ascii="Arial Narrow" w:hAnsi="Arial Narrow" w:cs="Arial"/>
          <w:noProof/>
          <w:color w:val="0070C0"/>
          <w:sz w:val="15"/>
          <w:szCs w:val="15"/>
          <w:lang w:val="de-DE" w:eastAsia="nl-NL"/>
        </w:rPr>
        <w:t>genpanel</w:t>
      </w:r>
      <w:r w:rsidRPr="00E00991">
        <w:rPr>
          <w:rFonts w:ascii="Arial Narrow" w:hAnsi="Arial Narrow" w:cs="Arial"/>
          <w:noProof/>
          <w:sz w:val="15"/>
          <w:szCs w:val="15"/>
          <w:lang w:val="de-DE" w:eastAsia="nl-NL"/>
        </w:rPr>
        <w:t>)</w:t>
      </w:r>
      <w:r w:rsidRPr="00E00991">
        <w:rPr>
          <w:rFonts w:ascii="Arial Narrow" w:hAnsi="Arial Narrow" w:cs="Arial"/>
          <w:b/>
          <w:i/>
          <w:color w:val="0070C0"/>
          <w:sz w:val="15"/>
          <w:szCs w:val="15"/>
          <w:vertAlign w:val="superscript"/>
          <w:lang w:val="de-DE"/>
        </w:rPr>
        <w:t xml:space="preserve"> </w:t>
      </w:r>
      <w:r w:rsidR="007D3142" w:rsidRPr="00E90F32">
        <w:rPr>
          <w:rFonts w:ascii="Arial Narrow" w:hAnsi="Arial Narrow" w:cs="Arial"/>
          <w:b/>
          <w:i/>
          <w:color w:val="0070C0"/>
          <w:sz w:val="15"/>
          <w:szCs w:val="15"/>
          <w:vertAlign w:val="superscript"/>
          <w:lang w:val="en-US"/>
        </w:rPr>
        <w:t>1, 4, 5</w:t>
      </w:r>
    </w:p>
    <w:p w14:paraId="70893284" w14:textId="525E5D7D" w:rsidR="00B77F8D" w:rsidRPr="00DF6929" w:rsidRDefault="00B77F8D" w:rsidP="006F2737">
      <w:pPr>
        <w:rPr>
          <w:rFonts w:ascii="Arial Narrow" w:hAnsi="Arial Narrow" w:cs="Arial"/>
          <w:noProof/>
          <w:sz w:val="15"/>
          <w:szCs w:val="15"/>
          <w:lang w:val="it-IT" w:eastAsia="nl-NL"/>
        </w:rPr>
      </w:pPr>
      <w:r w:rsidRPr="00F72456">
        <w:rPr>
          <w:rFonts w:ascii="Arial Narrow" w:hAnsi="Arial Narrow" w:cs="Arial"/>
          <w:noProof/>
          <w:sz w:val="15"/>
          <w:szCs w:val="15"/>
          <w:shd w:val="pct15" w:color="auto" w:fill="FFFFFF"/>
          <w:lang w:val="it-IT" w:eastAsia="nl-NL"/>
        </w:rPr>
        <w:t>E</w:t>
      </w:r>
      <w:r w:rsidRPr="00F72456">
        <w:rPr>
          <w:rFonts w:ascii="Arial Narrow" w:hAnsi="Arial Narrow" w:cs="Arial"/>
          <w:noProof/>
          <w:sz w:val="15"/>
          <w:szCs w:val="15"/>
          <w:lang w:val="it-IT" w:eastAsia="nl-NL"/>
        </w:rPr>
        <w:t xml:space="preserve">  </w:t>
      </w:r>
      <w:sdt>
        <w:sdtPr>
          <w:rPr>
            <w:rFonts w:ascii="Arial Narrow" w:hAnsi="Arial Narrow"/>
            <w:sz w:val="15"/>
            <w:szCs w:val="15"/>
            <w:lang w:val="it-IT"/>
          </w:rPr>
          <w:id w:val="-600265601"/>
          <w14:checkbox>
            <w14:checked w14:val="0"/>
            <w14:checkedState w14:val="2612" w14:font="MS Gothic"/>
            <w14:uncheckedState w14:val="2610" w14:font="MS Gothic"/>
          </w14:checkbox>
        </w:sdtPr>
        <w:sdtEndPr/>
        <w:sdtContent>
          <w:r w:rsidRPr="00F72456">
            <w:rPr>
              <w:rFonts w:ascii="MS Gothic" w:eastAsia="MS Gothic" w:hAnsi="MS Gothic" w:hint="eastAsia"/>
              <w:sz w:val="15"/>
              <w:szCs w:val="15"/>
              <w:lang w:val="it-IT"/>
            </w:rPr>
            <w:t>☐</w:t>
          </w:r>
        </w:sdtContent>
      </w:sdt>
      <w:r w:rsidRPr="00F72456">
        <w:rPr>
          <w:rFonts w:ascii="Arial Narrow" w:hAnsi="Arial Narrow" w:cs="Arial"/>
          <w:noProof/>
          <w:sz w:val="15"/>
          <w:szCs w:val="15"/>
          <w:lang w:val="it-IT" w:eastAsia="nl-NL"/>
        </w:rPr>
        <w:t xml:space="preserve">  Feingold syndroom (</w:t>
      </w:r>
      <w:r w:rsidRPr="00F72456">
        <w:rPr>
          <w:rFonts w:ascii="Arial Narrow" w:hAnsi="Arial Narrow" w:cs="Arial"/>
          <w:i/>
          <w:noProof/>
          <w:sz w:val="15"/>
          <w:szCs w:val="15"/>
          <w:lang w:val="it-IT" w:eastAsia="nl-NL"/>
        </w:rPr>
        <w:t>MYCN</w:t>
      </w:r>
      <w:r w:rsidRPr="00F72456">
        <w:rPr>
          <w:rFonts w:ascii="Arial Narrow" w:hAnsi="Arial Narrow" w:cs="Arial"/>
          <w:noProof/>
          <w:sz w:val="15"/>
          <w:szCs w:val="15"/>
          <w:lang w:val="it-IT" w:eastAsia="nl-NL"/>
        </w:rPr>
        <w:t>)</w:t>
      </w:r>
      <w:r w:rsidRPr="00DA28D7">
        <w:rPr>
          <w:rFonts w:ascii="Arial Narrow" w:hAnsi="Arial Narrow" w:cs="Arial"/>
          <w:noProof/>
          <w:sz w:val="15"/>
          <w:szCs w:val="15"/>
          <w:lang w:val="de-DE" w:eastAsia="nl-NL"/>
        </w:rPr>
        <w:tab/>
      </w:r>
    </w:p>
    <w:p w14:paraId="5A63F573" w14:textId="77777777" w:rsidR="00B77F8D" w:rsidRPr="00DA28D7" w:rsidRDefault="00B77F8D" w:rsidP="006F2737">
      <w:pPr>
        <w:ind w:right="-1"/>
        <w:rPr>
          <w:rFonts w:ascii="Arial Narrow" w:hAnsi="Arial Narrow" w:cs="Arial"/>
          <w:noProof/>
          <w:sz w:val="15"/>
          <w:szCs w:val="15"/>
          <w:lang w:val="de-DE" w:eastAsia="nl-NL"/>
        </w:rPr>
      </w:pPr>
      <w:r w:rsidRPr="00DA28D7">
        <w:rPr>
          <w:rFonts w:ascii="Arial Narrow" w:hAnsi="Arial Narrow" w:cs="Arial"/>
          <w:noProof/>
          <w:sz w:val="15"/>
          <w:szCs w:val="15"/>
          <w:shd w:val="pct15" w:color="auto" w:fill="FFFFFF"/>
          <w:lang w:val="de-DE" w:eastAsia="nl-NL"/>
        </w:rPr>
        <w:t>E</w:t>
      </w:r>
      <w:r w:rsidRPr="00DA28D7">
        <w:rPr>
          <w:rFonts w:ascii="Arial Narrow" w:hAnsi="Arial Narrow" w:cs="Arial"/>
          <w:noProof/>
          <w:sz w:val="15"/>
          <w:szCs w:val="15"/>
          <w:lang w:val="de-DE" w:eastAsia="nl-NL"/>
        </w:rPr>
        <w:t xml:space="preserve">  </w:t>
      </w:r>
      <w:sdt>
        <w:sdtPr>
          <w:rPr>
            <w:rFonts w:ascii="Arial Narrow" w:hAnsi="Arial Narrow"/>
            <w:sz w:val="15"/>
            <w:szCs w:val="15"/>
            <w:lang w:val="de-DE"/>
          </w:rPr>
          <w:id w:val="804669264"/>
          <w14:checkbox>
            <w14:checked w14:val="0"/>
            <w14:checkedState w14:val="2612" w14:font="MS Gothic"/>
            <w14:uncheckedState w14:val="2610" w14:font="MS Gothic"/>
          </w14:checkbox>
        </w:sdtPr>
        <w:sdtEndPr/>
        <w:sdtContent>
          <w:r w:rsidRPr="00DA28D7">
            <w:rPr>
              <w:rFonts w:ascii="MS Gothic" w:eastAsia="MS Gothic" w:hAnsi="MS Gothic" w:hint="eastAsia"/>
              <w:sz w:val="15"/>
              <w:szCs w:val="15"/>
              <w:lang w:val="de-DE"/>
            </w:rPr>
            <w:t>☐</w:t>
          </w:r>
        </w:sdtContent>
      </w:sdt>
      <w:r w:rsidRPr="00DA28D7">
        <w:rPr>
          <w:rFonts w:ascii="Arial Narrow" w:hAnsi="Arial Narrow" w:cs="Arial"/>
          <w:noProof/>
          <w:sz w:val="15"/>
          <w:szCs w:val="15"/>
          <w:lang w:val="de-DE" w:eastAsia="nl-NL"/>
        </w:rPr>
        <w:t xml:space="preserve">  Leri-Weill dyschondrosteosis (</w:t>
      </w:r>
      <w:r w:rsidRPr="00DA28D7">
        <w:rPr>
          <w:rFonts w:ascii="Arial Narrow" w:hAnsi="Arial Narrow" w:cs="Arial"/>
          <w:i/>
          <w:noProof/>
          <w:sz w:val="15"/>
          <w:szCs w:val="15"/>
          <w:lang w:val="de-DE" w:eastAsia="nl-NL"/>
        </w:rPr>
        <w:t>SHOX</w:t>
      </w:r>
      <w:r w:rsidRPr="00DA28D7">
        <w:rPr>
          <w:rFonts w:ascii="Arial Narrow" w:hAnsi="Arial Narrow" w:cs="Arial"/>
          <w:noProof/>
          <w:sz w:val="15"/>
          <w:szCs w:val="15"/>
          <w:lang w:val="de-DE" w:eastAsia="nl-NL"/>
        </w:rPr>
        <w:t>)</w:t>
      </w:r>
    </w:p>
    <w:p w14:paraId="5FB3238F" w14:textId="77777777" w:rsidR="00B77F8D" w:rsidRDefault="00B77F8D" w:rsidP="006F2737">
      <w:pPr>
        <w:ind w:right="110"/>
        <w:rPr>
          <w:rFonts w:ascii="Arial Narrow" w:hAnsi="Arial Narrow" w:cs="Arial"/>
          <w:noProof/>
          <w:sz w:val="15"/>
          <w:szCs w:val="15"/>
          <w:lang w:val="it-IT" w:eastAsia="nl-NL"/>
        </w:rPr>
      </w:pPr>
      <w:r w:rsidRPr="00FF4102">
        <w:rPr>
          <w:rFonts w:ascii="Arial Narrow" w:hAnsi="Arial Narrow" w:cs="Arial"/>
          <w:noProof/>
          <w:sz w:val="15"/>
          <w:szCs w:val="15"/>
          <w:shd w:val="pct15" w:color="auto" w:fill="FFFFFF"/>
          <w:lang w:val="it-IT" w:eastAsia="nl-NL"/>
        </w:rPr>
        <w:t>E</w:t>
      </w:r>
      <w:r w:rsidRPr="00FF4102">
        <w:rPr>
          <w:rFonts w:ascii="Arial Narrow" w:hAnsi="Arial Narrow" w:cs="Arial"/>
          <w:noProof/>
          <w:sz w:val="15"/>
          <w:szCs w:val="15"/>
          <w:lang w:val="it-IT" w:eastAsia="nl-NL"/>
        </w:rPr>
        <w:t xml:space="preserve">  </w:t>
      </w:r>
      <w:sdt>
        <w:sdtPr>
          <w:rPr>
            <w:rFonts w:ascii="Arial Narrow" w:hAnsi="Arial Narrow"/>
            <w:sz w:val="15"/>
            <w:szCs w:val="15"/>
            <w:lang w:val="it-IT"/>
          </w:rPr>
          <w:id w:val="1987131434"/>
          <w14:checkbox>
            <w14:checked w14:val="0"/>
            <w14:checkedState w14:val="2612" w14:font="MS Gothic"/>
            <w14:uncheckedState w14:val="2610" w14:font="MS Gothic"/>
          </w14:checkbox>
        </w:sdtPr>
        <w:sdtEndPr/>
        <w:sdtContent>
          <w:r w:rsidRPr="00FF4102">
            <w:rPr>
              <w:rFonts w:ascii="MS Gothic" w:eastAsia="MS Gothic" w:hAnsi="MS Gothic" w:hint="eastAsia"/>
              <w:sz w:val="15"/>
              <w:szCs w:val="15"/>
              <w:lang w:val="it-IT"/>
            </w:rPr>
            <w:t>☐</w:t>
          </w:r>
        </w:sdtContent>
      </w:sdt>
      <w:r w:rsidRPr="00FF4102">
        <w:rPr>
          <w:rFonts w:ascii="Arial Narrow" w:hAnsi="Arial Narrow" w:cs="Arial"/>
          <w:noProof/>
          <w:sz w:val="15"/>
          <w:szCs w:val="15"/>
          <w:lang w:val="it-IT" w:eastAsia="nl-NL"/>
        </w:rPr>
        <w:t xml:space="preserve">  Saethre-Chotzen syndroom (</w:t>
      </w:r>
      <w:r w:rsidRPr="00FF4102">
        <w:rPr>
          <w:rFonts w:ascii="Arial Narrow" w:hAnsi="Arial Narrow" w:cs="Arial"/>
          <w:i/>
          <w:noProof/>
          <w:sz w:val="15"/>
          <w:szCs w:val="15"/>
          <w:lang w:val="it-IT" w:eastAsia="nl-NL"/>
        </w:rPr>
        <w:t>TWIST1</w:t>
      </w:r>
      <w:r w:rsidRPr="00FF4102">
        <w:rPr>
          <w:rFonts w:ascii="Arial Narrow" w:hAnsi="Arial Narrow" w:cs="Arial"/>
          <w:noProof/>
          <w:sz w:val="15"/>
          <w:szCs w:val="15"/>
          <w:lang w:val="it-IT" w:eastAsia="nl-NL"/>
        </w:rPr>
        <w:t>)</w:t>
      </w:r>
    </w:p>
    <w:p w14:paraId="76680082" w14:textId="5F7C4E17" w:rsidR="004F092E" w:rsidRPr="00A1250F" w:rsidRDefault="003264C6" w:rsidP="006F2737">
      <w:pPr>
        <w:ind w:right="110"/>
        <w:rPr>
          <w:rFonts w:ascii="Arial Narrow" w:hAnsi="Arial Narrow" w:cs="Arial"/>
          <w:i/>
          <w:noProof/>
          <w:sz w:val="15"/>
          <w:szCs w:val="15"/>
          <w:shd w:val="clear" w:color="auto" w:fill="EEECE1"/>
          <w:lang w:val="it-IT" w:eastAsia="nl-NL"/>
        </w:rPr>
      </w:pPr>
      <w:r w:rsidRPr="00A1250F">
        <w:rPr>
          <w:rFonts w:ascii="Arial Narrow" w:hAnsi="Arial Narrow" w:cs="Arial"/>
          <w:noProof/>
          <w:sz w:val="15"/>
          <w:szCs w:val="15"/>
          <w:shd w:val="pct15" w:color="auto" w:fill="FFFFFF"/>
          <w:lang w:val="it-IT" w:eastAsia="nl-NL"/>
        </w:rPr>
        <w:t>E</w:t>
      </w:r>
      <w:r w:rsidRPr="00A1250F">
        <w:rPr>
          <w:rFonts w:ascii="Arial Narrow" w:hAnsi="Arial Narrow" w:cs="Arial"/>
          <w:noProof/>
          <w:sz w:val="15"/>
          <w:szCs w:val="15"/>
          <w:lang w:val="it-IT" w:eastAsia="nl-NL"/>
        </w:rPr>
        <w:t xml:space="preserve">  </w:t>
      </w:r>
      <w:sdt>
        <w:sdtPr>
          <w:rPr>
            <w:rFonts w:ascii="Arial Narrow" w:hAnsi="Arial Narrow"/>
            <w:sz w:val="15"/>
            <w:szCs w:val="15"/>
            <w:lang w:val="it-IT"/>
          </w:rPr>
          <w:id w:val="2131426364"/>
          <w14:checkbox>
            <w14:checked w14:val="0"/>
            <w14:checkedState w14:val="2612" w14:font="MS Gothic"/>
            <w14:uncheckedState w14:val="2610" w14:font="MS Gothic"/>
          </w14:checkbox>
        </w:sdtPr>
        <w:sdtEndPr/>
        <w:sdtContent>
          <w:r w:rsidRPr="00A1250F">
            <w:rPr>
              <w:rFonts w:ascii="MS Gothic" w:eastAsia="MS Gothic" w:hAnsi="MS Gothic" w:hint="eastAsia"/>
              <w:sz w:val="15"/>
              <w:szCs w:val="15"/>
              <w:lang w:val="it-IT"/>
            </w:rPr>
            <w:t>☐</w:t>
          </w:r>
        </w:sdtContent>
      </w:sdt>
      <w:r w:rsidRPr="00A1250F">
        <w:rPr>
          <w:rFonts w:ascii="Arial Narrow" w:hAnsi="Arial Narrow" w:cs="Arial"/>
          <w:noProof/>
          <w:sz w:val="15"/>
          <w:szCs w:val="15"/>
          <w:lang w:val="it-IT" w:eastAsia="nl-NL"/>
        </w:rPr>
        <w:t xml:space="preserve">  Skeletdysplasie (</w:t>
      </w:r>
      <w:r w:rsidRPr="00A1250F">
        <w:rPr>
          <w:rFonts w:ascii="Arial Narrow" w:hAnsi="Arial Narrow" w:cs="Arial"/>
          <w:noProof/>
          <w:color w:val="0070C0"/>
          <w:sz w:val="15"/>
          <w:szCs w:val="15"/>
          <w:lang w:val="it-IT" w:eastAsia="nl-NL"/>
        </w:rPr>
        <w:t>genpanel</w:t>
      </w:r>
      <w:r w:rsidRPr="00A1250F">
        <w:rPr>
          <w:rFonts w:ascii="Arial Narrow" w:hAnsi="Arial Narrow" w:cs="Arial"/>
          <w:noProof/>
          <w:sz w:val="15"/>
          <w:szCs w:val="15"/>
          <w:lang w:val="it-IT" w:eastAsia="nl-NL"/>
        </w:rPr>
        <w:t>)</w:t>
      </w:r>
      <w:r w:rsidRPr="00A1250F">
        <w:rPr>
          <w:rFonts w:ascii="Arial Narrow" w:hAnsi="Arial Narrow" w:cs="Arial"/>
          <w:b/>
          <w:i/>
          <w:color w:val="0070C0"/>
          <w:sz w:val="15"/>
          <w:szCs w:val="15"/>
          <w:vertAlign w:val="superscript"/>
          <w:lang w:val="it-IT"/>
        </w:rPr>
        <w:t xml:space="preserve"> </w:t>
      </w:r>
      <w:r w:rsidR="008B6A67">
        <w:rPr>
          <w:rFonts w:ascii="Arial Narrow" w:hAnsi="Arial Narrow" w:cs="Arial"/>
          <w:b/>
          <w:i/>
          <w:color w:val="0070C0"/>
          <w:sz w:val="15"/>
          <w:szCs w:val="15"/>
          <w:vertAlign w:val="superscript"/>
          <w:lang w:val="nl-BE"/>
        </w:rPr>
        <w:t>1, 2, 4, 5</w:t>
      </w:r>
    </w:p>
    <w:p w14:paraId="56878110" w14:textId="77777777" w:rsidR="00B77F8D" w:rsidRPr="000642BF" w:rsidRDefault="00B77F8D" w:rsidP="00730CAF">
      <w:pPr>
        <w:pStyle w:val="UZTabeltitelklein"/>
        <w:tabs>
          <w:tab w:val="clear" w:pos="119"/>
          <w:tab w:val="left" w:pos="142"/>
        </w:tabs>
        <w:spacing w:before="60"/>
        <w:ind w:right="108"/>
        <w:rPr>
          <w:rFonts w:ascii="Arial Narrow" w:hAnsi="Arial Narrow"/>
          <w:sz w:val="16"/>
          <w:szCs w:val="16"/>
          <w:lang w:val="de-DE"/>
        </w:rPr>
      </w:pPr>
      <w:r w:rsidRPr="000642BF">
        <w:rPr>
          <w:rFonts w:ascii="Arial Narrow" w:hAnsi="Arial Narrow"/>
          <w:sz w:val="16"/>
          <w:szCs w:val="16"/>
          <w:lang w:val="de-DE"/>
        </w:rPr>
        <w:t>Bindweefsel, bloedvaten, huid</w:t>
      </w:r>
      <w:r w:rsidR="00214E86" w:rsidRPr="000642BF">
        <w:rPr>
          <w:rFonts w:ascii="Arial Narrow" w:hAnsi="Arial Narrow"/>
          <w:sz w:val="16"/>
          <w:szCs w:val="16"/>
          <w:lang w:val="de-DE"/>
        </w:rPr>
        <w:t>, CILIA</w:t>
      </w:r>
    </w:p>
    <w:p w14:paraId="276F24E5" w14:textId="730C284D" w:rsidR="00B77F8D" w:rsidRDefault="00B77F8D" w:rsidP="006F2737">
      <w:pPr>
        <w:tabs>
          <w:tab w:val="left" w:pos="426"/>
        </w:tabs>
        <w:ind w:right="110"/>
        <w:rPr>
          <w:rFonts w:ascii="Arial Narrow" w:hAnsi="Arial Narrow" w:cs="Arial"/>
          <w:noProof/>
          <w:sz w:val="15"/>
          <w:szCs w:val="15"/>
          <w:lang w:val="de-DE" w:eastAsia="nl-NL"/>
        </w:rPr>
      </w:pPr>
      <w:r w:rsidRPr="000642BF">
        <w:rPr>
          <w:rFonts w:ascii="Arial Narrow" w:hAnsi="Arial Narrow" w:cs="Arial"/>
          <w:noProof/>
          <w:sz w:val="15"/>
          <w:szCs w:val="15"/>
          <w:shd w:val="pct15" w:color="auto" w:fill="FFFFFF"/>
          <w:lang w:val="de-DE" w:eastAsia="nl-NL"/>
        </w:rPr>
        <w:t>E</w:t>
      </w:r>
      <w:r w:rsidRPr="000642BF">
        <w:rPr>
          <w:rFonts w:ascii="Arial Narrow" w:hAnsi="Arial Narrow" w:cs="Arial"/>
          <w:noProof/>
          <w:sz w:val="15"/>
          <w:szCs w:val="15"/>
          <w:lang w:val="de-DE" w:eastAsia="nl-NL"/>
        </w:rPr>
        <w:t xml:space="preserve">  </w:t>
      </w:r>
      <w:sdt>
        <w:sdtPr>
          <w:rPr>
            <w:rFonts w:ascii="Arial Narrow" w:hAnsi="Arial Narrow"/>
            <w:sz w:val="15"/>
            <w:szCs w:val="15"/>
            <w:lang w:val="de-DE"/>
          </w:rPr>
          <w:id w:val="-1719190748"/>
          <w14:checkbox>
            <w14:checked w14:val="0"/>
            <w14:checkedState w14:val="2612" w14:font="MS Gothic"/>
            <w14:uncheckedState w14:val="2610" w14:font="MS Gothic"/>
          </w14:checkbox>
        </w:sdtPr>
        <w:sdtEndPr/>
        <w:sdtContent>
          <w:r w:rsidRPr="000642BF">
            <w:rPr>
              <w:rFonts w:ascii="MS Gothic" w:eastAsia="MS Gothic" w:hAnsi="MS Gothic" w:hint="eastAsia"/>
              <w:sz w:val="15"/>
              <w:szCs w:val="15"/>
              <w:lang w:val="de-DE"/>
            </w:rPr>
            <w:t>☐</w:t>
          </w:r>
        </w:sdtContent>
      </w:sdt>
      <w:r w:rsidRPr="000642BF">
        <w:rPr>
          <w:rFonts w:ascii="Arial Narrow" w:hAnsi="Arial Narrow" w:cs="Arial"/>
          <w:noProof/>
          <w:sz w:val="15"/>
          <w:szCs w:val="15"/>
          <w:lang w:val="de-DE" w:eastAsia="nl-NL"/>
        </w:rPr>
        <w:t xml:space="preserve">  Arteriële tortuositeit syndroom (</w:t>
      </w:r>
      <w:r w:rsidRPr="000642BF">
        <w:rPr>
          <w:rFonts w:ascii="Arial Narrow" w:hAnsi="Arial Narrow" w:cs="Arial"/>
          <w:i/>
          <w:noProof/>
          <w:sz w:val="15"/>
          <w:szCs w:val="15"/>
          <w:lang w:val="de-DE" w:eastAsia="nl-NL"/>
        </w:rPr>
        <w:t>SLC2A10</w:t>
      </w:r>
      <w:r w:rsidRPr="000642BF">
        <w:rPr>
          <w:rFonts w:ascii="Arial Narrow" w:hAnsi="Arial Narrow" w:cs="Arial"/>
          <w:noProof/>
          <w:sz w:val="15"/>
          <w:szCs w:val="15"/>
          <w:lang w:val="de-DE" w:eastAsia="nl-NL"/>
        </w:rPr>
        <w:t xml:space="preserve">, </w:t>
      </w:r>
      <w:r w:rsidRPr="000642BF">
        <w:rPr>
          <w:rFonts w:ascii="Arial Narrow" w:hAnsi="Arial Narrow" w:cs="Arial"/>
          <w:i/>
          <w:noProof/>
          <w:sz w:val="15"/>
          <w:szCs w:val="15"/>
          <w:lang w:val="de-DE" w:eastAsia="nl-NL"/>
        </w:rPr>
        <w:t xml:space="preserve">FBLN4 </w:t>
      </w:r>
      <w:r w:rsidRPr="000642BF">
        <w:rPr>
          <w:rFonts w:ascii="Arial Narrow" w:hAnsi="Arial Narrow" w:cs="Arial"/>
          <w:noProof/>
          <w:sz w:val="15"/>
          <w:szCs w:val="15"/>
          <w:lang w:val="de-DE" w:eastAsia="nl-NL"/>
        </w:rPr>
        <w:t>(=</w:t>
      </w:r>
      <w:r w:rsidRPr="000642BF">
        <w:rPr>
          <w:rFonts w:ascii="Arial Narrow" w:hAnsi="Arial Narrow" w:cs="Arial"/>
          <w:i/>
          <w:noProof/>
          <w:sz w:val="15"/>
          <w:szCs w:val="15"/>
          <w:lang w:val="de-DE" w:eastAsia="nl-NL"/>
        </w:rPr>
        <w:t>EFEMP2</w:t>
      </w:r>
      <w:r w:rsidRPr="000642BF">
        <w:rPr>
          <w:rFonts w:ascii="Arial Narrow" w:hAnsi="Arial Narrow" w:cs="Arial"/>
          <w:noProof/>
          <w:sz w:val="15"/>
          <w:szCs w:val="15"/>
          <w:lang w:val="de-DE" w:eastAsia="nl-NL"/>
        </w:rPr>
        <w:t>))</w:t>
      </w:r>
    </w:p>
    <w:p w14:paraId="6DE7361D" w14:textId="3809C7E5" w:rsidR="00B77F8D" w:rsidRPr="001E54A8" w:rsidRDefault="00B77F8D" w:rsidP="006F2737">
      <w:pPr>
        <w:tabs>
          <w:tab w:val="left" w:pos="426"/>
        </w:tabs>
        <w:ind w:right="110"/>
        <w:rPr>
          <w:rFonts w:ascii="Arial Narrow" w:hAnsi="Arial Narrow" w:cs="Arial"/>
          <w:noProof/>
          <w:sz w:val="15"/>
          <w:szCs w:val="15"/>
          <w:lang w:val="de-DE" w:eastAsia="nl-NL"/>
        </w:rPr>
      </w:pPr>
      <w:r w:rsidRPr="000642BF">
        <w:rPr>
          <w:rFonts w:ascii="Arial Narrow" w:hAnsi="Arial Narrow" w:cs="Arial"/>
          <w:noProof/>
          <w:sz w:val="15"/>
          <w:szCs w:val="15"/>
          <w:shd w:val="pct15" w:color="auto" w:fill="FFFFFF"/>
          <w:lang w:val="de-DE" w:eastAsia="nl-NL"/>
        </w:rPr>
        <w:t>E</w:t>
      </w:r>
      <w:r w:rsidRPr="000642BF">
        <w:rPr>
          <w:rFonts w:ascii="Arial Narrow" w:hAnsi="Arial Narrow" w:cs="Arial"/>
          <w:noProof/>
          <w:sz w:val="15"/>
          <w:szCs w:val="15"/>
          <w:lang w:val="de-DE" w:eastAsia="nl-NL"/>
        </w:rPr>
        <w:t xml:space="preserve">  </w:t>
      </w:r>
      <w:sdt>
        <w:sdtPr>
          <w:rPr>
            <w:rFonts w:ascii="Arial Narrow" w:hAnsi="Arial Narrow"/>
            <w:sz w:val="15"/>
            <w:szCs w:val="15"/>
            <w:lang w:val="de-DE"/>
          </w:rPr>
          <w:id w:val="326481922"/>
          <w14:checkbox>
            <w14:checked w14:val="0"/>
            <w14:checkedState w14:val="2612" w14:font="MS Gothic"/>
            <w14:uncheckedState w14:val="2610" w14:font="MS Gothic"/>
          </w14:checkbox>
        </w:sdtPr>
        <w:sdtEndPr/>
        <w:sdtContent>
          <w:r w:rsidRPr="000642BF">
            <w:rPr>
              <w:rFonts w:ascii="MS Gothic" w:eastAsia="MS Gothic" w:hAnsi="MS Gothic" w:hint="eastAsia"/>
              <w:sz w:val="15"/>
              <w:szCs w:val="15"/>
              <w:lang w:val="de-DE"/>
            </w:rPr>
            <w:t>☐</w:t>
          </w:r>
        </w:sdtContent>
      </w:sdt>
      <w:r w:rsidRPr="000642BF">
        <w:rPr>
          <w:rFonts w:ascii="Arial Narrow" w:hAnsi="Arial Narrow" w:cs="Arial"/>
          <w:noProof/>
          <w:sz w:val="15"/>
          <w:szCs w:val="15"/>
          <w:lang w:val="de-DE" w:eastAsia="nl-NL"/>
        </w:rPr>
        <w:t xml:space="preserve">  Beals-Hecht syndroom/ </w:t>
      </w:r>
      <w:proofErr w:type="spellStart"/>
      <w:r w:rsidRPr="000642BF">
        <w:rPr>
          <w:rFonts w:ascii="Arial Narrow" w:hAnsi="Arial Narrow"/>
          <w:sz w:val="15"/>
          <w:szCs w:val="15"/>
          <w:lang w:val="de-DE"/>
        </w:rPr>
        <w:t>Congenitale</w:t>
      </w:r>
      <w:proofErr w:type="spellEnd"/>
      <w:r w:rsidRPr="000642BF">
        <w:rPr>
          <w:rFonts w:ascii="Arial Narrow" w:hAnsi="Arial Narrow"/>
          <w:sz w:val="15"/>
          <w:szCs w:val="15"/>
          <w:lang w:val="de-DE"/>
        </w:rPr>
        <w:t xml:space="preserve"> </w:t>
      </w:r>
      <w:proofErr w:type="spellStart"/>
      <w:r w:rsidRPr="000642BF">
        <w:rPr>
          <w:rFonts w:ascii="Arial Narrow" w:hAnsi="Arial Narrow"/>
          <w:sz w:val="15"/>
          <w:szCs w:val="15"/>
          <w:lang w:val="de-DE"/>
        </w:rPr>
        <w:t>Contracturale</w:t>
      </w:r>
      <w:proofErr w:type="spellEnd"/>
      <w:r w:rsidRPr="000642BF">
        <w:rPr>
          <w:rFonts w:ascii="Arial Narrow" w:hAnsi="Arial Narrow"/>
          <w:sz w:val="15"/>
          <w:szCs w:val="15"/>
          <w:lang w:val="de-DE"/>
        </w:rPr>
        <w:t xml:space="preserve"> </w:t>
      </w:r>
      <w:proofErr w:type="spellStart"/>
      <w:r w:rsidRPr="000642BF">
        <w:rPr>
          <w:rFonts w:ascii="Arial Narrow" w:hAnsi="Arial Narrow"/>
          <w:sz w:val="15"/>
          <w:szCs w:val="15"/>
          <w:lang w:val="de-DE"/>
        </w:rPr>
        <w:t>Arachnodactylie</w:t>
      </w:r>
      <w:proofErr w:type="spellEnd"/>
      <w:r w:rsidRPr="000642BF">
        <w:rPr>
          <w:rFonts w:ascii="Arial Narrow" w:hAnsi="Arial Narrow"/>
          <w:sz w:val="15"/>
          <w:szCs w:val="15"/>
          <w:lang w:val="de-DE"/>
        </w:rPr>
        <w:t xml:space="preserve"> (CCA)</w:t>
      </w:r>
      <w:r w:rsidRPr="000642BF">
        <w:rPr>
          <w:rFonts w:ascii="Arial Narrow" w:hAnsi="Arial Narrow" w:cs="Arial"/>
          <w:noProof/>
          <w:sz w:val="15"/>
          <w:szCs w:val="15"/>
          <w:lang w:val="de-DE" w:eastAsia="nl-NL"/>
        </w:rPr>
        <w:t xml:space="preserve"> /   Arthrogrypose Distale Type 9 (</w:t>
      </w:r>
      <w:r w:rsidRPr="000642BF">
        <w:rPr>
          <w:rFonts w:ascii="Arial Narrow" w:hAnsi="Arial Narrow" w:cs="Arial"/>
          <w:i/>
          <w:noProof/>
          <w:sz w:val="15"/>
          <w:szCs w:val="15"/>
          <w:lang w:val="de-DE" w:eastAsia="nl-NL"/>
        </w:rPr>
        <w:t>FBN2</w:t>
      </w:r>
      <w:r w:rsidRPr="000642BF">
        <w:rPr>
          <w:rFonts w:ascii="Arial Narrow" w:hAnsi="Arial Narrow" w:cs="Arial"/>
          <w:noProof/>
          <w:sz w:val="15"/>
          <w:szCs w:val="15"/>
          <w:lang w:val="de-DE" w:eastAsia="nl-NL"/>
        </w:rPr>
        <w:t>)</w:t>
      </w:r>
    </w:p>
    <w:p w14:paraId="29EE65D3" w14:textId="2FEC8169" w:rsidR="00B77F8D" w:rsidRPr="00FF4102" w:rsidRDefault="00B77F8D" w:rsidP="006F2737">
      <w:pPr>
        <w:tabs>
          <w:tab w:val="left" w:pos="426"/>
        </w:tabs>
        <w:ind w:right="437"/>
        <w:rPr>
          <w:rFonts w:ascii="Arial Narrow" w:hAnsi="Arial Narrow" w:cs="Arial"/>
          <w:noProof/>
          <w:sz w:val="15"/>
          <w:szCs w:val="15"/>
          <w:lang w:val="it-IT" w:eastAsia="nl-NL"/>
        </w:rPr>
      </w:pPr>
      <w:r w:rsidRPr="00FF4102">
        <w:rPr>
          <w:rFonts w:ascii="Arial Narrow" w:hAnsi="Arial Narrow" w:cs="Arial"/>
          <w:sz w:val="15"/>
          <w:szCs w:val="15"/>
          <w:shd w:val="pct15" w:color="auto" w:fill="FFFFFF"/>
          <w:lang w:val="it-IT"/>
        </w:rPr>
        <w:t>E</w:t>
      </w:r>
      <w:r w:rsidRPr="00FF4102">
        <w:rPr>
          <w:rFonts w:ascii="Arial Narrow" w:hAnsi="Arial Narrow" w:cs="Arial"/>
          <w:noProof/>
          <w:sz w:val="15"/>
          <w:szCs w:val="15"/>
          <w:lang w:val="it-IT" w:eastAsia="nl-NL"/>
        </w:rPr>
        <w:t xml:space="preserve">  </w:t>
      </w:r>
      <w:sdt>
        <w:sdtPr>
          <w:rPr>
            <w:rFonts w:ascii="Arial Narrow" w:hAnsi="Arial Narrow"/>
            <w:sz w:val="15"/>
            <w:szCs w:val="15"/>
            <w:lang w:val="it-IT"/>
          </w:rPr>
          <w:id w:val="-1180955170"/>
          <w14:checkbox>
            <w14:checked w14:val="0"/>
            <w14:checkedState w14:val="2612" w14:font="MS Gothic"/>
            <w14:uncheckedState w14:val="2610" w14:font="MS Gothic"/>
          </w14:checkbox>
        </w:sdtPr>
        <w:sdtEndPr/>
        <w:sdtContent>
          <w:r w:rsidRPr="00FF4102">
            <w:rPr>
              <w:rFonts w:ascii="MS Gothic" w:eastAsia="MS Gothic" w:hAnsi="MS Gothic" w:hint="eastAsia"/>
              <w:sz w:val="15"/>
              <w:szCs w:val="15"/>
              <w:lang w:val="it-IT"/>
            </w:rPr>
            <w:t>☐</w:t>
          </w:r>
        </w:sdtContent>
      </w:sdt>
      <w:r w:rsidRPr="00FF4102">
        <w:rPr>
          <w:rFonts w:ascii="Arial Narrow" w:hAnsi="Arial Narrow" w:cs="Arial"/>
          <w:noProof/>
          <w:sz w:val="15"/>
          <w:szCs w:val="15"/>
          <w:lang w:val="it-IT" w:eastAsia="nl-NL"/>
        </w:rPr>
        <w:t xml:space="preserve">  Cerebral small vessel disease</w:t>
      </w:r>
      <w:r w:rsidR="00872B76">
        <w:rPr>
          <w:rFonts w:ascii="Arial Narrow" w:hAnsi="Arial Narrow" w:cs="Arial"/>
          <w:noProof/>
          <w:sz w:val="15"/>
          <w:szCs w:val="15"/>
          <w:lang w:val="it-IT" w:eastAsia="nl-NL"/>
        </w:rPr>
        <w:t xml:space="preserve">, </w:t>
      </w:r>
      <w:r w:rsidR="00872B76" w:rsidRPr="00DA28D7">
        <w:rPr>
          <w:rFonts w:ascii="Arial Narrow" w:hAnsi="Arial Narrow" w:cs="Arial"/>
          <w:noProof/>
          <w:sz w:val="15"/>
          <w:szCs w:val="15"/>
          <w:lang w:val="it-IT" w:eastAsia="nl-NL"/>
        </w:rPr>
        <w:t xml:space="preserve">Geïsoleerde retinale </w:t>
      </w:r>
      <w:r w:rsidR="00872B76" w:rsidRPr="00DA28D7">
        <w:rPr>
          <w:rFonts w:ascii="Arial Narrow" w:hAnsi="Arial Narrow"/>
          <w:sz w:val="15"/>
          <w:szCs w:val="15"/>
          <w:lang w:val="it-IT"/>
        </w:rPr>
        <w:t>arteriolaire tortuositeit</w:t>
      </w:r>
      <w:r w:rsidR="00872B76">
        <w:rPr>
          <w:rFonts w:ascii="Arial Narrow" w:hAnsi="Arial Narrow" w:cs="Arial"/>
          <w:noProof/>
          <w:sz w:val="15"/>
          <w:szCs w:val="15"/>
          <w:lang w:val="it-IT" w:eastAsia="nl-NL"/>
        </w:rPr>
        <w:t xml:space="preserve">, </w:t>
      </w:r>
      <w:r w:rsidR="00872B76" w:rsidRPr="00FF4102">
        <w:rPr>
          <w:rFonts w:ascii="Arial Narrow" w:hAnsi="Arial Narrow" w:cs="Arial"/>
          <w:noProof/>
          <w:sz w:val="15"/>
          <w:szCs w:val="15"/>
          <w:lang w:val="it-IT" w:eastAsia="nl-NL"/>
        </w:rPr>
        <w:t>Hemorragische stroke</w:t>
      </w:r>
      <w:r w:rsidR="00872B76">
        <w:rPr>
          <w:rFonts w:ascii="Arial Narrow" w:hAnsi="Arial Narrow" w:cs="Arial"/>
          <w:noProof/>
          <w:sz w:val="15"/>
          <w:szCs w:val="15"/>
          <w:lang w:val="it-IT" w:eastAsia="nl-NL"/>
        </w:rPr>
        <w:t>,</w:t>
      </w:r>
      <w:r w:rsidR="00872B76" w:rsidRPr="0038119D">
        <w:rPr>
          <w:rFonts w:ascii="Arial Narrow" w:hAnsi="Arial Narrow" w:cs="Arial"/>
          <w:noProof/>
          <w:sz w:val="15"/>
          <w:szCs w:val="15"/>
          <w:lang w:val="de-DE" w:eastAsia="nl-NL"/>
        </w:rPr>
        <w:t xml:space="preserve"> Hereditary angiopathy with nephropathy, aneurysms and muscle cramps syndrome</w:t>
      </w:r>
      <w:r w:rsidR="00872B76" w:rsidRPr="0038119D">
        <w:rPr>
          <w:rFonts w:ascii="Arial Narrow" w:hAnsi="Arial Narrow" w:cs="Arial"/>
          <w:noProof/>
          <w:color w:val="92CDDC"/>
          <w:sz w:val="15"/>
          <w:szCs w:val="15"/>
          <w:lang w:val="de-DE" w:eastAsia="nl-NL"/>
        </w:rPr>
        <w:t xml:space="preserve"> </w:t>
      </w:r>
      <w:r w:rsidR="00872B76" w:rsidRPr="0038119D">
        <w:rPr>
          <w:rFonts w:ascii="Arial Narrow" w:hAnsi="Arial Narrow" w:cs="Arial"/>
          <w:noProof/>
          <w:sz w:val="15"/>
          <w:szCs w:val="15"/>
          <w:lang w:val="de-DE" w:eastAsia="nl-NL"/>
        </w:rPr>
        <w:t>(HANAC),</w:t>
      </w:r>
      <w:r w:rsidR="00872B76" w:rsidRPr="00872B76">
        <w:rPr>
          <w:rFonts w:ascii="Arial Narrow" w:hAnsi="Arial Narrow" w:cs="Arial"/>
          <w:noProof/>
          <w:sz w:val="15"/>
          <w:szCs w:val="15"/>
          <w:lang w:val="fr-BE" w:eastAsia="nl-NL"/>
        </w:rPr>
        <w:t xml:space="preserve"> </w:t>
      </w:r>
      <w:r w:rsidR="00872B76" w:rsidRPr="005132D9">
        <w:rPr>
          <w:rFonts w:ascii="Arial Narrow" w:hAnsi="Arial Narrow" w:cs="Arial"/>
          <w:noProof/>
          <w:sz w:val="15"/>
          <w:szCs w:val="15"/>
          <w:lang w:val="fr-BE" w:eastAsia="nl-NL"/>
        </w:rPr>
        <w:t>Porencefalie</w:t>
      </w:r>
      <w:r w:rsidR="00872B76">
        <w:rPr>
          <w:rFonts w:ascii="Arial Narrow" w:hAnsi="Arial Narrow" w:cs="Arial"/>
          <w:noProof/>
          <w:sz w:val="15"/>
          <w:szCs w:val="15"/>
          <w:lang w:val="it-IT" w:eastAsia="nl-NL"/>
        </w:rPr>
        <w:t xml:space="preserve"> </w:t>
      </w:r>
      <w:r w:rsidRPr="00FF4102">
        <w:rPr>
          <w:rFonts w:ascii="Arial Narrow" w:hAnsi="Arial Narrow" w:cs="Arial"/>
          <w:noProof/>
          <w:sz w:val="15"/>
          <w:szCs w:val="15"/>
          <w:lang w:val="it-IT" w:eastAsia="nl-NL"/>
        </w:rPr>
        <w:t>(</w:t>
      </w:r>
      <w:r w:rsidRPr="00FF4102">
        <w:rPr>
          <w:rFonts w:ascii="Arial Narrow" w:hAnsi="Arial Narrow" w:cs="Arial"/>
          <w:i/>
          <w:noProof/>
          <w:sz w:val="15"/>
          <w:szCs w:val="15"/>
          <w:lang w:val="it-IT" w:eastAsia="nl-NL"/>
        </w:rPr>
        <w:t>COL4A1, COL4A2</w:t>
      </w:r>
      <w:r w:rsidRPr="00FF4102">
        <w:rPr>
          <w:rFonts w:ascii="Arial Narrow" w:hAnsi="Arial Narrow" w:cs="Arial"/>
          <w:noProof/>
          <w:sz w:val="15"/>
          <w:szCs w:val="15"/>
          <w:lang w:val="it-IT" w:eastAsia="nl-NL"/>
        </w:rPr>
        <w:t>)</w:t>
      </w:r>
    </w:p>
    <w:p w14:paraId="39C514E3" w14:textId="5A7DDF02" w:rsidR="008348B6" w:rsidRPr="00526CC3" w:rsidRDefault="00325CA7" w:rsidP="006F2737">
      <w:pPr>
        <w:tabs>
          <w:tab w:val="left" w:pos="426"/>
        </w:tabs>
        <w:ind w:right="437"/>
        <w:rPr>
          <w:rFonts w:ascii="Arial Narrow" w:hAnsi="Arial Narrow" w:cs="Arial"/>
          <w:b/>
          <w:i/>
          <w:color w:val="0070C0"/>
          <w:sz w:val="15"/>
          <w:szCs w:val="15"/>
          <w:vertAlign w:val="superscript"/>
          <w:lang w:val="it-IT"/>
        </w:rPr>
      </w:pPr>
      <w:r w:rsidRPr="00526CC3">
        <w:rPr>
          <w:rFonts w:ascii="Arial Narrow" w:hAnsi="Arial Narrow" w:cs="Arial"/>
          <w:sz w:val="15"/>
          <w:szCs w:val="15"/>
          <w:shd w:val="pct15" w:color="auto" w:fill="FFFFFF"/>
          <w:lang w:val="it-IT"/>
        </w:rPr>
        <w:t>E</w:t>
      </w:r>
      <w:r w:rsidR="00214E86" w:rsidRPr="00526CC3">
        <w:rPr>
          <w:rFonts w:ascii="Arial Narrow" w:hAnsi="Arial Narrow" w:cs="Arial"/>
          <w:noProof/>
          <w:sz w:val="15"/>
          <w:szCs w:val="15"/>
          <w:lang w:val="it-IT" w:eastAsia="nl-NL"/>
        </w:rPr>
        <w:t xml:space="preserve"> </w:t>
      </w:r>
      <w:r w:rsidRPr="00526CC3">
        <w:rPr>
          <w:rFonts w:ascii="Arial Narrow" w:hAnsi="Arial Narrow" w:cs="Arial"/>
          <w:noProof/>
          <w:sz w:val="15"/>
          <w:szCs w:val="15"/>
          <w:lang w:val="it-IT" w:eastAsia="nl-NL"/>
        </w:rPr>
        <w:t xml:space="preserve"> </w:t>
      </w:r>
      <w:sdt>
        <w:sdtPr>
          <w:rPr>
            <w:rFonts w:ascii="Arial Narrow" w:hAnsi="Arial Narrow"/>
            <w:sz w:val="15"/>
            <w:szCs w:val="15"/>
            <w:lang w:val="it-IT"/>
          </w:rPr>
          <w:id w:val="78343721"/>
          <w14:checkbox>
            <w14:checked w14:val="0"/>
            <w14:checkedState w14:val="2612" w14:font="MS Gothic"/>
            <w14:uncheckedState w14:val="2610" w14:font="MS Gothic"/>
          </w14:checkbox>
        </w:sdtPr>
        <w:sdtEndPr/>
        <w:sdtContent>
          <w:r w:rsidR="00224A91" w:rsidRPr="00526CC3">
            <w:rPr>
              <w:rFonts w:ascii="MS Gothic" w:eastAsia="MS Gothic" w:hAnsi="MS Gothic" w:hint="eastAsia"/>
              <w:sz w:val="15"/>
              <w:szCs w:val="15"/>
              <w:lang w:val="it-IT"/>
            </w:rPr>
            <w:t>☐</w:t>
          </w:r>
        </w:sdtContent>
      </w:sdt>
      <w:r w:rsidR="00214E86" w:rsidRPr="00526CC3">
        <w:rPr>
          <w:rFonts w:ascii="Arial Narrow" w:hAnsi="Arial Narrow" w:cs="Arial"/>
          <w:noProof/>
          <w:sz w:val="15"/>
          <w:szCs w:val="15"/>
          <w:lang w:val="it-IT" w:eastAsia="nl-NL"/>
        </w:rPr>
        <w:t xml:space="preserve">  Ciliopathie (</w:t>
      </w:r>
      <w:r w:rsidR="00214E86" w:rsidRPr="00526CC3">
        <w:rPr>
          <w:rFonts w:ascii="Arial Narrow" w:hAnsi="Arial Narrow" w:cs="Arial"/>
          <w:noProof/>
          <w:color w:val="0070C0"/>
          <w:sz w:val="15"/>
          <w:szCs w:val="15"/>
          <w:lang w:val="it-IT" w:eastAsia="nl-NL"/>
        </w:rPr>
        <w:t>genpane</w:t>
      </w:r>
      <w:r w:rsidR="00214E86" w:rsidRPr="00526CC3">
        <w:rPr>
          <w:rFonts w:ascii="Arial Narrow" w:hAnsi="Arial Narrow" w:cs="Arial"/>
          <w:noProof/>
          <w:sz w:val="15"/>
          <w:szCs w:val="15"/>
          <w:lang w:val="it-IT" w:eastAsia="nl-NL"/>
        </w:rPr>
        <w:t>l)</w:t>
      </w:r>
      <w:r w:rsidR="00214E86" w:rsidRPr="00526CC3">
        <w:rPr>
          <w:rFonts w:ascii="Arial Narrow" w:hAnsi="Arial Narrow" w:cs="Arial"/>
          <w:b/>
          <w:i/>
          <w:sz w:val="15"/>
          <w:szCs w:val="15"/>
          <w:vertAlign w:val="superscript"/>
          <w:lang w:val="it-IT"/>
        </w:rPr>
        <w:t xml:space="preserve"> </w:t>
      </w:r>
      <w:r w:rsidR="008B6A67" w:rsidRPr="00872B76">
        <w:rPr>
          <w:rFonts w:ascii="Arial Narrow" w:hAnsi="Arial Narrow" w:cs="Arial"/>
          <w:b/>
          <w:i/>
          <w:color w:val="0070C0"/>
          <w:sz w:val="15"/>
          <w:szCs w:val="15"/>
          <w:vertAlign w:val="superscript"/>
          <w:lang w:val="it-IT"/>
        </w:rPr>
        <w:t>1, 4, 5</w:t>
      </w:r>
    </w:p>
    <w:p w14:paraId="0F51534E" w14:textId="3BF96A2D" w:rsidR="00B77F8D" w:rsidRPr="00526CC3" w:rsidRDefault="00B77F8D" w:rsidP="006F2737">
      <w:pPr>
        <w:tabs>
          <w:tab w:val="left" w:pos="426"/>
        </w:tabs>
        <w:ind w:right="437"/>
        <w:rPr>
          <w:rFonts w:ascii="Arial Narrow" w:hAnsi="Arial Narrow" w:cs="Arial"/>
          <w:b/>
          <w:i/>
          <w:color w:val="0070C0"/>
          <w:sz w:val="15"/>
          <w:szCs w:val="15"/>
          <w:vertAlign w:val="superscript"/>
          <w:lang w:val="it-IT"/>
        </w:rPr>
      </w:pPr>
      <w:r w:rsidRPr="00526CC3">
        <w:rPr>
          <w:rFonts w:ascii="Arial Narrow" w:hAnsi="Arial Narrow" w:cs="Arial"/>
          <w:sz w:val="15"/>
          <w:szCs w:val="15"/>
          <w:shd w:val="pct15" w:color="auto" w:fill="FFFFFF"/>
          <w:lang w:val="it-IT"/>
        </w:rPr>
        <w:t>E</w:t>
      </w:r>
      <w:r w:rsidRPr="00526CC3">
        <w:rPr>
          <w:rFonts w:ascii="Arial Narrow" w:hAnsi="Arial Narrow" w:cs="Arial"/>
          <w:noProof/>
          <w:sz w:val="15"/>
          <w:szCs w:val="15"/>
          <w:lang w:val="it-IT" w:eastAsia="nl-NL"/>
        </w:rPr>
        <w:t xml:space="preserve"> </w:t>
      </w:r>
      <w:r w:rsidR="00325CA7" w:rsidRPr="00526CC3">
        <w:rPr>
          <w:rFonts w:ascii="Arial Narrow" w:hAnsi="Arial Narrow" w:cs="Arial"/>
          <w:noProof/>
          <w:sz w:val="15"/>
          <w:szCs w:val="15"/>
          <w:lang w:val="it-IT" w:eastAsia="nl-NL"/>
        </w:rPr>
        <w:t xml:space="preserve"> </w:t>
      </w:r>
      <w:sdt>
        <w:sdtPr>
          <w:rPr>
            <w:rFonts w:ascii="Arial Narrow" w:hAnsi="Arial Narrow"/>
            <w:sz w:val="15"/>
            <w:szCs w:val="15"/>
            <w:lang w:val="it-IT"/>
          </w:rPr>
          <w:id w:val="-1928882539"/>
          <w14:checkbox>
            <w14:checked w14:val="0"/>
            <w14:checkedState w14:val="2612" w14:font="MS Gothic"/>
            <w14:uncheckedState w14:val="2610" w14:font="MS Gothic"/>
          </w14:checkbox>
        </w:sdtPr>
        <w:sdtEndPr/>
        <w:sdtContent>
          <w:r w:rsidR="00325CA7" w:rsidRPr="00526CC3">
            <w:rPr>
              <w:rFonts w:ascii="MS Gothic" w:eastAsia="MS Gothic" w:hAnsi="MS Gothic" w:hint="eastAsia"/>
              <w:sz w:val="15"/>
              <w:szCs w:val="15"/>
              <w:lang w:val="it-IT"/>
            </w:rPr>
            <w:t>☐</w:t>
          </w:r>
        </w:sdtContent>
      </w:sdt>
      <w:r w:rsidRPr="00526CC3">
        <w:rPr>
          <w:rFonts w:ascii="Arial Narrow" w:hAnsi="Arial Narrow" w:cs="Arial"/>
          <w:noProof/>
          <w:sz w:val="15"/>
          <w:szCs w:val="15"/>
          <w:lang w:val="it-IT" w:eastAsia="nl-NL"/>
        </w:rPr>
        <w:t xml:space="preserve"> </w:t>
      </w:r>
      <w:r w:rsidR="00DA28D7" w:rsidRPr="00526CC3">
        <w:rPr>
          <w:rFonts w:ascii="Arial Narrow" w:hAnsi="Arial Narrow" w:cs="Arial"/>
          <w:noProof/>
          <w:sz w:val="15"/>
          <w:szCs w:val="15"/>
          <w:lang w:val="it-IT" w:eastAsia="nl-NL"/>
        </w:rPr>
        <w:t xml:space="preserve"> </w:t>
      </w:r>
      <w:r w:rsidRPr="00526CC3">
        <w:rPr>
          <w:rFonts w:ascii="Arial Narrow" w:hAnsi="Arial Narrow" w:cs="Arial"/>
          <w:noProof/>
          <w:sz w:val="15"/>
          <w:szCs w:val="15"/>
          <w:lang w:val="it-IT" w:eastAsia="nl-NL"/>
        </w:rPr>
        <w:t>Cutis laxa (</w:t>
      </w:r>
      <w:r w:rsidRPr="00526CC3">
        <w:rPr>
          <w:rFonts w:ascii="Arial Narrow" w:hAnsi="Arial Narrow" w:cs="Arial"/>
          <w:noProof/>
          <w:color w:val="0070C0"/>
          <w:sz w:val="15"/>
          <w:szCs w:val="15"/>
          <w:lang w:val="it-IT" w:eastAsia="nl-NL"/>
        </w:rPr>
        <w:t>genpanel</w:t>
      </w:r>
      <w:r w:rsidRPr="00526CC3">
        <w:rPr>
          <w:rFonts w:ascii="Arial Narrow" w:hAnsi="Arial Narrow" w:cs="Arial"/>
          <w:noProof/>
          <w:sz w:val="15"/>
          <w:szCs w:val="15"/>
          <w:lang w:val="it-IT" w:eastAsia="nl-NL"/>
        </w:rPr>
        <w:t>)</w:t>
      </w:r>
      <w:r w:rsidR="00507FAD" w:rsidRPr="00E90F32">
        <w:rPr>
          <w:rFonts w:ascii="Arial Narrow" w:hAnsi="Arial Narrow" w:cs="Arial"/>
          <w:b/>
          <w:i/>
          <w:color w:val="0070C0"/>
          <w:sz w:val="15"/>
          <w:szCs w:val="15"/>
          <w:vertAlign w:val="superscript"/>
          <w:lang w:val="it-IT"/>
        </w:rPr>
        <w:t xml:space="preserve"> 1, 4, 5</w:t>
      </w:r>
    </w:p>
    <w:p w14:paraId="3DF58617" w14:textId="2BAD24AC" w:rsidR="004D2BE4" w:rsidRPr="00526CC3" w:rsidRDefault="00325CA7" w:rsidP="006F2737">
      <w:pPr>
        <w:tabs>
          <w:tab w:val="left" w:pos="426"/>
        </w:tabs>
        <w:ind w:right="437"/>
        <w:rPr>
          <w:rFonts w:ascii="Arial Narrow" w:hAnsi="Arial Narrow" w:cs="Arial"/>
          <w:b/>
          <w:i/>
          <w:color w:val="0070C0"/>
          <w:sz w:val="15"/>
          <w:szCs w:val="15"/>
          <w:vertAlign w:val="superscript"/>
          <w:lang w:val="it-IT"/>
        </w:rPr>
      </w:pPr>
      <w:r w:rsidRPr="00526CC3">
        <w:rPr>
          <w:rFonts w:ascii="Arial Narrow" w:hAnsi="Arial Narrow" w:cs="Arial"/>
          <w:sz w:val="15"/>
          <w:szCs w:val="15"/>
          <w:shd w:val="pct15" w:color="auto" w:fill="FFFFFF"/>
          <w:lang w:val="it-IT"/>
        </w:rPr>
        <w:t>E</w:t>
      </w:r>
      <w:r w:rsidRPr="00526CC3">
        <w:rPr>
          <w:rFonts w:ascii="Arial Narrow" w:hAnsi="Arial Narrow" w:cs="Arial"/>
          <w:noProof/>
          <w:sz w:val="15"/>
          <w:szCs w:val="15"/>
          <w:lang w:val="it-IT" w:eastAsia="nl-NL"/>
        </w:rPr>
        <w:t xml:space="preserve">  </w:t>
      </w:r>
      <w:sdt>
        <w:sdtPr>
          <w:rPr>
            <w:rFonts w:ascii="Arial Narrow" w:hAnsi="Arial Narrow"/>
            <w:sz w:val="15"/>
            <w:szCs w:val="15"/>
            <w:lang w:val="it-IT"/>
          </w:rPr>
          <w:id w:val="1085957451"/>
          <w14:checkbox>
            <w14:checked w14:val="0"/>
            <w14:checkedState w14:val="2612" w14:font="MS Gothic"/>
            <w14:uncheckedState w14:val="2610" w14:font="MS Gothic"/>
          </w14:checkbox>
        </w:sdtPr>
        <w:sdtEndPr/>
        <w:sdtContent>
          <w:r w:rsidRPr="00526CC3">
            <w:rPr>
              <w:rFonts w:ascii="MS Gothic" w:eastAsia="MS Gothic" w:hAnsi="MS Gothic" w:hint="eastAsia"/>
              <w:sz w:val="15"/>
              <w:szCs w:val="15"/>
              <w:lang w:val="it-IT"/>
            </w:rPr>
            <w:t>☐</w:t>
          </w:r>
        </w:sdtContent>
      </w:sdt>
      <w:r w:rsidR="004D2BE4" w:rsidRPr="00526CC3">
        <w:rPr>
          <w:rFonts w:ascii="Arial Narrow" w:hAnsi="Arial Narrow"/>
          <w:sz w:val="15"/>
          <w:szCs w:val="15"/>
          <w:lang w:val="it-IT"/>
        </w:rPr>
        <w:t xml:space="preserve"> </w:t>
      </w:r>
      <w:r w:rsidR="00DA28D7" w:rsidRPr="00526CC3">
        <w:rPr>
          <w:rFonts w:ascii="Arial Narrow" w:hAnsi="Arial Narrow"/>
          <w:sz w:val="15"/>
          <w:szCs w:val="15"/>
          <w:lang w:val="it-IT"/>
        </w:rPr>
        <w:t xml:space="preserve"> </w:t>
      </w:r>
      <w:r w:rsidR="004D2BE4" w:rsidRPr="00526CC3">
        <w:rPr>
          <w:rFonts w:ascii="Arial Narrow" w:hAnsi="Arial Narrow"/>
          <w:sz w:val="15"/>
          <w:szCs w:val="15"/>
          <w:lang w:val="it-IT"/>
        </w:rPr>
        <w:t xml:space="preserve">Ehlers-Danlos syndroom, EDS </w:t>
      </w:r>
      <w:r w:rsidR="00DA28D7" w:rsidRPr="00526CC3">
        <w:rPr>
          <w:rFonts w:ascii="Arial Narrow" w:hAnsi="Arial Narrow" w:cs="Arial"/>
          <w:noProof/>
          <w:sz w:val="15"/>
          <w:szCs w:val="15"/>
          <w:lang w:val="it-IT" w:eastAsia="nl-NL"/>
        </w:rPr>
        <w:t>(</w:t>
      </w:r>
      <w:r w:rsidR="00DA28D7" w:rsidRPr="00526CC3">
        <w:rPr>
          <w:rFonts w:ascii="Arial Narrow" w:hAnsi="Arial Narrow" w:cs="Arial"/>
          <w:noProof/>
          <w:color w:val="0070C0"/>
          <w:sz w:val="15"/>
          <w:szCs w:val="15"/>
          <w:lang w:val="it-IT" w:eastAsia="nl-NL"/>
        </w:rPr>
        <w:t>genpanel</w:t>
      </w:r>
      <w:r w:rsidR="00DA28D7" w:rsidRPr="00526CC3">
        <w:rPr>
          <w:rFonts w:ascii="Arial Narrow" w:hAnsi="Arial Narrow" w:cs="Arial"/>
          <w:noProof/>
          <w:sz w:val="15"/>
          <w:szCs w:val="15"/>
          <w:lang w:val="it-IT" w:eastAsia="nl-NL"/>
        </w:rPr>
        <w:t>)</w:t>
      </w:r>
      <w:r w:rsidR="00DA28D7" w:rsidRPr="00526CC3">
        <w:rPr>
          <w:rFonts w:ascii="Arial Narrow" w:hAnsi="Arial Narrow" w:cs="Arial"/>
          <w:i/>
          <w:color w:val="0070C0"/>
          <w:sz w:val="15"/>
          <w:szCs w:val="15"/>
          <w:vertAlign w:val="superscript"/>
          <w:lang w:val="it-IT"/>
        </w:rPr>
        <w:t xml:space="preserve"> </w:t>
      </w:r>
      <w:r w:rsidR="007D3142" w:rsidRPr="00E90F32">
        <w:rPr>
          <w:rFonts w:ascii="Arial Narrow" w:hAnsi="Arial Narrow" w:cs="Arial"/>
          <w:b/>
          <w:i/>
          <w:color w:val="0070C0"/>
          <w:sz w:val="15"/>
          <w:szCs w:val="15"/>
          <w:vertAlign w:val="superscript"/>
          <w:lang w:val="it-IT"/>
        </w:rPr>
        <w:t>1, 4, 5</w:t>
      </w:r>
    </w:p>
    <w:p w14:paraId="0F260763" w14:textId="02CEA770" w:rsidR="00D60C5C" w:rsidRPr="007234B8" w:rsidRDefault="00D60C5C" w:rsidP="006F2737">
      <w:pPr>
        <w:tabs>
          <w:tab w:val="left" w:pos="426"/>
        </w:tabs>
        <w:ind w:right="437"/>
        <w:rPr>
          <w:rFonts w:ascii="Arial Narrow" w:hAnsi="Arial Narrow"/>
          <w:sz w:val="15"/>
          <w:szCs w:val="15"/>
          <w:lang w:val="it-IT"/>
        </w:rPr>
      </w:pPr>
      <w:r w:rsidRPr="007234B8">
        <w:rPr>
          <w:rFonts w:ascii="Arial Narrow" w:hAnsi="Arial Narrow" w:cs="Arial"/>
          <w:sz w:val="15"/>
          <w:szCs w:val="15"/>
          <w:shd w:val="pct15" w:color="auto" w:fill="FFFFFF"/>
          <w:lang w:val="it-IT"/>
        </w:rPr>
        <w:t>E</w:t>
      </w:r>
      <w:r w:rsidRPr="007234B8">
        <w:rPr>
          <w:rFonts w:ascii="Arial Narrow" w:hAnsi="Arial Narrow" w:cs="Arial"/>
          <w:noProof/>
          <w:sz w:val="15"/>
          <w:szCs w:val="15"/>
          <w:lang w:val="it-IT" w:eastAsia="nl-NL"/>
        </w:rPr>
        <w:t xml:space="preserve">  </w:t>
      </w:r>
      <w:sdt>
        <w:sdtPr>
          <w:rPr>
            <w:rFonts w:ascii="Arial Narrow" w:hAnsi="Arial Narrow"/>
            <w:sz w:val="15"/>
            <w:szCs w:val="15"/>
            <w:lang w:val="it-IT"/>
          </w:rPr>
          <w:id w:val="145250212"/>
          <w14:checkbox>
            <w14:checked w14:val="0"/>
            <w14:checkedState w14:val="2612" w14:font="MS Gothic"/>
            <w14:uncheckedState w14:val="2610" w14:font="MS Gothic"/>
          </w14:checkbox>
        </w:sdtPr>
        <w:sdtEndPr/>
        <w:sdtContent>
          <w:r w:rsidRPr="007234B8">
            <w:rPr>
              <w:rFonts w:ascii="MS Gothic" w:eastAsia="MS Gothic" w:hAnsi="MS Gothic" w:hint="eastAsia"/>
              <w:sz w:val="15"/>
              <w:szCs w:val="15"/>
              <w:lang w:val="it-IT"/>
            </w:rPr>
            <w:t>☐</w:t>
          </w:r>
        </w:sdtContent>
      </w:sdt>
      <w:r w:rsidRPr="007234B8">
        <w:rPr>
          <w:rFonts w:ascii="Arial Narrow" w:hAnsi="Arial Narrow"/>
          <w:sz w:val="15"/>
          <w:szCs w:val="15"/>
          <w:lang w:val="it-IT"/>
        </w:rPr>
        <w:t xml:space="preserve">  Ehlers-Danlos syndroom, vascular type (</w:t>
      </w:r>
      <w:r w:rsidRPr="007234B8">
        <w:rPr>
          <w:rFonts w:ascii="Arial Narrow" w:hAnsi="Arial Narrow"/>
          <w:i/>
          <w:sz w:val="15"/>
          <w:szCs w:val="15"/>
          <w:lang w:val="it-IT"/>
        </w:rPr>
        <w:t>COL3A1</w:t>
      </w:r>
      <w:r w:rsidRPr="007234B8">
        <w:rPr>
          <w:rFonts w:ascii="Arial Narrow" w:hAnsi="Arial Narrow"/>
          <w:sz w:val="15"/>
          <w:szCs w:val="15"/>
          <w:lang w:val="it-IT"/>
        </w:rPr>
        <w:t>)</w:t>
      </w:r>
    </w:p>
    <w:p w14:paraId="4CFA22E4" w14:textId="47306E65" w:rsidR="00B42036" w:rsidRPr="007234B8" w:rsidRDefault="00B42036" w:rsidP="006F2737">
      <w:pPr>
        <w:tabs>
          <w:tab w:val="left" w:pos="426"/>
        </w:tabs>
        <w:ind w:right="437"/>
        <w:rPr>
          <w:rFonts w:ascii="Arial Narrow" w:hAnsi="Arial Narrow" w:cs="Arial"/>
          <w:b/>
          <w:i/>
          <w:color w:val="0070C0"/>
          <w:sz w:val="15"/>
          <w:szCs w:val="15"/>
          <w:vertAlign w:val="superscript"/>
          <w:lang w:val="it-IT"/>
        </w:rPr>
      </w:pPr>
      <w:r w:rsidRPr="007234B8">
        <w:rPr>
          <w:rFonts w:ascii="Arial Narrow" w:hAnsi="Arial Narrow" w:cs="Arial"/>
          <w:sz w:val="15"/>
          <w:szCs w:val="15"/>
          <w:shd w:val="pct15" w:color="auto" w:fill="FFFFFF"/>
          <w:lang w:val="it-IT"/>
        </w:rPr>
        <w:t>E</w:t>
      </w:r>
      <w:r w:rsidR="007A537D" w:rsidRPr="007234B8">
        <w:rPr>
          <w:rFonts w:ascii="Arial Narrow" w:hAnsi="Arial Narrow" w:cs="Arial"/>
          <w:sz w:val="15"/>
          <w:szCs w:val="15"/>
          <w:shd w:val="pct15" w:color="auto" w:fill="FFFFFF"/>
          <w:lang w:val="it-IT"/>
        </w:rPr>
        <w:t>,</w:t>
      </w:r>
      <w:r w:rsidR="00F72456" w:rsidRPr="007234B8">
        <w:rPr>
          <w:rFonts w:ascii="Arial Narrow" w:hAnsi="Arial Narrow" w:cs="Arial"/>
          <w:sz w:val="15"/>
          <w:szCs w:val="15"/>
          <w:shd w:val="pct15" w:color="auto" w:fill="FFFFFF"/>
          <w:lang w:val="it-IT"/>
        </w:rPr>
        <w:t xml:space="preserve"> F</w:t>
      </w:r>
      <w:r w:rsidRPr="007234B8">
        <w:rPr>
          <w:rFonts w:ascii="Arial Narrow" w:hAnsi="Arial Narrow" w:cs="Arial"/>
          <w:noProof/>
          <w:sz w:val="15"/>
          <w:szCs w:val="15"/>
          <w:lang w:val="it-IT" w:eastAsia="nl-NL"/>
        </w:rPr>
        <w:t xml:space="preserve">  </w:t>
      </w:r>
      <w:sdt>
        <w:sdtPr>
          <w:rPr>
            <w:rFonts w:ascii="Arial Narrow" w:hAnsi="Arial Narrow"/>
            <w:sz w:val="15"/>
            <w:szCs w:val="15"/>
            <w:lang w:val="it-IT"/>
          </w:rPr>
          <w:id w:val="-1720280479"/>
          <w14:checkbox>
            <w14:checked w14:val="0"/>
            <w14:checkedState w14:val="2612" w14:font="MS Gothic"/>
            <w14:uncheckedState w14:val="2610" w14:font="MS Gothic"/>
          </w14:checkbox>
        </w:sdtPr>
        <w:sdtEndPr/>
        <w:sdtContent>
          <w:r w:rsidRPr="007234B8">
            <w:rPr>
              <w:rFonts w:ascii="MS Gothic" w:eastAsia="MS Gothic" w:hAnsi="MS Gothic" w:hint="eastAsia"/>
              <w:sz w:val="15"/>
              <w:szCs w:val="15"/>
              <w:lang w:val="it-IT"/>
            </w:rPr>
            <w:t>☐</w:t>
          </w:r>
        </w:sdtContent>
      </w:sdt>
      <w:r w:rsidRPr="007234B8">
        <w:rPr>
          <w:rFonts w:ascii="Arial Narrow" w:hAnsi="Arial Narrow"/>
          <w:sz w:val="15"/>
          <w:szCs w:val="15"/>
          <w:lang w:val="it-IT"/>
        </w:rPr>
        <w:t xml:space="preserve">  Epidermale nevus syndromen </w:t>
      </w:r>
      <w:r w:rsidR="00E755D6" w:rsidRPr="007234B8">
        <w:rPr>
          <w:rFonts w:ascii="Arial Narrow" w:hAnsi="Arial Narrow"/>
          <w:sz w:val="15"/>
          <w:szCs w:val="15"/>
          <w:lang w:val="it-IT"/>
        </w:rPr>
        <w:t>(somatisch)</w:t>
      </w:r>
      <w:r w:rsidRPr="007234B8">
        <w:rPr>
          <w:rFonts w:ascii="Arial Narrow" w:hAnsi="Arial Narrow" w:cs="Arial"/>
          <w:noProof/>
          <w:sz w:val="15"/>
          <w:szCs w:val="15"/>
          <w:lang w:val="it-IT" w:eastAsia="nl-NL"/>
        </w:rPr>
        <w:t xml:space="preserve"> (</w:t>
      </w:r>
      <w:r w:rsidRPr="007234B8">
        <w:rPr>
          <w:rFonts w:ascii="Arial Narrow" w:hAnsi="Arial Narrow" w:cs="Arial"/>
          <w:noProof/>
          <w:color w:val="0070C0"/>
          <w:sz w:val="15"/>
          <w:szCs w:val="15"/>
          <w:lang w:val="it-IT" w:eastAsia="nl-NL"/>
        </w:rPr>
        <w:t>genpanel</w:t>
      </w:r>
      <w:r w:rsidRPr="007234B8">
        <w:rPr>
          <w:rFonts w:ascii="Arial Narrow" w:hAnsi="Arial Narrow" w:cs="Arial"/>
          <w:noProof/>
          <w:sz w:val="15"/>
          <w:szCs w:val="15"/>
          <w:lang w:val="it-IT" w:eastAsia="nl-NL"/>
        </w:rPr>
        <w:t>)</w:t>
      </w:r>
      <w:r w:rsidRPr="007234B8">
        <w:rPr>
          <w:rFonts w:ascii="Arial Narrow" w:hAnsi="Arial Narrow" w:cs="Arial"/>
          <w:i/>
          <w:color w:val="0070C0"/>
          <w:sz w:val="15"/>
          <w:szCs w:val="15"/>
          <w:vertAlign w:val="superscript"/>
          <w:lang w:val="it-IT"/>
        </w:rPr>
        <w:t xml:space="preserve"> </w:t>
      </w:r>
      <w:r w:rsidRPr="007234B8">
        <w:rPr>
          <w:rFonts w:ascii="Arial Narrow" w:hAnsi="Arial Narrow" w:cs="Arial"/>
          <w:b/>
          <w:i/>
          <w:color w:val="0070C0"/>
          <w:sz w:val="15"/>
          <w:szCs w:val="15"/>
          <w:vertAlign w:val="superscript"/>
          <w:lang w:val="it-IT"/>
        </w:rPr>
        <w:t>1</w:t>
      </w:r>
    </w:p>
    <w:p w14:paraId="63D3C076" w14:textId="77777777" w:rsidR="00B77F8D" w:rsidRPr="00D9188E" w:rsidRDefault="00B77F8D" w:rsidP="006F2737">
      <w:pPr>
        <w:tabs>
          <w:tab w:val="left" w:pos="426"/>
        </w:tabs>
        <w:ind w:right="437"/>
        <w:rPr>
          <w:rFonts w:ascii="Arial Narrow" w:hAnsi="Arial Narrow" w:cs="Arial"/>
          <w:strike/>
          <w:noProof/>
          <w:sz w:val="15"/>
          <w:szCs w:val="15"/>
          <w:lang w:val="it-IT" w:eastAsia="nl-NL"/>
        </w:rPr>
      </w:pPr>
      <w:r w:rsidRPr="00FF4102">
        <w:rPr>
          <w:rFonts w:ascii="Arial Narrow" w:hAnsi="Arial Narrow" w:cs="Arial"/>
          <w:sz w:val="15"/>
          <w:szCs w:val="15"/>
          <w:shd w:val="pct15" w:color="auto" w:fill="FFFFFF"/>
          <w:lang w:val="it-IT"/>
        </w:rPr>
        <w:t>E</w:t>
      </w:r>
      <w:r w:rsidRPr="00FF4102">
        <w:rPr>
          <w:rFonts w:ascii="Arial Narrow" w:hAnsi="Arial Narrow" w:cs="Arial"/>
          <w:noProof/>
          <w:sz w:val="15"/>
          <w:szCs w:val="15"/>
          <w:lang w:val="it-IT" w:eastAsia="nl-NL"/>
        </w:rPr>
        <w:t xml:space="preserve"> </w:t>
      </w:r>
      <w:r w:rsidR="00325CA7">
        <w:rPr>
          <w:rFonts w:ascii="Arial Narrow" w:hAnsi="Arial Narrow" w:cs="Arial"/>
          <w:noProof/>
          <w:sz w:val="15"/>
          <w:szCs w:val="15"/>
          <w:lang w:val="it-IT" w:eastAsia="nl-NL"/>
        </w:rPr>
        <w:t xml:space="preserve"> </w:t>
      </w:r>
      <w:sdt>
        <w:sdtPr>
          <w:rPr>
            <w:rFonts w:ascii="Arial Narrow" w:hAnsi="Arial Narrow"/>
            <w:sz w:val="15"/>
            <w:szCs w:val="15"/>
            <w:lang w:val="it-IT"/>
          </w:rPr>
          <w:id w:val="-1908527871"/>
          <w14:checkbox>
            <w14:checked w14:val="0"/>
            <w14:checkedState w14:val="2612" w14:font="MS Gothic"/>
            <w14:uncheckedState w14:val="2610" w14:font="MS Gothic"/>
          </w14:checkbox>
        </w:sdtPr>
        <w:sdtEndPr/>
        <w:sdtContent>
          <w:r w:rsidRPr="00FF4102">
            <w:rPr>
              <w:rFonts w:ascii="MS Gothic" w:eastAsia="MS Gothic" w:hAnsi="MS Gothic" w:hint="eastAsia"/>
              <w:sz w:val="15"/>
              <w:szCs w:val="15"/>
              <w:lang w:val="it-IT"/>
            </w:rPr>
            <w:t>☐</w:t>
          </w:r>
        </w:sdtContent>
      </w:sdt>
      <w:r w:rsidRPr="00FF4102">
        <w:rPr>
          <w:rFonts w:ascii="Arial Narrow" w:hAnsi="Arial Narrow" w:cs="Arial"/>
          <w:noProof/>
          <w:sz w:val="15"/>
          <w:szCs w:val="15"/>
          <w:lang w:val="it-IT" w:eastAsia="nl-NL"/>
        </w:rPr>
        <w:t xml:space="preserve">  Geroderma osteodysplasticum (</w:t>
      </w:r>
      <w:r w:rsidRPr="00FF4102">
        <w:rPr>
          <w:rFonts w:ascii="Arial Narrow" w:hAnsi="Arial Narrow" w:cs="Arial"/>
          <w:noProof/>
          <w:color w:val="0070C0"/>
          <w:sz w:val="15"/>
          <w:szCs w:val="15"/>
          <w:lang w:val="it-IT" w:eastAsia="nl-NL"/>
        </w:rPr>
        <w:t>genpanel</w:t>
      </w:r>
      <w:r w:rsidRPr="00FF4102">
        <w:rPr>
          <w:rFonts w:ascii="Arial Narrow" w:hAnsi="Arial Narrow" w:cs="Arial"/>
          <w:noProof/>
          <w:sz w:val="15"/>
          <w:szCs w:val="15"/>
          <w:lang w:val="it-IT" w:eastAsia="nl-NL"/>
        </w:rPr>
        <w:t>)</w:t>
      </w:r>
      <w:r w:rsidRPr="00FF4102">
        <w:rPr>
          <w:rFonts w:ascii="Arial Narrow" w:hAnsi="Arial Narrow" w:cs="Arial"/>
          <w:i/>
          <w:color w:val="0070C0"/>
          <w:sz w:val="15"/>
          <w:szCs w:val="15"/>
          <w:vertAlign w:val="superscript"/>
          <w:lang w:val="it-IT"/>
        </w:rPr>
        <w:t xml:space="preserve"> </w:t>
      </w:r>
      <w:r w:rsidRPr="00FF4102">
        <w:rPr>
          <w:rFonts w:ascii="Arial Narrow" w:hAnsi="Arial Narrow" w:cs="Arial"/>
          <w:b/>
          <w:i/>
          <w:color w:val="0070C0"/>
          <w:sz w:val="15"/>
          <w:szCs w:val="15"/>
          <w:vertAlign w:val="superscript"/>
          <w:lang w:val="it-IT"/>
        </w:rPr>
        <w:t>1</w:t>
      </w:r>
    </w:p>
    <w:p w14:paraId="060A03FA" w14:textId="4CA4FC42" w:rsidR="004F092E" w:rsidRPr="00872B76" w:rsidRDefault="00502A2F" w:rsidP="006F2737">
      <w:pPr>
        <w:tabs>
          <w:tab w:val="left" w:pos="426"/>
        </w:tabs>
        <w:ind w:right="437"/>
        <w:rPr>
          <w:rFonts w:ascii="Arial Narrow" w:hAnsi="Arial Narrow" w:cs="Arial"/>
          <w:i/>
          <w:noProof/>
          <w:sz w:val="15"/>
          <w:szCs w:val="15"/>
          <w:shd w:val="clear" w:color="auto" w:fill="EEECE1"/>
          <w:lang w:val="nl-BE" w:eastAsia="nl-NL"/>
        </w:rPr>
      </w:pPr>
      <w:r w:rsidRPr="00872B76">
        <w:rPr>
          <w:rFonts w:ascii="Arial Narrow" w:hAnsi="Arial Narrow" w:cs="Arial"/>
          <w:sz w:val="15"/>
          <w:szCs w:val="15"/>
          <w:shd w:val="pct15" w:color="auto" w:fill="FFFFFF"/>
          <w:lang w:val="nl-BE"/>
        </w:rPr>
        <w:t>E</w:t>
      </w:r>
      <w:r w:rsidRPr="00872B76">
        <w:rPr>
          <w:rFonts w:ascii="Arial Narrow" w:hAnsi="Arial Narrow" w:cs="Arial"/>
          <w:noProof/>
          <w:sz w:val="15"/>
          <w:szCs w:val="15"/>
          <w:lang w:val="nl-BE" w:eastAsia="nl-NL"/>
        </w:rPr>
        <w:t xml:space="preserve"> </w:t>
      </w:r>
      <w:r w:rsidR="00325CA7" w:rsidRPr="00872B76">
        <w:rPr>
          <w:rFonts w:ascii="Arial Narrow" w:hAnsi="Arial Narrow" w:cs="Arial"/>
          <w:noProof/>
          <w:sz w:val="15"/>
          <w:szCs w:val="15"/>
          <w:lang w:val="nl-BE" w:eastAsia="nl-NL"/>
        </w:rPr>
        <w:t xml:space="preserve"> </w:t>
      </w:r>
      <w:sdt>
        <w:sdtPr>
          <w:rPr>
            <w:rFonts w:ascii="Arial Narrow" w:hAnsi="Arial Narrow"/>
            <w:sz w:val="15"/>
            <w:szCs w:val="15"/>
            <w:lang w:val="nl-BE"/>
          </w:rPr>
          <w:id w:val="-2132922649"/>
          <w14:checkbox>
            <w14:checked w14:val="0"/>
            <w14:checkedState w14:val="2612" w14:font="MS Gothic"/>
            <w14:uncheckedState w14:val="2610" w14:font="MS Gothic"/>
          </w14:checkbox>
        </w:sdtPr>
        <w:sdtEndPr/>
        <w:sdtContent>
          <w:r w:rsidRPr="00872B76">
            <w:rPr>
              <w:rFonts w:ascii="MS Gothic" w:eastAsia="MS Gothic" w:hAnsi="MS Gothic" w:hint="eastAsia"/>
              <w:sz w:val="15"/>
              <w:szCs w:val="15"/>
              <w:lang w:val="nl-BE"/>
            </w:rPr>
            <w:t>☐</w:t>
          </w:r>
        </w:sdtContent>
      </w:sdt>
      <w:r w:rsidRPr="00872B76">
        <w:rPr>
          <w:rFonts w:ascii="Arial Narrow" w:hAnsi="Arial Narrow" w:cs="Arial"/>
          <w:noProof/>
          <w:sz w:val="15"/>
          <w:szCs w:val="15"/>
          <w:lang w:val="nl-BE" w:eastAsia="nl-NL"/>
        </w:rPr>
        <w:t xml:space="preserve">  Huidaandoeningen (</w:t>
      </w:r>
      <w:r w:rsidRPr="00872B76">
        <w:rPr>
          <w:rFonts w:ascii="Arial Narrow" w:hAnsi="Arial Narrow" w:cs="Arial"/>
          <w:noProof/>
          <w:color w:val="0070C0"/>
          <w:sz w:val="15"/>
          <w:szCs w:val="15"/>
          <w:lang w:val="nl-BE" w:eastAsia="nl-NL"/>
        </w:rPr>
        <w:t>genpanel</w:t>
      </w:r>
      <w:r w:rsidRPr="00872B76">
        <w:rPr>
          <w:rFonts w:ascii="Arial Narrow" w:hAnsi="Arial Narrow" w:cs="Arial"/>
          <w:noProof/>
          <w:sz w:val="15"/>
          <w:szCs w:val="15"/>
          <w:lang w:val="nl-BE" w:eastAsia="nl-NL"/>
        </w:rPr>
        <w:t>)</w:t>
      </w:r>
      <w:r w:rsidRPr="00872B76">
        <w:rPr>
          <w:rFonts w:ascii="Arial Narrow" w:hAnsi="Arial Narrow" w:cs="Arial"/>
          <w:i/>
          <w:color w:val="0070C0"/>
          <w:sz w:val="15"/>
          <w:szCs w:val="15"/>
          <w:vertAlign w:val="superscript"/>
          <w:lang w:val="nl-BE"/>
        </w:rPr>
        <w:t xml:space="preserve"> </w:t>
      </w:r>
      <w:r w:rsidR="008B6A67" w:rsidRPr="00872B76">
        <w:rPr>
          <w:rFonts w:ascii="Arial Narrow" w:hAnsi="Arial Narrow" w:cs="Arial"/>
          <w:b/>
          <w:i/>
          <w:color w:val="0070C0"/>
          <w:sz w:val="15"/>
          <w:szCs w:val="15"/>
          <w:vertAlign w:val="superscript"/>
          <w:lang w:val="nl-BE"/>
        </w:rPr>
        <w:t>1, 4, 5</w:t>
      </w:r>
    </w:p>
    <w:p w14:paraId="5CFE7A6A" w14:textId="68CC5D24" w:rsidR="00D60C5C" w:rsidRPr="00A768CF" w:rsidRDefault="00D60C5C" w:rsidP="006F2737">
      <w:pPr>
        <w:tabs>
          <w:tab w:val="left" w:pos="426"/>
        </w:tabs>
        <w:ind w:right="437"/>
        <w:rPr>
          <w:rFonts w:ascii="Arial Narrow" w:hAnsi="Arial Narrow" w:cs="Arial"/>
          <w:noProof/>
          <w:sz w:val="15"/>
          <w:szCs w:val="15"/>
          <w:lang w:val="en-US" w:eastAsia="nl-NL"/>
        </w:rPr>
      </w:pPr>
      <w:r w:rsidRPr="00A768CF">
        <w:rPr>
          <w:rFonts w:ascii="Arial Narrow" w:hAnsi="Arial Narrow" w:cs="Arial"/>
          <w:sz w:val="15"/>
          <w:szCs w:val="15"/>
          <w:shd w:val="pct15" w:color="auto" w:fill="FFFFFF"/>
          <w:lang w:val="en-US"/>
        </w:rPr>
        <w:t>E</w:t>
      </w:r>
      <w:r w:rsidRPr="00A768CF">
        <w:rPr>
          <w:rFonts w:ascii="Arial Narrow" w:hAnsi="Arial Narrow" w:cs="Arial"/>
          <w:noProof/>
          <w:sz w:val="15"/>
          <w:szCs w:val="15"/>
          <w:lang w:val="en-US" w:eastAsia="nl-NL"/>
        </w:rPr>
        <w:t xml:space="preserve">  </w:t>
      </w:r>
      <w:sdt>
        <w:sdtPr>
          <w:rPr>
            <w:rFonts w:ascii="Arial Narrow" w:hAnsi="Arial Narrow"/>
            <w:sz w:val="15"/>
            <w:szCs w:val="15"/>
            <w:lang w:val="en-US"/>
          </w:rPr>
          <w:id w:val="-588390074"/>
          <w14:checkbox>
            <w14:checked w14:val="0"/>
            <w14:checkedState w14:val="2612" w14:font="MS Gothic"/>
            <w14:uncheckedState w14:val="2610" w14:font="MS Gothic"/>
          </w14:checkbox>
        </w:sdtPr>
        <w:sdtEndPr/>
        <w:sdtContent>
          <w:r w:rsidRPr="00A768CF">
            <w:rPr>
              <w:rFonts w:ascii="MS Gothic" w:eastAsia="MS Gothic" w:hAnsi="MS Gothic" w:hint="eastAsia"/>
              <w:sz w:val="15"/>
              <w:szCs w:val="15"/>
              <w:lang w:val="en-US"/>
            </w:rPr>
            <w:t>☐</w:t>
          </w:r>
        </w:sdtContent>
      </w:sdt>
      <w:r w:rsidRPr="00A768CF">
        <w:rPr>
          <w:rFonts w:ascii="Arial Narrow" w:hAnsi="Arial Narrow" w:cs="Arial"/>
          <w:noProof/>
          <w:sz w:val="15"/>
          <w:szCs w:val="15"/>
          <w:lang w:val="en-US" w:eastAsia="nl-NL"/>
        </w:rPr>
        <w:t xml:space="preserve">  Maligne hyperthermie (</w:t>
      </w:r>
      <w:r w:rsidRPr="00A768CF">
        <w:rPr>
          <w:rFonts w:ascii="Arial Narrow" w:hAnsi="Arial Narrow" w:cs="Arial"/>
          <w:i/>
          <w:noProof/>
          <w:sz w:val="15"/>
          <w:szCs w:val="15"/>
          <w:lang w:val="en-US" w:eastAsia="nl-NL"/>
        </w:rPr>
        <w:t>RYR1</w:t>
      </w:r>
      <w:r w:rsidR="00632E3B" w:rsidRPr="00A768CF">
        <w:rPr>
          <w:rFonts w:ascii="Arial Narrow" w:hAnsi="Arial Narrow" w:cs="Arial"/>
          <w:i/>
          <w:noProof/>
          <w:sz w:val="15"/>
          <w:szCs w:val="15"/>
          <w:lang w:val="en-US" w:eastAsia="nl-NL"/>
        </w:rPr>
        <w:t>, CACNA1S</w:t>
      </w:r>
      <w:r w:rsidRPr="00A768CF">
        <w:rPr>
          <w:rFonts w:ascii="Arial Narrow" w:hAnsi="Arial Narrow" w:cs="Arial"/>
          <w:noProof/>
          <w:sz w:val="15"/>
          <w:szCs w:val="15"/>
          <w:lang w:val="en-US" w:eastAsia="nl-NL"/>
        </w:rPr>
        <w:t>)</w:t>
      </w:r>
    </w:p>
    <w:p w14:paraId="29AB2607" w14:textId="77777777" w:rsidR="00B77F8D" w:rsidRPr="0038119D" w:rsidRDefault="00B77F8D" w:rsidP="006F2737">
      <w:pPr>
        <w:tabs>
          <w:tab w:val="left" w:pos="426"/>
        </w:tabs>
        <w:ind w:right="437"/>
        <w:rPr>
          <w:rFonts w:ascii="Arial Narrow" w:hAnsi="Arial Narrow" w:cs="Arial"/>
          <w:noProof/>
          <w:sz w:val="15"/>
          <w:szCs w:val="15"/>
          <w:lang w:val="nl-BE" w:eastAsia="nl-NL"/>
        </w:rPr>
      </w:pPr>
      <w:r w:rsidRPr="0038119D">
        <w:rPr>
          <w:rFonts w:ascii="Arial Narrow" w:hAnsi="Arial Narrow" w:cs="Arial"/>
          <w:sz w:val="15"/>
          <w:szCs w:val="15"/>
          <w:shd w:val="pct15" w:color="auto" w:fill="FFFFFF"/>
          <w:lang w:val="nl-BE"/>
        </w:rPr>
        <w:t>E</w:t>
      </w:r>
      <w:r w:rsidRPr="0038119D">
        <w:rPr>
          <w:rFonts w:ascii="Arial Narrow" w:hAnsi="Arial Narrow" w:cs="Arial"/>
          <w:noProof/>
          <w:sz w:val="15"/>
          <w:szCs w:val="15"/>
          <w:lang w:val="nl-BE" w:eastAsia="nl-NL"/>
        </w:rPr>
        <w:t xml:space="preserve">  </w:t>
      </w:r>
      <w:sdt>
        <w:sdtPr>
          <w:rPr>
            <w:rFonts w:ascii="Arial Narrow" w:hAnsi="Arial Narrow"/>
            <w:sz w:val="15"/>
            <w:szCs w:val="15"/>
            <w:lang w:val="nl-BE"/>
          </w:rPr>
          <w:id w:val="-2124990550"/>
          <w14:checkbox>
            <w14:checked w14:val="0"/>
            <w14:checkedState w14:val="2612" w14:font="MS Gothic"/>
            <w14:uncheckedState w14:val="2610" w14:font="MS Gothic"/>
          </w14:checkbox>
        </w:sdtPr>
        <w:sdtEndPr/>
        <w:sdtContent>
          <w:r w:rsidRPr="0038119D">
            <w:rPr>
              <w:rFonts w:ascii="MS Gothic" w:eastAsia="MS Gothic" w:hAnsi="MS Gothic" w:hint="eastAsia"/>
              <w:sz w:val="15"/>
              <w:szCs w:val="15"/>
              <w:lang w:val="nl-BE"/>
            </w:rPr>
            <w:t>☐</w:t>
          </w:r>
        </w:sdtContent>
      </w:sdt>
      <w:r w:rsidRPr="0038119D">
        <w:rPr>
          <w:rFonts w:ascii="Arial Narrow" w:hAnsi="Arial Narrow" w:cs="Arial"/>
          <w:noProof/>
          <w:sz w:val="15"/>
          <w:szCs w:val="15"/>
          <w:lang w:val="nl-BE" w:eastAsia="nl-NL"/>
        </w:rPr>
        <w:t xml:space="preserve">  Marfan syndroom (</w:t>
      </w:r>
      <w:r w:rsidRPr="0038119D">
        <w:rPr>
          <w:rFonts w:ascii="Arial Narrow" w:hAnsi="Arial Narrow" w:cs="Arial"/>
          <w:i/>
          <w:noProof/>
          <w:sz w:val="15"/>
          <w:szCs w:val="15"/>
          <w:lang w:val="nl-BE" w:eastAsia="nl-NL"/>
        </w:rPr>
        <w:t>FBN1</w:t>
      </w:r>
      <w:r w:rsidRPr="0038119D">
        <w:rPr>
          <w:rFonts w:ascii="Arial Narrow" w:hAnsi="Arial Narrow" w:cs="Arial"/>
          <w:noProof/>
          <w:sz w:val="15"/>
          <w:szCs w:val="15"/>
          <w:lang w:val="nl-BE" w:eastAsia="nl-NL"/>
        </w:rPr>
        <w:t>)</w:t>
      </w:r>
    </w:p>
    <w:p w14:paraId="25DE9524" w14:textId="525F6991" w:rsidR="00B77F8D" w:rsidRPr="005132D9" w:rsidRDefault="00B77F8D" w:rsidP="006F2737">
      <w:pPr>
        <w:tabs>
          <w:tab w:val="left" w:pos="426"/>
        </w:tabs>
        <w:ind w:right="437"/>
        <w:rPr>
          <w:rFonts w:ascii="Arial Narrow" w:hAnsi="Arial Narrow" w:cs="Arial"/>
          <w:noProof/>
          <w:sz w:val="15"/>
          <w:szCs w:val="15"/>
          <w:lang w:val="fr-BE" w:eastAsia="nl-NL"/>
        </w:rPr>
      </w:pPr>
      <w:r w:rsidRPr="005132D9">
        <w:rPr>
          <w:rFonts w:ascii="Arial Narrow" w:hAnsi="Arial Narrow" w:cs="Arial"/>
          <w:sz w:val="15"/>
          <w:szCs w:val="15"/>
          <w:shd w:val="pct15" w:color="auto" w:fill="FFFFFF"/>
          <w:lang w:val="fr-BE"/>
        </w:rPr>
        <w:t>E</w:t>
      </w:r>
      <w:r w:rsidRPr="005132D9">
        <w:rPr>
          <w:rFonts w:ascii="Arial Narrow" w:hAnsi="Arial Narrow" w:cs="Arial"/>
          <w:noProof/>
          <w:sz w:val="15"/>
          <w:szCs w:val="15"/>
          <w:lang w:val="fr-BE" w:eastAsia="nl-NL"/>
        </w:rPr>
        <w:t xml:space="preserve">  </w:t>
      </w:r>
      <w:sdt>
        <w:sdtPr>
          <w:rPr>
            <w:rFonts w:ascii="Arial Narrow" w:hAnsi="Arial Narrow"/>
            <w:sz w:val="15"/>
            <w:szCs w:val="15"/>
            <w:lang w:val="fr-BE"/>
          </w:rPr>
          <w:id w:val="-1255823923"/>
          <w14:checkbox>
            <w14:checked w14:val="0"/>
            <w14:checkedState w14:val="2612" w14:font="MS Gothic"/>
            <w14:uncheckedState w14:val="2610" w14:font="MS Gothic"/>
          </w14:checkbox>
        </w:sdtPr>
        <w:sdtEndPr/>
        <w:sdtContent>
          <w:r w:rsidRPr="005132D9">
            <w:rPr>
              <w:rFonts w:ascii="MS Gothic" w:eastAsia="MS Gothic" w:hAnsi="MS Gothic" w:hint="eastAsia"/>
              <w:sz w:val="15"/>
              <w:szCs w:val="15"/>
              <w:lang w:val="fr-BE"/>
            </w:rPr>
            <w:t>☐</w:t>
          </w:r>
        </w:sdtContent>
      </w:sdt>
      <w:r w:rsidRPr="005132D9">
        <w:rPr>
          <w:rFonts w:ascii="Arial Narrow" w:hAnsi="Arial Narrow" w:cs="Arial"/>
          <w:noProof/>
          <w:sz w:val="15"/>
          <w:szCs w:val="15"/>
          <w:lang w:val="fr-BE" w:eastAsia="nl-NL"/>
        </w:rPr>
        <w:t xml:space="preserve">  </w:t>
      </w:r>
      <w:proofErr w:type="spellStart"/>
      <w:r w:rsidRPr="005132D9">
        <w:rPr>
          <w:rStyle w:val="Nadruk"/>
          <w:rFonts w:ascii="Arial Narrow" w:hAnsi="Arial Narrow"/>
          <w:i w:val="0"/>
          <w:sz w:val="15"/>
          <w:szCs w:val="15"/>
          <w:lang w:val="fr-BE"/>
        </w:rPr>
        <w:t>Occipitaal</w:t>
      </w:r>
      <w:proofErr w:type="spellEnd"/>
      <w:r w:rsidRPr="005132D9">
        <w:rPr>
          <w:rStyle w:val="Nadruk"/>
          <w:rFonts w:ascii="Arial Narrow" w:hAnsi="Arial Narrow"/>
          <w:i w:val="0"/>
          <w:sz w:val="15"/>
          <w:szCs w:val="15"/>
          <w:lang w:val="fr-BE"/>
        </w:rPr>
        <w:t xml:space="preserve"> </w:t>
      </w:r>
      <w:proofErr w:type="spellStart"/>
      <w:r w:rsidRPr="005132D9">
        <w:rPr>
          <w:rStyle w:val="Nadruk"/>
          <w:rFonts w:ascii="Arial Narrow" w:hAnsi="Arial Narrow"/>
          <w:i w:val="0"/>
          <w:sz w:val="15"/>
          <w:szCs w:val="15"/>
          <w:lang w:val="fr-BE"/>
        </w:rPr>
        <w:t>hoornsyndroom</w:t>
      </w:r>
      <w:proofErr w:type="spellEnd"/>
      <w:r w:rsidRPr="005132D9">
        <w:rPr>
          <w:rFonts w:ascii="Arial Narrow" w:hAnsi="Arial Narrow" w:cs="Arial"/>
          <w:noProof/>
          <w:sz w:val="15"/>
          <w:szCs w:val="15"/>
          <w:lang w:val="fr-BE" w:eastAsia="nl-NL"/>
        </w:rPr>
        <w:t>; Distale Spinale Musculaire atrofie (</w:t>
      </w:r>
      <w:r w:rsidRPr="005132D9">
        <w:rPr>
          <w:rFonts w:ascii="Arial Narrow" w:hAnsi="Arial Narrow" w:cs="Arial"/>
          <w:i/>
          <w:noProof/>
          <w:sz w:val="15"/>
          <w:szCs w:val="15"/>
          <w:lang w:val="fr-BE" w:eastAsia="nl-NL"/>
        </w:rPr>
        <w:t>ATP7A</w:t>
      </w:r>
      <w:r w:rsidRPr="005132D9">
        <w:rPr>
          <w:rFonts w:ascii="Arial Narrow" w:hAnsi="Arial Narrow" w:cs="Arial"/>
          <w:noProof/>
          <w:sz w:val="15"/>
          <w:szCs w:val="15"/>
          <w:lang w:val="fr-BE" w:eastAsia="nl-NL"/>
        </w:rPr>
        <w:t>)</w:t>
      </w:r>
    </w:p>
    <w:p w14:paraId="5B480B69" w14:textId="710ABABF" w:rsidR="00B77F8D" w:rsidRPr="006C587E" w:rsidRDefault="00B77F8D" w:rsidP="006F2737">
      <w:pPr>
        <w:tabs>
          <w:tab w:val="left" w:pos="426"/>
        </w:tabs>
        <w:ind w:right="281"/>
        <w:rPr>
          <w:rFonts w:ascii="Arial Narrow" w:hAnsi="Arial Narrow" w:cs="Arial"/>
          <w:noProof/>
          <w:sz w:val="15"/>
          <w:szCs w:val="15"/>
          <w:lang w:val="fr-BE" w:eastAsia="nl-NL"/>
        </w:rPr>
      </w:pPr>
      <w:r w:rsidRPr="00956589">
        <w:rPr>
          <w:rFonts w:ascii="Arial Narrow" w:hAnsi="Arial Narrow" w:cs="Arial"/>
          <w:sz w:val="15"/>
          <w:szCs w:val="15"/>
          <w:shd w:val="pct15" w:color="auto" w:fill="FFFFFF"/>
          <w:lang w:val="fr-BE"/>
        </w:rPr>
        <w:t>E</w:t>
      </w:r>
      <w:r w:rsidRPr="00956589">
        <w:rPr>
          <w:rFonts w:ascii="Arial Narrow" w:hAnsi="Arial Narrow" w:cs="Arial"/>
          <w:noProof/>
          <w:sz w:val="15"/>
          <w:szCs w:val="15"/>
          <w:lang w:val="fr-BE" w:eastAsia="nl-NL"/>
        </w:rPr>
        <w:t xml:space="preserve"> </w:t>
      </w:r>
      <w:r w:rsidR="00325CA7" w:rsidRPr="00956589">
        <w:rPr>
          <w:rFonts w:ascii="Arial Narrow" w:hAnsi="Arial Narrow" w:cs="Arial"/>
          <w:noProof/>
          <w:sz w:val="15"/>
          <w:szCs w:val="15"/>
          <w:lang w:val="fr-BE" w:eastAsia="nl-NL"/>
        </w:rPr>
        <w:t xml:space="preserve"> </w:t>
      </w:r>
      <w:sdt>
        <w:sdtPr>
          <w:rPr>
            <w:rFonts w:ascii="Arial Narrow" w:hAnsi="Arial Narrow"/>
            <w:sz w:val="15"/>
            <w:szCs w:val="15"/>
            <w:lang w:val="fr-BE"/>
          </w:rPr>
          <w:id w:val="859324210"/>
          <w14:checkbox>
            <w14:checked w14:val="0"/>
            <w14:checkedState w14:val="2612" w14:font="MS Gothic"/>
            <w14:uncheckedState w14:val="2610" w14:font="MS Gothic"/>
          </w14:checkbox>
        </w:sdtPr>
        <w:sdtEndPr/>
        <w:sdtContent>
          <w:r w:rsidRPr="00956589">
            <w:rPr>
              <w:rFonts w:ascii="MS Gothic" w:eastAsia="MS Gothic" w:hAnsi="MS Gothic" w:hint="eastAsia"/>
              <w:sz w:val="15"/>
              <w:szCs w:val="15"/>
              <w:lang w:val="fr-BE"/>
            </w:rPr>
            <w:t>☐</w:t>
          </w:r>
        </w:sdtContent>
      </w:sdt>
      <w:r w:rsidRPr="00956589">
        <w:rPr>
          <w:rFonts w:ascii="Arial Narrow" w:hAnsi="Arial Narrow" w:cs="Arial"/>
          <w:noProof/>
          <w:sz w:val="15"/>
          <w:szCs w:val="15"/>
          <w:lang w:val="fr-BE" w:eastAsia="nl-NL"/>
        </w:rPr>
        <w:t xml:space="preserve">  Pseudoxanthoma Elasticum (PXE)</w:t>
      </w:r>
      <w:r w:rsidR="00A75139" w:rsidRPr="00956589">
        <w:rPr>
          <w:rFonts w:ascii="Arial Narrow" w:hAnsi="Arial Narrow" w:cs="Arial"/>
          <w:noProof/>
          <w:sz w:val="15"/>
          <w:szCs w:val="15"/>
          <w:lang w:val="fr-BE" w:eastAsia="nl-NL"/>
        </w:rPr>
        <w:t xml:space="preserve"> en PXE-like</w:t>
      </w:r>
      <w:r w:rsidRPr="00956589">
        <w:rPr>
          <w:rFonts w:ascii="Arial Narrow" w:hAnsi="Arial Narrow" w:cs="Arial"/>
          <w:noProof/>
          <w:sz w:val="15"/>
          <w:szCs w:val="15"/>
          <w:lang w:val="fr-BE" w:eastAsia="nl-NL"/>
        </w:rPr>
        <w:t xml:space="preserve"> </w:t>
      </w:r>
      <w:r w:rsidR="00482A90" w:rsidRPr="00956589">
        <w:rPr>
          <w:rFonts w:ascii="Arial Narrow" w:hAnsi="Arial Narrow" w:cs="Arial"/>
          <w:noProof/>
          <w:sz w:val="15"/>
          <w:szCs w:val="15"/>
          <w:lang w:val="it-IT" w:eastAsia="nl-NL"/>
        </w:rPr>
        <w:t>(</w:t>
      </w:r>
      <w:r w:rsidR="00482A90" w:rsidRPr="00956589">
        <w:rPr>
          <w:rFonts w:ascii="Arial Narrow" w:hAnsi="Arial Narrow" w:cs="Arial"/>
          <w:noProof/>
          <w:color w:val="0070C0"/>
          <w:sz w:val="15"/>
          <w:szCs w:val="15"/>
          <w:lang w:val="it-IT" w:eastAsia="nl-NL"/>
        </w:rPr>
        <w:t>genpanel</w:t>
      </w:r>
      <w:r w:rsidR="00482A90" w:rsidRPr="00956589">
        <w:rPr>
          <w:rFonts w:ascii="Arial Narrow" w:hAnsi="Arial Narrow" w:cs="Arial"/>
          <w:noProof/>
          <w:sz w:val="15"/>
          <w:szCs w:val="15"/>
          <w:lang w:val="it-IT" w:eastAsia="nl-NL"/>
        </w:rPr>
        <w:t>)</w:t>
      </w:r>
      <w:r w:rsidR="00482A90" w:rsidRPr="00956589">
        <w:rPr>
          <w:rFonts w:ascii="Arial Narrow" w:hAnsi="Arial Narrow" w:cs="Arial"/>
          <w:i/>
          <w:color w:val="0070C0"/>
          <w:sz w:val="15"/>
          <w:szCs w:val="15"/>
          <w:vertAlign w:val="superscript"/>
          <w:lang w:val="it-IT"/>
        </w:rPr>
        <w:t xml:space="preserve"> </w:t>
      </w:r>
      <w:r w:rsidR="00482A90" w:rsidRPr="00956589">
        <w:rPr>
          <w:rFonts w:ascii="Arial Narrow" w:hAnsi="Arial Narrow" w:cs="Arial"/>
          <w:b/>
          <w:i/>
          <w:color w:val="0070C0"/>
          <w:sz w:val="15"/>
          <w:szCs w:val="15"/>
          <w:vertAlign w:val="superscript"/>
          <w:lang w:val="it-IT"/>
        </w:rPr>
        <w:t>1</w:t>
      </w:r>
    </w:p>
    <w:p w14:paraId="75E4ABBA" w14:textId="6885DC4C" w:rsidR="0042430B" w:rsidRPr="007234B8" w:rsidRDefault="0042430B" w:rsidP="006F2737">
      <w:pPr>
        <w:tabs>
          <w:tab w:val="left" w:pos="426"/>
        </w:tabs>
        <w:ind w:right="437"/>
        <w:rPr>
          <w:rFonts w:ascii="Arial Narrow" w:hAnsi="Arial Narrow" w:cs="Arial"/>
          <w:noProof/>
          <w:sz w:val="15"/>
          <w:szCs w:val="15"/>
          <w:lang w:val="fr-BE" w:eastAsia="nl-NL"/>
        </w:rPr>
      </w:pPr>
      <w:r w:rsidRPr="007234B8">
        <w:rPr>
          <w:rFonts w:ascii="Arial Narrow" w:hAnsi="Arial Narrow" w:cs="Arial"/>
          <w:sz w:val="15"/>
          <w:szCs w:val="15"/>
          <w:shd w:val="pct15" w:color="auto" w:fill="FFFFFF"/>
          <w:lang w:val="fr-BE"/>
        </w:rPr>
        <w:t>E</w:t>
      </w:r>
      <w:r w:rsidRPr="007234B8">
        <w:rPr>
          <w:rFonts w:ascii="Arial Narrow" w:hAnsi="Arial Narrow" w:cs="Arial"/>
          <w:noProof/>
          <w:sz w:val="15"/>
          <w:szCs w:val="15"/>
          <w:lang w:val="fr-BE" w:eastAsia="nl-NL"/>
        </w:rPr>
        <w:t xml:space="preserve">  </w:t>
      </w:r>
      <w:sdt>
        <w:sdtPr>
          <w:rPr>
            <w:rFonts w:ascii="Arial Narrow" w:hAnsi="Arial Narrow"/>
            <w:sz w:val="15"/>
            <w:szCs w:val="15"/>
            <w:lang w:val="fr-BE"/>
          </w:rPr>
          <w:id w:val="-319808714"/>
          <w14:checkbox>
            <w14:checked w14:val="0"/>
            <w14:checkedState w14:val="2612" w14:font="MS Gothic"/>
            <w14:uncheckedState w14:val="2610" w14:font="MS Gothic"/>
          </w14:checkbox>
        </w:sdtPr>
        <w:sdtEndPr/>
        <w:sdtContent>
          <w:r w:rsidRPr="007234B8">
            <w:rPr>
              <w:rFonts w:ascii="MS Gothic" w:eastAsia="MS Gothic" w:hAnsi="MS Gothic" w:hint="eastAsia"/>
              <w:sz w:val="15"/>
              <w:szCs w:val="15"/>
              <w:lang w:val="fr-BE"/>
            </w:rPr>
            <w:t>☐</w:t>
          </w:r>
        </w:sdtContent>
      </w:sdt>
      <w:r w:rsidRPr="007234B8">
        <w:rPr>
          <w:rFonts w:ascii="Arial Narrow" w:hAnsi="Arial Narrow" w:cs="Arial"/>
          <w:noProof/>
          <w:sz w:val="15"/>
          <w:szCs w:val="15"/>
          <w:lang w:val="fr-BE" w:eastAsia="nl-NL"/>
        </w:rPr>
        <w:t xml:space="preserve">  Supravalvulaire aortastenose (</w:t>
      </w:r>
      <w:r w:rsidRPr="007234B8">
        <w:rPr>
          <w:rFonts w:ascii="Arial Narrow" w:hAnsi="Arial Narrow" w:cs="Arial"/>
          <w:i/>
          <w:iCs/>
          <w:noProof/>
          <w:sz w:val="15"/>
          <w:szCs w:val="15"/>
          <w:lang w:val="fr-BE" w:eastAsia="nl-NL"/>
        </w:rPr>
        <w:t>ELN</w:t>
      </w:r>
      <w:r w:rsidRPr="007234B8">
        <w:rPr>
          <w:rFonts w:ascii="Arial Narrow" w:hAnsi="Arial Narrow" w:cs="Arial"/>
          <w:noProof/>
          <w:sz w:val="15"/>
          <w:szCs w:val="15"/>
          <w:lang w:val="fr-BE" w:eastAsia="nl-NL"/>
        </w:rPr>
        <w:t xml:space="preserve">) </w:t>
      </w:r>
    </w:p>
    <w:p w14:paraId="46FA2FD6" w14:textId="68A0AE89" w:rsidR="007B15D0" w:rsidRPr="006E53A3" w:rsidRDefault="007A537D" w:rsidP="006F2737">
      <w:pPr>
        <w:tabs>
          <w:tab w:val="left" w:pos="426"/>
        </w:tabs>
        <w:ind w:right="437"/>
        <w:rPr>
          <w:rFonts w:ascii="Arial Narrow" w:hAnsi="Arial Narrow" w:cs="Arial"/>
          <w:noProof/>
          <w:sz w:val="15"/>
          <w:szCs w:val="15"/>
          <w:lang w:val="nl-BE" w:eastAsia="nl-NL"/>
        </w:rPr>
      </w:pPr>
      <w:r w:rsidRPr="00F72456">
        <w:rPr>
          <w:rFonts w:ascii="Arial Narrow" w:hAnsi="Arial Narrow" w:cs="Arial"/>
          <w:noProof/>
          <w:sz w:val="15"/>
          <w:szCs w:val="15"/>
          <w:shd w:val="pct15" w:color="auto" w:fill="FFFFFF"/>
          <w:lang w:val="nl-BE" w:eastAsia="nl-NL"/>
        </w:rPr>
        <w:t>E,</w:t>
      </w:r>
      <w:r w:rsidR="00F72456">
        <w:rPr>
          <w:rFonts w:ascii="Arial Narrow" w:hAnsi="Arial Narrow" w:cs="Arial"/>
          <w:noProof/>
          <w:sz w:val="15"/>
          <w:szCs w:val="15"/>
          <w:shd w:val="pct15" w:color="auto" w:fill="FFFFFF"/>
          <w:lang w:val="nl-BE" w:eastAsia="nl-NL"/>
        </w:rPr>
        <w:t xml:space="preserve"> F</w:t>
      </w:r>
      <w:r w:rsidRPr="00F72456">
        <w:rPr>
          <w:rFonts w:ascii="Arial Narrow" w:hAnsi="Arial Narrow" w:cs="Arial"/>
          <w:noProof/>
          <w:sz w:val="15"/>
          <w:szCs w:val="15"/>
          <w:lang w:val="nl-BE" w:eastAsia="nl-NL"/>
        </w:rPr>
        <w:t xml:space="preserve">  </w:t>
      </w:r>
      <w:sdt>
        <w:sdtPr>
          <w:rPr>
            <w:rFonts w:ascii="Arial Narrow" w:hAnsi="Arial Narrow"/>
            <w:sz w:val="15"/>
            <w:szCs w:val="15"/>
            <w:lang w:val="nl-BE"/>
          </w:rPr>
          <w:id w:val="-651984303"/>
          <w14:checkbox>
            <w14:checked w14:val="0"/>
            <w14:checkedState w14:val="2612" w14:font="MS Gothic"/>
            <w14:uncheckedState w14:val="2610" w14:font="MS Gothic"/>
          </w14:checkbox>
        </w:sdtPr>
        <w:sdtEndPr/>
        <w:sdtContent>
          <w:r w:rsidRPr="00F72456">
            <w:rPr>
              <w:rFonts w:ascii="MS Gothic" w:eastAsia="MS Gothic" w:hAnsi="MS Gothic" w:hint="eastAsia"/>
              <w:sz w:val="15"/>
              <w:szCs w:val="15"/>
              <w:lang w:val="nl-BE"/>
            </w:rPr>
            <w:t>☐</w:t>
          </w:r>
        </w:sdtContent>
      </w:sdt>
      <w:r w:rsidRPr="00F72456">
        <w:rPr>
          <w:rFonts w:ascii="Arial Narrow" w:hAnsi="Arial Narrow" w:cs="Arial"/>
          <w:noProof/>
          <w:sz w:val="15"/>
          <w:szCs w:val="15"/>
          <w:lang w:val="nl-BE" w:eastAsia="nl-NL"/>
        </w:rPr>
        <w:t xml:space="preserve">  Vasculaire malformaties</w:t>
      </w:r>
      <w:r w:rsidR="00E755D6">
        <w:rPr>
          <w:rFonts w:ascii="Arial Narrow" w:hAnsi="Arial Narrow" w:cs="Arial"/>
          <w:noProof/>
          <w:sz w:val="15"/>
          <w:szCs w:val="15"/>
          <w:lang w:val="nl-BE" w:eastAsia="nl-NL"/>
        </w:rPr>
        <w:t xml:space="preserve"> </w:t>
      </w:r>
      <w:r w:rsidR="00E755D6" w:rsidRPr="007735C3">
        <w:rPr>
          <w:rFonts w:ascii="Arial Narrow" w:hAnsi="Arial Narrow" w:cs="Arial"/>
          <w:noProof/>
          <w:sz w:val="15"/>
          <w:szCs w:val="15"/>
          <w:lang w:val="nl-BE" w:eastAsia="nl-NL"/>
        </w:rPr>
        <w:t>(</w:t>
      </w:r>
      <w:r w:rsidR="00E755D6" w:rsidRPr="00685657">
        <w:rPr>
          <w:rFonts w:ascii="Arial Narrow" w:hAnsi="Arial Narrow" w:cs="Arial"/>
          <w:noProof/>
          <w:sz w:val="15"/>
          <w:szCs w:val="15"/>
          <w:lang w:val="nl-BE" w:eastAsia="nl-NL"/>
        </w:rPr>
        <w:t>somatisch</w:t>
      </w:r>
      <w:r w:rsidR="00E755D6" w:rsidRPr="007735C3">
        <w:rPr>
          <w:rFonts w:ascii="Arial Narrow" w:hAnsi="Arial Narrow" w:cs="Arial"/>
          <w:noProof/>
          <w:sz w:val="15"/>
          <w:szCs w:val="15"/>
          <w:lang w:val="nl-BE" w:eastAsia="nl-NL"/>
        </w:rPr>
        <w:t>)</w:t>
      </w:r>
      <w:r w:rsidRPr="00F72456">
        <w:rPr>
          <w:rFonts w:ascii="Arial Narrow" w:hAnsi="Arial Narrow" w:cs="Arial"/>
          <w:noProof/>
          <w:sz w:val="15"/>
          <w:szCs w:val="15"/>
          <w:lang w:val="nl-BE" w:eastAsia="nl-NL"/>
        </w:rPr>
        <w:t xml:space="preserve"> (</w:t>
      </w:r>
      <w:r w:rsidRPr="00F72456">
        <w:rPr>
          <w:rFonts w:ascii="Arial Narrow" w:hAnsi="Arial Narrow" w:cs="Arial"/>
          <w:noProof/>
          <w:color w:val="0070C0"/>
          <w:sz w:val="15"/>
          <w:szCs w:val="15"/>
          <w:lang w:val="it-IT" w:eastAsia="nl-NL"/>
        </w:rPr>
        <w:t>genpanel</w:t>
      </w:r>
      <w:r w:rsidRPr="00F72456">
        <w:rPr>
          <w:rFonts w:ascii="Arial Narrow" w:hAnsi="Arial Narrow" w:cs="Arial"/>
          <w:noProof/>
          <w:sz w:val="15"/>
          <w:szCs w:val="15"/>
          <w:lang w:val="it-IT" w:eastAsia="nl-NL"/>
        </w:rPr>
        <w:t>)</w:t>
      </w:r>
      <w:r w:rsidRPr="00F72456">
        <w:rPr>
          <w:rFonts w:ascii="Arial Narrow" w:hAnsi="Arial Narrow" w:cs="Arial"/>
          <w:i/>
          <w:color w:val="0070C0"/>
          <w:sz w:val="15"/>
          <w:szCs w:val="15"/>
          <w:vertAlign w:val="superscript"/>
          <w:lang w:val="it-IT"/>
        </w:rPr>
        <w:t xml:space="preserve"> </w:t>
      </w:r>
      <w:r w:rsidRPr="00F72456">
        <w:rPr>
          <w:rFonts w:ascii="Arial Narrow" w:hAnsi="Arial Narrow" w:cs="Arial"/>
          <w:b/>
          <w:i/>
          <w:color w:val="0070C0"/>
          <w:sz w:val="15"/>
          <w:szCs w:val="15"/>
          <w:vertAlign w:val="superscript"/>
          <w:lang w:val="it-IT"/>
        </w:rPr>
        <w:t>1</w:t>
      </w:r>
    </w:p>
    <w:p w14:paraId="23450527" w14:textId="23986BBA" w:rsidR="00B77F8D" w:rsidRDefault="00B77F8D" w:rsidP="006F2737">
      <w:pPr>
        <w:tabs>
          <w:tab w:val="left" w:pos="426"/>
        </w:tabs>
        <w:ind w:right="437"/>
        <w:rPr>
          <w:rFonts w:ascii="Arial Narrow" w:hAnsi="Arial Narrow" w:cs="Arial"/>
          <w:b/>
          <w:i/>
          <w:color w:val="0070C0"/>
          <w:sz w:val="15"/>
          <w:szCs w:val="15"/>
          <w:vertAlign w:val="superscript"/>
          <w:lang w:val="it-IT"/>
        </w:rPr>
      </w:pPr>
      <w:r w:rsidRPr="00A1250F">
        <w:rPr>
          <w:rFonts w:ascii="Arial Narrow" w:hAnsi="Arial Narrow" w:cs="Arial"/>
          <w:sz w:val="15"/>
          <w:szCs w:val="15"/>
          <w:shd w:val="pct15" w:color="auto" w:fill="FFFFFF"/>
          <w:lang w:val="en-US"/>
        </w:rPr>
        <w:t>E</w:t>
      </w:r>
      <w:r w:rsidRPr="00A1250F">
        <w:rPr>
          <w:rFonts w:ascii="Arial Narrow" w:hAnsi="Arial Narrow" w:cs="Arial"/>
          <w:noProof/>
          <w:sz w:val="15"/>
          <w:szCs w:val="15"/>
          <w:lang w:val="en-US" w:eastAsia="nl-NL"/>
        </w:rPr>
        <w:t xml:space="preserve"> </w:t>
      </w:r>
      <w:r w:rsidR="00325CA7" w:rsidRPr="00A1250F">
        <w:rPr>
          <w:rFonts w:ascii="Arial Narrow" w:hAnsi="Arial Narrow" w:cs="Arial"/>
          <w:noProof/>
          <w:sz w:val="15"/>
          <w:szCs w:val="15"/>
          <w:lang w:val="en-US" w:eastAsia="nl-NL"/>
        </w:rPr>
        <w:t xml:space="preserve"> </w:t>
      </w:r>
      <w:sdt>
        <w:sdtPr>
          <w:rPr>
            <w:rFonts w:ascii="Arial Narrow" w:hAnsi="Arial Narrow"/>
            <w:sz w:val="15"/>
            <w:szCs w:val="15"/>
            <w:lang w:val="en-US"/>
          </w:rPr>
          <w:id w:val="-2088602682"/>
          <w14:checkbox>
            <w14:checked w14:val="0"/>
            <w14:checkedState w14:val="2612" w14:font="MS Gothic"/>
            <w14:uncheckedState w14:val="2610" w14:font="MS Gothic"/>
          </w14:checkbox>
        </w:sdtPr>
        <w:sdtEndPr/>
        <w:sdtContent>
          <w:r w:rsidRPr="00A1250F">
            <w:rPr>
              <w:rFonts w:ascii="MS Gothic" w:eastAsia="MS Gothic" w:hAnsi="MS Gothic" w:hint="eastAsia"/>
              <w:sz w:val="15"/>
              <w:szCs w:val="15"/>
              <w:lang w:val="en-US"/>
            </w:rPr>
            <w:t>☐</w:t>
          </w:r>
        </w:sdtContent>
      </w:sdt>
      <w:r w:rsidRPr="00A1250F">
        <w:rPr>
          <w:rFonts w:ascii="Arial Narrow" w:hAnsi="Arial Narrow" w:cs="Arial"/>
          <w:noProof/>
          <w:sz w:val="15"/>
          <w:szCs w:val="15"/>
          <w:lang w:val="en-US" w:eastAsia="nl-NL"/>
        </w:rPr>
        <w:t xml:space="preserve">  Weill-Marchesani syndroom </w:t>
      </w:r>
      <w:r w:rsidR="00632E3B" w:rsidRPr="004D3390">
        <w:rPr>
          <w:rFonts w:ascii="Arial Narrow" w:hAnsi="Arial Narrow" w:cs="Arial"/>
          <w:noProof/>
          <w:sz w:val="15"/>
          <w:szCs w:val="15"/>
          <w:lang w:val="it-IT" w:eastAsia="nl-NL"/>
        </w:rPr>
        <w:t>(</w:t>
      </w:r>
      <w:r w:rsidR="00632E3B" w:rsidRPr="004D3390">
        <w:rPr>
          <w:rFonts w:ascii="Arial Narrow" w:hAnsi="Arial Narrow" w:cs="Arial"/>
          <w:noProof/>
          <w:color w:val="0070C0"/>
          <w:sz w:val="15"/>
          <w:szCs w:val="15"/>
          <w:lang w:val="it-IT" w:eastAsia="nl-NL"/>
        </w:rPr>
        <w:t>genpanel</w:t>
      </w:r>
      <w:r w:rsidR="00632E3B" w:rsidRPr="004D3390">
        <w:rPr>
          <w:rFonts w:ascii="Arial Narrow" w:hAnsi="Arial Narrow" w:cs="Arial"/>
          <w:noProof/>
          <w:sz w:val="15"/>
          <w:szCs w:val="15"/>
          <w:lang w:val="it-IT" w:eastAsia="nl-NL"/>
        </w:rPr>
        <w:t>)</w:t>
      </w:r>
      <w:r w:rsidR="00632E3B" w:rsidRPr="004D3390">
        <w:rPr>
          <w:rFonts w:ascii="Arial Narrow" w:hAnsi="Arial Narrow" w:cs="Arial"/>
          <w:i/>
          <w:color w:val="0070C0"/>
          <w:sz w:val="15"/>
          <w:szCs w:val="15"/>
          <w:vertAlign w:val="superscript"/>
          <w:lang w:val="it-IT"/>
        </w:rPr>
        <w:t xml:space="preserve"> </w:t>
      </w:r>
      <w:r w:rsidR="00632E3B" w:rsidRPr="004D3390">
        <w:rPr>
          <w:rFonts w:ascii="Arial Narrow" w:hAnsi="Arial Narrow" w:cs="Arial"/>
          <w:b/>
          <w:i/>
          <w:color w:val="0070C0"/>
          <w:sz w:val="15"/>
          <w:szCs w:val="15"/>
          <w:vertAlign w:val="superscript"/>
          <w:lang w:val="it-IT"/>
        </w:rPr>
        <w:t>1</w:t>
      </w:r>
    </w:p>
    <w:p w14:paraId="5039139A" w14:textId="77777777" w:rsidR="00C6360E" w:rsidRDefault="00E90F32" w:rsidP="00E90F32">
      <w:pPr>
        <w:pStyle w:val="UZInfobody"/>
        <w:rPr>
          <w:sz w:val="18"/>
          <w:szCs w:val="18"/>
        </w:rPr>
        <w:sectPr w:rsidR="00C6360E" w:rsidSect="0064137E">
          <w:type w:val="continuous"/>
          <w:pgSz w:w="11906" w:h="16838" w:code="9"/>
          <w:pgMar w:top="284" w:right="284" w:bottom="57" w:left="851" w:header="454" w:footer="680" w:gutter="0"/>
          <w:cols w:num="2" w:space="60"/>
          <w:docGrid w:linePitch="245"/>
        </w:sectPr>
      </w:pPr>
      <w:r w:rsidRPr="00C6360E">
        <w:rPr>
          <w:b/>
          <w:sz w:val="18"/>
          <w:szCs w:val="18"/>
        </w:rPr>
        <w:t xml:space="preserve">Herhaal naam patiënt a.u.b. </w:t>
      </w:r>
      <w:sdt>
        <w:sdtPr>
          <w:rPr>
            <w:sz w:val="18"/>
            <w:szCs w:val="18"/>
          </w:rPr>
          <w:id w:val="-1476367136"/>
          <w:placeholder>
            <w:docPart w:val="0367A57DE0EF4C7BBAF123DA566F987E"/>
          </w:placeholder>
          <w:showingPlcHdr/>
        </w:sdtPr>
        <w:sdtContent>
          <w:r w:rsidRPr="00535996">
            <w:rPr>
              <w:rStyle w:val="Tekstvantijdelijkeaanduiding"/>
            </w:rPr>
            <w:t>Klik en vul aan</w:t>
          </w:r>
          <w:r w:rsidRPr="00535996">
            <w:rPr>
              <w:rStyle w:val="Tekstvantijdelijkeaanduiding"/>
              <w:rFonts w:eastAsiaTheme="minorHAnsi"/>
            </w:rPr>
            <w:t>.</w:t>
          </w:r>
        </w:sdtContent>
      </w:sdt>
    </w:p>
    <w:p w14:paraId="72AB8115" w14:textId="666F4C56" w:rsidR="00E42D7A" w:rsidRDefault="00E42D7A" w:rsidP="00872B76">
      <w:pPr>
        <w:pStyle w:val="UZTabeltitelklein"/>
        <w:spacing w:before="60"/>
        <w:ind w:right="437"/>
        <w:rPr>
          <w:rFonts w:ascii="Arial Narrow" w:hAnsi="Arial Narrow"/>
          <w:sz w:val="16"/>
          <w:szCs w:val="16"/>
        </w:rPr>
      </w:pPr>
      <w:r w:rsidRPr="00685657">
        <w:rPr>
          <w:rFonts w:ascii="Arial Narrow" w:hAnsi="Arial Narrow"/>
          <w:sz w:val="16"/>
          <w:szCs w:val="16"/>
        </w:rPr>
        <w:t>ERFELIJKE CARDIOVASCULAIRE AANDOENINGEN</w:t>
      </w:r>
      <w:r>
        <w:rPr>
          <w:rFonts w:ascii="Arial Narrow" w:hAnsi="Arial Narrow"/>
          <w:sz w:val="16"/>
          <w:szCs w:val="16"/>
        </w:rPr>
        <w:t xml:space="preserve"> </w:t>
      </w:r>
    </w:p>
    <w:p w14:paraId="5354CFC8" w14:textId="01DF2D57" w:rsidR="006D79B7" w:rsidRDefault="006D79B7" w:rsidP="006F2737">
      <w:pPr>
        <w:tabs>
          <w:tab w:val="left" w:pos="426"/>
        </w:tabs>
        <w:ind w:right="437"/>
        <w:rPr>
          <w:rFonts w:ascii="Arial Narrow" w:hAnsi="Arial Narrow" w:cs="Arial"/>
          <w:b/>
          <w:i/>
          <w:color w:val="0070C0"/>
          <w:sz w:val="15"/>
          <w:szCs w:val="15"/>
          <w:vertAlign w:val="superscript"/>
          <w:lang w:val="nl-BE"/>
        </w:rPr>
      </w:pPr>
      <w:r>
        <w:rPr>
          <w:rFonts w:ascii="Arial Narrow" w:hAnsi="Arial Narrow" w:cs="Arial"/>
          <w:sz w:val="15"/>
          <w:szCs w:val="15"/>
          <w:shd w:val="pct15" w:color="auto" w:fill="FFFFFF"/>
          <w:lang w:val="nl-BE"/>
        </w:rPr>
        <w:t>E</w:t>
      </w:r>
      <w:r>
        <w:rPr>
          <w:rFonts w:ascii="Arial Narrow" w:hAnsi="Arial Narrow" w:cs="Arial"/>
          <w:noProof/>
          <w:sz w:val="15"/>
          <w:szCs w:val="15"/>
          <w:lang w:val="nl-BE" w:eastAsia="nl-NL"/>
        </w:rPr>
        <w:t xml:space="preserve">  </w:t>
      </w:r>
      <w:sdt>
        <w:sdtPr>
          <w:rPr>
            <w:rFonts w:ascii="Arial Narrow" w:hAnsi="Arial Narrow"/>
            <w:sz w:val="15"/>
            <w:szCs w:val="15"/>
            <w:lang w:val="nl-BE"/>
          </w:rPr>
          <w:id w:val="1339880408"/>
          <w14:checkbox>
            <w14:checked w14:val="0"/>
            <w14:checkedState w14:val="2612" w14:font="MS Gothic"/>
            <w14:uncheckedState w14:val="2610" w14:font="MS Gothic"/>
          </w14:checkbox>
        </w:sdtPr>
        <w:sdtEndPr/>
        <w:sdtContent>
          <w:r>
            <w:rPr>
              <w:rFonts w:ascii="MS Gothic" w:eastAsia="MS Gothic" w:hAnsi="MS Gothic" w:hint="eastAsia"/>
              <w:sz w:val="15"/>
              <w:szCs w:val="15"/>
              <w:lang w:val="nl-BE"/>
            </w:rPr>
            <w:t>☐</w:t>
          </w:r>
        </w:sdtContent>
      </w:sdt>
      <w:r>
        <w:rPr>
          <w:rFonts w:ascii="Arial Narrow" w:hAnsi="Arial Narrow" w:cs="Arial"/>
          <w:noProof/>
          <w:sz w:val="15"/>
          <w:szCs w:val="15"/>
          <w:lang w:val="nl-BE" w:eastAsia="nl-NL"/>
        </w:rPr>
        <w:t xml:space="preserve">  </w:t>
      </w:r>
      <w:r w:rsidRPr="006D79B7">
        <w:rPr>
          <w:rFonts w:ascii="Arial Narrow" w:hAnsi="Arial Narrow" w:cs="Arial"/>
          <w:noProof/>
          <w:sz w:val="15"/>
          <w:szCs w:val="15"/>
          <w:lang w:val="nl-BE" w:eastAsia="nl-NL"/>
        </w:rPr>
        <w:t>Congenitale</w:t>
      </w:r>
      <w:r>
        <w:rPr>
          <w:rFonts w:ascii="Arial Narrow" w:hAnsi="Arial Narrow" w:cs="Arial"/>
          <w:noProof/>
          <w:sz w:val="15"/>
          <w:szCs w:val="15"/>
          <w:lang w:val="nl-BE" w:eastAsia="nl-NL"/>
        </w:rPr>
        <w:t xml:space="preserve"> hartafwijkingen (</w:t>
      </w:r>
      <w:r>
        <w:rPr>
          <w:rFonts w:ascii="Arial Narrow" w:hAnsi="Arial Narrow" w:cs="Arial"/>
          <w:noProof/>
          <w:color w:val="0070C0"/>
          <w:sz w:val="15"/>
          <w:szCs w:val="15"/>
          <w:lang w:val="nl-BE" w:eastAsia="nl-NL"/>
        </w:rPr>
        <w:t>genpane</w:t>
      </w:r>
      <w:r>
        <w:rPr>
          <w:rFonts w:ascii="Arial Narrow" w:hAnsi="Arial Narrow" w:cs="Arial"/>
          <w:noProof/>
          <w:sz w:val="15"/>
          <w:szCs w:val="15"/>
          <w:lang w:val="nl-BE" w:eastAsia="nl-NL"/>
        </w:rPr>
        <w:t>l)</w:t>
      </w:r>
      <w:r w:rsidR="008B6A67" w:rsidRPr="008B6A67">
        <w:rPr>
          <w:rFonts w:ascii="Arial Narrow" w:hAnsi="Arial Narrow" w:cs="Arial"/>
          <w:b/>
          <w:i/>
          <w:color w:val="0070C0"/>
          <w:sz w:val="15"/>
          <w:szCs w:val="15"/>
          <w:vertAlign w:val="superscript"/>
          <w:lang w:val="nl-BE"/>
        </w:rPr>
        <w:t xml:space="preserve"> </w:t>
      </w:r>
      <w:r w:rsidR="008B6A67">
        <w:rPr>
          <w:rFonts w:ascii="Arial Narrow" w:hAnsi="Arial Narrow" w:cs="Arial"/>
          <w:b/>
          <w:i/>
          <w:color w:val="0070C0"/>
          <w:sz w:val="15"/>
          <w:szCs w:val="15"/>
          <w:vertAlign w:val="superscript"/>
          <w:lang w:val="nl-BE"/>
        </w:rPr>
        <w:t>1, 4, 5</w:t>
      </w:r>
    </w:p>
    <w:p w14:paraId="12940371" w14:textId="5B298334" w:rsidR="006D79B7" w:rsidRDefault="006D79B7" w:rsidP="006F2737">
      <w:pPr>
        <w:tabs>
          <w:tab w:val="left" w:pos="426"/>
        </w:tabs>
        <w:ind w:right="437"/>
        <w:rPr>
          <w:rFonts w:ascii="Arial Narrow" w:hAnsi="Arial Narrow" w:cs="Arial"/>
          <w:strike/>
          <w:noProof/>
          <w:sz w:val="15"/>
          <w:szCs w:val="15"/>
          <w:lang w:val="nl-BE" w:eastAsia="nl-NL"/>
        </w:rPr>
      </w:pPr>
      <w:r>
        <w:rPr>
          <w:rFonts w:ascii="Arial Narrow" w:hAnsi="Arial Narrow" w:cs="Arial"/>
          <w:b/>
          <w:i/>
          <w:color w:val="0070C0"/>
          <w:sz w:val="15"/>
          <w:szCs w:val="15"/>
          <w:vertAlign w:val="superscript"/>
          <w:lang w:val="de-DE"/>
        </w:rPr>
        <w:tab/>
      </w:r>
      <w:r>
        <w:rPr>
          <w:rFonts w:ascii="Arial Narrow" w:hAnsi="Arial Narrow" w:cs="Arial"/>
          <w:i/>
          <w:noProof/>
          <w:sz w:val="15"/>
          <w:szCs w:val="15"/>
          <w:shd w:val="clear" w:color="auto" w:fill="F2F2F2" w:themeFill="accent4"/>
          <w:lang w:eastAsia="nl-NL"/>
        </w:rPr>
        <w:t>ook EDTA bloedstaal van beide ouders nodig!</w:t>
      </w:r>
    </w:p>
    <w:p w14:paraId="58231133" w14:textId="5F609D7A" w:rsidR="00E42D7A" w:rsidRPr="00956589" w:rsidRDefault="00E42D7A" w:rsidP="006F2737">
      <w:pPr>
        <w:tabs>
          <w:tab w:val="left" w:pos="426"/>
        </w:tabs>
        <w:ind w:right="110"/>
        <w:rPr>
          <w:rFonts w:ascii="Arial Narrow" w:hAnsi="Arial Narrow" w:cs="Arial"/>
          <w:strike/>
          <w:noProof/>
          <w:sz w:val="15"/>
          <w:szCs w:val="15"/>
          <w:lang w:val="de-DE" w:eastAsia="nl-NL"/>
        </w:rPr>
      </w:pPr>
      <w:r w:rsidRPr="00956589">
        <w:rPr>
          <w:rFonts w:ascii="Arial Narrow" w:hAnsi="Arial Narrow" w:cs="Arial"/>
          <w:noProof/>
          <w:sz w:val="15"/>
          <w:szCs w:val="15"/>
          <w:shd w:val="pct15" w:color="auto" w:fill="FFFFFF"/>
          <w:lang w:val="de-DE" w:eastAsia="nl-NL"/>
        </w:rPr>
        <w:t>E</w:t>
      </w:r>
      <w:r w:rsidRPr="00956589">
        <w:rPr>
          <w:rFonts w:ascii="Arial Narrow" w:hAnsi="Arial Narrow" w:cs="Arial"/>
          <w:noProof/>
          <w:sz w:val="15"/>
          <w:szCs w:val="15"/>
          <w:lang w:val="de-DE" w:eastAsia="nl-NL"/>
        </w:rPr>
        <w:t xml:space="preserve">  </w:t>
      </w:r>
      <w:sdt>
        <w:sdtPr>
          <w:rPr>
            <w:rFonts w:ascii="Arial Narrow" w:hAnsi="Arial Narrow"/>
            <w:sz w:val="15"/>
            <w:szCs w:val="15"/>
            <w:lang w:val="de-DE"/>
          </w:rPr>
          <w:id w:val="1014507761"/>
          <w14:checkbox>
            <w14:checked w14:val="0"/>
            <w14:checkedState w14:val="2612" w14:font="MS Gothic"/>
            <w14:uncheckedState w14:val="2610" w14:font="MS Gothic"/>
          </w14:checkbox>
        </w:sdtPr>
        <w:sdtEndPr/>
        <w:sdtContent>
          <w:r w:rsidRPr="00956589">
            <w:rPr>
              <w:rFonts w:ascii="MS Gothic" w:eastAsia="MS Gothic" w:hAnsi="MS Gothic" w:hint="eastAsia"/>
              <w:sz w:val="15"/>
              <w:szCs w:val="15"/>
              <w:lang w:val="de-DE"/>
            </w:rPr>
            <w:t>☐</w:t>
          </w:r>
        </w:sdtContent>
      </w:sdt>
      <w:r w:rsidRPr="00956589">
        <w:rPr>
          <w:rFonts w:ascii="Arial Narrow" w:hAnsi="Arial Narrow" w:cs="Arial"/>
          <w:noProof/>
          <w:sz w:val="15"/>
          <w:szCs w:val="15"/>
          <w:lang w:val="de-DE" w:eastAsia="nl-NL"/>
        </w:rPr>
        <w:t xml:space="preserve">  Arrhythm</w:t>
      </w:r>
      <w:r w:rsidR="00846B5D" w:rsidRPr="00956589">
        <w:rPr>
          <w:rFonts w:ascii="Arial Narrow" w:hAnsi="Arial Narrow" w:cs="Arial"/>
          <w:noProof/>
          <w:sz w:val="15"/>
          <w:szCs w:val="15"/>
          <w:lang w:val="de-DE" w:eastAsia="nl-NL"/>
        </w:rPr>
        <w:t>ia</w:t>
      </w:r>
      <w:r w:rsidR="004A7B9D" w:rsidRPr="00956589">
        <w:rPr>
          <w:rFonts w:ascii="Arial Narrow" w:hAnsi="Arial Narrow" w:cs="Arial"/>
          <w:noProof/>
          <w:sz w:val="15"/>
          <w:szCs w:val="15"/>
          <w:lang w:val="de-DE" w:eastAsia="nl-NL"/>
        </w:rPr>
        <w:t>: eerstelijns onderzoek</w:t>
      </w:r>
      <w:r w:rsidRPr="00956589">
        <w:rPr>
          <w:rFonts w:ascii="Arial Narrow" w:hAnsi="Arial Narrow" w:cs="Arial"/>
          <w:noProof/>
          <w:sz w:val="15"/>
          <w:szCs w:val="15"/>
          <w:lang w:val="de-DE" w:eastAsia="nl-NL"/>
        </w:rPr>
        <w:t xml:space="preserve"> (</w:t>
      </w:r>
      <w:r w:rsidRPr="00956589">
        <w:rPr>
          <w:rFonts w:ascii="Arial Narrow" w:hAnsi="Arial Narrow" w:cs="Arial"/>
          <w:noProof/>
          <w:color w:val="0070C0"/>
          <w:sz w:val="15"/>
          <w:szCs w:val="15"/>
          <w:lang w:val="de-DE" w:eastAsia="nl-NL"/>
        </w:rPr>
        <w:t>genpanel</w:t>
      </w:r>
      <w:r w:rsidRPr="00956589">
        <w:rPr>
          <w:rFonts w:ascii="Arial Narrow" w:hAnsi="Arial Narrow" w:cs="Arial"/>
          <w:noProof/>
          <w:sz w:val="15"/>
          <w:szCs w:val="15"/>
          <w:lang w:val="de-DE" w:eastAsia="nl-NL"/>
        </w:rPr>
        <w:t>)</w:t>
      </w:r>
      <w:r w:rsidRPr="00956589">
        <w:rPr>
          <w:rFonts w:ascii="Arial Narrow" w:hAnsi="Arial Narrow" w:cs="Arial"/>
          <w:b/>
          <w:i/>
          <w:color w:val="0070C0"/>
          <w:sz w:val="15"/>
          <w:szCs w:val="15"/>
          <w:vertAlign w:val="superscript"/>
          <w:lang w:val="de-DE"/>
        </w:rPr>
        <w:t xml:space="preserve"> 1</w:t>
      </w:r>
      <w:r w:rsidR="00DC48BA" w:rsidRPr="00956589">
        <w:rPr>
          <w:rFonts w:ascii="Arial Narrow" w:hAnsi="Arial Narrow" w:cs="Arial"/>
          <w:b/>
          <w:i/>
          <w:color w:val="0070C0"/>
          <w:sz w:val="15"/>
          <w:szCs w:val="15"/>
          <w:vertAlign w:val="superscript"/>
          <w:lang w:val="de-DE"/>
        </w:rPr>
        <w:t>, 4, 5</w:t>
      </w:r>
    </w:p>
    <w:p w14:paraId="4167718E" w14:textId="7B6C012A" w:rsidR="00E42D7A" w:rsidRPr="00956589" w:rsidRDefault="00E42D7A" w:rsidP="006F2737">
      <w:pPr>
        <w:tabs>
          <w:tab w:val="left" w:pos="426"/>
        </w:tabs>
        <w:ind w:right="437"/>
        <w:rPr>
          <w:rFonts w:ascii="Arial Narrow" w:hAnsi="Arial Narrow" w:cs="Arial"/>
          <w:noProof/>
          <w:sz w:val="15"/>
          <w:szCs w:val="15"/>
          <w:lang w:val="de-DE" w:eastAsia="nl-NL"/>
        </w:rPr>
      </w:pPr>
      <w:r w:rsidRPr="00956589">
        <w:rPr>
          <w:rFonts w:ascii="Arial Narrow" w:hAnsi="Arial Narrow" w:cs="Arial"/>
          <w:sz w:val="15"/>
          <w:szCs w:val="15"/>
          <w:shd w:val="pct15" w:color="auto" w:fill="FFFFFF"/>
          <w:lang w:val="de-DE"/>
        </w:rPr>
        <w:t>E</w:t>
      </w:r>
      <w:r w:rsidRPr="00956589">
        <w:rPr>
          <w:rFonts w:ascii="Arial Narrow" w:hAnsi="Arial Narrow" w:cs="Arial"/>
          <w:noProof/>
          <w:sz w:val="15"/>
          <w:szCs w:val="15"/>
          <w:lang w:val="de-DE" w:eastAsia="nl-NL"/>
        </w:rPr>
        <w:t xml:space="preserve">  </w:t>
      </w:r>
      <w:sdt>
        <w:sdtPr>
          <w:rPr>
            <w:rFonts w:ascii="Arial Narrow" w:hAnsi="Arial Narrow"/>
            <w:sz w:val="15"/>
            <w:szCs w:val="15"/>
            <w:lang w:val="de-DE"/>
          </w:rPr>
          <w:id w:val="-1703553790"/>
          <w14:checkbox>
            <w14:checked w14:val="0"/>
            <w14:checkedState w14:val="2612" w14:font="MS Gothic"/>
            <w14:uncheckedState w14:val="2610" w14:font="MS Gothic"/>
          </w14:checkbox>
        </w:sdtPr>
        <w:sdtEndPr/>
        <w:sdtContent>
          <w:r w:rsidRPr="00956589">
            <w:rPr>
              <w:rFonts w:ascii="MS Gothic" w:eastAsia="MS Gothic" w:hAnsi="MS Gothic" w:hint="eastAsia"/>
              <w:sz w:val="15"/>
              <w:szCs w:val="15"/>
              <w:lang w:val="de-DE"/>
            </w:rPr>
            <w:t>☐</w:t>
          </w:r>
        </w:sdtContent>
      </w:sdt>
      <w:r w:rsidRPr="00956589">
        <w:rPr>
          <w:rFonts w:ascii="Arial Narrow" w:hAnsi="Arial Narrow" w:cs="Arial"/>
          <w:noProof/>
          <w:sz w:val="15"/>
          <w:szCs w:val="15"/>
          <w:lang w:val="de-DE" w:eastAsia="nl-NL"/>
        </w:rPr>
        <w:t xml:space="preserve">  Bicuspide aortaklep</w:t>
      </w:r>
      <w:r w:rsidR="006D79B7" w:rsidRPr="00956589">
        <w:rPr>
          <w:rFonts w:ascii="Arial Narrow" w:hAnsi="Arial Narrow" w:cs="Arial"/>
          <w:noProof/>
          <w:sz w:val="15"/>
          <w:szCs w:val="15"/>
          <w:lang w:val="de-DE" w:eastAsia="nl-NL"/>
        </w:rPr>
        <w:t xml:space="preserve"> </w:t>
      </w:r>
      <w:r w:rsidRPr="00956589">
        <w:rPr>
          <w:rFonts w:ascii="Arial Narrow" w:hAnsi="Arial Narrow" w:cs="Arial"/>
          <w:noProof/>
          <w:sz w:val="15"/>
          <w:szCs w:val="15"/>
          <w:lang w:val="it-IT" w:eastAsia="nl-NL"/>
        </w:rPr>
        <w:t>(</w:t>
      </w:r>
      <w:r w:rsidRPr="00956589">
        <w:rPr>
          <w:rFonts w:ascii="Arial Narrow" w:hAnsi="Arial Narrow" w:cs="Arial"/>
          <w:noProof/>
          <w:color w:val="0070C0"/>
          <w:sz w:val="15"/>
          <w:szCs w:val="15"/>
          <w:lang w:val="it-IT" w:eastAsia="nl-NL"/>
        </w:rPr>
        <w:t>genpanel</w:t>
      </w:r>
      <w:r w:rsidRPr="00956589">
        <w:rPr>
          <w:rFonts w:ascii="Arial Narrow" w:hAnsi="Arial Narrow" w:cs="Arial"/>
          <w:noProof/>
          <w:sz w:val="15"/>
          <w:szCs w:val="15"/>
          <w:lang w:val="it-IT" w:eastAsia="nl-NL"/>
        </w:rPr>
        <w:t>)</w:t>
      </w:r>
      <w:r w:rsidRPr="00956589">
        <w:rPr>
          <w:rFonts w:ascii="Arial Narrow" w:hAnsi="Arial Narrow" w:cs="Arial"/>
          <w:i/>
          <w:color w:val="0070C0"/>
          <w:sz w:val="15"/>
          <w:szCs w:val="15"/>
          <w:vertAlign w:val="superscript"/>
          <w:lang w:val="it-IT"/>
        </w:rPr>
        <w:t xml:space="preserve"> </w:t>
      </w:r>
      <w:r w:rsidRPr="00956589">
        <w:rPr>
          <w:rFonts w:ascii="Arial Narrow" w:hAnsi="Arial Narrow" w:cs="Arial"/>
          <w:b/>
          <w:i/>
          <w:color w:val="0070C0"/>
          <w:sz w:val="15"/>
          <w:szCs w:val="15"/>
          <w:vertAlign w:val="superscript"/>
          <w:lang w:val="it-IT"/>
        </w:rPr>
        <w:t>1</w:t>
      </w:r>
    </w:p>
    <w:p w14:paraId="0E81039C" w14:textId="77777777" w:rsidR="00E42D7A" w:rsidRPr="00956589" w:rsidRDefault="00E42D7A" w:rsidP="006F2737">
      <w:pPr>
        <w:tabs>
          <w:tab w:val="left" w:pos="426"/>
        </w:tabs>
        <w:ind w:right="437"/>
        <w:rPr>
          <w:rFonts w:ascii="Arial Narrow" w:hAnsi="Arial Narrow" w:cs="Arial"/>
          <w:noProof/>
          <w:sz w:val="15"/>
          <w:szCs w:val="15"/>
          <w:lang w:val="de-DE" w:eastAsia="nl-NL"/>
        </w:rPr>
      </w:pPr>
      <w:r w:rsidRPr="00956589">
        <w:rPr>
          <w:rFonts w:ascii="Arial Narrow" w:hAnsi="Arial Narrow" w:cs="Arial"/>
          <w:sz w:val="15"/>
          <w:szCs w:val="15"/>
          <w:shd w:val="pct15" w:color="auto" w:fill="FFFFFF"/>
          <w:lang w:val="de-DE"/>
        </w:rPr>
        <w:t>E</w:t>
      </w:r>
      <w:r w:rsidRPr="00956589">
        <w:rPr>
          <w:rFonts w:ascii="Arial Narrow" w:hAnsi="Arial Narrow" w:cs="Arial"/>
          <w:noProof/>
          <w:sz w:val="15"/>
          <w:szCs w:val="15"/>
          <w:lang w:val="de-DE" w:eastAsia="nl-NL"/>
        </w:rPr>
        <w:t xml:space="preserve">  </w:t>
      </w:r>
      <w:sdt>
        <w:sdtPr>
          <w:rPr>
            <w:rFonts w:ascii="Arial Narrow" w:hAnsi="Arial Narrow"/>
            <w:sz w:val="15"/>
            <w:szCs w:val="15"/>
            <w:lang w:val="de-DE"/>
          </w:rPr>
          <w:id w:val="99309179"/>
          <w14:checkbox>
            <w14:checked w14:val="0"/>
            <w14:checkedState w14:val="2612" w14:font="MS Gothic"/>
            <w14:uncheckedState w14:val="2610" w14:font="MS Gothic"/>
          </w14:checkbox>
        </w:sdtPr>
        <w:sdtEndPr/>
        <w:sdtContent>
          <w:r w:rsidRPr="00956589">
            <w:rPr>
              <w:rFonts w:ascii="MS Gothic" w:eastAsia="MS Gothic" w:hAnsi="MS Gothic" w:hint="eastAsia"/>
              <w:sz w:val="15"/>
              <w:szCs w:val="15"/>
              <w:lang w:val="de-DE"/>
            </w:rPr>
            <w:t>☐</w:t>
          </w:r>
        </w:sdtContent>
      </w:sdt>
      <w:r w:rsidRPr="00956589">
        <w:rPr>
          <w:rFonts w:ascii="Arial Narrow" w:hAnsi="Arial Narrow" w:cs="Arial"/>
          <w:noProof/>
          <w:sz w:val="15"/>
          <w:szCs w:val="15"/>
          <w:lang w:val="de-DE" w:eastAsia="nl-NL"/>
        </w:rPr>
        <w:t xml:space="preserve">  Brugada syndroom (</w:t>
      </w:r>
      <w:r w:rsidRPr="00956589">
        <w:rPr>
          <w:rFonts w:ascii="Arial Narrow" w:hAnsi="Arial Narrow" w:cs="Arial"/>
          <w:i/>
          <w:noProof/>
          <w:sz w:val="15"/>
          <w:szCs w:val="15"/>
          <w:lang w:val="de-DE" w:eastAsia="nl-NL"/>
        </w:rPr>
        <w:t>SCN5A</w:t>
      </w:r>
      <w:r w:rsidRPr="00956589">
        <w:rPr>
          <w:rFonts w:ascii="Arial Narrow" w:hAnsi="Arial Narrow" w:cs="Arial"/>
          <w:noProof/>
          <w:sz w:val="15"/>
          <w:szCs w:val="15"/>
          <w:lang w:val="de-DE" w:eastAsia="nl-NL"/>
        </w:rPr>
        <w:t xml:space="preserve">)  </w:t>
      </w:r>
    </w:p>
    <w:p w14:paraId="72389573" w14:textId="0B9A20A0" w:rsidR="00846B5D" w:rsidRPr="00DA28D7" w:rsidRDefault="00846B5D" w:rsidP="006F2737">
      <w:pPr>
        <w:tabs>
          <w:tab w:val="left" w:pos="426"/>
        </w:tabs>
        <w:ind w:right="437"/>
        <w:rPr>
          <w:rFonts w:ascii="Arial Narrow" w:hAnsi="Arial Narrow" w:cs="Arial"/>
          <w:noProof/>
          <w:sz w:val="15"/>
          <w:szCs w:val="15"/>
          <w:lang w:val="de-DE" w:eastAsia="nl-NL"/>
        </w:rPr>
      </w:pPr>
      <w:r w:rsidRPr="00956589">
        <w:rPr>
          <w:rFonts w:ascii="Arial Narrow" w:hAnsi="Arial Narrow" w:cs="Arial"/>
          <w:sz w:val="15"/>
          <w:szCs w:val="15"/>
          <w:shd w:val="pct15" w:color="auto" w:fill="FFFFFF"/>
          <w:lang w:val="de-DE"/>
        </w:rPr>
        <w:t>E</w:t>
      </w:r>
      <w:r w:rsidRPr="00956589">
        <w:rPr>
          <w:rFonts w:ascii="Arial Narrow" w:hAnsi="Arial Narrow" w:cs="Arial"/>
          <w:noProof/>
          <w:sz w:val="15"/>
          <w:szCs w:val="15"/>
          <w:lang w:val="de-DE" w:eastAsia="nl-NL"/>
        </w:rPr>
        <w:t xml:space="preserve">  </w:t>
      </w:r>
      <w:sdt>
        <w:sdtPr>
          <w:rPr>
            <w:rFonts w:ascii="Arial Narrow" w:hAnsi="Arial Narrow"/>
            <w:sz w:val="15"/>
            <w:szCs w:val="15"/>
            <w:lang w:val="de-DE"/>
          </w:rPr>
          <w:id w:val="612638509"/>
          <w14:checkbox>
            <w14:checked w14:val="0"/>
            <w14:checkedState w14:val="2612" w14:font="MS Gothic"/>
            <w14:uncheckedState w14:val="2610" w14:font="MS Gothic"/>
          </w14:checkbox>
        </w:sdtPr>
        <w:sdtEndPr/>
        <w:sdtContent>
          <w:r w:rsidRPr="00956589">
            <w:rPr>
              <w:rFonts w:ascii="MS Gothic" w:eastAsia="MS Gothic" w:hAnsi="MS Gothic" w:hint="eastAsia"/>
              <w:sz w:val="15"/>
              <w:szCs w:val="15"/>
              <w:lang w:val="de-DE"/>
            </w:rPr>
            <w:t>☐</w:t>
          </w:r>
        </w:sdtContent>
      </w:sdt>
      <w:r w:rsidRPr="00956589">
        <w:rPr>
          <w:rFonts w:ascii="Arial Narrow" w:hAnsi="Arial Narrow" w:cs="Arial"/>
          <w:noProof/>
          <w:sz w:val="15"/>
          <w:szCs w:val="15"/>
          <w:lang w:val="de-DE" w:eastAsia="nl-NL"/>
        </w:rPr>
        <w:t xml:space="preserve">  Cardiomyopathie: eerstelijns onderzoek </w:t>
      </w:r>
      <w:r w:rsidRPr="00956589">
        <w:rPr>
          <w:rFonts w:ascii="Arial Narrow" w:hAnsi="Arial Narrow" w:cs="Arial"/>
          <w:noProof/>
          <w:sz w:val="15"/>
          <w:szCs w:val="15"/>
          <w:lang w:val="it-IT" w:eastAsia="nl-NL"/>
        </w:rPr>
        <w:t>(</w:t>
      </w:r>
      <w:r w:rsidRPr="00956589">
        <w:rPr>
          <w:rFonts w:ascii="Arial Narrow" w:hAnsi="Arial Narrow" w:cs="Arial"/>
          <w:noProof/>
          <w:color w:val="0070C0"/>
          <w:sz w:val="15"/>
          <w:szCs w:val="15"/>
          <w:lang w:val="it-IT" w:eastAsia="nl-NL"/>
        </w:rPr>
        <w:t>genpanel</w:t>
      </w:r>
      <w:r w:rsidRPr="00956589">
        <w:rPr>
          <w:rFonts w:ascii="Arial Narrow" w:hAnsi="Arial Narrow" w:cs="Arial"/>
          <w:noProof/>
          <w:sz w:val="15"/>
          <w:szCs w:val="15"/>
          <w:lang w:val="it-IT" w:eastAsia="nl-NL"/>
        </w:rPr>
        <w:t>)</w:t>
      </w:r>
      <w:r w:rsidRPr="00956589">
        <w:rPr>
          <w:rFonts w:ascii="Arial Narrow" w:hAnsi="Arial Narrow" w:cs="Arial"/>
          <w:i/>
          <w:color w:val="0070C0"/>
          <w:sz w:val="15"/>
          <w:szCs w:val="15"/>
          <w:vertAlign w:val="superscript"/>
          <w:lang w:val="it-IT"/>
        </w:rPr>
        <w:t xml:space="preserve"> </w:t>
      </w:r>
      <w:r w:rsidRPr="00956589">
        <w:rPr>
          <w:rFonts w:ascii="Arial Narrow" w:hAnsi="Arial Narrow" w:cs="Arial"/>
          <w:b/>
          <w:i/>
          <w:color w:val="0070C0"/>
          <w:sz w:val="15"/>
          <w:szCs w:val="15"/>
          <w:vertAlign w:val="superscript"/>
          <w:lang w:val="it-IT"/>
        </w:rPr>
        <w:t>1</w:t>
      </w:r>
      <w:r w:rsidR="00DC48BA" w:rsidRPr="00956589">
        <w:rPr>
          <w:rFonts w:ascii="Arial Narrow" w:hAnsi="Arial Narrow" w:cs="Arial"/>
          <w:b/>
          <w:i/>
          <w:color w:val="0070C0"/>
          <w:sz w:val="15"/>
          <w:szCs w:val="15"/>
          <w:vertAlign w:val="superscript"/>
          <w:lang w:val="it-IT"/>
        </w:rPr>
        <w:t>, 4, 5</w:t>
      </w:r>
    </w:p>
    <w:p w14:paraId="1BF3861E" w14:textId="50C62451" w:rsidR="00E42D7A" w:rsidRPr="00DA28D7" w:rsidRDefault="00E42D7A" w:rsidP="006F2737">
      <w:pPr>
        <w:tabs>
          <w:tab w:val="left" w:pos="426"/>
        </w:tabs>
        <w:ind w:right="437"/>
        <w:rPr>
          <w:rFonts w:ascii="Arial Narrow" w:hAnsi="Arial Narrow" w:cs="Arial"/>
          <w:noProof/>
          <w:sz w:val="15"/>
          <w:szCs w:val="15"/>
          <w:lang w:val="it-IT" w:eastAsia="nl-NL"/>
        </w:rPr>
      </w:pPr>
      <w:r w:rsidRPr="00DA28D7">
        <w:rPr>
          <w:rFonts w:ascii="Arial Narrow" w:hAnsi="Arial Narrow" w:cs="Arial"/>
          <w:sz w:val="15"/>
          <w:szCs w:val="15"/>
          <w:shd w:val="pct15" w:color="auto" w:fill="FFFFFF"/>
          <w:lang w:val="it-IT"/>
        </w:rPr>
        <w:t>E</w:t>
      </w:r>
      <w:r w:rsidRPr="00DA28D7">
        <w:rPr>
          <w:rFonts w:ascii="Arial Narrow" w:hAnsi="Arial Narrow" w:cs="Arial"/>
          <w:noProof/>
          <w:sz w:val="15"/>
          <w:szCs w:val="15"/>
          <w:lang w:val="it-IT" w:eastAsia="nl-NL"/>
        </w:rPr>
        <w:t xml:space="preserve"> </w:t>
      </w:r>
      <w:r>
        <w:rPr>
          <w:rFonts w:ascii="Arial Narrow" w:hAnsi="Arial Narrow" w:cs="Arial"/>
          <w:noProof/>
          <w:sz w:val="15"/>
          <w:szCs w:val="15"/>
          <w:lang w:val="it-IT" w:eastAsia="nl-NL"/>
        </w:rPr>
        <w:t xml:space="preserve"> </w:t>
      </w:r>
      <w:sdt>
        <w:sdtPr>
          <w:rPr>
            <w:rFonts w:ascii="Arial Narrow" w:hAnsi="Arial Narrow"/>
            <w:sz w:val="15"/>
            <w:szCs w:val="15"/>
            <w:lang w:val="it-IT"/>
          </w:rPr>
          <w:id w:val="1943732904"/>
          <w14:checkbox>
            <w14:checked w14:val="0"/>
            <w14:checkedState w14:val="2612" w14:font="MS Gothic"/>
            <w14:uncheckedState w14:val="2610" w14:font="MS Gothic"/>
          </w14:checkbox>
        </w:sdtPr>
        <w:sdtEndPr/>
        <w:sdtContent>
          <w:r w:rsidRPr="00DA28D7">
            <w:rPr>
              <w:rFonts w:ascii="MS Gothic" w:eastAsia="MS Gothic" w:hAnsi="MS Gothic" w:hint="eastAsia"/>
              <w:sz w:val="15"/>
              <w:szCs w:val="15"/>
              <w:lang w:val="it-IT"/>
            </w:rPr>
            <w:t>☐</w:t>
          </w:r>
        </w:sdtContent>
      </w:sdt>
      <w:r w:rsidRPr="00DA28D7">
        <w:rPr>
          <w:rFonts w:ascii="Arial Narrow" w:hAnsi="Arial Narrow" w:cs="Arial"/>
          <w:noProof/>
          <w:sz w:val="15"/>
          <w:szCs w:val="15"/>
          <w:lang w:val="it-IT" w:eastAsia="nl-NL"/>
        </w:rPr>
        <w:t xml:space="preserve">  </w:t>
      </w:r>
      <w:r>
        <w:rPr>
          <w:rFonts w:ascii="Arial Narrow" w:hAnsi="Arial Narrow" w:cs="Arial"/>
          <w:noProof/>
          <w:sz w:val="15"/>
          <w:szCs w:val="15"/>
          <w:lang w:val="it-IT" w:eastAsia="nl-NL"/>
        </w:rPr>
        <w:t>Erfelijke</w:t>
      </w:r>
      <w:r w:rsidRPr="00DA28D7">
        <w:rPr>
          <w:rFonts w:ascii="Arial Narrow" w:hAnsi="Arial Narrow" w:cs="Arial"/>
          <w:noProof/>
          <w:sz w:val="15"/>
          <w:szCs w:val="15"/>
          <w:lang w:val="it-IT" w:eastAsia="nl-NL"/>
        </w:rPr>
        <w:t xml:space="preserve"> thoracale aorta aneurysmata </w:t>
      </w:r>
      <w:r>
        <w:rPr>
          <w:rFonts w:ascii="Arial Narrow" w:hAnsi="Arial Narrow" w:cs="Arial"/>
          <w:noProof/>
          <w:sz w:val="15"/>
          <w:szCs w:val="15"/>
          <w:lang w:val="it-IT" w:eastAsia="nl-NL"/>
        </w:rPr>
        <w:t>en dissecties</w:t>
      </w:r>
      <w:r w:rsidR="00E1718A">
        <w:rPr>
          <w:rFonts w:ascii="Arial Narrow" w:hAnsi="Arial Narrow" w:cs="Arial"/>
          <w:noProof/>
          <w:sz w:val="15"/>
          <w:szCs w:val="15"/>
          <w:lang w:val="it-IT" w:eastAsia="nl-NL"/>
        </w:rPr>
        <w:t xml:space="preserve"> </w:t>
      </w:r>
      <w:r w:rsidRPr="00DA28D7">
        <w:rPr>
          <w:rFonts w:ascii="Arial Narrow" w:hAnsi="Arial Narrow" w:cs="Arial"/>
          <w:noProof/>
          <w:sz w:val="15"/>
          <w:szCs w:val="15"/>
          <w:lang w:val="it-IT" w:eastAsia="nl-NL"/>
        </w:rPr>
        <w:t>(</w:t>
      </w:r>
      <w:r w:rsidRPr="00DA28D7">
        <w:rPr>
          <w:rFonts w:ascii="Arial Narrow" w:hAnsi="Arial Narrow" w:cs="Arial"/>
          <w:noProof/>
          <w:color w:val="0070C0"/>
          <w:sz w:val="15"/>
          <w:szCs w:val="15"/>
          <w:lang w:val="it-IT" w:eastAsia="nl-NL"/>
        </w:rPr>
        <w:t>genpanel</w:t>
      </w:r>
      <w:r w:rsidRPr="00DA28D7">
        <w:rPr>
          <w:rFonts w:ascii="Arial Narrow" w:hAnsi="Arial Narrow" w:cs="Arial"/>
          <w:noProof/>
          <w:sz w:val="15"/>
          <w:szCs w:val="15"/>
          <w:lang w:val="it-IT" w:eastAsia="nl-NL"/>
        </w:rPr>
        <w:t>)</w:t>
      </w:r>
      <w:r w:rsidRPr="00DA28D7">
        <w:rPr>
          <w:rFonts w:ascii="Arial Narrow" w:hAnsi="Arial Narrow" w:cs="Arial"/>
          <w:i/>
          <w:color w:val="0070C0"/>
          <w:sz w:val="15"/>
          <w:szCs w:val="15"/>
          <w:vertAlign w:val="superscript"/>
          <w:lang w:val="it-IT"/>
        </w:rPr>
        <w:t xml:space="preserve"> </w:t>
      </w:r>
      <w:r w:rsidRPr="00DA28D7">
        <w:rPr>
          <w:rFonts w:ascii="Arial Narrow" w:hAnsi="Arial Narrow" w:cs="Arial"/>
          <w:b/>
          <w:i/>
          <w:color w:val="0070C0"/>
          <w:sz w:val="15"/>
          <w:szCs w:val="15"/>
          <w:vertAlign w:val="superscript"/>
          <w:lang w:val="it-IT"/>
        </w:rPr>
        <w:t>1</w:t>
      </w:r>
    </w:p>
    <w:p w14:paraId="7833FD58" w14:textId="77777777" w:rsidR="00E42D7A" w:rsidRPr="00526CC3" w:rsidRDefault="00E42D7A" w:rsidP="006F2737">
      <w:pPr>
        <w:tabs>
          <w:tab w:val="left" w:pos="426"/>
        </w:tabs>
        <w:ind w:right="437"/>
        <w:rPr>
          <w:rFonts w:ascii="Arial Narrow" w:hAnsi="Arial Narrow" w:cs="Arial"/>
          <w:noProof/>
          <w:sz w:val="15"/>
          <w:szCs w:val="15"/>
          <w:lang w:val="it-IT" w:eastAsia="nl-NL"/>
        </w:rPr>
      </w:pPr>
      <w:r w:rsidRPr="00526CC3">
        <w:rPr>
          <w:rFonts w:ascii="Arial Narrow" w:hAnsi="Arial Narrow" w:cs="Arial"/>
          <w:sz w:val="15"/>
          <w:szCs w:val="15"/>
          <w:shd w:val="pct15" w:color="auto" w:fill="FFFFFF"/>
          <w:lang w:val="it-IT"/>
        </w:rPr>
        <w:t>E</w:t>
      </w:r>
      <w:r w:rsidRPr="00526CC3">
        <w:rPr>
          <w:rFonts w:ascii="Arial Narrow" w:hAnsi="Arial Narrow" w:cs="Arial"/>
          <w:noProof/>
          <w:sz w:val="15"/>
          <w:szCs w:val="15"/>
          <w:lang w:val="it-IT" w:eastAsia="nl-NL"/>
        </w:rPr>
        <w:t xml:space="preserve">  </w:t>
      </w:r>
      <w:sdt>
        <w:sdtPr>
          <w:rPr>
            <w:rFonts w:ascii="Arial Narrow" w:hAnsi="Arial Narrow"/>
            <w:sz w:val="15"/>
            <w:szCs w:val="15"/>
            <w:lang w:val="it-IT"/>
          </w:rPr>
          <w:id w:val="531996098"/>
          <w14:checkbox>
            <w14:checked w14:val="0"/>
            <w14:checkedState w14:val="2612" w14:font="MS Gothic"/>
            <w14:uncheckedState w14:val="2610" w14:font="MS Gothic"/>
          </w14:checkbox>
        </w:sdtPr>
        <w:sdtEndPr/>
        <w:sdtContent>
          <w:r w:rsidRPr="00526CC3">
            <w:rPr>
              <w:rFonts w:ascii="MS Gothic" w:eastAsia="MS Gothic" w:hAnsi="MS Gothic" w:hint="eastAsia"/>
              <w:sz w:val="15"/>
              <w:szCs w:val="15"/>
              <w:lang w:val="it-IT"/>
            </w:rPr>
            <w:t>☐</w:t>
          </w:r>
        </w:sdtContent>
      </w:sdt>
      <w:r w:rsidRPr="00526CC3">
        <w:rPr>
          <w:rFonts w:ascii="Arial Narrow" w:hAnsi="Arial Narrow" w:cs="Arial"/>
          <w:noProof/>
          <w:sz w:val="15"/>
          <w:szCs w:val="15"/>
          <w:lang w:val="it-IT" w:eastAsia="nl-NL"/>
        </w:rPr>
        <w:t xml:space="preserve">  Long QT syndroom </w:t>
      </w:r>
      <w:r w:rsidRPr="004D3390">
        <w:rPr>
          <w:rFonts w:ascii="Arial Narrow" w:hAnsi="Arial Narrow" w:cs="Arial"/>
          <w:noProof/>
          <w:sz w:val="15"/>
          <w:szCs w:val="15"/>
          <w:lang w:val="it-IT" w:eastAsia="nl-NL"/>
        </w:rPr>
        <w:t>(</w:t>
      </w:r>
      <w:r w:rsidRPr="004D3390">
        <w:rPr>
          <w:rFonts w:ascii="Arial Narrow" w:hAnsi="Arial Narrow" w:cs="Arial"/>
          <w:noProof/>
          <w:color w:val="0070C0"/>
          <w:sz w:val="15"/>
          <w:szCs w:val="15"/>
          <w:lang w:val="it-IT" w:eastAsia="nl-NL"/>
        </w:rPr>
        <w:t>genpanel</w:t>
      </w:r>
      <w:r w:rsidRPr="004D3390">
        <w:rPr>
          <w:rFonts w:ascii="Arial Narrow" w:hAnsi="Arial Narrow" w:cs="Arial"/>
          <w:noProof/>
          <w:sz w:val="15"/>
          <w:szCs w:val="15"/>
          <w:lang w:val="it-IT" w:eastAsia="nl-NL"/>
        </w:rPr>
        <w:t>)</w:t>
      </w:r>
      <w:r w:rsidRPr="004D3390">
        <w:rPr>
          <w:rFonts w:ascii="Arial Narrow" w:hAnsi="Arial Narrow" w:cs="Arial"/>
          <w:i/>
          <w:color w:val="0070C0"/>
          <w:sz w:val="15"/>
          <w:szCs w:val="15"/>
          <w:vertAlign w:val="superscript"/>
          <w:lang w:val="it-IT"/>
        </w:rPr>
        <w:t xml:space="preserve"> </w:t>
      </w:r>
      <w:r w:rsidRPr="004D3390">
        <w:rPr>
          <w:rFonts w:ascii="Arial Narrow" w:hAnsi="Arial Narrow" w:cs="Arial"/>
          <w:b/>
          <w:i/>
          <w:color w:val="0070C0"/>
          <w:sz w:val="15"/>
          <w:szCs w:val="15"/>
          <w:vertAlign w:val="superscript"/>
          <w:lang w:val="it-IT"/>
        </w:rPr>
        <w:t>1</w:t>
      </w:r>
    </w:p>
    <w:p w14:paraId="589FC95A" w14:textId="77777777" w:rsidR="00E42D7A" w:rsidRDefault="00E42D7A" w:rsidP="006F2737">
      <w:pPr>
        <w:tabs>
          <w:tab w:val="left" w:pos="426"/>
        </w:tabs>
        <w:ind w:right="437"/>
        <w:rPr>
          <w:rFonts w:ascii="Arial Narrow" w:hAnsi="Arial Narrow" w:cs="Arial"/>
          <w:noProof/>
          <w:sz w:val="15"/>
          <w:szCs w:val="15"/>
          <w:lang w:val="it-IT" w:eastAsia="nl-NL"/>
        </w:rPr>
      </w:pPr>
      <w:r w:rsidRPr="00526CC3">
        <w:rPr>
          <w:rFonts w:ascii="Arial Narrow" w:hAnsi="Arial Narrow" w:cs="Arial"/>
          <w:sz w:val="15"/>
          <w:szCs w:val="15"/>
          <w:shd w:val="pct15" w:color="auto" w:fill="FFFFFF"/>
          <w:lang w:val="it-IT"/>
        </w:rPr>
        <w:t>E</w:t>
      </w:r>
      <w:r w:rsidRPr="00526CC3">
        <w:rPr>
          <w:rFonts w:ascii="Arial Narrow" w:hAnsi="Arial Narrow" w:cs="Arial"/>
          <w:noProof/>
          <w:sz w:val="15"/>
          <w:szCs w:val="15"/>
          <w:lang w:val="it-IT" w:eastAsia="nl-NL"/>
        </w:rPr>
        <w:t xml:space="preserve">  </w:t>
      </w:r>
      <w:sdt>
        <w:sdtPr>
          <w:rPr>
            <w:rFonts w:ascii="Arial Narrow" w:hAnsi="Arial Narrow"/>
            <w:sz w:val="15"/>
            <w:szCs w:val="15"/>
            <w:lang w:val="it-IT"/>
          </w:rPr>
          <w:id w:val="-390278143"/>
          <w14:checkbox>
            <w14:checked w14:val="0"/>
            <w14:checkedState w14:val="2612" w14:font="MS Gothic"/>
            <w14:uncheckedState w14:val="2610" w14:font="MS Gothic"/>
          </w14:checkbox>
        </w:sdtPr>
        <w:sdtEndPr/>
        <w:sdtContent>
          <w:r w:rsidRPr="00526CC3">
            <w:rPr>
              <w:rFonts w:ascii="MS Gothic" w:eastAsia="MS Gothic" w:hAnsi="MS Gothic" w:hint="eastAsia"/>
              <w:sz w:val="15"/>
              <w:szCs w:val="15"/>
              <w:lang w:val="it-IT"/>
            </w:rPr>
            <w:t>☐</w:t>
          </w:r>
        </w:sdtContent>
      </w:sdt>
      <w:r w:rsidRPr="00526CC3">
        <w:rPr>
          <w:rFonts w:ascii="Arial Narrow" w:hAnsi="Arial Narrow" w:cs="Arial"/>
          <w:noProof/>
          <w:sz w:val="15"/>
          <w:szCs w:val="15"/>
          <w:lang w:val="it-IT" w:eastAsia="nl-NL"/>
        </w:rPr>
        <w:t xml:space="preserve">  Transthyretine amyloïdose (ATTR)</w:t>
      </w:r>
    </w:p>
    <w:p w14:paraId="412C83B1" w14:textId="057AFF53" w:rsidR="006D79B7" w:rsidRPr="00DF65F2" w:rsidRDefault="006D79B7" w:rsidP="006F2737">
      <w:pPr>
        <w:tabs>
          <w:tab w:val="left" w:pos="426"/>
        </w:tabs>
        <w:ind w:right="437"/>
        <w:rPr>
          <w:rFonts w:ascii="Arial Narrow" w:hAnsi="Arial Narrow" w:cs="Arial"/>
          <w:noProof/>
          <w:sz w:val="15"/>
          <w:szCs w:val="15"/>
          <w:lang w:val="it-IT" w:eastAsia="nl-NL"/>
        </w:rPr>
      </w:pPr>
      <w:r w:rsidRPr="00DF65F2">
        <w:rPr>
          <w:rFonts w:ascii="Arial Narrow" w:hAnsi="Arial Narrow" w:cs="Arial"/>
          <w:noProof/>
          <w:sz w:val="15"/>
          <w:szCs w:val="15"/>
          <w:lang w:val="it-IT" w:eastAsia="nl-NL"/>
        </w:rPr>
        <w:t>Cardiopathie: tweedelijns onderzoek</w:t>
      </w:r>
    </w:p>
    <w:p w14:paraId="3DFC36A5" w14:textId="175AB93E" w:rsidR="00E42D7A" w:rsidRDefault="00E42D7A" w:rsidP="006F2737">
      <w:pPr>
        <w:tabs>
          <w:tab w:val="left" w:pos="426"/>
        </w:tabs>
        <w:ind w:right="252"/>
        <w:rPr>
          <w:rFonts w:ascii="Arial Narrow" w:hAnsi="Arial Narrow" w:cs="Arial"/>
          <w:b/>
          <w:i/>
          <w:color w:val="0070C0"/>
          <w:sz w:val="15"/>
          <w:szCs w:val="15"/>
          <w:vertAlign w:val="superscript"/>
          <w:lang w:val="de-DE"/>
        </w:rPr>
      </w:pPr>
      <w:r>
        <w:rPr>
          <w:rFonts w:ascii="Arial Narrow" w:hAnsi="Arial Narrow" w:cs="Arial"/>
          <w:sz w:val="15"/>
          <w:szCs w:val="15"/>
          <w:shd w:val="pct15" w:color="auto" w:fill="FFFFFF"/>
          <w:lang w:val="de-DE"/>
        </w:rPr>
        <w:t>E</w:t>
      </w:r>
      <w:r>
        <w:rPr>
          <w:rFonts w:ascii="Arial Narrow" w:hAnsi="Arial Narrow" w:cs="Arial"/>
          <w:noProof/>
          <w:sz w:val="15"/>
          <w:szCs w:val="15"/>
          <w:lang w:val="de-DE" w:eastAsia="nl-NL"/>
        </w:rPr>
        <w:t xml:space="preserve">  </w:t>
      </w:r>
      <w:sdt>
        <w:sdtPr>
          <w:rPr>
            <w:rFonts w:ascii="Arial Narrow" w:hAnsi="Arial Narrow"/>
            <w:sz w:val="15"/>
            <w:szCs w:val="15"/>
            <w:lang w:val="de-DE"/>
          </w:rPr>
          <w:id w:val="-611894678"/>
          <w14:checkbox>
            <w14:checked w14:val="0"/>
            <w14:checkedState w14:val="2612" w14:font="MS Gothic"/>
            <w14:uncheckedState w14:val="2610" w14:font="MS Gothic"/>
          </w14:checkbox>
        </w:sdtPr>
        <w:sdtEndPr/>
        <w:sdtContent>
          <w:r>
            <w:rPr>
              <w:rFonts w:ascii="MS Gothic" w:eastAsia="MS Gothic" w:hAnsi="MS Gothic" w:hint="eastAsia"/>
              <w:sz w:val="15"/>
              <w:szCs w:val="15"/>
              <w:lang w:val="nl-BE"/>
            </w:rPr>
            <w:t>☐</w:t>
          </w:r>
        </w:sdtContent>
      </w:sdt>
      <w:r>
        <w:rPr>
          <w:rFonts w:ascii="Arial Narrow" w:hAnsi="Arial Narrow" w:cs="Arial"/>
          <w:noProof/>
          <w:sz w:val="15"/>
          <w:szCs w:val="15"/>
          <w:lang w:val="de-DE" w:eastAsia="nl-NL"/>
        </w:rPr>
        <w:t xml:space="preserve">  </w:t>
      </w:r>
      <w:r w:rsidR="006D79B7">
        <w:rPr>
          <w:rFonts w:ascii="Arial Narrow" w:hAnsi="Arial Narrow" w:cs="Arial"/>
          <w:noProof/>
          <w:sz w:val="15"/>
          <w:szCs w:val="15"/>
          <w:lang w:val="de-DE" w:eastAsia="nl-NL"/>
        </w:rPr>
        <w:t xml:space="preserve">Cardiopathie, </w:t>
      </w:r>
      <w:r w:rsidR="006D79B7" w:rsidRPr="00685657">
        <w:rPr>
          <w:rFonts w:ascii="Arial Narrow" w:hAnsi="Arial Narrow" w:cs="Arial"/>
          <w:noProof/>
          <w:sz w:val="15"/>
          <w:szCs w:val="15"/>
          <w:lang w:val="de-DE" w:eastAsia="nl-NL"/>
        </w:rPr>
        <w:t>andere dan congenitale structurele hartafwijkingen</w:t>
      </w:r>
      <w:r>
        <w:rPr>
          <w:rFonts w:ascii="Arial Narrow" w:hAnsi="Arial Narrow" w:cs="Arial"/>
          <w:noProof/>
          <w:sz w:val="15"/>
          <w:szCs w:val="15"/>
          <w:lang w:val="de-DE" w:eastAsia="nl-NL"/>
        </w:rPr>
        <w:t xml:space="preserve"> (</w:t>
      </w:r>
      <w:r>
        <w:rPr>
          <w:rFonts w:ascii="Arial Narrow" w:hAnsi="Arial Narrow" w:cs="Arial"/>
          <w:noProof/>
          <w:color w:val="0070C0"/>
          <w:sz w:val="15"/>
          <w:szCs w:val="15"/>
          <w:lang w:val="de-DE" w:eastAsia="nl-NL"/>
        </w:rPr>
        <w:t>genpanel</w:t>
      </w:r>
      <w:r>
        <w:rPr>
          <w:rFonts w:ascii="Arial Narrow" w:hAnsi="Arial Narrow" w:cs="Arial"/>
          <w:noProof/>
          <w:sz w:val="15"/>
          <w:szCs w:val="15"/>
          <w:lang w:val="de-DE" w:eastAsia="nl-NL"/>
        </w:rPr>
        <w:t>)</w:t>
      </w:r>
      <w:r>
        <w:rPr>
          <w:rFonts w:ascii="Arial Narrow" w:hAnsi="Arial Narrow" w:cs="Arial"/>
          <w:b/>
          <w:i/>
          <w:color w:val="0070C0"/>
          <w:sz w:val="15"/>
          <w:szCs w:val="15"/>
          <w:vertAlign w:val="superscript"/>
          <w:lang w:val="de-DE"/>
        </w:rPr>
        <w:t xml:space="preserve"> </w:t>
      </w:r>
      <w:r w:rsidR="008B6A67">
        <w:rPr>
          <w:rFonts w:ascii="Arial Narrow" w:hAnsi="Arial Narrow" w:cs="Arial"/>
          <w:b/>
          <w:i/>
          <w:color w:val="0070C0"/>
          <w:sz w:val="15"/>
          <w:szCs w:val="15"/>
          <w:vertAlign w:val="superscript"/>
          <w:lang w:val="nl-BE"/>
        </w:rPr>
        <w:t>1, 4, 5</w:t>
      </w:r>
    </w:p>
    <w:p w14:paraId="0FC9244C" w14:textId="77777777" w:rsidR="00E42D7A" w:rsidRDefault="00E42D7A" w:rsidP="006F2737">
      <w:pPr>
        <w:tabs>
          <w:tab w:val="left" w:pos="426"/>
        </w:tabs>
        <w:ind w:right="437"/>
        <w:rPr>
          <w:rFonts w:ascii="Arial Narrow" w:hAnsi="Arial Narrow" w:cs="Arial"/>
          <w:strike/>
          <w:noProof/>
          <w:sz w:val="15"/>
          <w:szCs w:val="15"/>
          <w:lang w:val="nl-BE" w:eastAsia="nl-NL"/>
        </w:rPr>
      </w:pPr>
      <w:r>
        <w:rPr>
          <w:rFonts w:ascii="Arial Narrow" w:hAnsi="Arial Narrow" w:cs="Arial"/>
          <w:b/>
          <w:i/>
          <w:color w:val="0070C0"/>
          <w:sz w:val="15"/>
          <w:szCs w:val="15"/>
          <w:vertAlign w:val="superscript"/>
          <w:lang w:val="de-DE"/>
        </w:rPr>
        <w:tab/>
      </w:r>
      <w:r>
        <w:rPr>
          <w:rFonts w:ascii="Arial Narrow" w:hAnsi="Arial Narrow" w:cs="Arial"/>
          <w:i/>
          <w:noProof/>
          <w:sz w:val="15"/>
          <w:szCs w:val="15"/>
          <w:shd w:val="clear" w:color="auto" w:fill="F2F2F2" w:themeFill="accent4"/>
          <w:lang w:eastAsia="nl-NL"/>
        </w:rPr>
        <w:t>ook EDTA bloedstaal van beide ouders nodig!</w:t>
      </w:r>
    </w:p>
    <w:p w14:paraId="29E35E4B" w14:textId="490F7FED" w:rsidR="00A17A06" w:rsidRPr="00F23A75" w:rsidRDefault="00B77F8D" w:rsidP="00730CAF">
      <w:pPr>
        <w:pStyle w:val="UZTabeltitelklein"/>
        <w:spacing w:before="60"/>
        <w:ind w:right="437"/>
        <w:rPr>
          <w:rFonts w:ascii="Arial Narrow" w:hAnsi="Arial Narrow"/>
          <w:sz w:val="16"/>
          <w:szCs w:val="16"/>
        </w:rPr>
      </w:pPr>
      <w:r w:rsidRPr="00F23A75">
        <w:rPr>
          <w:rFonts w:ascii="Arial Narrow" w:hAnsi="Arial Narrow"/>
          <w:sz w:val="16"/>
          <w:szCs w:val="16"/>
        </w:rPr>
        <w:t>Neurologische en neuromusculaire aandoeningen</w:t>
      </w:r>
    </w:p>
    <w:p w14:paraId="165FA3C7" w14:textId="77777777" w:rsidR="009F57BE" w:rsidRPr="009F57BE" w:rsidRDefault="009F57BE" w:rsidP="006F2737">
      <w:pPr>
        <w:tabs>
          <w:tab w:val="left" w:pos="426"/>
        </w:tabs>
        <w:ind w:right="437"/>
        <w:rPr>
          <w:rFonts w:ascii="Arial Narrow" w:hAnsi="Arial Narrow" w:cs="Arial"/>
          <w:noProof/>
          <w:sz w:val="15"/>
          <w:szCs w:val="15"/>
          <w:lang w:val="nl-BE" w:eastAsia="nl-NL"/>
        </w:rPr>
      </w:pPr>
      <w:r w:rsidRPr="00F72456">
        <w:rPr>
          <w:rFonts w:ascii="Arial Narrow" w:hAnsi="Arial Narrow" w:cs="Arial"/>
          <w:noProof/>
          <w:sz w:val="15"/>
          <w:szCs w:val="15"/>
          <w:shd w:val="pct15" w:color="auto" w:fill="FFFFFF"/>
          <w:lang w:val="nl-BE" w:eastAsia="nl-NL"/>
        </w:rPr>
        <w:t>E</w:t>
      </w:r>
      <w:r w:rsidRPr="00F72456">
        <w:rPr>
          <w:rFonts w:ascii="Arial Narrow" w:hAnsi="Arial Narrow" w:cs="Arial"/>
          <w:noProof/>
          <w:sz w:val="15"/>
          <w:szCs w:val="15"/>
          <w:lang w:val="nl-BE" w:eastAsia="nl-NL"/>
        </w:rPr>
        <w:t xml:space="preserve">  </w:t>
      </w:r>
      <w:sdt>
        <w:sdtPr>
          <w:rPr>
            <w:rFonts w:ascii="Arial Narrow" w:hAnsi="Arial Narrow"/>
            <w:sz w:val="15"/>
            <w:szCs w:val="15"/>
            <w:lang w:val="nl-BE"/>
          </w:rPr>
          <w:id w:val="1123358434"/>
          <w14:checkbox>
            <w14:checked w14:val="0"/>
            <w14:checkedState w14:val="2612" w14:font="MS Gothic"/>
            <w14:uncheckedState w14:val="2610" w14:font="MS Gothic"/>
          </w14:checkbox>
        </w:sdtPr>
        <w:sdtEndPr/>
        <w:sdtContent>
          <w:r w:rsidRPr="00F72456">
            <w:rPr>
              <w:rFonts w:ascii="MS Gothic" w:eastAsia="MS Gothic" w:hAnsi="MS Gothic" w:hint="eastAsia"/>
              <w:sz w:val="15"/>
              <w:szCs w:val="15"/>
              <w:lang w:val="nl-BE"/>
            </w:rPr>
            <w:t>☐</w:t>
          </w:r>
        </w:sdtContent>
      </w:sdt>
      <w:r w:rsidRPr="00F72456">
        <w:rPr>
          <w:rFonts w:ascii="Arial Narrow" w:hAnsi="Arial Narrow" w:cs="Arial"/>
          <w:noProof/>
          <w:sz w:val="15"/>
          <w:szCs w:val="15"/>
          <w:lang w:val="nl-BE" w:eastAsia="nl-NL"/>
        </w:rPr>
        <w:t xml:space="preserve">  Amyotrofische laterale sclerose (ALS) / Frontotemporale dementie (FTD) (</w:t>
      </w:r>
      <w:r w:rsidRPr="00F72456">
        <w:rPr>
          <w:rFonts w:ascii="Arial Narrow" w:hAnsi="Arial Narrow" w:cs="Arial"/>
          <w:noProof/>
          <w:color w:val="0070C0"/>
          <w:sz w:val="15"/>
          <w:szCs w:val="15"/>
          <w:lang w:val="nl-BE" w:eastAsia="nl-NL"/>
        </w:rPr>
        <w:t xml:space="preserve">GGGGCC repeat expansie in </w:t>
      </w:r>
      <w:r w:rsidRPr="009F57BE">
        <w:rPr>
          <w:rFonts w:ascii="Arial Narrow" w:hAnsi="Arial Narrow" w:cs="Arial"/>
          <w:i/>
          <w:iCs/>
          <w:noProof/>
          <w:color w:val="0070C0"/>
          <w:sz w:val="15"/>
          <w:szCs w:val="15"/>
          <w:lang w:val="nl-BE" w:eastAsia="nl-NL"/>
        </w:rPr>
        <w:t>C9orf72</w:t>
      </w:r>
      <w:r w:rsidRPr="00F72456">
        <w:rPr>
          <w:rFonts w:ascii="Arial Narrow" w:hAnsi="Arial Narrow" w:cs="Arial"/>
          <w:noProof/>
          <w:sz w:val="15"/>
          <w:szCs w:val="15"/>
          <w:lang w:val="nl-BE" w:eastAsia="nl-NL"/>
        </w:rPr>
        <w:t>)</w:t>
      </w:r>
    </w:p>
    <w:p w14:paraId="12A534C5" w14:textId="5466790D" w:rsidR="005E13C5" w:rsidRDefault="005E13C5" w:rsidP="006F2737">
      <w:pPr>
        <w:tabs>
          <w:tab w:val="left" w:pos="426"/>
        </w:tabs>
        <w:ind w:right="437"/>
        <w:rPr>
          <w:rFonts w:ascii="Arial Narrow" w:hAnsi="Arial Narrow" w:cs="Arial"/>
          <w:i/>
          <w:noProof/>
          <w:sz w:val="15"/>
          <w:szCs w:val="15"/>
          <w:shd w:val="clear" w:color="auto" w:fill="EEECE1"/>
          <w:lang w:eastAsia="nl-NL"/>
        </w:rPr>
      </w:pPr>
      <w:r w:rsidRPr="000642BF">
        <w:rPr>
          <w:rFonts w:ascii="Arial Narrow" w:hAnsi="Arial Narrow" w:cs="Arial"/>
          <w:noProof/>
          <w:sz w:val="15"/>
          <w:szCs w:val="15"/>
          <w:shd w:val="pct15" w:color="auto" w:fill="FFFFFF"/>
          <w:lang w:val="nl-BE" w:eastAsia="nl-NL"/>
        </w:rPr>
        <w:t>E</w:t>
      </w:r>
      <w:r w:rsidRPr="000642BF">
        <w:rPr>
          <w:rFonts w:ascii="Arial Narrow" w:hAnsi="Arial Narrow" w:cs="Arial"/>
          <w:noProof/>
          <w:sz w:val="15"/>
          <w:szCs w:val="15"/>
          <w:lang w:val="nl-BE" w:eastAsia="nl-NL"/>
        </w:rPr>
        <w:t xml:space="preserve"> </w:t>
      </w:r>
      <w:r>
        <w:rPr>
          <w:rFonts w:ascii="Arial Narrow" w:hAnsi="Arial Narrow" w:cs="Arial"/>
          <w:noProof/>
          <w:sz w:val="15"/>
          <w:szCs w:val="15"/>
          <w:lang w:val="nl-BE" w:eastAsia="nl-NL"/>
        </w:rPr>
        <w:t xml:space="preserve"> </w:t>
      </w:r>
      <w:sdt>
        <w:sdtPr>
          <w:rPr>
            <w:rFonts w:ascii="Arial Narrow" w:hAnsi="Arial Narrow"/>
            <w:sz w:val="15"/>
            <w:szCs w:val="15"/>
            <w:lang w:val="nl-BE"/>
          </w:rPr>
          <w:id w:val="1434778178"/>
          <w14:checkbox>
            <w14:checked w14:val="0"/>
            <w14:checkedState w14:val="2612" w14:font="MS Gothic"/>
            <w14:uncheckedState w14:val="2610" w14:font="MS Gothic"/>
          </w14:checkbox>
        </w:sdtPr>
        <w:sdtEndPr/>
        <w:sdtContent>
          <w:r w:rsidRPr="000642BF">
            <w:rPr>
              <w:rFonts w:ascii="MS Gothic" w:eastAsia="MS Gothic" w:hAnsi="MS Gothic" w:hint="eastAsia"/>
              <w:sz w:val="15"/>
              <w:szCs w:val="15"/>
              <w:lang w:val="nl-BE"/>
            </w:rPr>
            <w:t>☐</w:t>
          </w:r>
        </w:sdtContent>
      </w:sdt>
      <w:r w:rsidRPr="000642BF">
        <w:rPr>
          <w:rFonts w:ascii="Arial Narrow" w:hAnsi="Arial Narrow" w:cs="Arial"/>
          <w:noProof/>
          <w:sz w:val="15"/>
          <w:szCs w:val="15"/>
          <w:lang w:val="nl-BE" w:eastAsia="nl-NL"/>
        </w:rPr>
        <w:t xml:space="preserve">  </w:t>
      </w:r>
      <w:r>
        <w:rPr>
          <w:rFonts w:ascii="Arial Narrow" w:hAnsi="Arial Narrow" w:cs="Arial"/>
          <w:noProof/>
          <w:sz w:val="15"/>
          <w:szCs w:val="15"/>
          <w:lang w:val="nl-BE" w:eastAsia="nl-NL"/>
        </w:rPr>
        <w:t>Amyotrofische laterale sclerose (ALS)</w:t>
      </w:r>
      <w:r w:rsidRPr="000642BF">
        <w:rPr>
          <w:rFonts w:ascii="Arial Narrow" w:hAnsi="Arial Narrow" w:cs="Arial"/>
          <w:noProof/>
          <w:sz w:val="15"/>
          <w:szCs w:val="15"/>
          <w:lang w:val="nl-BE" w:eastAsia="nl-NL"/>
        </w:rPr>
        <w:t xml:space="preserve"> </w:t>
      </w:r>
      <w:r w:rsidRPr="00FF4102">
        <w:rPr>
          <w:rFonts w:ascii="Arial Narrow" w:hAnsi="Arial Narrow" w:cs="Arial"/>
          <w:noProof/>
          <w:sz w:val="15"/>
          <w:szCs w:val="15"/>
          <w:lang w:val="nl-BE" w:eastAsia="nl-NL"/>
        </w:rPr>
        <w:t>(</w:t>
      </w:r>
      <w:r w:rsidRPr="00FF4102">
        <w:rPr>
          <w:rFonts w:ascii="Arial Narrow" w:hAnsi="Arial Narrow" w:cs="Arial"/>
          <w:noProof/>
          <w:color w:val="0070C0"/>
          <w:sz w:val="15"/>
          <w:szCs w:val="15"/>
          <w:lang w:val="nl-BE" w:eastAsia="nl-NL"/>
        </w:rPr>
        <w:t>genpanel</w:t>
      </w:r>
      <w:r w:rsidRPr="00FF4102">
        <w:rPr>
          <w:rFonts w:ascii="Arial Narrow" w:hAnsi="Arial Narrow" w:cs="Arial"/>
          <w:noProof/>
          <w:sz w:val="15"/>
          <w:szCs w:val="15"/>
          <w:lang w:val="nl-BE" w:eastAsia="nl-NL"/>
        </w:rPr>
        <w:t>)</w:t>
      </w:r>
      <w:r w:rsidRPr="00FF4102">
        <w:rPr>
          <w:rFonts w:ascii="Arial Narrow" w:hAnsi="Arial Narrow" w:cs="Arial"/>
          <w:i/>
          <w:color w:val="0070C0"/>
          <w:sz w:val="15"/>
          <w:szCs w:val="15"/>
          <w:vertAlign w:val="superscript"/>
          <w:lang w:val="nl-BE"/>
        </w:rPr>
        <w:t xml:space="preserve"> </w:t>
      </w:r>
      <w:r w:rsidR="008B6A67">
        <w:rPr>
          <w:rFonts w:ascii="Arial Narrow" w:hAnsi="Arial Narrow" w:cs="Arial"/>
          <w:b/>
          <w:i/>
          <w:color w:val="0070C0"/>
          <w:sz w:val="15"/>
          <w:szCs w:val="15"/>
          <w:vertAlign w:val="superscript"/>
          <w:lang w:val="nl-BE"/>
        </w:rPr>
        <w:t xml:space="preserve">1, 4, 5 </w:t>
      </w:r>
      <w:r w:rsidR="00E05D10" w:rsidRPr="00E13F8A">
        <w:rPr>
          <w:rFonts w:ascii="Arial Narrow" w:hAnsi="Arial Narrow" w:cs="Arial"/>
          <w:i/>
          <w:noProof/>
          <w:sz w:val="15"/>
          <w:szCs w:val="15"/>
          <w:shd w:val="clear" w:color="auto" w:fill="F2F2F2" w:themeFill="accent4"/>
          <w:lang w:eastAsia="nl-NL"/>
        </w:rPr>
        <w:t xml:space="preserve">kan enkel aangevraagd worden indien een </w:t>
      </w:r>
      <w:r w:rsidR="00E05D10">
        <w:rPr>
          <w:rFonts w:ascii="Arial Narrow" w:hAnsi="Arial Narrow" w:cs="Arial"/>
          <w:i/>
          <w:noProof/>
          <w:sz w:val="15"/>
          <w:szCs w:val="15"/>
          <w:shd w:val="clear" w:color="auto" w:fill="F2F2F2" w:themeFill="accent4"/>
          <w:lang w:eastAsia="nl-NL"/>
        </w:rPr>
        <w:t xml:space="preserve">repeat expansie van C9orf72 </w:t>
      </w:r>
      <w:r w:rsidR="00E05D10" w:rsidRPr="00E13F8A">
        <w:rPr>
          <w:rFonts w:ascii="Arial Narrow" w:hAnsi="Arial Narrow" w:cs="Arial"/>
          <w:i/>
          <w:noProof/>
          <w:sz w:val="15"/>
          <w:szCs w:val="15"/>
          <w:shd w:val="clear" w:color="auto" w:fill="F2F2F2" w:themeFill="accent4"/>
          <w:lang w:eastAsia="nl-NL"/>
        </w:rPr>
        <w:t>uitgesloten werd</w:t>
      </w:r>
    </w:p>
    <w:p w14:paraId="66E63504" w14:textId="53E24B00" w:rsidR="00A17A06" w:rsidRPr="003A2A4B" w:rsidRDefault="00A17A06" w:rsidP="006F2737">
      <w:pPr>
        <w:tabs>
          <w:tab w:val="left" w:pos="426"/>
        </w:tabs>
        <w:ind w:right="437"/>
        <w:rPr>
          <w:rFonts w:ascii="Arial Narrow" w:hAnsi="Arial Narrow" w:cs="Arial"/>
          <w:i/>
          <w:noProof/>
          <w:sz w:val="15"/>
          <w:szCs w:val="15"/>
          <w:lang w:val="nl-BE" w:eastAsia="nl-NL"/>
        </w:rPr>
      </w:pPr>
      <w:r w:rsidRPr="000642BF">
        <w:rPr>
          <w:rFonts w:ascii="Arial Narrow" w:hAnsi="Arial Narrow" w:cs="Arial"/>
          <w:noProof/>
          <w:sz w:val="15"/>
          <w:szCs w:val="15"/>
          <w:shd w:val="pct15" w:color="auto" w:fill="FFFFFF"/>
          <w:lang w:val="nl-BE" w:eastAsia="nl-NL"/>
        </w:rPr>
        <w:t>E</w:t>
      </w:r>
      <w:r w:rsidRPr="000642BF">
        <w:rPr>
          <w:rFonts w:ascii="Arial Narrow" w:hAnsi="Arial Narrow" w:cs="Arial"/>
          <w:noProof/>
          <w:sz w:val="15"/>
          <w:szCs w:val="15"/>
          <w:lang w:val="nl-BE" w:eastAsia="nl-NL"/>
        </w:rPr>
        <w:t xml:space="preserve"> </w:t>
      </w:r>
      <w:r w:rsidR="00325CA7">
        <w:rPr>
          <w:rFonts w:ascii="Arial Narrow" w:hAnsi="Arial Narrow" w:cs="Arial"/>
          <w:noProof/>
          <w:sz w:val="15"/>
          <w:szCs w:val="15"/>
          <w:lang w:val="nl-BE" w:eastAsia="nl-NL"/>
        </w:rPr>
        <w:t xml:space="preserve"> </w:t>
      </w:r>
      <w:sdt>
        <w:sdtPr>
          <w:rPr>
            <w:rFonts w:ascii="Arial Narrow" w:hAnsi="Arial Narrow"/>
            <w:sz w:val="15"/>
            <w:szCs w:val="15"/>
            <w:lang w:val="nl-BE"/>
          </w:rPr>
          <w:id w:val="1760554365"/>
          <w14:checkbox>
            <w14:checked w14:val="0"/>
            <w14:checkedState w14:val="2612" w14:font="MS Gothic"/>
            <w14:uncheckedState w14:val="2610" w14:font="MS Gothic"/>
          </w14:checkbox>
        </w:sdtPr>
        <w:sdtEndPr/>
        <w:sdtContent>
          <w:r w:rsidRPr="000642BF">
            <w:rPr>
              <w:rFonts w:ascii="MS Gothic" w:eastAsia="MS Gothic" w:hAnsi="MS Gothic" w:hint="eastAsia"/>
              <w:sz w:val="15"/>
              <w:szCs w:val="15"/>
              <w:lang w:val="nl-BE"/>
            </w:rPr>
            <w:t>☐</w:t>
          </w:r>
        </w:sdtContent>
      </w:sdt>
      <w:r w:rsidRPr="000642BF">
        <w:rPr>
          <w:rFonts w:ascii="Arial Narrow" w:hAnsi="Arial Narrow" w:cs="Arial"/>
          <w:noProof/>
          <w:sz w:val="15"/>
          <w:szCs w:val="15"/>
          <w:lang w:val="nl-BE" w:eastAsia="nl-NL"/>
        </w:rPr>
        <w:t xml:space="preserve">  Ataxie-spastische paraplegie </w:t>
      </w:r>
      <w:r w:rsidR="00005529" w:rsidRPr="00FF4102">
        <w:rPr>
          <w:rFonts w:ascii="Arial Narrow" w:hAnsi="Arial Narrow" w:cs="Arial"/>
          <w:noProof/>
          <w:sz w:val="15"/>
          <w:szCs w:val="15"/>
          <w:lang w:val="nl-BE" w:eastAsia="nl-NL"/>
        </w:rPr>
        <w:t>(</w:t>
      </w:r>
      <w:r w:rsidR="00005529" w:rsidRPr="00FF4102">
        <w:rPr>
          <w:rFonts w:ascii="Arial Narrow" w:hAnsi="Arial Narrow" w:cs="Arial"/>
          <w:noProof/>
          <w:color w:val="0070C0"/>
          <w:sz w:val="15"/>
          <w:szCs w:val="15"/>
          <w:lang w:val="nl-BE" w:eastAsia="nl-NL"/>
        </w:rPr>
        <w:t>genpanel</w:t>
      </w:r>
      <w:r w:rsidR="00005529" w:rsidRPr="00FF4102">
        <w:rPr>
          <w:rFonts w:ascii="Arial Narrow" w:hAnsi="Arial Narrow" w:cs="Arial"/>
          <w:noProof/>
          <w:sz w:val="15"/>
          <w:szCs w:val="15"/>
          <w:lang w:val="nl-BE" w:eastAsia="nl-NL"/>
        </w:rPr>
        <w:t>)</w:t>
      </w:r>
      <w:r w:rsidR="00005529" w:rsidRPr="00FF4102">
        <w:rPr>
          <w:rFonts w:ascii="Arial Narrow" w:hAnsi="Arial Narrow" w:cs="Arial"/>
          <w:i/>
          <w:color w:val="0070C0"/>
          <w:sz w:val="15"/>
          <w:szCs w:val="15"/>
          <w:vertAlign w:val="superscript"/>
          <w:lang w:val="nl-BE"/>
        </w:rPr>
        <w:t xml:space="preserve"> </w:t>
      </w:r>
      <w:r w:rsidR="008B6A67">
        <w:rPr>
          <w:rFonts w:ascii="Arial Narrow" w:hAnsi="Arial Narrow" w:cs="Arial"/>
          <w:b/>
          <w:i/>
          <w:color w:val="0070C0"/>
          <w:sz w:val="15"/>
          <w:szCs w:val="15"/>
          <w:vertAlign w:val="superscript"/>
          <w:lang w:val="nl-BE"/>
        </w:rPr>
        <w:t>1, 4, 5</w:t>
      </w:r>
    </w:p>
    <w:p w14:paraId="288CD749" w14:textId="77777777" w:rsidR="00A65E70" w:rsidRPr="000642BF" w:rsidRDefault="00B77F8D" w:rsidP="006F2737">
      <w:pPr>
        <w:ind w:right="437"/>
        <w:rPr>
          <w:rFonts w:ascii="Arial Narrow" w:hAnsi="Arial Narrow" w:cs="Arial"/>
          <w:noProof/>
          <w:sz w:val="15"/>
          <w:szCs w:val="15"/>
          <w:lang w:val="it-IT" w:eastAsia="nl-NL"/>
        </w:rPr>
      </w:pPr>
      <w:r w:rsidRPr="000642BF">
        <w:rPr>
          <w:rFonts w:ascii="Arial Narrow" w:hAnsi="Arial Narrow" w:cs="Arial"/>
          <w:noProof/>
          <w:sz w:val="15"/>
          <w:szCs w:val="15"/>
          <w:shd w:val="pct15" w:color="auto" w:fill="FFFFFF"/>
          <w:lang w:val="it-IT" w:eastAsia="nl-NL"/>
        </w:rPr>
        <w:t>E</w:t>
      </w:r>
      <w:r w:rsidRPr="000642BF">
        <w:rPr>
          <w:rFonts w:ascii="Arial Narrow" w:hAnsi="Arial Narrow" w:cs="Arial"/>
          <w:noProof/>
          <w:sz w:val="15"/>
          <w:szCs w:val="15"/>
          <w:lang w:val="it-IT" w:eastAsia="nl-NL"/>
        </w:rPr>
        <w:t xml:space="preserve">  </w:t>
      </w:r>
      <w:sdt>
        <w:sdtPr>
          <w:rPr>
            <w:rFonts w:ascii="Arial Narrow" w:hAnsi="Arial Narrow"/>
            <w:sz w:val="15"/>
            <w:szCs w:val="15"/>
            <w:lang w:val="it-IT"/>
          </w:rPr>
          <w:id w:val="-575272031"/>
          <w14:checkbox>
            <w14:checked w14:val="0"/>
            <w14:checkedState w14:val="2612" w14:font="MS Gothic"/>
            <w14:uncheckedState w14:val="2610" w14:font="MS Gothic"/>
          </w14:checkbox>
        </w:sdtPr>
        <w:sdtEndPr/>
        <w:sdtContent>
          <w:r w:rsidRPr="000642BF">
            <w:rPr>
              <w:rFonts w:ascii="MS Gothic" w:eastAsia="MS Gothic" w:hAnsi="MS Gothic" w:hint="eastAsia"/>
              <w:sz w:val="15"/>
              <w:szCs w:val="15"/>
              <w:lang w:val="it-IT"/>
            </w:rPr>
            <w:t>☐</w:t>
          </w:r>
        </w:sdtContent>
      </w:sdt>
      <w:r w:rsidRPr="000642BF">
        <w:rPr>
          <w:rFonts w:ascii="Arial Narrow" w:hAnsi="Arial Narrow" w:cs="Arial"/>
          <w:noProof/>
          <w:sz w:val="15"/>
          <w:szCs w:val="15"/>
          <w:lang w:val="it-IT" w:eastAsia="nl-NL"/>
        </w:rPr>
        <w:t xml:space="preserve">  Ataxia telangiectasia (</w:t>
      </w:r>
      <w:r w:rsidRPr="000642BF">
        <w:rPr>
          <w:rFonts w:ascii="Arial Narrow" w:hAnsi="Arial Narrow" w:cs="Arial"/>
          <w:i/>
          <w:noProof/>
          <w:sz w:val="15"/>
          <w:szCs w:val="15"/>
          <w:lang w:val="it-IT" w:eastAsia="nl-NL"/>
        </w:rPr>
        <w:t>ATM</w:t>
      </w:r>
      <w:r w:rsidRPr="000642BF">
        <w:rPr>
          <w:rFonts w:ascii="Arial Narrow" w:hAnsi="Arial Narrow" w:cs="Arial"/>
          <w:noProof/>
          <w:sz w:val="15"/>
          <w:szCs w:val="15"/>
          <w:lang w:val="it-IT" w:eastAsia="nl-NL"/>
        </w:rPr>
        <w:t>)</w:t>
      </w:r>
    </w:p>
    <w:p w14:paraId="32D1A5B4" w14:textId="3DD416D7" w:rsidR="00005529" w:rsidRPr="003A2A4B" w:rsidRDefault="00DE1FA1" w:rsidP="006F2737">
      <w:pPr>
        <w:tabs>
          <w:tab w:val="left" w:pos="426"/>
        </w:tabs>
        <w:ind w:right="437"/>
        <w:rPr>
          <w:rFonts w:ascii="Arial Narrow" w:hAnsi="Arial Narrow" w:cs="Arial"/>
          <w:i/>
          <w:noProof/>
          <w:sz w:val="15"/>
          <w:szCs w:val="15"/>
          <w:lang w:val="it-IT" w:eastAsia="nl-NL"/>
        </w:rPr>
      </w:pPr>
      <w:r w:rsidRPr="000642BF">
        <w:rPr>
          <w:rFonts w:ascii="Arial Narrow" w:hAnsi="Arial Narrow" w:cs="Arial"/>
          <w:noProof/>
          <w:sz w:val="15"/>
          <w:szCs w:val="15"/>
          <w:shd w:val="pct15" w:color="auto" w:fill="FFFFFF"/>
          <w:lang w:val="it-IT" w:eastAsia="nl-NL"/>
        </w:rPr>
        <w:t>E</w:t>
      </w:r>
      <w:r w:rsidRPr="000642BF">
        <w:rPr>
          <w:rFonts w:ascii="Arial Narrow" w:hAnsi="Arial Narrow" w:cs="Arial"/>
          <w:noProof/>
          <w:sz w:val="15"/>
          <w:szCs w:val="15"/>
          <w:lang w:val="it-IT" w:eastAsia="nl-NL"/>
        </w:rPr>
        <w:t xml:space="preserve"> </w:t>
      </w:r>
      <w:r w:rsidR="00325CA7">
        <w:rPr>
          <w:rFonts w:ascii="Arial Narrow" w:hAnsi="Arial Narrow" w:cs="Arial"/>
          <w:noProof/>
          <w:sz w:val="15"/>
          <w:szCs w:val="15"/>
          <w:lang w:val="it-IT" w:eastAsia="nl-NL"/>
        </w:rPr>
        <w:t xml:space="preserve"> </w:t>
      </w:r>
      <w:sdt>
        <w:sdtPr>
          <w:rPr>
            <w:rFonts w:ascii="Arial Narrow" w:hAnsi="Arial Narrow"/>
            <w:sz w:val="15"/>
            <w:szCs w:val="15"/>
            <w:lang w:val="it-IT"/>
          </w:rPr>
          <w:id w:val="-1954395677"/>
          <w14:checkbox>
            <w14:checked w14:val="0"/>
            <w14:checkedState w14:val="2612" w14:font="MS Gothic"/>
            <w14:uncheckedState w14:val="2610" w14:font="MS Gothic"/>
          </w14:checkbox>
        </w:sdtPr>
        <w:sdtEndPr/>
        <w:sdtContent>
          <w:r w:rsidRPr="000642BF">
            <w:rPr>
              <w:rFonts w:ascii="MS Gothic" w:eastAsia="MS Gothic" w:hAnsi="MS Gothic" w:hint="eastAsia"/>
              <w:sz w:val="15"/>
              <w:szCs w:val="15"/>
              <w:lang w:val="it-IT"/>
            </w:rPr>
            <w:t>☐</w:t>
          </w:r>
        </w:sdtContent>
      </w:sdt>
      <w:r w:rsidRPr="000642BF">
        <w:rPr>
          <w:rFonts w:ascii="Arial Narrow" w:hAnsi="Arial Narrow" w:cs="Arial"/>
          <w:noProof/>
          <w:sz w:val="15"/>
          <w:szCs w:val="15"/>
          <w:lang w:val="it-IT" w:eastAsia="nl-NL"/>
        </w:rPr>
        <w:t xml:space="preserve">  Bewegingsstoornissen </w:t>
      </w:r>
      <w:r w:rsidR="00005529" w:rsidRPr="000642BF">
        <w:rPr>
          <w:rFonts w:ascii="Arial Narrow" w:hAnsi="Arial Narrow" w:cs="Arial"/>
          <w:noProof/>
          <w:sz w:val="15"/>
          <w:szCs w:val="15"/>
          <w:lang w:val="it-IT" w:eastAsia="nl-NL"/>
        </w:rPr>
        <w:t>(</w:t>
      </w:r>
      <w:r w:rsidR="00005529" w:rsidRPr="000642BF">
        <w:rPr>
          <w:rFonts w:ascii="Arial Narrow" w:hAnsi="Arial Narrow" w:cs="Arial"/>
          <w:noProof/>
          <w:color w:val="0070C0"/>
          <w:sz w:val="15"/>
          <w:szCs w:val="15"/>
          <w:lang w:val="it-IT" w:eastAsia="nl-NL"/>
        </w:rPr>
        <w:t>genpanel</w:t>
      </w:r>
      <w:r w:rsidR="00005529" w:rsidRPr="000642BF">
        <w:rPr>
          <w:rFonts w:ascii="Arial Narrow" w:hAnsi="Arial Narrow" w:cs="Arial"/>
          <w:noProof/>
          <w:sz w:val="15"/>
          <w:szCs w:val="15"/>
          <w:lang w:val="it-IT" w:eastAsia="nl-NL"/>
        </w:rPr>
        <w:t>)</w:t>
      </w:r>
      <w:r w:rsidR="00005529" w:rsidRPr="000642BF">
        <w:rPr>
          <w:rFonts w:ascii="Arial Narrow" w:hAnsi="Arial Narrow" w:cs="Arial"/>
          <w:i/>
          <w:color w:val="0070C0"/>
          <w:sz w:val="15"/>
          <w:szCs w:val="15"/>
          <w:vertAlign w:val="superscript"/>
          <w:lang w:val="it-IT"/>
        </w:rPr>
        <w:t xml:space="preserve"> </w:t>
      </w:r>
      <w:r w:rsidR="008B6A67">
        <w:rPr>
          <w:rFonts w:ascii="Arial Narrow" w:hAnsi="Arial Narrow" w:cs="Arial"/>
          <w:b/>
          <w:i/>
          <w:color w:val="0070C0"/>
          <w:sz w:val="15"/>
          <w:szCs w:val="15"/>
          <w:vertAlign w:val="superscript"/>
          <w:lang w:val="nl-BE"/>
        </w:rPr>
        <w:t>1, 4, 5</w:t>
      </w:r>
    </w:p>
    <w:p w14:paraId="2FCEA7C2" w14:textId="77777777" w:rsidR="00B77F8D" w:rsidRPr="00FF4102" w:rsidRDefault="00B77F8D" w:rsidP="006F2737">
      <w:pPr>
        <w:ind w:right="437"/>
        <w:rPr>
          <w:rFonts w:ascii="Arial Narrow" w:hAnsi="Arial Narrow" w:cs="Arial"/>
          <w:noProof/>
          <w:sz w:val="15"/>
          <w:szCs w:val="15"/>
          <w:lang w:val="it-IT" w:eastAsia="nl-NL"/>
        </w:rPr>
      </w:pPr>
      <w:r w:rsidRPr="00FF4102">
        <w:rPr>
          <w:rFonts w:ascii="Arial Narrow" w:hAnsi="Arial Narrow" w:cs="Arial"/>
          <w:noProof/>
          <w:sz w:val="15"/>
          <w:szCs w:val="15"/>
          <w:shd w:val="pct15" w:color="auto" w:fill="FFFFFF"/>
          <w:lang w:val="it-IT" w:eastAsia="nl-NL"/>
        </w:rPr>
        <w:t>E</w:t>
      </w:r>
      <w:r w:rsidRPr="00FF4102">
        <w:rPr>
          <w:rFonts w:ascii="Arial Narrow" w:hAnsi="Arial Narrow" w:cs="Arial"/>
          <w:noProof/>
          <w:sz w:val="15"/>
          <w:szCs w:val="15"/>
          <w:lang w:val="it-IT" w:eastAsia="nl-NL"/>
        </w:rPr>
        <w:t xml:space="preserve">  </w:t>
      </w:r>
      <w:sdt>
        <w:sdtPr>
          <w:rPr>
            <w:rFonts w:ascii="Arial Narrow" w:hAnsi="Arial Narrow"/>
            <w:sz w:val="15"/>
            <w:szCs w:val="15"/>
            <w:lang w:val="it-IT"/>
          </w:rPr>
          <w:id w:val="-1815013857"/>
          <w14:checkbox>
            <w14:checked w14:val="0"/>
            <w14:checkedState w14:val="2612" w14:font="MS Gothic"/>
            <w14:uncheckedState w14:val="2610" w14:font="MS Gothic"/>
          </w14:checkbox>
        </w:sdtPr>
        <w:sdtEndPr/>
        <w:sdtContent>
          <w:r w:rsidRPr="00FF4102">
            <w:rPr>
              <w:rFonts w:ascii="MS Gothic" w:eastAsia="MS Gothic" w:hAnsi="MS Gothic" w:hint="eastAsia"/>
              <w:sz w:val="15"/>
              <w:szCs w:val="15"/>
              <w:lang w:val="it-IT"/>
            </w:rPr>
            <w:t>☐</w:t>
          </w:r>
        </w:sdtContent>
      </w:sdt>
      <w:r w:rsidRPr="00FF4102">
        <w:rPr>
          <w:rFonts w:ascii="Arial Narrow" w:hAnsi="Arial Narrow" w:cs="Arial"/>
          <w:noProof/>
          <w:sz w:val="15"/>
          <w:szCs w:val="15"/>
          <w:lang w:val="it-IT" w:eastAsia="nl-NL"/>
        </w:rPr>
        <w:t xml:space="preserve">  CADASIL (</w:t>
      </w:r>
      <w:r w:rsidRPr="00FF4102">
        <w:rPr>
          <w:rFonts w:ascii="Arial Narrow" w:hAnsi="Arial Narrow" w:cs="Arial"/>
          <w:i/>
          <w:noProof/>
          <w:sz w:val="15"/>
          <w:szCs w:val="15"/>
          <w:lang w:val="it-IT" w:eastAsia="nl-NL"/>
        </w:rPr>
        <w:t>NOTCH3</w:t>
      </w:r>
      <w:r w:rsidRPr="00FF4102">
        <w:rPr>
          <w:rFonts w:ascii="Arial Narrow" w:hAnsi="Arial Narrow" w:cs="Arial"/>
          <w:noProof/>
          <w:sz w:val="15"/>
          <w:szCs w:val="15"/>
          <w:lang w:val="it-IT" w:eastAsia="nl-NL"/>
        </w:rPr>
        <w:t>)</w:t>
      </w:r>
    </w:p>
    <w:p w14:paraId="26068E40" w14:textId="77777777" w:rsidR="00B77F8D" w:rsidRPr="00FF4102" w:rsidRDefault="00B77F8D" w:rsidP="006F2737">
      <w:pPr>
        <w:ind w:right="437"/>
        <w:rPr>
          <w:rFonts w:ascii="Arial Narrow" w:hAnsi="Arial Narrow" w:cs="Arial"/>
          <w:noProof/>
          <w:sz w:val="15"/>
          <w:szCs w:val="15"/>
          <w:lang w:val="it-IT" w:eastAsia="nl-NL"/>
        </w:rPr>
      </w:pPr>
      <w:r w:rsidRPr="00FF4102">
        <w:rPr>
          <w:rFonts w:ascii="Arial Narrow" w:hAnsi="Arial Narrow" w:cs="Arial"/>
          <w:noProof/>
          <w:sz w:val="15"/>
          <w:szCs w:val="15"/>
          <w:shd w:val="pct15" w:color="auto" w:fill="FFFFFF"/>
          <w:lang w:val="it-IT" w:eastAsia="nl-NL"/>
        </w:rPr>
        <w:t>E</w:t>
      </w:r>
      <w:r w:rsidRPr="00FF4102">
        <w:rPr>
          <w:rFonts w:ascii="Arial Narrow" w:hAnsi="Arial Narrow" w:cs="Arial"/>
          <w:noProof/>
          <w:sz w:val="15"/>
          <w:szCs w:val="15"/>
          <w:lang w:val="it-IT" w:eastAsia="nl-NL"/>
        </w:rPr>
        <w:t xml:space="preserve">  </w:t>
      </w:r>
      <w:sdt>
        <w:sdtPr>
          <w:rPr>
            <w:rFonts w:ascii="Arial Narrow" w:hAnsi="Arial Narrow"/>
            <w:sz w:val="15"/>
            <w:szCs w:val="15"/>
            <w:lang w:val="it-IT"/>
          </w:rPr>
          <w:id w:val="-43757832"/>
          <w14:checkbox>
            <w14:checked w14:val="0"/>
            <w14:checkedState w14:val="2612" w14:font="MS Gothic"/>
            <w14:uncheckedState w14:val="2610" w14:font="MS Gothic"/>
          </w14:checkbox>
        </w:sdtPr>
        <w:sdtEndPr/>
        <w:sdtContent>
          <w:r w:rsidRPr="00FF4102">
            <w:rPr>
              <w:rFonts w:ascii="MS Gothic" w:eastAsia="MS Gothic" w:hAnsi="MS Gothic" w:hint="eastAsia"/>
              <w:sz w:val="15"/>
              <w:szCs w:val="15"/>
              <w:lang w:val="it-IT"/>
            </w:rPr>
            <w:t>☐</w:t>
          </w:r>
        </w:sdtContent>
      </w:sdt>
      <w:r w:rsidRPr="00FF4102">
        <w:rPr>
          <w:rFonts w:ascii="Arial Narrow" w:hAnsi="Arial Narrow" w:cs="Arial"/>
          <w:noProof/>
          <w:sz w:val="15"/>
          <w:szCs w:val="15"/>
          <w:lang w:val="it-IT" w:eastAsia="nl-NL"/>
        </w:rPr>
        <w:t xml:space="preserve">  Charcot-Marie-Tooth type 1A/ CMT1A (</w:t>
      </w:r>
      <w:r w:rsidRPr="00FF4102">
        <w:rPr>
          <w:rFonts w:ascii="Arial Narrow" w:hAnsi="Arial Narrow" w:cs="Arial"/>
          <w:i/>
          <w:noProof/>
          <w:sz w:val="15"/>
          <w:szCs w:val="15"/>
          <w:lang w:val="it-IT" w:eastAsia="nl-NL"/>
        </w:rPr>
        <w:t>PMP22</w:t>
      </w:r>
      <w:r w:rsidRPr="00FF4102">
        <w:rPr>
          <w:rFonts w:ascii="Arial Narrow" w:hAnsi="Arial Narrow" w:cs="Arial"/>
          <w:noProof/>
          <w:sz w:val="15"/>
          <w:szCs w:val="15"/>
          <w:lang w:val="it-IT" w:eastAsia="nl-NL"/>
        </w:rPr>
        <w:t>-dup)</w:t>
      </w:r>
    </w:p>
    <w:p w14:paraId="648BFFBF" w14:textId="77777777" w:rsidR="00B77F8D" w:rsidRPr="00FF4102" w:rsidRDefault="00B77F8D" w:rsidP="006F2737">
      <w:pPr>
        <w:ind w:right="437"/>
        <w:rPr>
          <w:rFonts w:ascii="Arial Narrow" w:hAnsi="Arial Narrow"/>
          <w:sz w:val="15"/>
          <w:szCs w:val="15"/>
          <w:lang w:val="it-IT"/>
        </w:rPr>
      </w:pPr>
      <w:r w:rsidRPr="00FF4102">
        <w:rPr>
          <w:rFonts w:ascii="Arial Narrow" w:hAnsi="Arial Narrow" w:cs="Arial"/>
          <w:noProof/>
          <w:sz w:val="15"/>
          <w:szCs w:val="15"/>
          <w:shd w:val="pct15" w:color="auto" w:fill="FFFFFF"/>
          <w:lang w:val="it-IT" w:eastAsia="nl-NL"/>
        </w:rPr>
        <w:t>E</w:t>
      </w:r>
      <w:r w:rsidRPr="00FF4102">
        <w:rPr>
          <w:rFonts w:ascii="Arial Narrow" w:hAnsi="Arial Narrow" w:cs="Arial"/>
          <w:noProof/>
          <w:sz w:val="15"/>
          <w:szCs w:val="15"/>
          <w:lang w:val="it-IT" w:eastAsia="nl-NL"/>
        </w:rPr>
        <w:t xml:space="preserve">  </w:t>
      </w:r>
      <w:sdt>
        <w:sdtPr>
          <w:rPr>
            <w:rFonts w:ascii="Arial Narrow" w:hAnsi="Arial Narrow"/>
            <w:sz w:val="15"/>
            <w:szCs w:val="15"/>
            <w:lang w:val="it-IT"/>
          </w:rPr>
          <w:id w:val="-722059232"/>
          <w14:checkbox>
            <w14:checked w14:val="0"/>
            <w14:checkedState w14:val="2612" w14:font="MS Gothic"/>
            <w14:uncheckedState w14:val="2610" w14:font="MS Gothic"/>
          </w14:checkbox>
        </w:sdtPr>
        <w:sdtEndPr/>
        <w:sdtContent>
          <w:r w:rsidRPr="00FF4102">
            <w:rPr>
              <w:rFonts w:ascii="MS Gothic" w:eastAsia="MS Gothic" w:hAnsi="MS Gothic" w:hint="eastAsia"/>
              <w:sz w:val="15"/>
              <w:szCs w:val="15"/>
              <w:lang w:val="it-IT"/>
            </w:rPr>
            <w:t>☐</w:t>
          </w:r>
        </w:sdtContent>
      </w:sdt>
      <w:r w:rsidRPr="00FF4102">
        <w:rPr>
          <w:rFonts w:ascii="Arial Narrow" w:hAnsi="Arial Narrow" w:cs="Arial"/>
          <w:noProof/>
          <w:sz w:val="15"/>
          <w:szCs w:val="15"/>
          <w:lang w:val="it-IT" w:eastAsia="nl-NL"/>
        </w:rPr>
        <w:t xml:space="preserve">  </w:t>
      </w:r>
      <w:r w:rsidRPr="00FF4102">
        <w:rPr>
          <w:rStyle w:val="st"/>
          <w:rFonts w:ascii="Arial Narrow" w:hAnsi="Arial Narrow"/>
          <w:sz w:val="15"/>
          <w:szCs w:val="15"/>
          <w:lang w:val="it-IT"/>
        </w:rPr>
        <w:t>Fragiele X geassocieerd Tremor-Ataxie syndroom/ FXTAS</w:t>
      </w:r>
      <w:r w:rsidRPr="00FF4102">
        <w:rPr>
          <w:rFonts w:ascii="Arial Narrow" w:hAnsi="Arial Narrow" w:cs="Arial"/>
          <w:noProof/>
          <w:sz w:val="15"/>
          <w:szCs w:val="15"/>
          <w:lang w:val="it-IT" w:eastAsia="nl-NL"/>
        </w:rPr>
        <w:t xml:space="preserve"> (</w:t>
      </w:r>
      <w:r w:rsidRPr="00FF4102">
        <w:rPr>
          <w:rFonts w:ascii="Arial Narrow" w:hAnsi="Arial Narrow" w:cs="Arial"/>
          <w:i/>
          <w:noProof/>
          <w:sz w:val="15"/>
          <w:szCs w:val="15"/>
          <w:lang w:val="it-IT" w:eastAsia="nl-NL"/>
        </w:rPr>
        <w:t>FMR1</w:t>
      </w:r>
      <w:r w:rsidRPr="00FF4102">
        <w:rPr>
          <w:rFonts w:ascii="Arial Narrow" w:hAnsi="Arial Narrow" w:cs="Arial"/>
          <w:noProof/>
          <w:sz w:val="15"/>
          <w:szCs w:val="15"/>
          <w:lang w:val="it-IT" w:eastAsia="nl-NL"/>
        </w:rPr>
        <w:t>)</w:t>
      </w:r>
    </w:p>
    <w:p w14:paraId="69DF1BB3" w14:textId="75AF0C2F" w:rsidR="00B77F8D" w:rsidRDefault="00B77F8D" w:rsidP="006F2737">
      <w:pPr>
        <w:ind w:right="437"/>
        <w:rPr>
          <w:rFonts w:ascii="Arial Narrow" w:hAnsi="Arial Narrow" w:cs="Arial"/>
          <w:noProof/>
          <w:sz w:val="15"/>
          <w:szCs w:val="15"/>
          <w:lang w:val="nl-BE" w:eastAsia="nl-NL"/>
        </w:rPr>
      </w:pPr>
      <w:r w:rsidRPr="000642BF">
        <w:rPr>
          <w:rFonts w:ascii="Arial Narrow" w:hAnsi="Arial Narrow" w:cs="Arial"/>
          <w:noProof/>
          <w:sz w:val="15"/>
          <w:szCs w:val="15"/>
          <w:shd w:val="pct15" w:color="auto" w:fill="FFFFFF"/>
          <w:lang w:val="nl-BE" w:eastAsia="nl-NL"/>
        </w:rPr>
        <w:t>E</w:t>
      </w:r>
      <w:r w:rsidRPr="000642BF">
        <w:rPr>
          <w:rFonts w:ascii="Arial Narrow" w:hAnsi="Arial Narrow" w:cs="Arial"/>
          <w:noProof/>
          <w:sz w:val="15"/>
          <w:szCs w:val="15"/>
          <w:lang w:val="nl-BE" w:eastAsia="nl-NL"/>
        </w:rPr>
        <w:t xml:space="preserve">  </w:t>
      </w:r>
      <w:sdt>
        <w:sdtPr>
          <w:rPr>
            <w:rFonts w:ascii="Arial Narrow" w:hAnsi="Arial Narrow"/>
            <w:sz w:val="15"/>
            <w:szCs w:val="15"/>
            <w:lang w:val="nl-BE"/>
          </w:rPr>
          <w:id w:val="1397157566"/>
          <w14:checkbox>
            <w14:checked w14:val="0"/>
            <w14:checkedState w14:val="2612" w14:font="MS Gothic"/>
            <w14:uncheckedState w14:val="2610" w14:font="MS Gothic"/>
          </w14:checkbox>
        </w:sdtPr>
        <w:sdtEndPr/>
        <w:sdtContent>
          <w:r w:rsidRPr="000642BF">
            <w:rPr>
              <w:rFonts w:ascii="MS Gothic" w:eastAsia="MS Gothic" w:hAnsi="MS Gothic" w:hint="eastAsia"/>
              <w:sz w:val="15"/>
              <w:szCs w:val="15"/>
              <w:lang w:val="nl-BE"/>
            </w:rPr>
            <w:t>☐</w:t>
          </w:r>
        </w:sdtContent>
      </w:sdt>
      <w:r w:rsidRPr="000642BF">
        <w:rPr>
          <w:rFonts w:ascii="Arial Narrow" w:hAnsi="Arial Narrow" w:cs="Arial"/>
          <w:noProof/>
          <w:sz w:val="15"/>
          <w:szCs w:val="15"/>
          <w:lang w:val="nl-BE" w:eastAsia="nl-NL"/>
        </w:rPr>
        <w:t xml:space="preserve">  Hereditaire drukneuropathie/ HNPP (</w:t>
      </w:r>
      <w:r w:rsidRPr="000642BF">
        <w:rPr>
          <w:rFonts w:ascii="Arial Narrow" w:hAnsi="Arial Narrow" w:cs="Arial"/>
          <w:i/>
          <w:noProof/>
          <w:sz w:val="15"/>
          <w:szCs w:val="15"/>
          <w:lang w:val="nl-BE" w:eastAsia="nl-NL"/>
        </w:rPr>
        <w:t>PMP22</w:t>
      </w:r>
      <w:r w:rsidRPr="000642BF">
        <w:rPr>
          <w:rFonts w:ascii="Arial Narrow" w:hAnsi="Arial Narrow" w:cs="Arial"/>
          <w:noProof/>
          <w:sz w:val="15"/>
          <w:szCs w:val="15"/>
          <w:lang w:val="nl-BE" w:eastAsia="nl-NL"/>
        </w:rPr>
        <w:t>-deletie)</w:t>
      </w:r>
    </w:p>
    <w:p w14:paraId="2F368FA6" w14:textId="36B6B31E" w:rsidR="00DE1FA1" w:rsidRPr="003A2A4B" w:rsidRDefault="00DE1FA1" w:rsidP="006F2737">
      <w:pPr>
        <w:ind w:right="437"/>
        <w:rPr>
          <w:rFonts w:ascii="Arial Narrow" w:hAnsi="Arial Narrow" w:cs="Arial"/>
          <w:b/>
          <w:i/>
          <w:sz w:val="15"/>
          <w:szCs w:val="15"/>
          <w:vertAlign w:val="superscript"/>
          <w:lang w:val="nl-BE"/>
        </w:rPr>
      </w:pPr>
      <w:r w:rsidRPr="00005529">
        <w:rPr>
          <w:rFonts w:ascii="Arial Narrow" w:hAnsi="Arial Narrow" w:cs="Arial"/>
          <w:noProof/>
          <w:sz w:val="15"/>
          <w:szCs w:val="15"/>
          <w:shd w:val="pct15" w:color="auto" w:fill="FFFFFF"/>
          <w:lang w:val="nl-BE" w:eastAsia="nl-NL"/>
        </w:rPr>
        <w:t>E</w:t>
      </w:r>
      <w:r w:rsidRPr="00005529">
        <w:rPr>
          <w:rFonts w:ascii="Arial Narrow" w:hAnsi="Arial Narrow" w:cs="Arial"/>
          <w:noProof/>
          <w:sz w:val="15"/>
          <w:szCs w:val="15"/>
          <w:lang w:val="nl-BE" w:eastAsia="nl-NL"/>
        </w:rPr>
        <w:t xml:space="preserve"> </w:t>
      </w:r>
      <w:r w:rsidR="00325CA7">
        <w:rPr>
          <w:rFonts w:ascii="Arial Narrow" w:hAnsi="Arial Narrow" w:cs="Arial"/>
          <w:noProof/>
          <w:sz w:val="15"/>
          <w:szCs w:val="15"/>
          <w:lang w:val="nl-BE" w:eastAsia="nl-NL"/>
        </w:rPr>
        <w:t xml:space="preserve"> </w:t>
      </w:r>
      <w:sdt>
        <w:sdtPr>
          <w:rPr>
            <w:rFonts w:ascii="Arial Narrow" w:hAnsi="Arial Narrow"/>
            <w:sz w:val="15"/>
            <w:szCs w:val="15"/>
            <w:lang w:val="nl-BE"/>
          </w:rPr>
          <w:id w:val="-1948223504"/>
          <w14:checkbox>
            <w14:checked w14:val="0"/>
            <w14:checkedState w14:val="2612" w14:font="MS Gothic"/>
            <w14:uncheckedState w14:val="2610" w14:font="MS Gothic"/>
          </w14:checkbox>
        </w:sdtPr>
        <w:sdtEndPr/>
        <w:sdtContent>
          <w:r w:rsidRPr="00005529">
            <w:rPr>
              <w:rFonts w:ascii="MS Gothic" w:eastAsia="MS Gothic" w:hAnsi="MS Gothic" w:hint="eastAsia"/>
              <w:sz w:val="15"/>
              <w:szCs w:val="15"/>
              <w:lang w:val="nl-BE"/>
            </w:rPr>
            <w:t>☐</w:t>
          </w:r>
        </w:sdtContent>
      </w:sdt>
      <w:r w:rsidRPr="00005529">
        <w:rPr>
          <w:rFonts w:ascii="Arial Narrow" w:hAnsi="Arial Narrow" w:cs="Arial"/>
          <w:noProof/>
          <w:sz w:val="15"/>
          <w:szCs w:val="15"/>
          <w:lang w:val="nl-BE" w:eastAsia="nl-NL"/>
        </w:rPr>
        <w:t xml:space="preserve">  </w:t>
      </w:r>
      <w:r w:rsidRPr="00685657">
        <w:rPr>
          <w:rFonts w:ascii="Arial Narrow" w:hAnsi="Arial Narrow" w:cs="Arial"/>
          <w:noProof/>
          <w:sz w:val="15"/>
          <w:szCs w:val="15"/>
          <w:lang w:val="nl-BE" w:eastAsia="nl-NL"/>
        </w:rPr>
        <w:t>Leukodystrofie</w:t>
      </w:r>
      <w:r w:rsidR="00CC2381" w:rsidRPr="00685657">
        <w:rPr>
          <w:rFonts w:ascii="Arial Narrow" w:hAnsi="Arial Narrow" w:cs="Arial"/>
          <w:noProof/>
          <w:sz w:val="15"/>
          <w:szCs w:val="15"/>
          <w:lang w:val="nl-BE" w:eastAsia="nl-NL"/>
        </w:rPr>
        <w:t xml:space="preserve"> en leukoencephalopathie</w:t>
      </w:r>
      <w:r w:rsidRPr="00005529">
        <w:rPr>
          <w:rFonts w:ascii="Arial Narrow" w:hAnsi="Arial Narrow" w:cs="Arial"/>
          <w:noProof/>
          <w:sz w:val="15"/>
          <w:szCs w:val="15"/>
          <w:lang w:val="nl-BE" w:eastAsia="nl-NL"/>
        </w:rPr>
        <w:t xml:space="preserve"> </w:t>
      </w:r>
      <w:r w:rsidR="00005529" w:rsidRPr="00FF4102">
        <w:rPr>
          <w:rFonts w:ascii="Arial Narrow" w:hAnsi="Arial Narrow" w:cs="Arial"/>
          <w:noProof/>
          <w:sz w:val="15"/>
          <w:szCs w:val="15"/>
          <w:lang w:val="nl-BE" w:eastAsia="nl-NL"/>
        </w:rPr>
        <w:t>(</w:t>
      </w:r>
      <w:r w:rsidR="00005529" w:rsidRPr="00FF4102">
        <w:rPr>
          <w:rFonts w:ascii="Arial Narrow" w:hAnsi="Arial Narrow" w:cs="Arial"/>
          <w:noProof/>
          <w:color w:val="0070C0"/>
          <w:sz w:val="15"/>
          <w:szCs w:val="15"/>
          <w:lang w:val="nl-BE" w:eastAsia="nl-NL"/>
        </w:rPr>
        <w:t>genpanel</w:t>
      </w:r>
      <w:r w:rsidR="00005529" w:rsidRPr="00FF4102">
        <w:rPr>
          <w:rFonts w:ascii="Arial Narrow" w:hAnsi="Arial Narrow" w:cs="Arial"/>
          <w:noProof/>
          <w:sz w:val="15"/>
          <w:szCs w:val="15"/>
          <w:lang w:val="nl-BE" w:eastAsia="nl-NL"/>
        </w:rPr>
        <w:t>)</w:t>
      </w:r>
      <w:r w:rsidR="00005529" w:rsidRPr="00FF4102">
        <w:rPr>
          <w:rFonts w:ascii="Arial Narrow" w:hAnsi="Arial Narrow" w:cs="Arial"/>
          <w:i/>
          <w:color w:val="0070C0"/>
          <w:sz w:val="15"/>
          <w:szCs w:val="15"/>
          <w:vertAlign w:val="superscript"/>
          <w:lang w:val="nl-BE"/>
        </w:rPr>
        <w:t xml:space="preserve"> </w:t>
      </w:r>
      <w:r w:rsidR="008B6A67">
        <w:rPr>
          <w:rFonts w:ascii="Arial Narrow" w:hAnsi="Arial Narrow" w:cs="Arial"/>
          <w:b/>
          <w:i/>
          <w:color w:val="0070C0"/>
          <w:sz w:val="15"/>
          <w:szCs w:val="15"/>
          <w:vertAlign w:val="superscript"/>
          <w:lang w:val="nl-BE"/>
        </w:rPr>
        <w:t>1, 4, 5</w:t>
      </w:r>
    </w:p>
    <w:p w14:paraId="5B31A32D" w14:textId="69059CFC" w:rsidR="00A17A06" w:rsidRPr="003A2A4B" w:rsidRDefault="00A17A06" w:rsidP="006F2737">
      <w:pPr>
        <w:ind w:right="437"/>
        <w:rPr>
          <w:rFonts w:ascii="Arial Narrow" w:hAnsi="Arial Narrow" w:cs="Arial"/>
          <w:noProof/>
          <w:sz w:val="15"/>
          <w:szCs w:val="15"/>
          <w:shd w:val="pct15" w:color="auto" w:fill="FFFFFF"/>
          <w:lang w:val="nl-BE" w:eastAsia="nl-NL"/>
        </w:rPr>
      </w:pPr>
      <w:r w:rsidRPr="00005529">
        <w:rPr>
          <w:rFonts w:ascii="Arial Narrow" w:hAnsi="Arial Narrow" w:cs="Arial"/>
          <w:noProof/>
          <w:sz w:val="15"/>
          <w:szCs w:val="15"/>
          <w:shd w:val="pct15" w:color="auto" w:fill="FFFFFF"/>
          <w:lang w:val="nl-BE" w:eastAsia="nl-NL"/>
        </w:rPr>
        <w:t>E</w:t>
      </w:r>
      <w:r w:rsidRPr="00005529">
        <w:rPr>
          <w:rFonts w:ascii="Arial Narrow" w:hAnsi="Arial Narrow" w:cs="Arial"/>
          <w:noProof/>
          <w:sz w:val="15"/>
          <w:szCs w:val="15"/>
          <w:lang w:val="nl-BE" w:eastAsia="nl-NL"/>
        </w:rPr>
        <w:t xml:space="preserve"> </w:t>
      </w:r>
      <w:r w:rsidR="00325CA7">
        <w:rPr>
          <w:rFonts w:ascii="Arial Narrow" w:hAnsi="Arial Narrow" w:cs="Arial"/>
          <w:noProof/>
          <w:sz w:val="15"/>
          <w:szCs w:val="15"/>
          <w:lang w:val="nl-BE" w:eastAsia="nl-NL"/>
        </w:rPr>
        <w:t xml:space="preserve"> </w:t>
      </w:r>
      <w:sdt>
        <w:sdtPr>
          <w:rPr>
            <w:rFonts w:ascii="Arial Narrow" w:hAnsi="Arial Narrow"/>
            <w:sz w:val="15"/>
            <w:szCs w:val="15"/>
            <w:lang w:val="nl-BE"/>
          </w:rPr>
          <w:id w:val="-449709525"/>
          <w14:checkbox>
            <w14:checked w14:val="0"/>
            <w14:checkedState w14:val="2612" w14:font="MS Gothic"/>
            <w14:uncheckedState w14:val="2610" w14:font="MS Gothic"/>
          </w14:checkbox>
        </w:sdtPr>
        <w:sdtEndPr/>
        <w:sdtContent>
          <w:r w:rsidRPr="00005529">
            <w:rPr>
              <w:rFonts w:ascii="MS Gothic" w:eastAsia="MS Gothic" w:hAnsi="MS Gothic" w:hint="eastAsia"/>
              <w:sz w:val="15"/>
              <w:szCs w:val="15"/>
              <w:lang w:val="nl-BE"/>
            </w:rPr>
            <w:t>☐</w:t>
          </w:r>
        </w:sdtContent>
      </w:sdt>
      <w:r w:rsidRPr="00005529">
        <w:rPr>
          <w:rFonts w:ascii="Arial Narrow" w:hAnsi="Arial Narrow" w:cs="Arial"/>
          <w:noProof/>
          <w:sz w:val="15"/>
          <w:szCs w:val="15"/>
          <w:lang w:val="nl-BE" w:eastAsia="nl-NL"/>
        </w:rPr>
        <w:t xml:space="preserve">  Neurodegeneratie met ijzerstapeling in de hersenen (NBIA) </w:t>
      </w:r>
      <w:r w:rsidR="00005529" w:rsidRPr="00FF4102">
        <w:rPr>
          <w:rFonts w:ascii="Arial Narrow" w:hAnsi="Arial Narrow" w:cs="Arial"/>
          <w:noProof/>
          <w:sz w:val="15"/>
          <w:szCs w:val="15"/>
          <w:lang w:val="nl-BE" w:eastAsia="nl-NL"/>
        </w:rPr>
        <w:t>(</w:t>
      </w:r>
      <w:r w:rsidR="00005529" w:rsidRPr="00FF4102">
        <w:rPr>
          <w:rFonts w:ascii="Arial Narrow" w:hAnsi="Arial Narrow" w:cs="Arial"/>
          <w:noProof/>
          <w:color w:val="0070C0"/>
          <w:sz w:val="15"/>
          <w:szCs w:val="15"/>
          <w:lang w:val="nl-BE" w:eastAsia="nl-NL"/>
        </w:rPr>
        <w:t>genpanel</w:t>
      </w:r>
      <w:r w:rsidR="00005529" w:rsidRPr="00FF4102">
        <w:rPr>
          <w:rFonts w:ascii="Arial Narrow" w:hAnsi="Arial Narrow" w:cs="Arial"/>
          <w:noProof/>
          <w:sz w:val="15"/>
          <w:szCs w:val="15"/>
          <w:lang w:val="nl-BE" w:eastAsia="nl-NL"/>
        </w:rPr>
        <w:t>)</w:t>
      </w:r>
      <w:r w:rsidR="00005529" w:rsidRPr="00FF4102">
        <w:rPr>
          <w:rFonts w:ascii="Arial Narrow" w:hAnsi="Arial Narrow" w:cs="Arial"/>
          <w:i/>
          <w:color w:val="0070C0"/>
          <w:sz w:val="15"/>
          <w:szCs w:val="15"/>
          <w:vertAlign w:val="superscript"/>
          <w:lang w:val="nl-BE"/>
        </w:rPr>
        <w:t xml:space="preserve"> </w:t>
      </w:r>
      <w:r w:rsidR="008B6A67">
        <w:rPr>
          <w:rFonts w:ascii="Arial Narrow" w:hAnsi="Arial Narrow" w:cs="Arial"/>
          <w:b/>
          <w:i/>
          <w:color w:val="0070C0"/>
          <w:sz w:val="15"/>
          <w:szCs w:val="15"/>
          <w:vertAlign w:val="superscript"/>
          <w:lang w:val="nl-BE"/>
        </w:rPr>
        <w:t>1, 4, 5</w:t>
      </w:r>
    </w:p>
    <w:p w14:paraId="1A4DE751" w14:textId="2754B4E8" w:rsidR="0094285C" w:rsidRDefault="00B77F8D" w:rsidP="006F2737">
      <w:pPr>
        <w:ind w:right="437"/>
        <w:rPr>
          <w:rFonts w:ascii="Arial Narrow" w:hAnsi="Arial Narrow" w:cs="Arial"/>
          <w:b/>
          <w:i/>
          <w:color w:val="0070C0"/>
          <w:sz w:val="15"/>
          <w:szCs w:val="15"/>
          <w:vertAlign w:val="superscript"/>
          <w:lang w:val="nl-BE"/>
        </w:rPr>
      </w:pPr>
      <w:r w:rsidRPr="00956589">
        <w:rPr>
          <w:rFonts w:ascii="Arial Narrow" w:hAnsi="Arial Narrow" w:cs="Arial"/>
          <w:noProof/>
          <w:sz w:val="15"/>
          <w:szCs w:val="15"/>
          <w:shd w:val="pct15" w:color="auto" w:fill="FFFFFF"/>
          <w:lang w:val="nl-BE" w:eastAsia="nl-NL"/>
        </w:rPr>
        <w:t>E</w:t>
      </w:r>
      <w:r w:rsidRPr="00956589">
        <w:rPr>
          <w:rFonts w:ascii="Arial Narrow" w:hAnsi="Arial Narrow" w:cs="Arial"/>
          <w:noProof/>
          <w:sz w:val="15"/>
          <w:szCs w:val="15"/>
          <w:lang w:val="nl-BE" w:eastAsia="nl-NL"/>
        </w:rPr>
        <w:t xml:space="preserve"> </w:t>
      </w:r>
      <w:r w:rsidR="00325CA7" w:rsidRPr="00956589">
        <w:rPr>
          <w:rFonts w:ascii="Arial Narrow" w:hAnsi="Arial Narrow" w:cs="Arial"/>
          <w:noProof/>
          <w:sz w:val="15"/>
          <w:szCs w:val="15"/>
          <w:lang w:val="nl-BE" w:eastAsia="nl-NL"/>
        </w:rPr>
        <w:t xml:space="preserve"> </w:t>
      </w:r>
      <w:sdt>
        <w:sdtPr>
          <w:rPr>
            <w:rFonts w:ascii="Arial Narrow" w:hAnsi="Arial Narrow"/>
            <w:sz w:val="15"/>
            <w:szCs w:val="15"/>
            <w:lang w:val="nl-BE"/>
          </w:rPr>
          <w:id w:val="1681772120"/>
          <w14:checkbox>
            <w14:checked w14:val="0"/>
            <w14:checkedState w14:val="2612" w14:font="MS Gothic"/>
            <w14:uncheckedState w14:val="2610" w14:font="MS Gothic"/>
          </w14:checkbox>
        </w:sdtPr>
        <w:sdtEndPr/>
        <w:sdtContent>
          <w:r w:rsidRPr="00956589">
            <w:rPr>
              <w:rFonts w:ascii="MS Gothic" w:eastAsia="MS Gothic" w:hAnsi="MS Gothic" w:hint="eastAsia"/>
              <w:sz w:val="15"/>
              <w:szCs w:val="15"/>
              <w:lang w:val="nl-BE"/>
            </w:rPr>
            <w:t>☐</w:t>
          </w:r>
        </w:sdtContent>
      </w:sdt>
      <w:r w:rsidR="00502A2F" w:rsidRPr="00956589">
        <w:rPr>
          <w:rFonts w:ascii="Arial Narrow" w:hAnsi="Arial Narrow" w:cs="Arial"/>
          <w:noProof/>
          <w:sz w:val="15"/>
          <w:szCs w:val="15"/>
          <w:lang w:val="nl-BE" w:eastAsia="nl-NL"/>
        </w:rPr>
        <w:t xml:space="preserve">  </w:t>
      </w:r>
      <w:r w:rsidR="00A362BA" w:rsidRPr="00956589">
        <w:rPr>
          <w:rFonts w:ascii="Arial Narrow" w:hAnsi="Arial Narrow" w:cs="Arial"/>
          <w:noProof/>
          <w:sz w:val="15"/>
          <w:szCs w:val="15"/>
          <w:lang w:val="nl-BE" w:eastAsia="nl-NL"/>
        </w:rPr>
        <w:t>Myopathie</w:t>
      </w:r>
      <w:r w:rsidR="00C35DDF" w:rsidRPr="00956589">
        <w:rPr>
          <w:rFonts w:ascii="Arial Narrow" w:hAnsi="Arial Narrow" w:cs="Arial"/>
          <w:noProof/>
          <w:sz w:val="15"/>
          <w:szCs w:val="15"/>
          <w:lang w:val="nl-BE" w:eastAsia="nl-NL"/>
        </w:rPr>
        <w:t xml:space="preserve"> (</w:t>
      </w:r>
      <w:r w:rsidR="00C35DDF" w:rsidRPr="00956589">
        <w:rPr>
          <w:rFonts w:ascii="Arial Narrow" w:hAnsi="Arial Narrow" w:cs="Arial"/>
          <w:noProof/>
          <w:color w:val="0070C0"/>
          <w:sz w:val="15"/>
          <w:szCs w:val="15"/>
          <w:lang w:val="it-IT" w:eastAsia="nl-NL"/>
        </w:rPr>
        <w:t>genpanel</w:t>
      </w:r>
      <w:r w:rsidR="00C35DDF" w:rsidRPr="00956589">
        <w:rPr>
          <w:rFonts w:ascii="Arial Narrow" w:hAnsi="Arial Narrow" w:cs="Arial"/>
          <w:noProof/>
          <w:sz w:val="15"/>
          <w:szCs w:val="15"/>
          <w:lang w:val="nl-BE" w:eastAsia="nl-NL"/>
        </w:rPr>
        <w:t>)</w:t>
      </w:r>
      <w:r w:rsidR="00C35DDF" w:rsidRPr="00956589">
        <w:rPr>
          <w:rFonts w:ascii="Arial Narrow" w:hAnsi="Arial Narrow" w:cs="Arial"/>
          <w:i/>
          <w:color w:val="0070C0"/>
          <w:sz w:val="15"/>
          <w:szCs w:val="15"/>
          <w:vertAlign w:val="superscript"/>
          <w:lang w:val="nl-BE"/>
        </w:rPr>
        <w:t xml:space="preserve"> </w:t>
      </w:r>
      <w:r w:rsidR="00C35DDF" w:rsidRPr="00956589">
        <w:rPr>
          <w:rFonts w:ascii="Arial Narrow" w:hAnsi="Arial Narrow" w:cs="Arial"/>
          <w:b/>
          <w:i/>
          <w:color w:val="0070C0"/>
          <w:sz w:val="15"/>
          <w:szCs w:val="15"/>
          <w:vertAlign w:val="superscript"/>
          <w:lang w:val="nl-BE"/>
        </w:rPr>
        <w:t>1,</w:t>
      </w:r>
      <w:r w:rsidR="008B6A67" w:rsidRPr="00956589">
        <w:rPr>
          <w:rFonts w:ascii="Arial Narrow" w:hAnsi="Arial Narrow" w:cs="Arial"/>
          <w:b/>
          <w:i/>
          <w:color w:val="0070C0"/>
          <w:sz w:val="15"/>
          <w:szCs w:val="15"/>
          <w:vertAlign w:val="superscript"/>
          <w:lang w:val="nl-BE"/>
        </w:rPr>
        <w:t xml:space="preserve"> </w:t>
      </w:r>
      <w:r w:rsidR="00C35DDF" w:rsidRPr="00956589">
        <w:rPr>
          <w:rFonts w:ascii="Arial Narrow" w:hAnsi="Arial Narrow" w:cs="Arial"/>
          <w:b/>
          <w:i/>
          <w:color w:val="0070C0"/>
          <w:sz w:val="15"/>
          <w:szCs w:val="15"/>
          <w:vertAlign w:val="superscript"/>
          <w:lang w:val="nl-BE"/>
        </w:rPr>
        <w:t>2</w:t>
      </w:r>
      <w:r w:rsidR="003D56D0" w:rsidRPr="00956589">
        <w:rPr>
          <w:rFonts w:ascii="Arial Narrow" w:hAnsi="Arial Narrow" w:cs="Arial"/>
          <w:b/>
          <w:i/>
          <w:color w:val="0070C0"/>
          <w:sz w:val="15"/>
          <w:szCs w:val="15"/>
          <w:vertAlign w:val="superscript"/>
          <w:lang w:val="nl-BE"/>
        </w:rPr>
        <w:t>,</w:t>
      </w:r>
      <w:r w:rsidR="008B6A67" w:rsidRPr="00956589">
        <w:rPr>
          <w:rFonts w:ascii="Arial Narrow" w:hAnsi="Arial Narrow" w:cs="Arial"/>
          <w:b/>
          <w:i/>
          <w:color w:val="0070C0"/>
          <w:sz w:val="15"/>
          <w:szCs w:val="15"/>
          <w:vertAlign w:val="superscript"/>
          <w:lang w:val="nl-BE"/>
        </w:rPr>
        <w:t xml:space="preserve"> </w:t>
      </w:r>
      <w:r w:rsidR="003D56D0" w:rsidRPr="00956589">
        <w:rPr>
          <w:rFonts w:ascii="Arial Narrow" w:hAnsi="Arial Narrow" w:cs="Arial"/>
          <w:b/>
          <w:i/>
          <w:color w:val="0070C0"/>
          <w:sz w:val="15"/>
          <w:szCs w:val="15"/>
          <w:vertAlign w:val="superscript"/>
          <w:lang w:val="nl-BE"/>
        </w:rPr>
        <w:t>4</w:t>
      </w:r>
      <w:r w:rsidR="008B6A67" w:rsidRPr="00956589">
        <w:rPr>
          <w:rFonts w:ascii="Arial Narrow" w:hAnsi="Arial Narrow" w:cs="Arial"/>
          <w:b/>
          <w:i/>
          <w:color w:val="0070C0"/>
          <w:sz w:val="15"/>
          <w:szCs w:val="15"/>
          <w:vertAlign w:val="superscript"/>
          <w:lang w:val="nl-BE"/>
        </w:rPr>
        <w:t>,</w:t>
      </w:r>
      <w:r w:rsidR="008B6A67">
        <w:rPr>
          <w:rFonts w:ascii="Arial Narrow" w:hAnsi="Arial Narrow" w:cs="Arial"/>
          <w:b/>
          <w:i/>
          <w:color w:val="0070C0"/>
          <w:sz w:val="15"/>
          <w:szCs w:val="15"/>
          <w:vertAlign w:val="superscript"/>
          <w:lang w:val="nl-BE"/>
        </w:rPr>
        <w:t xml:space="preserve"> 5</w:t>
      </w:r>
    </w:p>
    <w:p w14:paraId="39AFCC78" w14:textId="41B95A5B" w:rsidR="00D60C5C" w:rsidRPr="004F092E" w:rsidRDefault="00D60C5C" w:rsidP="006F2737">
      <w:pPr>
        <w:ind w:right="437"/>
        <w:rPr>
          <w:rFonts w:ascii="Arial Narrow" w:hAnsi="Arial Narrow" w:cs="Arial"/>
          <w:b/>
          <w:i/>
          <w:color w:val="0070C0"/>
          <w:sz w:val="15"/>
          <w:szCs w:val="15"/>
          <w:vertAlign w:val="superscript"/>
          <w:lang w:val="nl-BE"/>
        </w:rPr>
      </w:pPr>
      <w:r w:rsidRPr="00DA28D7">
        <w:rPr>
          <w:rFonts w:ascii="Arial Narrow" w:hAnsi="Arial Narrow" w:cs="Arial"/>
          <w:noProof/>
          <w:sz w:val="15"/>
          <w:szCs w:val="15"/>
          <w:shd w:val="pct15" w:color="auto" w:fill="FFFFFF"/>
          <w:lang w:val="nl-BE" w:eastAsia="nl-NL"/>
        </w:rPr>
        <w:t>E</w:t>
      </w:r>
      <w:r w:rsidRPr="00DA28D7">
        <w:rPr>
          <w:rFonts w:ascii="Arial Narrow" w:hAnsi="Arial Narrow" w:cs="Arial"/>
          <w:noProof/>
          <w:sz w:val="15"/>
          <w:szCs w:val="15"/>
          <w:lang w:val="nl-BE" w:eastAsia="nl-NL"/>
        </w:rPr>
        <w:t xml:space="preserve"> </w:t>
      </w:r>
      <w:r>
        <w:rPr>
          <w:rFonts w:ascii="Arial Narrow" w:hAnsi="Arial Narrow" w:cs="Arial"/>
          <w:noProof/>
          <w:sz w:val="15"/>
          <w:szCs w:val="15"/>
          <w:lang w:val="nl-BE" w:eastAsia="nl-NL"/>
        </w:rPr>
        <w:t xml:space="preserve"> </w:t>
      </w:r>
      <w:sdt>
        <w:sdtPr>
          <w:rPr>
            <w:rFonts w:ascii="Arial Narrow" w:hAnsi="Arial Narrow"/>
            <w:sz w:val="15"/>
            <w:szCs w:val="15"/>
            <w:lang w:val="nl-BE"/>
          </w:rPr>
          <w:id w:val="-1515996033"/>
          <w14:checkbox>
            <w14:checked w14:val="0"/>
            <w14:checkedState w14:val="2612" w14:font="MS Gothic"/>
            <w14:uncheckedState w14:val="2610" w14:font="MS Gothic"/>
          </w14:checkbox>
        </w:sdtPr>
        <w:sdtEndPr/>
        <w:sdtContent>
          <w:r w:rsidRPr="00DA28D7">
            <w:rPr>
              <w:rFonts w:ascii="MS Gothic" w:eastAsia="MS Gothic" w:hAnsi="MS Gothic" w:hint="eastAsia"/>
              <w:sz w:val="15"/>
              <w:szCs w:val="15"/>
              <w:lang w:val="nl-BE"/>
            </w:rPr>
            <w:t>☐</w:t>
          </w:r>
        </w:sdtContent>
      </w:sdt>
      <w:r>
        <w:rPr>
          <w:rFonts w:ascii="Arial Narrow" w:hAnsi="Arial Narrow" w:cs="Arial"/>
          <w:noProof/>
          <w:sz w:val="15"/>
          <w:szCs w:val="15"/>
          <w:lang w:val="nl-BE" w:eastAsia="nl-NL"/>
        </w:rPr>
        <w:t xml:space="preserve">  Neuropathie</w:t>
      </w:r>
      <w:r w:rsidRPr="00DA28D7">
        <w:rPr>
          <w:rFonts w:ascii="Arial Narrow" w:hAnsi="Arial Narrow" w:cs="Arial"/>
          <w:noProof/>
          <w:sz w:val="15"/>
          <w:szCs w:val="15"/>
          <w:lang w:val="nl-BE" w:eastAsia="nl-NL"/>
        </w:rPr>
        <w:t xml:space="preserve"> </w:t>
      </w:r>
      <w:r w:rsidRPr="00FF4102">
        <w:rPr>
          <w:rFonts w:ascii="Arial Narrow" w:hAnsi="Arial Narrow" w:cs="Arial"/>
          <w:noProof/>
          <w:sz w:val="15"/>
          <w:szCs w:val="15"/>
          <w:lang w:val="nl-BE" w:eastAsia="nl-NL"/>
        </w:rPr>
        <w:t>(</w:t>
      </w:r>
      <w:r w:rsidRPr="00FF4102">
        <w:rPr>
          <w:rFonts w:ascii="Arial Narrow" w:hAnsi="Arial Narrow" w:cs="Arial"/>
          <w:noProof/>
          <w:color w:val="0070C0"/>
          <w:sz w:val="15"/>
          <w:szCs w:val="15"/>
          <w:lang w:val="nl-BE" w:eastAsia="nl-NL"/>
        </w:rPr>
        <w:t>genpanel</w:t>
      </w:r>
      <w:r w:rsidRPr="00FF4102">
        <w:rPr>
          <w:rFonts w:ascii="Arial Narrow" w:hAnsi="Arial Narrow" w:cs="Arial"/>
          <w:noProof/>
          <w:sz w:val="15"/>
          <w:szCs w:val="15"/>
          <w:lang w:val="nl-BE" w:eastAsia="nl-NL"/>
        </w:rPr>
        <w:t>)</w:t>
      </w:r>
      <w:r w:rsidRPr="00FF4102">
        <w:rPr>
          <w:rFonts w:ascii="Arial Narrow" w:hAnsi="Arial Narrow" w:cs="Arial"/>
          <w:i/>
          <w:color w:val="0070C0"/>
          <w:sz w:val="15"/>
          <w:szCs w:val="15"/>
          <w:vertAlign w:val="superscript"/>
          <w:lang w:val="nl-BE"/>
        </w:rPr>
        <w:t xml:space="preserve"> </w:t>
      </w:r>
      <w:r w:rsidR="008B6A67">
        <w:rPr>
          <w:rFonts w:ascii="Arial Narrow" w:hAnsi="Arial Narrow" w:cs="Arial"/>
          <w:b/>
          <w:i/>
          <w:color w:val="0070C0"/>
          <w:sz w:val="15"/>
          <w:szCs w:val="15"/>
          <w:vertAlign w:val="superscript"/>
          <w:lang w:val="nl-BE"/>
        </w:rPr>
        <w:t xml:space="preserve">1, 4, 5 </w:t>
      </w:r>
      <w:r w:rsidRPr="00E13F8A">
        <w:rPr>
          <w:rFonts w:ascii="Arial Narrow" w:hAnsi="Arial Narrow" w:cs="Arial"/>
          <w:i/>
          <w:noProof/>
          <w:sz w:val="15"/>
          <w:szCs w:val="15"/>
          <w:shd w:val="clear" w:color="auto" w:fill="F2F2F2" w:themeFill="accent4"/>
          <w:lang w:eastAsia="nl-NL"/>
        </w:rPr>
        <w:t>kan enkel aangevraagd worden indien een deletie/duplicatie van PMP22 uitgesloten werd</w:t>
      </w:r>
      <w:r>
        <w:rPr>
          <w:rFonts w:ascii="Arial Narrow" w:hAnsi="Arial Narrow" w:cs="Arial"/>
          <w:i/>
          <w:noProof/>
          <w:sz w:val="15"/>
          <w:szCs w:val="15"/>
          <w:shd w:val="clear" w:color="auto" w:fill="EEECE1"/>
          <w:lang w:eastAsia="nl-NL"/>
        </w:rPr>
        <w:t>.</w:t>
      </w:r>
    </w:p>
    <w:p w14:paraId="4E1CA8D4" w14:textId="77777777" w:rsidR="00B77F8D" w:rsidRPr="00FF4102" w:rsidRDefault="00B77F8D" w:rsidP="006F2737">
      <w:pPr>
        <w:ind w:right="437"/>
        <w:rPr>
          <w:rFonts w:ascii="Arial Narrow" w:hAnsi="Arial Narrow" w:cs="Arial"/>
          <w:noProof/>
          <w:sz w:val="15"/>
          <w:szCs w:val="15"/>
          <w:lang w:val="nl-BE" w:eastAsia="nl-NL"/>
        </w:rPr>
      </w:pPr>
      <w:r w:rsidRPr="00FF4102">
        <w:rPr>
          <w:rFonts w:ascii="Arial Narrow" w:hAnsi="Arial Narrow" w:cs="Arial"/>
          <w:noProof/>
          <w:sz w:val="15"/>
          <w:szCs w:val="15"/>
          <w:shd w:val="pct15" w:color="auto" w:fill="FFFFFF"/>
          <w:lang w:val="nl-BE" w:eastAsia="nl-NL"/>
        </w:rPr>
        <w:t>E</w:t>
      </w:r>
      <w:r w:rsidRPr="00FF4102">
        <w:rPr>
          <w:rFonts w:ascii="Arial Narrow" w:hAnsi="Arial Narrow" w:cs="Arial"/>
          <w:noProof/>
          <w:sz w:val="15"/>
          <w:szCs w:val="15"/>
          <w:lang w:val="nl-BE" w:eastAsia="nl-NL"/>
        </w:rPr>
        <w:t xml:space="preserve">  </w:t>
      </w:r>
      <w:sdt>
        <w:sdtPr>
          <w:rPr>
            <w:rFonts w:ascii="Arial Narrow" w:hAnsi="Arial Narrow"/>
            <w:sz w:val="15"/>
            <w:szCs w:val="15"/>
            <w:lang w:val="nl-BE"/>
          </w:rPr>
          <w:id w:val="369808686"/>
          <w14:checkbox>
            <w14:checked w14:val="0"/>
            <w14:checkedState w14:val="2612" w14:font="MS Gothic"/>
            <w14:uncheckedState w14:val="2610" w14:font="MS Gothic"/>
          </w14:checkbox>
        </w:sdtPr>
        <w:sdtEndPr/>
        <w:sdtContent>
          <w:r w:rsidRPr="00FF4102">
            <w:rPr>
              <w:rFonts w:ascii="MS Gothic" w:eastAsia="MS Gothic" w:hAnsi="MS Gothic" w:hint="eastAsia"/>
              <w:sz w:val="15"/>
              <w:szCs w:val="15"/>
              <w:lang w:val="nl-BE"/>
            </w:rPr>
            <w:t>☐</w:t>
          </w:r>
        </w:sdtContent>
      </w:sdt>
      <w:r w:rsidRPr="00FF4102">
        <w:rPr>
          <w:rFonts w:ascii="Arial Narrow" w:hAnsi="Arial Narrow" w:cs="Arial"/>
          <w:noProof/>
          <w:sz w:val="15"/>
          <w:szCs w:val="15"/>
          <w:lang w:val="nl-BE" w:eastAsia="nl-NL"/>
        </w:rPr>
        <w:t xml:space="preserve">  Myotone dystrofie type 1, ziekte van Steinert (</w:t>
      </w:r>
      <w:r w:rsidRPr="00FF4102">
        <w:rPr>
          <w:rFonts w:ascii="Arial Narrow" w:hAnsi="Arial Narrow" w:cs="Arial"/>
          <w:i/>
          <w:noProof/>
          <w:sz w:val="15"/>
          <w:szCs w:val="15"/>
          <w:lang w:val="nl-BE" w:eastAsia="nl-NL"/>
        </w:rPr>
        <w:t>DMPK</w:t>
      </w:r>
      <w:r w:rsidRPr="00FF4102">
        <w:rPr>
          <w:rFonts w:ascii="Arial Narrow" w:hAnsi="Arial Narrow" w:cs="Arial"/>
          <w:noProof/>
          <w:sz w:val="15"/>
          <w:szCs w:val="15"/>
          <w:lang w:val="nl-BE" w:eastAsia="nl-NL"/>
        </w:rPr>
        <w:t>)</w:t>
      </w:r>
    </w:p>
    <w:p w14:paraId="3C85A9B4" w14:textId="7B4C926C" w:rsidR="00A17A06" w:rsidRPr="000642BF" w:rsidRDefault="00DE1FA1" w:rsidP="006F2737">
      <w:pPr>
        <w:ind w:right="437"/>
        <w:rPr>
          <w:rFonts w:ascii="Arial Narrow" w:hAnsi="Arial Narrow" w:cs="Arial"/>
          <w:b/>
          <w:i/>
          <w:color w:val="0070C0"/>
          <w:sz w:val="15"/>
          <w:szCs w:val="15"/>
          <w:vertAlign w:val="superscript"/>
          <w:lang w:val="it-IT"/>
        </w:rPr>
      </w:pPr>
      <w:r w:rsidRPr="00FF4102">
        <w:rPr>
          <w:rFonts w:ascii="Arial Narrow" w:hAnsi="Arial Narrow" w:cs="Arial"/>
          <w:noProof/>
          <w:sz w:val="15"/>
          <w:szCs w:val="15"/>
          <w:shd w:val="pct15" w:color="auto" w:fill="FFFFFF"/>
          <w:lang w:val="it-IT" w:eastAsia="nl-NL"/>
        </w:rPr>
        <w:t>E</w:t>
      </w:r>
      <w:r w:rsidRPr="00FF4102">
        <w:rPr>
          <w:rFonts w:ascii="Arial Narrow" w:hAnsi="Arial Narrow" w:cs="Arial"/>
          <w:noProof/>
          <w:sz w:val="15"/>
          <w:szCs w:val="15"/>
          <w:lang w:val="it-IT" w:eastAsia="nl-NL"/>
        </w:rPr>
        <w:t xml:space="preserve"> </w:t>
      </w:r>
      <w:r w:rsidR="00325CA7">
        <w:rPr>
          <w:rFonts w:ascii="Arial Narrow" w:hAnsi="Arial Narrow" w:cs="Arial"/>
          <w:noProof/>
          <w:sz w:val="15"/>
          <w:szCs w:val="15"/>
          <w:lang w:val="it-IT" w:eastAsia="nl-NL"/>
        </w:rPr>
        <w:t xml:space="preserve"> </w:t>
      </w:r>
      <w:sdt>
        <w:sdtPr>
          <w:rPr>
            <w:rFonts w:ascii="Arial Narrow" w:hAnsi="Arial Narrow"/>
            <w:sz w:val="15"/>
            <w:szCs w:val="15"/>
            <w:lang w:val="it-IT"/>
          </w:rPr>
          <w:id w:val="1309824119"/>
          <w14:checkbox>
            <w14:checked w14:val="0"/>
            <w14:checkedState w14:val="2612" w14:font="MS Gothic"/>
            <w14:uncheckedState w14:val="2610" w14:font="MS Gothic"/>
          </w14:checkbox>
        </w:sdtPr>
        <w:sdtEndPr/>
        <w:sdtContent>
          <w:r w:rsidRPr="00FF4102">
            <w:rPr>
              <w:rFonts w:ascii="MS Gothic" w:eastAsia="MS Gothic" w:hAnsi="MS Gothic" w:hint="eastAsia"/>
              <w:sz w:val="15"/>
              <w:szCs w:val="15"/>
              <w:lang w:val="it-IT"/>
            </w:rPr>
            <w:t>☐</w:t>
          </w:r>
        </w:sdtContent>
      </w:sdt>
      <w:r w:rsidRPr="00FF4102">
        <w:rPr>
          <w:rFonts w:ascii="Arial Narrow" w:hAnsi="Arial Narrow" w:cs="Arial"/>
          <w:noProof/>
          <w:sz w:val="15"/>
          <w:szCs w:val="15"/>
          <w:lang w:val="it-IT" w:eastAsia="nl-NL"/>
        </w:rPr>
        <w:t xml:space="preserve">  </w:t>
      </w:r>
      <w:r w:rsidR="00A17A06" w:rsidRPr="00005529">
        <w:rPr>
          <w:rFonts w:ascii="Arial Narrow" w:hAnsi="Arial Narrow" w:cs="Arial"/>
          <w:noProof/>
          <w:sz w:val="15"/>
          <w:szCs w:val="15"/>
          <w:lang w:val="it-IT" w:eastAsia="nl-NL"/>
        </w:rPr>
        <w:t>Paroxysmale-e</w:t>
      </w:r>
      <w:r w:rsidRPr="00005529">
        <w:rPr>
          <w:rFonts w:ascii="Arial Narrow" w:hAnsi="Arial Narrow" w:cs="Arial"/>
          <w:noProof/>
          <w:sz w:val="15"/>
          <w:szCs w:val="15"/>
          <w:lang w:val="it-IT" w:eastAsia="nl-NL"/>
        </w:rPr>
        <w:t xml:space="preserve">pisodische </w:t>
      </w:r>
      <w:r w:rsidR="00A17A06" w:rsidRPr="00005529">
        <w:rPr>
          <w:rFonts w:ascii="Arial Narrow" w:hAnsi="Arial Narrow" w:cs="Arial"/>
          <w:noProof/>
          <w:sz w:val="15"/>
          <w:szCs w:val="15"/>
          <w:lang w:val="it-IT" w:eastAsia="nl-NL"/>
        </w:rPr>
        <w:t>stoornissen</w:t>
      </w:r>
      <w:r w:rsidRPr="00005529">
        <w:rPr>
          <w:rFonts w:ascii="Arial Narrow" w:hAnsi="Arial Narrow" w:cs="Arial"/>
          <w:noProof/>
          <w:sz w:val="15"/>
          <w:szCs w:val="15"/>
          <w:lang w:val="it-IT" w:eastAsia="nl-NL"/>
        </w:rPr>
        <w:t xml:space="preserve"> </w:t>
      </w:r>
      <w:r w:rsidR="00005529" w:rsidRPr="000642BF">
        <w:rPr>
          <w:rFonts w:ascii="Arial Narrow" w:hAnsi="Arial Narrow" w:cs="Arial"/>
          <w:noProof/>
          <w:sz w:val="15"/>
          <w:szCs w:val="15"/>
          <w:lang w:val="it-IT" w:eastAsia="nl-NL"/>
        </w:rPr>
        <w:t>(</w:t>
      </w:r>
      <w:r w:rsidR="00005529" w:rsidRPr="000642BF">
        <w:rPr>
          <w:rFonts w:ascii="Arial Narrow" w:hAnsi="Arial Narrow" w:cs="Arial"/>
          <w:noProof/>
          <w:color w:val="0070C0"/>
          <w:sz w:val="15"/>
          <w:szCs w:val="15"/>
          <w:lang w:val="it-IT" w:eastAsia="nl-NL"/>
        </w:rPr>
        <w:t>genpanel</w:t>
      </w:r>
      <w:r w:rsidR="00005529" w:rsidRPr="000642BF">
        <w:rPr>
          <w:rFonts w:ascii="Arial Narrow" w:hAnsi="Arial Narrow" w:cs="Arial"/>
          <w:noProof/>
          <w:sz w:val="15"/>
          <w:szCs w:val="15"/>
          <w:lang w:val="it-IT" w:eastAsia="nl-NL"/>
        </w:rPr>
        <w:t>)</w:t>
      </w:r>
      <w:r w:rsidR="00005529" w:rsidRPr="000642BF">
        <w:rPr>
          <w:rFonts w:ascii="Arial Narrow" w:hAnsi="Arial Narrow" w:cs="Arial"/>
          <w:i/>
          <w:color w:val="0070C0"/>
          <w:sz w:val="15"/>
          <w:szCs w:val="15"/>
          <w:vertAlign w:val="superscript"/>
          <w:lang w:val="it-IT"/>
        </w:rPr>
        <w:t xml:space="preserve"> </w:t>
      </w:r>
      <w:r w:rsidR="008B6A67">
        <w:rPr>
          <w:rFonts w:ascii="Arial Narrow" w:hAnsi="Arial Narrow" w:cs="Arial"/>
          <w:b/>
          <w:i/>
          <w:color w:val="0070C0"/>
          <w:sz w:val="15"/>
          <w:szCs w:val="15"/>
          <w:vertAlign w:val="superscript"/>
          <w:lang w:val="nl-BE"/>
        </w:rPr>
        <w:t>1, 4, 5</w:t>
      </w:r>
    </w:p>
    <w:p w14:paraId="6ECC2C50" w14:textId="0AE5BA1E" w:rsidR="00005529" w:rsidRPr="000642BF" w:rsidRDefault="00DE1FA1" w:rsidP="006F2737">
      <w:pPr>
        <w:ind w:right="437"/>
        <w:rPr>
          <w:rFonts w:ascii="Arial Narrow" w:hAnsi="Arial Narrow" w:cs="Arial"/>
          <w:b/>
          <w:i/>
          <w:color w:val="0070C0"/>
          <w:sz w:val="15"/>
          <w:szCs w:val="15"/>
          <w:vertAlign w:val="superscript"/>
          <w:lang w:val="it-IT"/>
        </w:rPr>
      </w:pPr>
      <w:r w:rsidRPr="00005529">
        <w:rPr>
          <w:rFonts w:ascii="Arial Narrow" w:hAnsi="Arial Narrow" w:cs="Arial"/>
          <w:noProof/>
          <w:sz w:val="15"/>
          <w:szCs w:val="15"/>
          <w:shd w:val="pct15" w:color="auto" w:fill="FFFFFF"/>
          <w:lang w:val="it-IT" w:eastAsia="nl-NL"/>
        </w:rPr>
        <w:t>E</w:t>
      </w:r>
      <w:r w:rsidRPr="00005529">
        <w:rPr>
          <w:rFonts w:ascii="Arial Narrow" w:hAnsi="Arial Narrow" w:cs="Arial"/>
          <w:noProof/>
          <w:sz w:val="15"/>
          <w:szCs w:val="15"/>
          <w:lang w:val="it-IT" w:eastAsia="nl-NL"/>
        </w:rPr>
        <w:t xml:space="preserve"> </w:t>
      </w:r>
      <w:r w:rsidR="00325CA7">
        <w:rPr>
          <w:rFonts w:ascii="Arial Narrow" w:hAnsi="Arial Narrow" w:cs="Arial"/>
          <w:noProof/>
          <w:sz w:val="15"/>
          <w:szCs w:val="15"/>
          <w:lang w:val="it-IT" w:eastAsia="nl-NL"/>
        </w:rPr>
        <w:t xml:space="preserve"> </w:t>
      </w:r>
      <w:sdt>
        <w:sdtPr>
          <w:rPr>
            <w:rFonts w:ascii="Arial Narrow" w:hAnsi="Arial Narrow"/>
            <w:sz w:val="15"/>
            <w:szCs w:val="15"/>
            <w:lang w:val="it-IT"/>
          </w:rPr>
          <w:id w:val="1890301084"/>
          <w14:checkbox>
            <w14:checked w14:val="0"/>
            <w14:checkedState w14:val="2612" w14:font="MS Gothic"/>
            <w14:uncheckedState w14:val="2610" w14:font="MS Gothic"/>
          </w14:checkbox>
        </w:sdtPr>
        <w:sdtEndPr/>
        <w:sdtContent>
          <w:r w:rsidRPr="00005529">
            <w:rPr>
              <w:rFonts w:ascii="MS Gothic" w:eastAsia="MS Gothic" w:hAnsi="MS Gothic" w:hint="eastAsia"/>
              <w:sz w:val="15"/>
              <w:szCs w:val="15"/>
              <w:lang w:val="it-IT"/>
            </w:rPr>
            <w:t>☐</w:t>
          </w:r>
        </w:sdtContent>
      </w:sdt>
      <w:r w:rsidRPr="00005529">
        <w:rPr>
          <w:rFonts w:ascii="Arial Narrow" w:hAnsi="Arial Narrow" w:cs="Arial"/>
          <w:noProof/>
          <w:sz w:val="15"/>
          <w:szCs w:val="15"/>
          <w:lang w:val="it-IT" w:eastAsia="nl-NL"/>
        </w:rPr>
        <w:t xml:space="preserve">  Progressieve myoclon</w:t>
      </w:r>
      <w:r w:rsidR="00A17A06" w:rsidRPr="00005529">
        <w:rPr>
          <w:rFonts w:ascii="Arial Narrow" w:hAnsi="Arial Narrow" w:cs="Arial"/>
          <w:noProof/>
          <w:sz w:val="15"/>
          <w:szCs w:val="15"/>
          <w:lang w:val="it-IT" w:eastAsia="nl-NL"/>
        </w:rPr>
        <w:t>e</w:t>
      </w:r>
      <w:r w:rsidRPr="00005529">
        <w:rPr>
          <w:rFonts w:ascii="Arial Narrow" w:hAnsi="Arial Narrow" w:cs="Arial"/>
          <w:noProof/>
          <w:sz w:val="15"/>
          <w:szCs w:val="15"/>
          <w:lang w:val="it-IT" w:eastAsia="nl-NL"/>
        </w:rPr>
        <w:t xml:space="preserve"> epilepsie (PME) </w:t>
      </w:r>
      <w:r w:rsidR="00005529" w:rsidRPr="000642BF">
        <w:rPr>
          <w:rFonts w:ascii="Arial Narrow" w:hAnsi="Arial Narrow" w:cs="Arial"/>
          <w:noProof/>
          <w:sz w:val="15"/>
          <w:szCs w:val="15"/>
          <w:lang w:val="it-IT" w:eastAsia="nl-NL"/>
        </w:rPr>
        <w:t>(</w:t>
      </w:r>
      <w:r w:rsidR="00005529" w:rsidRPr="000642BF">
        <w:rPr>
          <w:rFonts w:ascii="Arial Narrow" w:hAnsi="Arial Narrow" w:cs="Arial"/>
          <w:noProof/>
          <w:color w:val="0070C0"/>
          <w:sz w:val="15"/>
          <w:szCs w:val="15"/>
          <w:lang w:val="it-IT" w:eastAsia="nl-NL"/>
        </w:rPr>
        <w:t>genpanel</w:t>
      </w:r>
      <w:r w:rsidR="00005529" w:rsidRPr="000642BF">
        <w:rPr>
          <w:rFonts w:ascii="Arial Narrow" w:hAnsi="Arial Narrow" w:cs="Arial"/>
          <w:noProof/>
          <w:sz w:val="15"/>
          <w:szCs w:val="15"/>
          <w:lang w:val="it-IT" w:eastAsia="nl-NL"/>
        </w:rPr>
        <w:t>)</w:t>
      </w:r>
      <w:r w:rsidR="00005529" w:rsidRPr="000642BF">
        <w:rPr>
          <w:rFonts w:ascii="Arial Narrow" w:hAnsi="Arial Narrow" w:cs="Arial"/>
          <w:i/>
          <w:color w:val="0070C0"/>
          <w:sz w:val="15"/>
          <w:szCs w:val="15"/>
          <w:vertAlign w:val="superscript"/>
          <w:lang w:val="it-IT"/>
        </w:rPr>
        <w:t xml:space="preserve"> </w:t>
      </w:r>
      <w:r w:rsidR="008B6A67">
        <w:rPr>
          <w:rFonts w:ascii="Arial Narrow" w:hAnsi="Arial Narrow" w:cs="Arial"/>
          <w:b/>
          <w:i/>
          <w:color w:val="0070C0"/>
          <w:sz w:val="15"/>
          <w:szCs w:val="15"/>
          <w:vertAlign w:val="superscript"/>
          <w:lang w:val="nl-BE"/>
        </w:rPr>
        <w:t>1, 4, 5</w:t>
      </w:r>
    </w:p>
    <w:p w14:paraId="29CCF5AC" w14:textId="77777777" w:rsidR="00B77F8D" w:rsidRDefault="00B77F8D" w:rsidP="006F2737">
      <w:pPr>
        <w:ind w:right="437"/>
        <w:rPr>
          <w:rFonts w:ascii="Arial Narrow" w:hAnsi="Arial Narrow" w:cs="Arial"/>
          <w:noProof/>
          <w:sz w:val="15"/>
          <w:szCs w:val="15"/>
          <w:lang w:val="de-DE" w:eastAsia="nl-NL"/>
        </w:rPr>
      </w:pPr>
      <w:r w:rsidRPr="00FF4102">
        <w:rPr>
          <w:rFonts w:ascii="Arial Narrow" w:hAnsi="Arial Narrow" w:cs="Arial"/>
          <w:noProof/>
          <w:sz w:val="15"/>
          <w:szCs w:val="15"/>
          <w:shd w:val="pct15" w:color="auto" w:fill="FFFFFF"/>
          <w:lang w:val="de-DE" w:eastAsia="nl-NL"/>
        </w:rPr>
        <w:t>E</w:t>
      </w:r>
      <w:r w:rsidRPr="00FF4102">
        <w:rPr>
          <w:rFonts w:ascii="Arial Narrow" w:hAnsi="Arial Narrow" w:cs="Arial"/>
          <w:noProof/>
          <w:sz w:val="15"/>
          <w:szCs w:val="15"/>
          <w:lang w:val="de-DE" w:eastAsia="nl-NL"/>
        </w:rPr>
        <w:t xml:space="preserve">  </w:t>
      </w:r>
      <w:sdt>
        <w:sdtPr>
          <w:rPr>
            <w:rFonts w:ascii="Arial Narrow" w:hAnsi="Arial Narrow"/>
            <w:sz w:val="15"/>
            <w:szCs w:val="15"/>
            <w:lang w:val="de-DE"/>
          </w:rPr>
          <w:id w:val="-1137725933"/>
          <w14:checkbox>
            <w14:checked w14:val="0"/>
            <w14:checkedState w14:val="2612" w14:font="MS Gothic"/>
            <w14:uncheckedState w14:val="2610" w14:font="MS Gothic"/>
          </w14:checkbox>
        </w:sdtPr>
        <w:sdtEndPr/>
        <w:sdtContent>
          <w:r w:rsidRPr="00FF4102">
            <w:rPr>
              <w:rFonts w:ascii="MS Gothic" w:eastAsia="MS Gothic" w:hAnsi="MS Gothic" w:hint="eastAsia"/>
              <w:sz w:val="15"/>
              <w:szCs w:val="15"/>
              <w:lang w:val="de-DE"/>
            </w:rPr>
            <w:t>☐</w:t>
          </w:r>
        </w:sdtContent>
      </w:sdt>
      <w:r w:rsidRPr="00FF4102">
        <w:rPr>
          <w:rFonts w:ascii="Arial Narrow" w:hAnsi="Arial Narrow" w:cs="Arial"/>
          <w:noProof/>
          <w:sz w:val="15"/>
          <w:szCs w:val="15"/>
          <w:lang w:val="de-DE" w:eastAsia="nl-NL"/>
        </w:rPr>
        <w:t xml:space="preserve">  Spinale musculaire atrofie/ SMA, Werdnig-Hoffmann, Kugelberg-Welander (</w:t>
      </w:r>
      <w:r w:rsidRPr="00FF4102">
        <w:rPr>
          <w:rFonts w:ascii="Arial Narrow" w:hAnsi="Arial Narrow" w:cs="Arial"/>
          <w:i/>
          <w:noProof/>
          <w:sz w:val="15"/>
          <w:szCs w:val="15"/>
          <w:lang w:val="de-DE" w:eastAsia="nl-NL"/>
        </w:rPr>
        <w:t>SMN1</w:t>
      </w:r>
      <w:r w:rsidRPr="00FF4102">
        <w:rPr>
          <w:rFonts w:ascii="Arial Narrow" w:hAnsi="Arial Narrow" w:cs="Arial"/>
          <w:noProof/>
          <w:sz w:val="15"/>
          <w:szCs w:val="15"/>
          <w:lang w:val="de-DE" w:eastAsia="nl-NL"/>
        </w:rPr>
        <w:t>)</w:t>
      </w:r>
    </w:p>
    <w:p w14:paraId="36F97DA9" w14:textId="623FF9EF" w:rsidR="0094285C" w:rsidRPr="00DA28D7" w:rsidRDefault="0094285C" w:rsidP="006F2737">
      <w:pPr>
        <w:ind w:right="437"/>
        <w:rPr>
          <w:rFonts w:ascii="Arial Narrow" w:hAnsi="Arial Narrow" w:cs="Arial"/>
          <w:noProof/>
          <w:sz w:val="15"/>
          <w:szCs w:val="15"/>
          <w:lang w:val="it-IT" w:eastAsia="nl-NL"/>
        </w:rPr>
      </w:pPr>
      <w:r w:rsidRPr="00DA28D7">
        <w:rPr>
          <w:rFonts w:ascii="Arial Narrow" w:hAnsi="Arial Narrow" w:cs="Arial"/>
          <w:noProof/>
          <w:sz w:val="15"/>
          <w:szCs w:val="15"/>
          <w:shd w:val="pct15" w:color="auto" w:fill="FFFFFF"/>
          <w:lang w:val="it-IT" w:eastAsia="nl-NL"/>
        </w:rPr>
        <w:t>E</w:t>
      </w:r>
      <w:r w:rsidRPr="00DA28D7">
        <w:rPr>
          <w:rFonts w:ascii="Arial Narrow" w:hAnsi="Arial Narrow" w:cs="Arial"/>
          <w:noProof/>
          <w:sz w:val="15"/>
          <w:szCs w:val="15"/>
          <w:lang w:val="it-IT" w:eastAsia="nl-NL"/>
        </w:rPr>
        <w:t xml:space="preserve"> </w:t>
      </w:r>
      <w:r w:rsidR="00325CA7">
        <w:rPr>
          <w:rFonts w:ascii="Arial Narrow" w:hAnsi="Arial Narrow" w:cs="Arial"/>
          <w:noProof/>
          <w:sz w:val="15"/>
          <w:szCs w:val="15"/>
          <w:lang w:val="it-IT" w:eastAsia="nl-NL"/>
        </w:rPr>
        <w:t xml:space="preserve"> </w:t>
      </w:r>
      <w:sdt>
        <w:sdtPr>
          <w:rPr>
            <w:rFonts w:ascii="Arial Narrow" w:hAnsi="Arial Narrow"/>
            <w:sz w:val="15"/>
            <w:szCs w:val="15"/>
            <w:lang w:val="it-IT"/>
          </w:rPr>
          <w:id w:val="-1661229721"/>
          <w14:checkbox>
            <w14:checked w14:val="0"/>
            <w14:checkedState w14:val="2612" w14:font="MS Gothic"/>
            <w14:uncheckedState w14:val="2610" w14:font="MS Gothic"/>
          </w14:checkbox>
        </w:sdtPr>
        <w:sdtEndPr/>
        <w:sdtContent>
          <w:r w:rsidRPr="00DA28D7">
            <w:rPr>
              <w:rFonts w:ascii="MS Gothic" w:eastAsia="MS Gothic" w:hAnsi="MS Gothic" w:hint="eastAsia"/>
              <w:sz w:val="15"/>
              <w:szCs w:val="15"/>
              <w:lang w:val="it-IT"/>
            </w:rPr>
            <w:t>☐</w:t>
          </w:r>
        </w:sdtContent>
      </w:sdt>
      <w:r w:rsidRPr="00DA28D7">
        <w:rPr>
          <w:rFonts w:ascii="Arial Narrow" w:hAnsi="Arial Narrow" w:cs="Arial"/>
          <w:noProof/>
          <w:sz w:val="15"/>
          <w:szCs w:val="15"/>
          <w:lang w:val="it-IT" w:eastAsia="nl-NL"/>
        </w:rPr>
        <w:t xml:space="preserve">  Stroke (</w:t>
      </w:r>
      <w:r w:rsidRPr="00DA28D7">
        <w:rPr>
          <w:rFonts w:ascii="Arial Narrow" w:hAnsi="Arial Narrow" w:cs="Arial"/>
          <w:noProof/>
          <w:color w:val="0070C0"/>
          <w:sz w:val="15"/>
          <w:szCs w:val="15"/>
          <w:lang w:val="it-IT" w:eastAsia="nl-NL"/>
        </w:rPr>
        <w:t>genpanel</w:t>
      </w:r>
      <w:r w:rsidRPr="00DA28D7">
        <w:rPr>
          <w:rFonts w:ascii="Arial Narrow" w:hAnsi="Arial Narrow" w:cs="Arial"/>
          <w:noProof/>
          <w:sz w:val="15"/>
          <w:szCs w:val="15"/>
          <w:lang w:val="it-IT" w:eastAsia="nl-NL"/>
        </w:rPr>
        <w:t>)</w:t>
      </w:r>
      <w:r w:rsidRPr="00DA28D7">
        <w:rPr>
          <w:rFonts w:ascii="Arial Narrow" w:hAnsi="Arial Narrow" w:cs="Arial"/>
          <w:i/>
          <w:color w:val="0070C0"/>
          <w:sz w:val="15"/>
          <w:szCs w:val="15"/>
          <w:vertAlign w:val="superscript"/>
          <w:lang w:val="it-IT"/>
        </w:rPr>
        <w:t xml:space="preserve"> </w:t>
      </w:r>
      <w:r w:rsidR="008B6A67">
        <w:rPr>
          <w:rFonts w:ascii="Arial Narrow" w:hAnsi="Arial Narrow" w:cs="Arial"/>
          <w:b/>
          <w:i/>
          <w:color w:val="0070C0"/>
          <w:sz w:val="15"/>
          <w:szCs w:val="15"/>
          <w:vertAlign w:val="superscript"/>
          <w:lang w:val="nl-BE"/>
        </w:rPr>
        <w:t>1, 3, 5</w:t>
      </w:r>
    </w:p>
    <w:p w14:paraId="3CEE9A16" w14:textId="77777777" w:rsidR="00EE67E2" w:rsidRPr="00FF4102" w:rsidRDefault="00B77F8D" w:rsidP="006F2737">
      <w:pPr>
        <w:ind w:right="-1"/>
        <w:rPr>
          <w:rFonts w:ascii="Arial Narrow" w:hAnsi="Arial Narrow" w:cs="Arial"/>
          <w:noProof/>
          <w:sz w:val="15"/>
          <w:szCs w:val="15"/>
          <w:lang w:val="nl-BE" w:eastAsia="nl-NL"/>
        </w:rPr>
      </w:pPr>
      <w:r w:rsidRPr="00FF4102">
        <w:rPr>
          <w:rFonts w:ascii="Arial Narrow" w:hAnsi="Arial Narrow" w:cs="Arial"/>
          <w:noProof/>
          <w:sz w:val="15"/>
          <w:szCs w:val="15"/>
          <w:shd w:val="pct15" w:color="auto" w:fill="FFFFFF"/>
          <w:lang w:val="nl-BE" w:eastAsia="nl-NL"/>
        </w:rPr>
        <w:t>E</w:t>
      </w:r>
      <w:r w:rsidRPr="00FF4102">
        <w:rPr>
          <w:rFonts w:ascii="Arial Narrow" w:hAnsi="Arial Narrow" w:cs="Arial"/>
          <w:noProof/>
          <w:sz w:val="15"/>
          <w:szCs w:val="15"/>
          <w:lang w:val="nl-BE" w:eastAsia="nl-NL"/>
        </w:rPr>
        <w:t xml:space="preserve"> </w:t>
      </w:r>
      <w:r w:rsidR="00287D49">
        <w:rPr>
          <w:rFonts w:ascii="Arial Narrow" w:hAnsi="Arial Narrow" w:cs="Arial"/>
          <w:noProof/>
          <w:sz w:val="15"/>
          <w:szCs w:val="15"/>
          <w:lang w:val="nl-BE" w:eastAsia="nl-NL"/>
        </w:rPr>
        <w:t xml:space="preserve"> </w:t>
      </w:r>
      <w:sdt>
        <w:sdtPr>
          <w:rPr>
            <w:rFonts w:ascii="Arial Narrow" w:hAnsi="Arial Narrow"/>
            <w:sz w:val="15"/>
            <w:szCs w:val="15"/>
            <w:lang w:val="nl-BE"/>
          </w:rPr>
          <w:id w:val="-1063867426"/>
          <w14:checkbox>
            <w14:checked w14:val="0"/>
            <w14:checkedState w14:val="2612" w14:font="MS Gothic"/>
            <w14:uncheckedState w14:val="2610" w14:font="MS Gothic"/>
          </w14:checkbox>
        </w:sdtPr>
        <w:sdtEndPr/>
        <w:sdtContent>
          <w:r w:rsidRPr="00FF4102">
            <w:rPr>
              <w:rFonts w:ascii="MS Gothic" w:eastAsia="MS Gothic" w:hAnsi="MS Gothic" w:hint="eastAsia"/>
              <w:sz w:val="15"/>
              <w:szCs w:val="15"/>
              <w:lang w:val="nl-BE"/>
            </w:rPr>
            <w:t>☐</w:t>
          </w:r>
        </w:sdtContent>
      </w:sdt>
      <w:r w:rsidRPr="00FF4102">
        <w:rPr>
          <w:rFonts w:ascii="Arial Narrow" w:hAnsi="Arial Narrow" w:cs="Arial"/>
          <w:noProof/>
          <w:sz w:val="15"/>
          <w:szCs w:val="15"/>
          <w:lang w:val="nl-BE" w:eastAsia="nl-NL"/>
        </w:rPr>
        <w:t xml:space="preserve">  </w:t>
      </w:r>
      <w:r w:rsidR="00660882" w:rsidRPr="00FF4102">
        <w:rPr>
          <w:rFonts w:ascii="Arial Narrow" w:hAnsi="Arial Narrow" w:cs="Arial"/>
          <w:noProof/>
          <w:sz w:val="15"/>
          <w:szCs w:val="15"/>
          <w:lang w:val="nl-BE" w:eastAsia="nl-NL"/>
        </w:rPr>
        <w:t>Ziekte van Huntington</w:t>
      </w:r>
    </w:p>
    <w:p w14:paraId="289A19B5" w14:textId="731B5D86" w:rsidR="00B77F8D" w:rsidRPr="00F23A75" w:rsidRDefault="00B77F8D" w:rsidP="00730CAF">
      <w:pPr>
        <w:pStyle w:val="UZTabeltitelklein"/>
        <w:spacing w:before="60"/>
        <w:rPr>
          <w:rFonts w:ascii="Arial Narrow" w:hAnsi="Arial Narrow"/>
          <w:sz w:val="16"/>
          <w:szCs w:val="16"/>
        </w:rPr>
      </w:pPr>
      <w:r w:rsidRPr="00F23A75">
        <w:rPr>
          <w:rFonts w:ascii="Arial Narrow" w:hAnsi="Arial Narrow"/>
          <w:sz w:val="16"/>
          <w:szCs w:val="16"/>
        </w:rPr>
        <w:t>Oftalmogenetica</w:t>
      </w:r>
    </w:p>
    <w:p w14:paraId="3AD8F4D1" w14:textId="77777777" w:rsidR="00B77F8D" w:rsidRPr="00FF4102" w:rsidRDefault="00B77F8D" w:rsidP="006F2737">
      <w:pPr>
        <w:rPr>
          <w:rFonts w:ascii="Arial Narrow" w:hAnsi="Arial Narrow" w:cs="Arial"/>
          <w:noProof/>
          <w:sz w:val="15"/>
          <w:szCs w:val="15"/>
          <w:lang w:val="it-IT" w:eastAsia="nl-NL"/>
        </w:rPr>
      </w:pPr>
      <w:r w:rsidRPr="00FF4102">
        <w:rPr>
          <w:rFonts w:ascii="Arial Narrow" w:hAnsi="Arial Narrow" w:cs="Arial"/>
          <w:noProof/>
          <w:sz w:val="15"/>
          <w:szCs w:val="15"/>
          <w:shd w:val="pct15" w:color="auto" w:fill="FFFFFF"/>
          <w:lang w:val="it-IT" w:eastAsia="nl-NL"/>
        </w:rPr>
        <w:t>E</w:t>
      </w:r>
      <w:r w:rsidRPr="00FF4102">
        <w:rPr>
          <w:rFonts w:ascii="Arial Narrow" w:hAnsi="Arial Narrow" w:cs="Arial"/>
          <w:noProof/>
          <w:sz w:val="15"/>
          <w:szCs w:val="15"/>
          <w:lang w:val="it-IT" w:eastAsia="nl-NL"/>
        </w:rPr>
        <w:t xml:space="preserve">  </w:t>
      </w:r>
      <w:sdt>
        <w:sdtPr>
          <w:rPr>
            <w:rFonts w:ascii="Arial Narrow" w:hAnsi="Arial Narrow"/>
            <w:sz w:val="15"/>
            <w:szCs w:val="15"/>
            <w:lang w:val="it-IT"/>
          </w:rPr>
          <w:id w:val="-1227296157"/>
          <w14:checkbox>
            <w14:checked w14:val="0"/>
            <w14:checkedState w14:val="2612" w14:font="MS Gothic"/>
            <w14:uncheckedState w14:val="2610" w14:font="MS Gothic"/>
          </w14:checkbox>
        </w:sdtPr>
        <w:sdtEndPr/>
        <w:sdtContent>
          <w:r w:rsidRPr="00FF4102">
            <w:rPr>
              <w:rFonts w:ascii="MS Gothic" w:eastAsia="MS Gothic" w:hAnsi="MS Gothic" w:hint="eastAsia"/>
              <w:sz w:val="15"/>
              <w:szCs w:val="15"/>
              <w:lang w:val="it-IT"/>
            </w:rPr>
            <w:t>☐</w:t>
          </w:r>
        </w:sdtContent>
      </w:sdt>
      <w:r w:rsidRPr="00FF4102">
        <w:rPr>
          <w:rFonts w:ascii="Arial Narrow" w:hAnsi="Arial Narrow" w:cs="Arial"/>
          <w:noProof/>
          <w:sz w:val="15"/>
          <w:szCs w:val="15"/>
          <w:lang w:val="it-IT" w:eastAsia="nl-NL"/>
        </w:rPr>
        <w:t xml:space="preserve">  Achromatopsie (</w:t>
      </w:r>
      <w:r w:rsidRPr="00FF4102">
        <w:rPr>
          <w:rFonts w:ascii="Arial Narrow" w:hAnsi="Arial Narrow" w:cs="Arial"/>
          <w:i/>
          <w:noProof/>
          <w:sz w:val="15"/>
          <w:szCs w:val="15"/>
          <w:lang w:val="it-IT" w:eastAsia="nl-NL"/>
        </w:rPr>
        <w:t>CNGB3, CNGA3</w:t>
      </w:r>
      <w:r w:rsidRPr="00FF4102">
        <w:rPr>
          <w:rFonts w:ascii="Arial Narrow" w:hAnsi="Arial Narrow" w:cs="Arial"/>
          <w:noProof/>
          <w:sz w:val="15"/>
          <w:szCs w:val="15"/>
          <w:lang w:val="it-IT" w:eastAsia="nl-NL"/>
        </w:rPr>
        <w:t>)</w:t>
      </w:r>
    </w:p>
    <w:p w14:paraId="3034DB61" w14:textId="77777777" w:rsidR="00B77F8D" w:rsidRPr="00FF4102" w:rsidRDefault="00B77F8D" w:rsidP="006F2737">
      <w:pPr>
        <w:rPr>
          <w:rFonts w:ascii="Arial Narrow" w:hAnsi="Arial Narrow" w:cs="Arial"/>
          <w:noProof/>
          <w:sz w:val="15"/>
          <w:szCs w:val="15"/>
          <w:lang w:val="it-IT" w:eastAsia="nl-NL"/>
        </w:rPr>
      </w:pPr>
      <w:r w:rsidRPr="00FF4102">
        <w:rPr>
          <w:rFonts w:ascii="Arial Narrow" w:hAnsi="Arial Narrow" w:cs="Arial"/>
          <w:noProof/>
          <w:sz w:val="15"/>
          <w:szCs w:val="15"/>
          <w:shd w:val="pct15" w:color="auto" w:fill="FFFFFF"/>
          <w:lang w:val="it-IT" w:eastAsia="nl-NL"/>
        </w:rPr>
        <w:t>E</w:t>
      </w:r>
      <w:r w:rsidRPr="00FF4102">
        <w:rPr>
          <w:rFonts w:ascii="Arial Narrow" w:hAnsi="Arial Narrow" w:cs="Arial"/>
          <w:noProof/>
          <w:sz w:val="15"/>
          <w:szCs w:val="15"/>
          <w:lang w:val="it-IT" w:eastAsia="nl-NL"/>
        </w:rPr>
        <w:t xml:space="preserve">  </w:t>
      </w:r>
      <w:sdt>
        <w:sdtPr>
          <w:rPr>
            <w:rFonts w:ascii="Arial Narrow" w:hAnsi="Arial Narrow"/>
            <w:sz w:val="15"/>
            <w:szCs w:val="15"/>
            <w:lang w:val="it-IT"/>
          </w:rPr>
          <w:id w:val="728807970"/>
          <w14:checkbox>
            <w14:checked w14:val="0"/>
            <w14:checkedState w14:val="2612" w14:font="MS Gothic"/>
            <w14:uncheckedState w14:val="2610" w14:font="MS Gothic"/>
          </w14:checkbox>
        </w:sdtPr>
        <w:sdtEndPr/>
        <w:sdtContent>
          <w:r w:rsidRPr="00FF4102">
            <w:rPr>
              <w:rFonts w:ascii="MS Gothic" w:eastAsia="MS Gothic" w:hAnsi="MS Gothic" w:hint="eastAsia"/>
              <w:sz w:val="15"/>
              <w:szCs w:val="15"/>
              <w:lang w:val="it-IT"/>
            </w:rPr>
            <w:t>☐</w:t>
          </w:r>
        </w:sdtContent>
      </w:sdt>
      <w:r w:rsidRPr="00FF4102">
        <w:rPr>
          <w:rFonts w:ascii="Arial Narrow" w:hAnsi="Arial Narrow" w:cs="Arial"/>
          <w:noProof/>
          <w:sz w:val="15"/>
          <w:szCs w:val="15"/>
          <w:lang w:val="it-IT" w:eastAsia="nl-NL"/>
        </w:rPr>
        <w:t xml:space="preserve">  Aniridia (</w:t>
      </w:r>
      <w:r w:rsidRPr="00FF4102">
        <w:rPr>
          <w:rFonts w:ascii="Arial Narrow" w:hAnsi="Arial Narrow" w:cs="Arial"/>
          <w:i/>
          <w:noProof/>
          <w:sz w:val="15"/>
          <w:szCs w:val="15"/>
          <w:lang w:val="it-IT" w:eastAsia="nl-NL"/>
        </w:rPr>
        <w:t>PAX6</w:t>
      </w:r>
      <w:r w:rsidRPr="00FF4102">
        <w:rPr>
          <w:rFonts w:ascii="Arial Narrow" w:hAnsi="Arial Narrow" w:cs="Arial"/>
          <w:noProof/>
          <w:sz w:val="15"/>
          <w:szCs w:val="15"/>
          <w:lang w:val="it-IT" w:eastAsia="nl-NL"/>
        </w:rPr>
        <w:t>)</w:t>
      </w:r>
    </w:p>
    <w:p w14:paraId="76D0EFD4" w14:textId="77777777" w:rsidR="00B77F8D" w:rsidRPr="00FF4102" w:rsidRDefault="00B77F8D" w:rsidP="006F2737">
      <w:pPr>
        <w:rPr>
          <w:rFonts w:ascii="Arial Narrow" w:hAnsi="Arial Narrow" w:cs="Arial"/>
          <w:noProof/>
          <w:sz w:val="15"/>
          <w:szCs w:val="15"/>
          <w:lang w:val="it-IT" w:eastAsia="nl-NL"/>
        </w:rPr>
      </w:pPr>
      <w:r w:rsidRPr="00FF4102">
        <w:rPr>
          <w:rFonts w:ascii="Arial Narrow" w:hAnsi="Arial Narrow" w:cs="Arial"/>
          <w:noProof/>
          <w:sz w:val="15"/>
          <w:szCs w:val="15"/>
          <w:shd w:val="pct15" w:color="auto" w:fill="FFFFFF"/>
          <w:lang w:val="it-IT" w:eastAsia="nl-NL"/>
        </w:rPr>
        <w:t>E</w:t>
      </w:r>
      <w:r w:rsidRPr="00FF4102">
        <w:rPr>
          <w:rFonts w:ascii="Arial Narrow" w:hAnsi="Arial Narrow" w:cs="Arial"/>
          <w:noProof/>
          <w:sz w:val="15"/>
          <w:szCs w:val="15"/>
          <w:lang w:val="it-IT" w:eastAsia="nl-NL"/>
        </w:rPr>
        <w:t xml:space="preserve">  </w:t>
      </w:r>
      <w:sdt>
        <w:sdtPr>
          <w:rPr>
            <w:rFonts w:ascii="Arial Narrow" w:hAnsi="Arial Narrow"/>
            <w:sz w:val="15"/>
            <w:szCs w:val="15"/>
            <w:lang w:val="it-IT"/>
          </w:rPr>
          <w:id w:val="388703963"/>
          <w14:checkbox>
            <w14:checked w14:val="0"/>
            <w14:checkedState w14:val="2612" w14:font="MS Gothic"/>
            <w14:uncheckedState w14:val="2610" w14:font="MS Gothic"/>
          </w14:checkbox>
        </w:sdtPr>
        <w:sdtEndPr/>
        <w:sdtContent>
          <w:r w:rsidRPr="00FF4102">
            <w:rPr>
              <w:rFonts w:ascii="MS Gothic" w:eastAsia="MS Gothic" w:hAnsi="MS Gothic" w:hint="eastAsia"/>
              <w:sz w:val="15"/>
              <w:szCs w:val="15"/>
              <w:lang w:val="it-IT"/>
            </w:rPr>
            <w:t>☐</w:t>
          </w:r>
        </w:sdtContent>
      </w:sdt>
      <w:r w:rsidRPr="00FF4102">
        <w:rPr>
          <w:rFonts w:ascii="Arial Narrow" w:hAnsi="Arial Narrow" w:cs="Arial"/>
          <w:noProof/>
          <w:sz w:val="15"/>
          <w:szCs w:val="15"/>
          <w:lang w:val="it-IT" w:eastAsia="nl-NL"/>
        </w:rPr>
        <w:t xml:space="preserve">  Anterieure segment dysgenese  (</w:t>
      </w:r>
      <w:r w:rsidRPr="00FF4102">
        <w:rPr>
          <w:rFonts w:ascii="Arial Narrow" w:hAnsi="Arial Narrow" w:cs="Arial"/>
          <w:i/>
          <w:noProof/>
          <w:sz w:val="15"/>
          <w:szCs w:val="15"/>
          <w:lang w:val="it-IT" w:eastAsia="nl-NL"/>
        </w:rPr>
        <w:t>FOXC1, PITX2, PITX3, FOXE3</w:t>
      </w:r>
      <w:r w:rsidRPr="00FF4102">
        <w:rPr>
          <w:rFonts w:ascii="Arial Narrow" w:hAnsi="Arial Narrow" w:cs="Arial"/>
          <w:noProof/>
          <w:sz w:val="15"/>
          <w:szCs w:val="15"/>
          <w:lang w:val="it-IT" w:eastAsia="nl-NL"/>
        </w:rPr>
        <w:t>)</w:t>
      </w:r>
    </w:p>
    <w:p w14:paraId="488D7ED1" w14:textId="77777777" w:rsidR="00B77F8D" w:rsidRPr="00FF4102" w:rsidRDefault="00B77F8D" w:rsidP="006F2737">
      <w:pPr>
        <w:tabs>
          <w:tab w:val="left" w:pos="3969"/>
        </w:tabs>
        <w:rPr>
          <w:rFonts w:ascii="Arial Narrow" w:hAnsi="Arial Narrow" w:cs="Arial"/>
          <w:noProof/>
          <w:sz w:val="15"/>
          <w:szCs w:val="15"/>
          <w:shd w:val="pct15" w:color="auto" w:fill="FFFFFF"/>
          <w:lang w:val="it-IT" w:eastAsia="nl-NL"/>
        </w:rPr>
      </w:pPr>
      <w:r w:rsidRPr="00FF4102">
        <w:rPr>
          <w:rFonts w:ascii="Arial Narrow" w:hAnsi="Arial Narrow" w:cs="Arial"/>
          <w:noProof/>
          <w:sz w:val="15"/>
          <w:szCs w:val="15"/>
          <w:shd w:val="pct15" w:color="auto" w:fill="FFFFFF"/>
          <w:lang w:val="it-IT" w:eastAsia="nl-NL"/>
        </w:rPr>
        <w:t>E</w:t>
      </w:r>
      <w:r w:rsidRPr="00FF4102">
        <w:rPr>
          <w:rFonts w:ascii="Arial Narrow" w:hAnsi="Arial Narrow" w:cs="Arial"/>
          <w:noProof/>
          <w:sz w:val="15"/>
          <w:szCs w:val="15"/>
          <w:lang w:val="it-IT" w:eastAsia="nl-NL"/>
        </w:rPr>
        <w:t xml:space="preserve">  </w:t>
      </w:r>
      <w:sdt>
        <w:sdtPr>
          <w:rPr>
            <w:rFonts w:ascii="Arial Narrow" w:hAnsi="Arial Narrow"/>
            <w:sz w:val="15"/>
            <w:szCs w:val="15"/>
            <w:lang w:val="it-IT"/>
          </w:rPr>
          <w:id w:val="-173882326"/>
          <w14:checkbox>
            <w14:checked w14:val="0"/>
            <w14:checkedState w14:val="2612" w14:font="MS Gothic"/>
            <w14:uncheckedState w14:val="2610" w14:font="MS Gothic"/>
          </w14:checkbox>
        </w:sdtPr>
        <w:sdtEndPr/>
        <w:sdtContent>
          <w:r w:rsidRPr="00FF4102">
            <w:rPr>
              <w:rFonts w:ascii="MS Gothic" w:eastAsia="MS Gothic" w:hAnsi="MS Gothic" w:hint="eastAsia"/>
              <w:sz w:val="15"/>
              <w:szCs w:val="15"/>
              <w:lang w:val="it-IT"/>
            </w:rPr>
            <w:t>☐</w:t>
          </w:r>
        </w:sdtContent>
      </w:sdt>
      <w:r w:rsidRPr="00FF4102">
        <w:rPr>
          <w:rFonts w:ascii="Arial Narrow" w:hAnsi="Arial Narrow" w:cs="Arial"/>
          <w:noProof/>
          <w:sz w:val="15"/>
          <w:szCs w:val="15"/>
          <w:lang w:val="it-IT" w:eastAsia="nl-NL"/>
        </w:rPr>
        <w:t xml:space="preserve">  Best (vitelliforme) maculaire dystrofie (</w:t>
      </w:r>
      <w:r w:rsidRPr="00FF4102">
        <w:rPr>
          <w:rFonts w:ascii="Arial Narrow" w:hAnsi="Arial Narrow" w:cs="Arial"/>
          <w:i/>
          <w:noProof/>
          <w:sz w:val="15"/>
          <w:szCs w:val="15"/>
          <w:lang w:val="it-IT" w:eastAsia="nl-NL"/>
        </w:rPr>
        <w:t>BEST1, PRPH2, IMPG1, IMPG2)</w:t>
      </w:r>
    </w:p>
    <w:p w14:paraId="7746F9DB" w14:textId="77777777" w:rsidR="00B77F8D" w:rsidRPr="00FF4102" w:rsidRDefault="00B77F8D" w:rsidP="006F2737">
      <w:pPr>
        <w:tabs>
          <w:tab w:val="left" w:pos="3969"/>
        </w:tabs>
        <w:rPr>
          <w:rFonts w:ascii="Arial Narrow" w:hAnsi="Arial Narrow" w:cs="Arial"/>
          <w:noProof/>
          <w:sz w:val="15"/>
          <w:szCs w:val="15"/>
          <w:lang w:val="it-IT" w:eastAsia="nl-NL"/>
        </w:rPr>
      </w:pPr>
      <w:r w:rsidRPr="00FF4102">
        <w:rPr>
          <w:rFonts w:ascii="Arial Narrow" w:hAnsi="Arial Narrow" w:cs="Arial"/>
          <w:noProof/>
          <w:sz w:val="15"/>
          <w:szCs w:val="15"/>
          <w:shd w:val="pct15" w:color="auto" w:fill="FFFFFF"/>
          <w:lang w:val="it-IT" w:eastAsia="nl-NL"/>
        </w:rPr>
        <w:t>E</w:t>
      </w:r>
      <w:r w:rsidRPr="00FF4102">
        <w:rPr>
          <w:rFonts w:ascii="Arial Narrow" w:hAnsi="Arial Narrow" w:cs="Arial"/>
          <w:noProof/>
          <w:sz w:val="15"/>
          <w:szCs w:val="15"/>
          <w:lang w:val="it-IT" w:eastAsia="nl-NL"/>
        </w:rPr>
        <w:t xml:space="preserve">  </w:t>
      </w:r>
      <w:sdt>
        <w:sdtPr>
          <w:rPr>
            <w:rFonts w:ascii="Arial Narrow" w:hAnsi="Arial Narrow"/>
            <w:sz w:val="15"/>
            <w:szCs w:val="15"/>
            <w:lang w:val="it-IT"/>
          </w:rPr>
          <w:id w:val="-257910136"/>
          <w14:checkbox>
            <w14:checked w14:val="0"/>
            <w14:checkedState w14:val="2612" w14:font="MS Gothic"/>
            <w14:uncheckedState w14:val="2610" w14:font="MS Gothic"/>
          </w14:checkbox>
        </w:sdtPr>
        <w:sdtEndPr/>
        <w:sdtContent>
          <w:r w:rsidRPr="00FF4102">
            <w:rPr>
              <w:rFonts w:ascii="MS Gothic" w:eastAsia="MS Gothic" w:hAnsi="MS Gothic" w:hint="eastAsia"/>
              <w:sz w:val="15"/>
              <w:szCs w:val="15"/>
              <w:lang w:val="it-IT"/>
            </w:rPr>
            <w:t>☐</w:t>
          </w:r>
        </w:sdtContent>
      </w:sdt>
      <w:r w:rsidRPr="00FF4102">
        <w:rPr>
          <w:rFonts w:ascii="Arial Narrow" w:hAnsi="Arial Narrow" w:cs="Arial"/>
          <w:noProof/>
          <w:sz w:val="15"/>
          <w:szCs w:val="15"/>
          <w:lang w:val="it-IT" w:eastAsia="nl-NL"/>
        </w:rPr>
        <w:t xml:space="preserve">  Blepharophimosis, BPES type I en II (</w:t>
      </w:r>
      <w:r w:rsidRPr="00FF4102">
        <w:rPr>
          <w:rFonts w:ascii="Arial Narrow" w:hAnsi="Arial Narrow" w:cs="Arial"/>
          <w:i/>
          <w:noProof/>
          <w:sz w:val="15"/>
          <w:szCs w:val="15"/>
          <w:lang w:val="it-IT" w:eastAsia="nl-NL"/>
        </w:rPr>
        <w:t>FOXL2</w:t>
      </w:r>
      <w:r w:rsidRPr="00FF4102">
        <w:rPr>
          <w:rFonts w:ascii="Arial Narrow" w:hAnsi="Arial Narrow" w:cs="Arial"/>
          <w:noProof/>
          <w:sz w:val="15"/>
          <w:szCs w:val="15"/>
          <w:lang w:val="it-IT" w:eastAsia="nl-NL"/>
        </w:rPr>
        <w:t>)</w:t>
      </w:r>
    </w:p>
    <w:p w14:paraId="78EC2FE8" w14:textId="5E304B1F" w:rsidR="00EC3E97" w:rsidRPr="00FF4102" w:rsidRDefault="00287D49" w:rsidP="006F2737">
      <w:pPr>
        <w:tabs>
          <w:tab w:val="left" w:pos="3969"/>
        </w:tabs>
        <w:rPr>
          <w:rFonts w:ascii="Arial Narrow" w:hAnsi="Arial Narrow" w:cs="Arial"/>
          <w:noProof/>
          <w:sz w:val="15"/>
          <w:szCs w:val="15"/>
          <w:lang w:val="it-IT" w:eastAsia="nl-NL"/>
        </w:rPr>
      </w:pPr>
      <w:r>
        <w:rPr>
          <w:rFonts w:ascii="Arial Narrow" w:hAnsi="Arial Narrow" w:cs="Arial"/>
          <w:noProof/>
          <w:sz w:val="15"/>
          <w:szCs w:val="15"/>
          <w:shd w:val="pct15" w:color="auto" w:fill="FFFFFF"/>
          <w:lang w:val="it-IT" w:eastAsia="nl-NL"/>
        </w:rPr>
        <w:t>E</w:t>
      </w:r>
      <w:r w:rsidR="00EC3E97" w:rsidRPr="00FF4102">
        <w:rPr>
          <w:rFonts w:ascii="Arial Narrow" w:hAnsi="Arial Narrow" w:cs="Arial"/>
          <w:noProof/>
          <w:sz w:val="15"/>
          <w:szCs w:val="15"/>
          <w:lang w:val="it-IT" w:eastAsia="nl-NL"/>
        </w:rPr>
        <w:t xml:space="preserve"> </w:t>
      </w:r>
      <w:r>
        <w:rPr>
          <w:rFonts w:ascii="Arial Narrow" w:hAnsi="Arial Narrow" w:cs="Arial"/>
          <w:noProof/>
          <w:sz w:val="15"/>
          <w:szCs w:val="15"/>
          <w:lang w:val="it-IT" w:eastAsia="nl-NL"/>
        </w:rPr>
        <w:t xml:space="preserve"> </w:t>
      </w:r>
      <w:sdt>
        <w:sdtPr>
          <w:rPr>
            <w:rFonts w:ascii="Arial Narrow" w:hAnsi="Arial Narrow"/>
            <w:sz w:val="15"/>
            <w:szCs w:val="15"/>
            <w:lang w:val="it-IT"/>
          </w:rPr>
          <w:id w:val="-1354183335"/>
          <w14:checkbox>
            <w14:checked w14:val="0"/>
            <w14:checkedState w14:val="2612" w14:font="MS Gothic"/>
            <w14:uncheckedState w14:val="2610" w14:font="MS Gothic"/>
          </w14:checkbox>
        </w:sdtPr>
        <w:sdtEndPr/>
        <w:sdtContent>
          <w:r w:rsidR="00EC3E97" w:rsidRPr="00FF4102">
            <w:rPr>
              <w:rFonts w:ascii="MS Gothic" w:eastAsia="MS Gothic" w:hAnsi="MS Gothic" w:hint="eastAsia"/>
              <w:sz w:val="15"/>
              <w:szCs w:val="15"/>
              <w:lang w:val="it-IT"/>
            </w:rPr>
            <w:t>☐</w:t>
          </w:r>
        </w:sdtContent>
      </w:sdt>
      <w:r w:rsidR="00EC3E97" w:rsidRPr="00FF4102">
        <w:rPr>
          <w:rFonts w:ascii="Arial Narrow" w:hAnsi="Arial Narrow" w:cs="Arial"/>
          <w:noProof/>
          <w:sz w:val="15"/>
          <w:szCs w:val="15"/>
          <w:lang w:val="it-IT" w:eastAsia="nl-NL"/>
        </w:rPr>
        <w:t xml:space="preserve">  Cataract (</w:t>
      </w:r>
      <w:r w:rsidR="00EC3E97" w:rsidRPr="00FF4102">
        <w:rPr>
          <w:rFonts w:ascii="Arial Narrow" w:hAnsi="Arial Narrow" w:cs="Arial"/>
          <w:noProof/>
          <w:color w:val="0070C0"/>
          <w:sz w:val="15"/>
          <w:szCs w:val="15"/>
          <w:lang w:val="it-IT" w:eastAsia="nl-NL"/>
        </w:rPr>
        <w:t>genpanel</w:t>
      </w:r>
      <w:r w:rsidR="00EC3E97" w:rsidRPr="00FF4102">
        <w:rPr>
          <w:rFonts w:ascii="Arial Narrow" w:hAnsi="Arial Narrow" w:cs="Arial"/>
          <w:noProof/>
          <w:sz w:val="15"/>
          <w:szCs w:val="15"/>
          <w:lang w:val="it-IT" w:eastAsia="nl-NL"/>
        </w:rPr>
        <w:t>)</w:t>
      </w:r>
      <w:r w:rsidR="00EC3E97" w:rsidRPr="00FF4102">
        <w:rPr>
          <w:rFonts w:ascii="Arial Narrow" w:hAnsi="Arial Narrow" w:cs="Arial"/>
          <w:b/>
          <w:i/>
          <w:color w:val="0070C0"/>
          <w:sz w:val="15"/>
          <w:szCs w:val="15"/>
          <w:vertAlign w:val="superscript"/>
          <w:lang w:val="it-IT"/>
        </w:rPr>
        <w:t xml:space="preserve"> </w:t>
      </w:r>
      <w:r w:rsidR="008B6A67" w:rsidRPr="00872B76">
        <w:rPr>
          <w:rFonts w:ascii="Arial Narrow" w:hAnsi="Arial Narrow" w:cs="Arial"/>
          <w:b/>
          <w:i/>
          <w:color w:val="0070C0"/>
          <w:sz w:val="15"/>
          <w:szCs w:val="15"/>
          <w:vertAlign w:val="superscript"/>
          <w:lang w:val="en-US"/>
        </w:rPr>
        <w:t>1, 4, 5</w:t>
      </w:r>
    </w:p>
    <w:p w14:paraId="17F6C01C" w14:textId="77777777" w:rsidR="00EC3E97" w:rsidRDefault="00B77F8D" w:rsidP="006F2737">
      <w:pPr>
        <w:tabs>
          <w:tab w:val="left" w:pos="3969"/>
        </w:tabs>
        <w:ind w:right="252"/>
        <w:rPr>
          <w:rFonts w:ascii="Arial Narrow" w:hAnsi="Arial Narrow" w:cs="Arial"/>
          <w:noProof/>
          <w:sz w:val="15"/>
          <w:szCs w:val="15"/>
          <w:lang w:val="it-IT" w:eastAsia="nl-NL"/>
        </w:rPr>
      </w:pPr>
      <w:r w:rsidRPr="00FF4102">
        <w:rPr>
          <w:rFonts w:ascii="Arial Narrow" w:hAnsi="Arial Narrow" w:cs="Arial"/>
          <w:noProof/>
          <w:sz w:val="15"/>
          <w:szCs w:val="15"/>
          <w:shd w:val="pct15" w:color="auto" w:fill="FFFFFF"/>
          <w:lang w:val="it-IT" w:eastAsia="nl-NL"/>
        </w:rPr>
        <w:t>E</w:t>
      </w:r>
      <w:r w:rsidRPr="00FF4102">
        <w:rPr>
          <w:rFonts w:ascii="Arial Narrow" w:hAnsi="Arial Narrow" w:cs="Arial"/>
          <w:noProof/>
          <w:sz w:val="15"/>
          <w:szCs w:val="15"/>
          <w:lang w:val="it-IT" w:eastAsia="nl-NL"/>
        </w:rPr>
        <w:t xml:space="preserve"> </w:t>
      </w:r>
      <w:r w:rsidR="00287D49">
        <w:rPr>
          <w:rFonts w:ascii="Arial Narrow" w:hAnsi="Arial Narrow" w:cs="Arial"/>
          <w:noProof/>
          <w:sz w:val="15"/>
          <w:szCs w:val="15"/>
          <w:lang w:val="it-IT" w:eastAsia="nl-NL"/>
        </w:rPr>
        <w:t xml:space="preserve"> </w:t>
      </w:r>
      <w:sdt>
        <w:sdtPr>
          <w:rPr>
            <w:rFonts w:ascii="Arial Narrow" w:hAnsi="Arial Narrow"/>
            <w:sz w:val="15"/>
            <w:szCs w:val="15"/>
            <w:lang w:val="it-IT"/>
          </w:rPr>
          <w:id w:val="-1472127550"/>
          <w14:checkbox>
            <w14:checked w14:val="0"/>
            <w14:checkedState w14:val="2612" w14:font="MS Gothic"/>
            <w14:uncheckedState w14:val="2610" w14:font="MS Gothic"/>
          </w14:checkbox>
        </w:sdtPr>
        <w:sdtEndPr/>
        <w:sdtContent>
          <w:r w:rsidRPr="00FF4102">
            <w:rPr>
              <w:rFonts w:ascii="MS Gothic" w:eastAsia="MS Gothic" w:hAnsi="MS Gothic" w:hint="eastAsia"/>
              <w:sz w:val="15"/>
              <w:szCs w:val="15"/>
              <w:lang w:val="it-IT"/>
            </w:rPr>
            <w:t>☐</w:t>
          </w:r>
        </w:sdtContent>
      </w:sdt>
      <w:r w:rsidRPr="00FF4102">
        <w:rPr>
          <w:rFonts w:ascii="Arial Narrow" w:hAnsi="Arial Narrow" w:cs="Arial"/>
          <w:noProof/>
          <w:sz w:val="15"/>
          <w:szCs w:val="15"/>
          <w:lang w:val="it-IT" w:eastAsia="nl-NL"/>
        </w:rPr>
        <w:t xml:space="preserve">  Choroideremia (</w:t>
      </w:r>
      <w:r w:rsidRPr="00FF4102">
        <w:rPr>
          <w:rFonts w:ascii="Arial Narrow" w:hAnsi="Arial Narrow" w:cs="Arial"/>
          <w:i/>
          <w:noProof/>
          <w:sz w:val="15"/>
          <w:szCs w:val="15"/>
          <w:lang w:val="it-IT" w:eastAsia="nl-NL"/>
        </w:rPr>
        <w:t>CHM</w:t>
      </w:r>
      <w:r w:rsidRPr="00FF4102">
        <w:rPr>
          <w:rFonts w:ascii="Arial Narrow" w:hAnsi="Arial Narrow" w:cs="Arial"/>
          <w:noProof/>
          <w:sz w:val="15"/>
          <w:szCs w:val="15"/>
          <w:lang w:val="it-IT" w:eastAsia="nl-NL"/>
        </w:rPr>
        <w:t>)</w:t>
      </w:r>
    </w:p>
    <w:p w14:paraId="7034AA24" w14:textId="1D5E3147" w:rsidR="00CB2D34" w:rsidRDefault="00CB2D34" w:rsidP="006F2737">
      <w:pPr>
        <w:tabs>
          <w:tab w:val="left" w:pos="3969"/>
        </w:tabs>
        <w:ind w:right="252"/>
        <w:rPr>
          <w:rFonts w:ascii="Arial Narrow" w:hAnsi="Arial Narrow" w:cs="Arial"/>
          <w:b/>
          <w:i/>
          <w:color w:val="0070C0"/>
          <w:sz w:val="15"/>
          <w:szCs w:val="15"/>
          <w:vertAlign w:val="superscript"/>
          <w:lang w:val="it-IT"/>
        </w:rPr>
      </w:pPr>
      <w:r w:rsidRPr="00FF4102">
        <w:rPr>
          <w:rFonts w:ascii="Arial Narrow" w:hAnsi="Arial Narrow" w:cs="Arial"/>
          <w:noProof/>
          <w:sz w:val="15"/>
          <w:szCs w:val="15"/>
          <w:shd w:val="pct15" w:color="auto" w:fill="FFFFFF"/>
          <w:lang w:val="it-IT" w:eastAsia="nl-NL"/>
        </w:rPr>
        <w:t>E</w:t>
      </w:r>
      <w:r w:rsidRPr="00FF4102">
        <w:rPr>
          <w:rFonts w:ascii="Arial Narrow" w:hAnsi="Arial Narrow" w:cs="Arial"/>
          <w:noProof/>
          <w:sz w:val="15"/>
          <w:szCs w:val="15"/>
          <w:lang w:val="it-IT" w:eastAsia="nl-NL"/>
        </w:rPr>
        <w:t xml:space="preserve">  </w:t>
      </w:r>
      <w:sdt>
        <w:sdtPr>
          <w:rPr>
            <w:rFonts w:ascii="Arial Narrow" w:hAnsi="Arial Narrow"/>
            <w:sz w:val="15"/>
            <w:szCs w:val="15"/>
            <w:lang w:val="it-IT"/>
          </w:rPr>
          <w:id w:val="-1758746218"/>
          <w14:checkbox>
            <w14:checked w14:val="0"/>
            <w14:checkedState w14:val="2612" w14:font="MS Gothic"/>
            <w14:uncheckedState w14:val="2610" w14:font="MS Gothic"/>
          </w14:checkbox>
        </w:sdtPr>
        <w:sdtEndPr/>
        <w:sdtContent>
          <w:r w:rsidRPr="00FF4102">
            <w:rPr>
              <w:rFonts w:ascii="MS Gothic" w:eastAsia="MS Gothic" w:hAnsi="MS Gothic" w:hint="eastAsia"/>
              <w:sz w:val="15"/>
              <w:szCs w:val="15"/>
              <w:lang w:val="it-IT"/>
            </w:rPr>
            <w:t>☐</w:t>
          </w:r>
        </w:sdtContent>
      </w:sdt>
      <w:r>
        <w:rPr>
          <w:rFonts w:ascii="Arial Narrow" w:hAnsi="Arial Narrow"/>
          <w:sz w:val="15"/>
          <w:szCs w:val="15"/>
          <w:lang w:val="it-IT"/>
        </w:rPr>
        <w:t xml:space="preserve">  Corneale dystrofie </w:t>
      </w:r>
      <w:r w:rsidRPr="00FF4102">
        <w:rPr>
          <w:rFonts w:ascii="Arial Narrow" w:hAnsi="Arial Narrow" w:cs="Arial"/>
          <w:noProof/>
          <w:sz w:val="15"/>
          <w:szCs w:val="15"/>
          <w:lang w:val="it-IT" w:eastAsia="nl-NL"/>
        </w:rPr>
        <w:t>(</w:t>
      </w:r>
      <w:r w:rsidRPr="00FF4102">
        <w:rPr>
          <w:rFonts w:ascii="Arial Narrow" w:hAnsi="Arial Narrow" w:cs="Arial"/>
          <w:noProof/>
          <w:color w:val="0070C0"/>
          <w:sz w:val="15"/>
          <w:szCs w:val="15"/>
          <w:lang w:val="it-IT" w:eastAsia="nl-NL"/>
        </w:rPr>
        <w:t>genpanel</w:t>
      </w:r>
      <w:r w:rsidRPr="00FF4102">
        <w:rPr>
          <w:rFonts w:ascii="Arial Narrow" w:hAnsi="Arial Narrow" w:cs="Arial"/>
          <w:noProof/>
          <w:sz w:val="15"/>
          <w:szCs w:val="15"/>
          <w:lang w:val="it-IT" w:eastAsia="nl-NL"/>
        </w:rPr>
        <w:t>)</w:t>
      </w:r>
      <w:r w:rsidRPr="00FF4102">
        <w:rPr>
          <w:rFonts w:ascii="Arial Narrow" w:hAnsi="Arial Narrow" w:cs="Arial"/>
          <w:b/>
          <w:i/>
          <w:color w:val="0070C0"/>
          <w:sz w:val="15"/>
          <w:szCs w:val="15"/>
          <w:vertAlign w:val="superscript"/>
          <w:lang w:val="it-IT"/>
        </w:rPr>
        <w:t xml:space="preserve"> </w:t>
      </w:r>
      <w:r w:rsidR="008B6A67" w:rsidRPr="00872B76">
        <w:rPr>
          <w:rFonts w:ascii="Arial Narrow" w:hAnsi="Arial Narrow" w:cs="Arial"/>
          <w:b/>
          <w:i/>
          <w:color w:val="0070C0"/>
          <w:sz w:val="15"/>
          <w:szCs w:val="15"/>
          <w:vertAlign w:val="superscript"/>
          <w:lang w:val="en-US"/>
        </w:rPr>
        <w:t>1, 4, 5</w:t>
      </w:r>
    </w:p>
    <w:p w14:paraId="4FE773D2" w14:textId="77777777" w:rsidR="00FA79BA" w:rsidRPr="00D623A0" w:rsidRDefault="00FA79BA" w:rsidP="006F2737">
      <w:pPr>
        <w:shd w:val="clear" w:color="auto" w:fill="FFFFFF" w:themeFill="background1"/>
        <w:tabs>
          <w:tab w:val="left" w:pos="3969"/>
          <w:tab w:val="left" w:pos="4962"/>
        </w:tabs>
        <w:ind w:right="252"/>
        <w:rPr>
          <w:rFonts w:ascii="Arial Narrow" w:hAnsi="Arial Narrow" w:cs="Arial"/>
          <w:noProof/>
          <w:sz w:val="15"/>
          <w:szCs w:val="15"/>
          <w:lang w:val="it-IT" w:eastAsia="nl-NL"/>
        </w:rPr>
      </w:pPr>
      <w:r w:rsidRPr="00FF4102">
        <w:rPr>
          <w:rFonts w:ascii="Arial Narrow" w:hAnsi="Arial Narrow" w:cs="Arial"/>
          <w:noProof/>
          <w:sz w:val="15"/>
          <w:szCs w:val="15"/>
          <w:shd w:val="pct15" w:color="auto" w:fill="FFFFFF"/>
          <w:lang w:val="it-IT" w:eastAsia="nl-NL"/>
        </w:rPr>
        <w:t>E</w:t>
      </w:r>
      <w:r w:rsidRPr="00FF4102">
        <w:rPr>
          <w:rFonts w:ascii="Arial Narrow" w:hAnsi="Arial Narrow" w:cs="Arial"/>
          <w:noProof/>
          <w:sz w:val="15"/>
          <w:szCs w:val="15"/>
          <w:lang w:val="it-IT" w:eastAsia="nl-NL"/>
        </w:rPr>
        <w:t xml:space="preserve">  </w:t>
      </w:r>
      <w:sdt>
        <w:sdtPr>
          <w:rPr>
            <w:rFonts w:ascii="Arial Narrow" w:hAnsi="Arial Narrow"/>
            <w:sz w:val="15"/>
            <w:szCs w:val="15"/>
            <w:lang w:val="it-IT"/>
          </w:rPr>
          <w:id w:val="-2058235311"/>
          <w14:checkbox>
            <w14:checked w14:val="0"/>
            <w14:checkedState w14:val="2612" w14:font="MS Gothic"/>
            <w14:uncheckedState w14:val="2610" w14:font="MS Gothic"/>
          </w14:checkbox>
        </w:sdtPr>
        <w:sdtEndPr/>
        <w:sdtContent>
          <w:r w:rsidRPr="00FF4102">
            <w:rPr>
              <w:rFonts w:ascii="MS Gothic" w:eastAsia="MS Gothic" w:hAnsi="MS Gothic" w:hint="eastAsia"/>
              <w:sz w:val="15"/>
              <w:szCs w:val="15"/>
              <w:lang w:val="it-IT"/>
            </w:rPr>
            <w:t>☐</w:t>
          </w:r>
        </w:sdtContent>
      </w:sdt>
      <w:r w:rsidRPr="00FF4102">
        <w:rPr>
          <w:rFonts w:ascii="Arial Narrow" w:hAnsi="Arial Narrow" w:cs="Arial"/>
          <w:noProof/>
          <w:sz w:val="15"/>
          <w:szCs w:val="15"/>
          <w:lang w:val="it-IT" w:eastAsia="nl-NL"/>
        </w:rPr>
        <w:t xml:space="preserve">  </w:t>
      </w:r>
      <w:r w:rsidRPr="00D623A0">
        <w:rPr>
          <w:rFonts w:ascii="Arial Narrow" w:hAnsi="Arial Narrow" w:cs="Arial"/>
          <w:noProof/>
          <w:sz w:val="15"/>
          <w:szCs w:val="15"/>
          <w:lang w:val="it-IT" w:eastAsia="nl-NL"/>
        </w:rPr>
        <w:t>Ectopia Lentis (</w:t>
      </w:r>
      <w:r w:rsidRPr="00D623A0">
        <w:rPr>
          <w:rFonts w:ascii="Arial Narrow" w:hAnsi="Arial Narrow" w:cs="Arial"/>
          <w:i/>
          <w:noProof/>
          <w:sz w:val="15"/>
          <w:szCs w:val="15"/>
          <w:lang w:val="it-IT" w:eastAsia="nl-NL"/>
        </w:rPr>
        <w:t>LTBP2</w:t>
      </w:r>
      <w:r w:rsidRPr="00D623A0">
        <w:rPr>
          <w:rFonts w:ascii="Arial Narrow" w:hAnsi="Arial Narrow" w:cs="Arial"/>
          <w:noProof/>
          <w:sz w:val="15"/>
          <w:szCs w:val="15"/>
          <w:lang w:val="it-IT" w:eastAsia="nl-NL"/>
        </w:rPr>
        <w:t xml:space="preserve">, </w:t>
      </w:r>
      <w:r w:rsidRPr="00D623A0">
        <w:rPr>
          <w:rFonts w:ascii="Arial Narrow" w:hAnsi="Arial Narrow" w:cs="Arial"/>
          <w:i/>
          <w:noProof/>
          <w:sz w:val="15"/>
          <w:szCs w:val="15"/>
          <w:lang w:val="it-IT" w:eastAsia="nl-NL"/>
        </w:rPr>
        <w:t>ADAMTSL4</w:t>
      </w:r>
      <w:r w:rsidRPr="00D623A0">
        <w:rPr>
          <w:rFonts w:ascii="Arial Narrow" w:hAnsi="Arial Narrow" w:cs="Arial"/>
          <w:noProof/>
          <w:sz w:val="15"/>
          <w:szCs w:val="15"/>
          <w:lang w:val="it-IT" w:eastAsia="nl-NL"/>
        </w:rPr>
        <w:t xml:space="preserve">, </w:t>
      </w:r>
      <w:r w:rsidRPr="00D623A0">
        <w:rPr>
          <w:rFonts w:ascii="Arial Narrow" w:hAnsi="Arial Narrow" w:cs="Arial"/>
          <w:i/>
          <w:noProof/>
          <w:sz w:val="15"/>
          <w:szCs w:val="15"/>
          <w:lang w:val="it-IT" w:eastAsia="nl-NL"/>
        </w:rPr>
        <w:t>FBN1</w:t>
      </w:r>
      <w:r w:rsidRPr="00D623A0">
        <w:rPr>
          <w:rFonts w:ascii="Arial Narrow" w:hAnsi="Arial Narrow" w:cs="Arial"/>
          <w:noProof/>
          <w:sz w:val="15"/>
          <w:szCs w:val="15"/>
          <w:lang w:val="it-IT" w:eastAsia="nl-NL"/>
        </w:rPr>
        <w:t>)</w:t>
      </w:r>
    </w:p>
    <w:p w14:paraId="1F87DD3D" w14:textId="14EA56B8" w:rsidR="0035172B" w:rsidRPr="00F72456" w:rsidRDefault="00B77F8D" w:rsidP="006F2737">
      <w:pPr>
        <w:tabs>
          <w:tab w:val="left" w:pos="3969"/>
          <w:tab w:val="left" w:pos="4962"/>
        </w:tabs>
        <w:ind w:right="252"/>
        <w:rPr>
          <w:rFonts w:ascii="Arial Narrow" w:hAnsi="Arial Narrow" w:cs="Arial"/>
          <w:b/>
          <w:i/>
          <w:color w:val="0070C0"/>
          <w:sz w:val="15"/>
          <w:szCs w:val="15"/>
          <w:vertAlign w:val="superscript"/>
          <w:lang w:val="it-IT"/>
        </w:rPr>
      </w:pPr>
      <w:r w:rsidRPr="00F72456">
        <w:rPr>
          <w:rFonts w:ascii="Arial Narrow" w:hAnsi="Arial Narrow" w:cs="Arial"/>
          <w:noProof/>
          <w:sz w:val="15"/>
          <w:szCs w:val="15"/>
          <w:shd w:val="clear" w:color="auto" w:fill="CBCBCB" w:themeFill="accent6" w:themeFillTint="66"/>
          <w:lang w:val="it-IT" w:eastAsia="nl-NL"/>
        </w:rPr>
        <w:t>E</w:t>
      </w:r>
      <w:r w:rsidRPr="00F72456">
        <w:rPr>
          <w:rFonts w:ascii="Arial Narrow" w:hAnsi="Arial Narrow" w:cs="Arial"/>
          <w:noProof/>
          <w:sz w:val="15"/>
          <w:szCs w:val="15"/>
          <w:lang w:val="it-IT" w:eastAsia="nl-NL"/>
        </w:rPr>
        <w:t xml:space="preserve"> </w:t>
      </w:r>
      <w:r w:rsidR="00287D49" w:rsidRPr="00F72456">
        <w:rPr>
          <w:rFonts w:ascii="Arial Narrow" w:hAnsi="Arial Narrow" w:cs="Arial"/>
          <w:noProof/>
          <w:sz w:val="15"/>
          <w:szCs w:val="15"/>
          <w:lang w:val="it-IT" w:eastAsia="nl-NL"/>
        </w:rPr>
        <w:t xml:space="preserve"> </w:t>
      </w:r>
      <w:sdt>
        <w:sdtPr>
          <w:rPr>
            <w:rFonts w:ascii="Arial Narrow" w:hAnsi="Arial Narrow"/>
            <w:sz w:val="15"/>
            <w:szCs w:val="15"/>
            <w:lang w:val="it-IT"/>
          </w:rPr>
          <w:id w:val="-1877990508"/>
          <w14:checkbox>
            <w14:checked w14:val="0"/>
            <w14:checkedState w14:val="2612" w14:font="MS Gothic"/>
            <w14:uncheckedState w14:val="2610" w14:font="MS Gothic"/>
          </w14:checkbox>
        </w:sdtPr>
        <w:sdtEndPr/>
        <w:sdtContent>
          <w:r w:rsidRPr="00F72456">
            <w:rPr>
              <w:rFonts w:ascii="MS Gothic" w:eastAsia="MS Gothic" w:hAnsi="MS Gothic" w:hint="eastAsia"/>
              <w:sz w:val="15"/>
              <w:szCs w:val="15"/>
              <w:lang w:val="it-IT"/>
            </w:rPr>
            <w:t>☐</w:t>
          </w:r>
        </w:sdtContent>
      </w:sdt>
      <w:r w:rsidRPr="00F72456">
        <w:rPr>
          <w:rFonts w:ascii="Arial Narrow" w:hAnsi="Arial Narrow" w:cs="Arial"/>
          <w:noProof/>
          <w:sz w:val="15"/>
          <w:szCs w:val="15"/>
          <w:lang w:val="it-IT" w:eastAsia="nl-NL"/>
        </w:rPr>
        <w:t xml:space="preserve">  </w:t>
      </w:r>
      <w:r w:rsidR="0035172B" w:rsidRPr="00F72456">
        <w:rPr>
          <w:rFonts w:ascii="Arial Narrow" w:hAnsi="Arial Narrow" w:cs="Arial"/>
          <w:noProof/>
          <w:sz w:val="15"/>
          <w:szCs w:val="15"/>
          <w:lang w:val="it-IT" w:eastAsia="nl-NL"/>
        </w:rPr>
        <w:t>Early-onset hoge myopie (</w:t>
      </w:r>
      <w:r w:rsidR="0035172B" w:rsidRPr="00F72456">
        <w:rPr>
          <w:rFonts w:ascii="Arial Narrow" w:hAnsi="Arial Narrow" w:cs="Arial"/>
          <w:noProof/>
          <w:color w:val="0070C0"/>
          <w:sz w:val="15"/>
          <w:szCs w:val="15"/>
          <w:lang w:val="it-IT" w:eastAsia="nl-NL"/>
        </w:rPr>
        <w:t>genpanel</w:t>
      </w:r>
      <w:r w:rsidR="0035172B" w:rsidRPr="00F72456">
        <w:rPr>
          <w:rFonts w:ascii="Arial Narrow" w:hAnsi="Arial Narrow" w:cs="Arial"/>
          <w:noProof/>
          <w:sz w:val="15"/>
          <w:szCs w:val="15"/>
          <w:lang w:val="it-IT" w:eastAsia="nl-NL"/>
        </w:rPr>
        <w:t>)</w:t>
      </w:r>
      <w:r w:rsidR="0035172B" w:rsidRPr="00F72456">
        <w:rPr>
          <w:rFonts w:ascii="Arial Narrow" w:hAnsi="Arial Narrow" w:cs="Arial"/>
          <w:b/>
          <w:i/>
          <w:color w:val="0070C0"/>
          <w:sz w:val="15"/>
          <w:szCs w:val="15"/>
          <w:vertAlign w:val="superscript"/>
          <w:lang w:val="it-IT"/>
        </w:rPr>
        <w:t xml:space="preserve"> </w:t>
      </w:r>
      <w:r w:rsidR="008B6A67" w:rsidRPr="00872B76">
        <w:rPr>
          <w:rFonts w:ascii="Arial Narrow" w:hAnsi="Arial Narrow" w:cs="Arial"/>
          <w:b/>
          <w:i/>
          <w:color w:val="0070C0"/>
          <w:sz w:val="15"/>
          <w:szCs w:val="15"/>
          <w:vertAlign w:val="superscript"/>
          <w:lang w:val="it-IT"/>
        </w:rPr>
        <w:t>1, 4, 5</w:t>
      </w:r>
    </w:p>
    <w:p w14:paraId="6D61A6F6" w14:textId="5C093AEE" w:rsidR="007234B8" w:rsidRPr="00C57FD3" w:rsidRDefault="0035172B" w:rsidP="006F2737">
      <w:pPr>
        <w:tabs>
          <w:tab w:val="left" w:pos="3969"/>
          <w:tab w:val="left" w:pos="4962"/>
        </w:tabs>
        <w:ind w:left="426" w:right="252"/>
        <w:rPr>
          <w:rFonts w:ascii="Arial Narrow" w:hAnsi="Arial Narrow" w:cs="Arial"/>
          <w:i/>
          <w:noProof/>
          <w:sz w:val="15"/>
          <w:szCs w:val="15"/>
          <w:shd w:val="clear" w:color="auto" w:fill="F2F2F2" w:themeFill="accent4"/>
          <w:lang w:eastAsia="nl-NL"/>
        </w:rPr>
      </w:pPr>
      <w:r w:rsidRPr="00C57FD3">
        <w:rPr>
          <w:rFonts w:ascii="Arial Narrow" w:hAnsi="Arial Narrow" w:cs="Arial"/>
          <w:i/>
          <w:noProof/>
          <w:sz w:val="15"/>
          <w:szCs w:val="15"/>
          <w:shd w:val="clear" w:color="auto" w:fill="F2F2F2" w:themeFill="accent4"/>
          <w:lang w:eastAsia="nl-NL"/>
        </w:rPr>
        <w:t xml:space="preserve">aanvangsleeftijd: </w:t>
      </w:r>
      <w:sdt>
        <w:sdtPr>
          <w:id w:val="-787890341"/>
          <w:placeholder>
            <w:docPart w:val="117BE195A97243AEA08E550C297182EA"/>
          </w:placeholder>
          <w:showingPlcHdr/>
        </w:sdtPr>
        <w:sdtContent>
          <w:r w:rsidR="00C6360E" w:rsidRPr="00744C73">
            <w:rPr>
              <w:rStyle w:val="Tekstvantijdelijkeaanduiding"/>
              <w:sz w:val="15"/>
              <w:szCs w:val="15"/>
            </w:rPr>
            <w:t>Klik en vul aan</w:t>
          </w:r>
          <w:r w:rsidR="00C6360E" w:rsidRPr="00744C73">
            <w:rPr>
              <w:rStyle w:val="Tekstvantijdelijkeaanduiding"/>
              <w:rFonts w:eastAsiaTheme="minorHAnsi"/>
              <w:sz w:val="15"/>
              <w:szCs w:val="15"/>
            </w:rPr>
            <w:t>.</w:t>
          </w:r>
        </w:sdtContent>
      </w:sdt>
      <w:r w:rsidRPr="00C57FD3">
        <w:rPr>
          <w:rFonts w:ascii="Arial Narrow" w:hAnsi="Arial Narrow" w:cs="Arial"/>
          <w:i/>
          <w:noProof/>
          <w:sz w:val="15"/>
          <w:szCs w:val="15"/>
          <w:shd w:val="clear" w:color="auto" w:fill="F2F2F2" w:themeFill="accent4"/>
          <w:lang w:eastAsia="nl-NL"/>
        </w:rPr>
        <w:t xml:space="preserve"> </w:t>
      </w:r>
    </w:p>
    <w:p w14:paraId="35B37D7A" w14:textId="0814D488" w:rsidR="0035172B" w:rsidRPr="007234B8" w:rsidRDefault="0035172B" w:rsidP="006F2737">
      <w:pPr>
        <w:tabs>
          <w:tab w:val="left" w:pos="3969"/>
          <w:tab w:val="left" w:pos="4962"/>
        </w:tabs>
        <w:ind w:left="426" w:right="252"/>
        <w:rPr>
          <w:rFonts w:ascii="Arial Narrow" w:hAnsi="Arial Narrow" w:cs="Arial"/>
          <w:noProof/>
          <w:sz w:val="15"/>
          <w:szCs w:val="15"/>
          <w:shd w:val="clear" w:color="auto" w:fill="E7E6E6" w:themeFill="accent2"/>
          <w:lang w:val="it-IT" w:eastAsia="nl-NL"/>
        </w:rPr>
      </w:pPr>
      <w:r w:rsidRPr="00C57FD3">
        <w:rPr>
          <w:rFonts w:ascii="Arial Narrow" w:hAnsi="Arial Narrow" w:cs="Arial"/>
          <w:i/>
          <w:noProof/>
          <w:sz w:val="15"/>
          <w:szCs w:val="15"/>
          <w:shd w:val="clear" w:color="auto" w:fill="F2F2F2" w:themeFill="accent4"/>
          <w:lang w:eastAsia="nl-NL"/>
        </w:rPr>
        <w:t xml:space="preserve">refractieafwijking (dioptrie): </w:t>
      </w:r>
      <w:r w:rsidR="00C6360E" w:rsidRPr="003E4C59">
        <w:rPr>
          <w:rFonts w:ascii="Arial Narrow" w:hAnsi="Arial Narrow" w:cs="Arial"/>
          <w:noProof/>
          <w:sz w:val="15"/>
          <w:szCs w:val="15"/>
          <w:shd w:val="clear" w:color="auto" w:fill="E7E6E6" w:themeFill="accent2"/>
          <w:lang w:val="it-IT" w:eastAsia="nl-NL"/>
        </w:rPr>
        <w:t>LO</w:t>
      </w:r>
      <w:r w:rsidR="00C6360E" w:rsidRPr="00697305">
        <w:t xml:space="preserve"> </w:t>
      </w:r>
      <w:sdt>
        <w:sdtPr>
          <w:id w:val="155034341"/>
          <w:placeholder>
            <w:docPart w:val="8832B7C355E04C6887702BC8B33BC521"/>
          </w:placeholder>
          <w:showingPlcHdr/>
        </w:sdtPr>
        <w:sdtContent>
          <w:r w:rsidR="00C6360E" w:rsidRPr="00744C73">
            <w:rPr>
              <w:rStyle w:val="Tekstvantijdelijkeaanduiding"/>
              <w:sz w:val="15"/>
              <w:szCs w:val="15"/>
            </w:rPr>
            <w:t>Klik en vul aan</w:t>
          </w:r>
          <w:r w:rsidR="00C6360E" w:rsidRPr="00744C73">
            <w:rPr>
              <w:rStyle w:val="Tekstvantijdelijkeaanduiding"/>
              <w:rFonts w:eastAsiaTheme="minorHAnsi"/>
              <w:sz w:val="15"/>
              <w:szCs w:val="15"/>
            </w:rPr>
            <w:t>.</w:t>
          </w:r>
        </w:sdtContent>
      </w:sdt>
      <w:r w:rsidR="00C6360E" w:rsidRPr="003E4C59">
        <w:rPr>
          <w:rFonts w:ascii="Arial Narrow" w:hAnsi="Arial Narrow" w:cs="Arial"/>
          <w:noProof/>
          <w:sz w:val="15"/>
          <w:szCs w:val="15"/>
          <w:shd w:val="clear" w:color="auto" w:fill="E7E6E6" w:themeFill="accent2"/>
          <w:lang w:val="it-IT" w:eastAsia="nl-NL"/>
        </w:rPr>
        <w:t xml:space="preserve"> RO</w:t>
      </w:r>
      <w:r w:rsidR="00C6360E">
        <w:rPr>
          <w:rFonts w:ascii="Arial Narrow" w:hAnsi="Arial Narrow" w:cs="Arial"/>
          <w:noProof/>
          <w:sz w:val="15"/>
          <w:szCs w:val="15"/>
          <w:shd w:val="clear" w:color="auto" w:fill="E7E6E6" w:themeFill="accent2"/>
          <w:lang w:val="it-IT" w:eastAsia="nl-NL"/>
        </w:rPr>
        <w:t xml:space="preserve"> </w:t>
      </w:r>
      <w:sdt>
        <w:sdtPr>
          <w:id w:val="1057277977"/>
          <w:placeholder>
            <w:docPart w:val="7FC4107ABBE64C9086B3CF2B6CFCAC7B"/>
          </w:placeholder>
          <w:showingPlcHdr/>
        </w:sdtPr>
        <w:sdtContent>
          <w:r w:rsidR="00C6360E" w:rsidRPr="00744C73">
            <w:rPr>
              <w:rStyle w:val="Tekstvantijdelijkeaanduiding"/>
              <w:sz w:val="15"/>
              <w:szCs w:val="15"/>
            </w:rPr>
            <w:t>Klik en vul aan</w:t>
          </w:r>
          <w:r w:rsidR="00C6360E" w:rsidRPr="00744C73">
            <w:rPr>
              <w:rStyle w:val="Tekstvantijdelijkeaanduiding"/>
              <w:rFonts w:eastAsiaTheme="minorHAnsi"/>
              <w:sz w:val="15"/>
              <w:szCs w:val="15"/>
            </w:rPr>
            <w:t>.</w:t>
          </w:r>
        </w:sdtContent>
      </w:sdt>
    </w:p>
    <w:p w14:paraId="7AD0FBCC" w14:textId="77777777" w:rsidR="00B77F8D" w:rsidRPr="00FF4102" w:rsidRDefault="00B77F8D" w:rsidP="006F2737">
      <w:pPr>
        <w:tabs>
          <w:tab w:val="left" w:pos="3969"/>
          <w:tab w:val="left" w:pos="4962"/>
        </w:tabs>
        <w:ind w:right="252"/>
        <w:rPr>
          <w:rFonts w:ascii="Arial Narrow" w:hAnsi="Arial Narrow" w:cs="Arial"/>
          <w:noProof/>
          <w:sz w:val="15"/>
          <w:szCs w:val="15"/>
          <w:lang w:val="it-IT" w:eastAsia="nl-NL"/>
        </w:rPr>
      </w:pPr>
      <w:r w:rsidRPr="00FF4102">
        <w:rPr>
          <w:rFonts w:ascii="Arial Narrow" w:hAnsi="Arial Narrow" w:cs="Arial"/>
          <w:noProof/>
          <w:sz w:val="15"/>
          <w:szCs w:val="15"/>
          <w:shd w:val="pct15" w:color="auto" w:fill="FFFFFF"/>
          <w:lang w:val="it-IT" w:eastAsia="nl-NL"/>
        </w:rPr>
        <w:t>E</w:t>
      </w:r>
      <w:r w:rsidRPr="00FF4102">
        <w:rPr>
          <w:rFonts w:ascii="Arial Narrow" w:hAnsi="Arial Narrow" w:cs="Arial"/>
          <w:noProof/>
          <w:sz w:val="15"/>
          <w:szCs w:val="15"/>
          <w:lang w:val="it-IT" w:eastAsia="nl-NL"/>
        </w:rPr>
        <w:t xml:space="preserve">  </w:t>
      </w:r>
      <w:sdt>
        <w:sdtPr>
          <w:rPr>
            <w:rFonts w:ascii="Arial Narrow" w:hAnsi="Arial Narrow"/>
            <w:sz w:val="15"/>
            <w:szCs w:val="15"/>
            <w:lang w:val="it-IT"/>
          </w:rPr>
          <w:id w:val="974878191"/>
          <w14:checkbox>
            <w14:checked w14:val="0"/>
            <w14:checkedState w14:val="2612" w14:font="MS Gothic"/>
            <w14:uncheckedState w14:val="2610" w14:font="MS Gothic"/>
          </w14:checkbox>
        </w:sdtPr>
        <w:sdtEndPr/>
        <w:sdtContent>
          <w:r w:rsidRPr="00FF4102">
            <w:rPr>
              <w:rFonts w:ascii="MS Gothic" w:eastAsia="MS Gothic" w:hAnsi="MS Gothic" w:hint="eastAsia"/>
              <w:sz w:val="15"/>
              <w:szCs w:val="15"/>
              <w:lang w:val="it-IT"/>
            </w:rPr>
            <w:t>☐</w:t>
          </w:r>
        </w:sdtContent>
      </w:sdt>
      <w:r w:rsidRPr="00FF4102">
        <w:rPr>
          <w:rFonts w:ascii="Arial Narrow" w:hAnsi="Arial Narrow" w:cs="Arial"/>
          <w:noProof/>
          <w:sz w:val="15"/>
          <w:szCs w:val="15"/>
          <w:lang w:val="it-IT" w:eastAsia="nl-NL"/>
        </w:rPr>
        <w:t xml:space="preserve">  Enhanced S-cone syndrome/ ESCS (</w:t>
      </w:r>
      <w:r w:rsidRPr="00FF4102">
        <w:rPr>
          <w:rFonts w:ascii="Arial Narrow" w:hAnsi="Arial Narrow" w:cs="Arial"/>
          <w:i/>
          <w:noProof/>
          <w:sz w:val="15"/>
          <w:szCs w:val="15"/>
          <w:lang w:val="it-IT" w:eastAsia="nl-NL"/>
        </w:rPr>
        <w:t>NR2E3</w:t>
      </w:r>
      <w:r w:rsidRPr="00FF4102">
        <w:rPr>
          <w:rFonts w:ascii="Arial Narrow" w:hAnsi="Arial Narrow" w:cs="Arial"/>
          <w:noProof/>
          <w:sz w:val="15"/>
          <w:szCs w:val="15"/>
          <w:lang w:val="it-IT" w:eastAsia="nl-NL"/>
        </w:rPr>
        <w:t>)</w:t>
      </w:r>
    </w:p>
    <w:p w14:paraId="3E58B3C0" w14:textId="77777777" w:rsidR="00B77F8D" w:rsidRPr="00FF4102" w:rsidRDefault="00B77F8D" w:rsidP="006F2737">
      <w:pPr>
        <w:tabs>
          <w:tab w:val="left" w:pos="3969"/>
          <w:tab w:val="left" w:pos="4962"/>
        </w:tabs>
        <w:ind w:right="252"/>
        <w:rPr>
          <w:rFonts w:ascii="Arial Narrow" w:hAnsi="Arial Narrow" w:cs="Arial"/>
          <w:noProof/>
          <w:sz w:val="15"/>
          <w:szCs w:val="15"/>
          <w:lang w:val="it-IT" w:eastAsia="nl-NL"/>
        </w:rPr>
      </w:pPr>
      <w:r w:rsidRPr="00FF4102">
        <w:rPr>
          <w:rFonts w:ascii="Arial Narrow" w:hAnsi="Arial Narrow" w:cs="Arial"/>
          <w:noProof/>
          <w:sz w:val="15"/>
          <w:szCs w:val="15"/>
          <w:shd w:val="pct15" w:color="auto" w:fill="FFFFFF"/>
          <w:lang w:val="it-IT" w:eastAsia="nl-NL"/>
        </w:rPr>
        <w:t>E</w:t>
      </w:r>
      <w:r w:rsidRPr="00FF4102">
        <w:rPr>
          <w:rFonts w:ascii="Arial Narrow" w:hAnsi="Arial Narrow" w:cs="Arial"/>
          <w:noProof/>
          <w:sz w:val="15"/>
          <w:szCs w:val="15"/>
          <w:lang w:val="it-IT" w:eastAsia="nl-NL"/>
        </w:rPr>
        <w:t xml:space="preserve">  </w:t>
      </w:r>
      <w:sdt>
        <w:sdtPr>
          <w:rPr>
            <w:rFonts w:ascii="Arial Narrow" w:hAnsi="Arial Narrow"/>
            <w:sz w:val="15"/>
            <w:szCs w:val="15"/>
            <w:lang w:val="it-IT"/>
          </w:rPr>
          <w:id w:val="-1589464921"/>
          <w14:checkbox>
            <w14:checked w14:val="0"/>
            <w14:checkedState w14:val="2612" w14:font="MS Gothic"/>
            <w14:uncheckedState w14:val="2610" w14:font="MS Gothic"/>
          </w14:checkbox>
        </w:sdtPr>
        <w:sdtEndPr/>
        <w:sdtContent>
          <w:r w:rsidR="001117FE">
            <w:rPr>
              <w:rFonts w:ascii="MS Gothic" w:eastAsia="MS Gothic" w:hAnsi="MS Gothic" w:hint="eastAsia"/>
              <w:sz w:val="15"/>
              <w:szCs w:val="15"/>
              <w:lang w:val="it-IT"/>
            </w:rPr>
            <w:t>☐</w:t>
          </w:r>
        </w:sdtContent>
      </w:sdt>
      <w:r w:rsidRPr="00FF4102">
        <w:rPr>
          <w:rFonts w:ascii="Arial Narrow" w:hAnsi="Arial Narrow" w:cs="Arial"/>
          <w:noProof/>
          <w:sz w:val="15"/>
          <w:szCs w:val="15"/>
          <w:lang w:val="it-IT" w:eastAsia="nl-NL"/>
        </w:rPr>
        <w:t xml:space="preserve">  Familiale exudatieve vitreoretinopathie / FEVR</w:t>
      </w:r>
      <w:r w:rsidRPr="00FF4102">
        <w:rPr>
          <w:rFonts w:ascii="Arial Narrow" w:hAnsi="Arial Narrow" w:cs="Arial"/>
          <w:strike/>
          <w:noProof/>
          <w:color w:val="00B050"/>
          <w:sz w:val="15"/>
          <w:szCs w:val="15"/>
          <w:lang w:val="it-IT" w:eastAsia="nl-NL"/>
        </w:rPr>
        <w:t xml:space="preserve"> </w:t>
      </w:r>
      <w:r w:rsidRPr="00FF4102">
        <w:rPr>
          <w:rFonts w:ascii="Arial Narrow" w:hAnsi="Arial Narrow" w:cs="Arial"/>
          <w:noProof/>
          <w:sz w:val="15"/>
          <w:szCs w:val="15"/>
          <w:lang w:val="it-IT" w:eastAsia="nl-NL"/>
        </w:rPr>
        <w:t>(</w:t>
      </w:r>
      <w:r w:rsidRPr="00FF4102">
        <w:rPr>
          <w:rFonts w:ascii="Arial Narrow" w:hAnsi="Arial Narrow" w:cs="Arial"/>
          <w:i/>
          <w:noProof/>
          <w:sz w:val="15"/>
          <w:szCs w:val="15"/>
          <w:lang w:val="it-IT" w:eastAsia="nl-NL"/>
        </w:rPr>
        <w:t>FZD4, TSPAN12, LRP5, NDP</w:t>
      </w:r>
      <w:r w:rsidRPr="00FF4102">
        <w:rPr>
          <w:rFonts w:ascii="Arial Narrow" w:hAnsi="Arial Narrow" w:cs="Arial"/>
          <w:noProof/>
          <w:sz w:val="15"/>
          <w:szCs w:val="15"/>
          <w:lang w:val="it-IT" w:eastAsia="nl-NL"/>
        </w:rPr>
        <w:t>)</w:t>
      </w:r>
    </w:p>
    <w:p w14:paraId="6BF4A34A" w14:textId="63145DD6" w:rsidR="0036643E" w:rsidRPr="002A2846" w:rsidRDefault="00932006" w:rsidP="006F2737">
      <w:pPr>
        <w:tabs>
          <w:tab w:val="left" w:pos="3969"/>
          <w:tab w:val="left" w:pos="5103"/>
        </w:tabs>
        <w:ind w:right="252"/>
        <w:rPr>
          <w:rFonts w:ascii="Arial Narrow" w:hAnsi="Arial Narrow" w:cs="Arial"/>
          <w:noProof/>
          <w:sz w:val="15"/>
          <w:szCs w:val="15"/>
          <w:lang w:val="it-IT" w:eastAsia="nl-NL"/>
        </w:rPr>
      </w:pPr>
      <w:r w:rsidRPr="00FF4102">
        <w:rPr>
          <w:rFonts w:ascii="Arial Narrow" w:hAnsi="Arial Narrow" w:cs="Arial"/>
          <w:noProof/>
          <w:sz w:val="15"/>
          <w:szCs w:val="15"/>
          <w:shd w:val="pct15" w:color="auto" w:fill="FFFFFF"/>
          <w:lang w:val="it-IT" w:eastAsia="nl-NL"/>
        </w:rPr>
        <w:t>E</w:t>
      </w:r>
      <w:r w:rsidR="00B77F8D" w:rsidRPr="00FF4102">
        <w:rPr>
          <w:rFonts w:ascii="Arial Narrow" w:hAnsi="Arial Narrow" w:cs="Arial"/>
          <w:noProof/>
          <w:sz w:val="15"/>
          <w:szCs w:val="15"/>
          <w:lang w:val="it-IT" w:eastAsia="nl-NL"/>
        </w:rPr>
        <w:t xml:space="preserve">  </w:t>
      </w:r>
      <w:sdt>
        <w:sdtPr>
          <w:rPr>
            <w:rFonts w:ascii="Arial Narrow" w:hAnsi="Arial Narrow"/>
            <w:sz w:val="15"/>
            <w:szCs w:val="15"/>
            <w:lang w:val="it-IT"/>
          </w:rPr>
          <w:id w:val="1552648499"/>
          <w14:checkbox>
            <w14:checked w14:val="0"/>
            <w14:checkedState w14:val="2612" w14:font="MS Gothic"/>
            <w14:uncheckedState w14:val="2610" w14:font="MS Gothic"/>
          </w14:checkbox>
        </w:sdtPr>
        <w:sdtEndPr/>
        <w:sdtContent>
          <w:r w:rsidR="00632E3B">
            <w:rPr>
              <w:rFonts w:ascii="MS Gothic" w:eastAsia="MS Gothic" w:hAnsi="MS Gothic" w:hint="eastAsia"/>
              <w:sz w:val="15"/>
              <w:szCs w:val="15"/>
              <w:lang w:val="it-IT"/>
            </w:rPr>
            <w:t>☐</w:t>
          </w:r>
        </w:sdtContent>
      </w:sdt>
      <w:r w:rsidR="00B77F8D" w:rsidRPr="00FF4102">
        <w:rPr>
          <w:rFonts w:ascii="Arial Narrow" w:hAnsi="Arial Narrow" w:cs="Arial"/>
          <w:noProof/>
          <w:sz w:val="15"/>
          <w:szCs w:val="15"/>
          <w:lang w:val="it-IT" w:eastAsia="nl-NL"/>
        </w:rPr>
        <w:t xml:space="preserve">  </w:t>
      </w:r>
      <w:r w:rsidR="00B77F8D" w:rsidRPr="00FF4102">
        <w:rPr>
          <w:rFonts w:ascii="Arial Narrow" w:hAnsi="Arial Narrow" w:cs="Arial"/>
          <w:i/>
          <w:noProof/>
          <w:sz w:val="15"/>
          <w:szCs w:val="15"/>
          <w:lang w:val="it-IT" w:eastAsia="nl-NL"/>
        </w:rPr>
        <w:t>FRMD7</w:t>
      </w:r>
      <w:r w:rsidR="00B77F8D" w:rsidRPr="00FF4102">
        <w:rPr>
          <w:rFonts w:ascii="Arial Narrow" w:hAnsi="Arial Narrow" w:cs="Arial"/>
          <w:noProof/>
          <w:sz w:val="15"/>
          <w:szCs w:val="15"/>
          <w:lang w:val="it-IT" w:eastAsia="nl-NL"/>
        </w:rPr>
        <w:t>-gerelateerde infantiele nystagmus (</w:t>
      </w:r>
      <w:r w:rsidR="00B77F8D" w:rsidRPr="00FF4102">
        <w:rPr>
          <w:rFonts w:ascii="Arial Narrow" w:hAnsi="Arial Narrow" w:cs="Arial"/>
          <w:i/>
          <w:noProof/>
          <w:sz w:val="15"/>
          <w:szCs w:val="15"/>
          <w:lang w:val="it-IT" w:eastAsia="nl-NL"/>
        </w:rPr>
        <w:t>FRMD7</w:t>
      </w:r>
      <w:r w:rsidR="00B77F8D" w:rsidRPr="00FF4102">
        <w:rPr>
          <w:rFonts w:ascii="Arial Narrow" w:hAnsi="Arial Narrow" w:cs="Arial"/>
          <w:noProof/>
          <w:sz w:val="15"/>
          <w:szCs w:val="15"/>
          <w:lang w:val="it-IT" w:eastAsia="nl-NL"/>
        </w:rPr>
        <w:t>)</w:t>
      </w:r>
    </w:p>
    <w:p w14:paraId="23294638" w14:textId="0CEFF491" w:rsidR="00ED11E5" w:rsidRPr="000B6AA7" w:rsidRDefault="00932006" w:rsidP="006F2737">
      <w:pPr>
        <w:tabs>
          <w:tab w:val="left" w:pos="3969"/>
        </w:tabs>
        <w:rPr>
          <w:rFonts w:ascii="Arial Narrow" w:hAnsi="Arial Narrow" w:cs="Arial"/>
          <w:b/>
          <w:i/>
          <w:sz w:val="15"/>
          <w:szCs w:val="15"/>
          <w:vertAlign w:val="superscript"/>
          <w:lang w:val="it-IT"/>
        </w:rPr>
      </w:pPr>
      <w:r w:rsidRPr="000B6AA7">
        <w:rPr>
          <w:rFonts w:ascii="Arial Narrow" w:hAnsi="Arial Narrow" w:cs="Arial"/>
          <w:noProof/>
          <w:sz w:val="15"/>
          <w:szCs w:val="15"/>
          <w:shd w:val="pct15" w:color="auto" w:fill="FFFFFF"/>
          <w:lang w:val="it-IT" w:eastAsia="nl-NL"/>
        </w:rPr>
        <w:t>E</w:t>
      </w:r>
      <w:r w:rsidRPr="000B6AA7">
        <w:rPr>
          <w:rFonts w:ascii="Arial Narrow" w:hAnsi="Arial Narrow" w:cs="Arial"/>
          <w:noProof/>
          <w:sz w:val="15"/>
          <w:szCs w:val="15"/>
          <w:lang w:val="it-IT" w:eastAsia="nl-NL"/>
        </w:rPr>
        <w:t xml:space="preserve"> </w:t>
      </w:r>
      <w:r w:rsidR="00287D49">
        <w:rPr>
          <w:rFonts w:ascii="Arial Narrow" w:hAnsi="Arial Narrow" w:cs="Arial"/>
          <w:noProof/>
          <w:sz w:val="15"/>
          <w:szCs w:val="15"/>
          <w:lang w:val="it-IT" w:eastAsia="nl-NL"/>
        </w:rPr>
        <w:t xml:space="preserve"> </w:t>
      </w:r>
      <w:sdt>
        <w:sdtPr>
          <w:rPr>
            <w:rFonts w:ascii="Arial Narrow" w:hAnsi="Arial Narrow"/>
            <w:sz w:val="15"/>
            <w:szCs w:val="15"/>
            <w:lang w:val="it-IT"/>
          </w:rPr>
          <w:id w:val="-642344970"/>
          <w14:checkbox>
            <w14:checked w14:val="0"/>
            <w14:checkedState w14:val="2612" w14:font="MS Gothic"/>
            <w14:uncheckedState w14:val="2610" w14:font="MS Gothic"/>
          </w14:checkbox>
        </w:sdtPr>
        <w:sdtEndPr/>
        <w:sdtContent>
          <w:r w:rsidR="001117FE">
            <w:rPr>
              <w:rFonts w:ascii="MS Gothic" w:eastAsia="MS Gothic" w:hAnsi="MS Gothic" w:hint="eastAsia"/>
              <w:sz w:val="15"/>
              <w:szCs w:val="15"/>
              <w:lang w:val="it-IT"/>
            </w:rPr>
            <w:t>☐</w:t>
          </w:r>
        </w:sdtContent>
      </w:sdt>
      <w:r w:rsidR="001117FE" w:rsidRPr="00FF4102">
        <w:rPr>
          <w:rFonts w:ascii="Arial Narrow" w:hAnsi="Arial Narrow" w:cs="Arial"/>
          <w:noProof/>
          <w:sz w:val="15"/>
          <w:szCs w:val="15"/>
          <w:lang w:val="it-IT" w:eastAsia="nl-NL"/>
        </w:rPr>
        <w:t xml:space="preserve">  </w:t>
      </w:r>
      <w:r w:rsidR="00ED11E5" w:rsidRPr="000B6AA7">
        <w:rPr>
          <w:rFonts w:ascii="Arial Narrow" w:hAnsi="Arial Narrow" w:cs="Arial"/>
          <w:noProof/>
          <w:sz w:val="15"/>
          <w:szCs w:val="15"/>
          <w:lang w:val="it-IT" w:eastAsia="nl-NL"/>
        </w:rPr>
        <w:t xml:space="preserve">Glaucoma </w:t>
      </w:r>
      <w:r w:rsidR="002A2846" w:rsidRPr="00FF4102">
        <w:rPr>
          <w:rFonts w:ascii="Arial Narrow" w:hAnsi="Arial Narrow" w:cs="Arial"/>
          <w:noProof/>
          <w:sz w:val="15"/>
          <w:szCs w:val="15"/>
          <w:lang w:val="it-IT" w:eastAsia="nl-NL"/>
        </w:rPr>
        <w:t>(</w:t>
      </w:r>
      <w:r w:rsidR="002A2846" w:rsidRPr="00FF4102">
        <w:rPr>
          <w:rFonts w:ascii="Arial Narrow" w:hAnsi="Arial Narrow" w:cs="Arial"/>
          <w:noProof/>
          <w:color w:val="0070C0"/>
          <w:sz w:val="15"/>
          <w:szCs w:val="15"/>
          <w:lang w:val="it-IT" w:eastAsia="nl-NL"/>
        </w:rPr>
        <w:t>genpanel</w:t>
      </w:r>
      <w:r w:rsidR="002A2846" w:rsidRPr="00FF4102">
        <w:rPr>
          <w:rFonts w:ascii="Arial Narrow" w:hAnsi="Arial Narrow" w:cs="Arial"/>
          <w:noProof/>
          <w:sz w:val="15"/>
          <w:szCs w:val="15"/>
          <w:lang w:val="it-IT" w:eastAsia="nl-NL"/>
        </w:rPr>
        <w:t>)</w:t>
      </w:r>
      <w:r w:rsidR="002A2846" w:rsidRPr="00FF4102">
        <w:rPr>
          <w:rFonts w:ascii="Arial Narrow" w:hAnsi="Arial Narrow" w:cs="Arial"/>
          <w:b/>
          <w:i/>
          <w:color w:val="0070C0"/>
          <w:sz w:val="15"/>
          <w:szCs w:val="15"/>
          <w:vertAlign w:val="superscript"/>
          <w:lang w:val="it-IT"/>
        </w:rPr>
        <w:t xml:space="preserve"> </w:t>
      </w:r>
      <w:r w:rsidR="008B6A67" w:rsidRPr="00872B76">
        <w:rPr>
          <w:rFonts w:ascii="Arial Narrow" w:hAnsi="Arial Narrow" w:cs="Arial"/>
          <w:b/>
          <w:i/>
          <w:color w:val="0070C0"/>
          <w:sz w:val="15"/>
          <w:szCs w:val="15"/>
          <w:vertAlign w:val="superscript"/>
          <w:lang w:val="it-IT"/>
        </w:rPr>
        <w:t>1, 4, 5</w:t>
      </w:r>
    </w:p>
    <w:p w14:paraId="0177A166" w14:textId="77777777" w:rsidR="00B77F8D" w:rsidRPr="00FF4102" w:rsidRDefault="00B77F8D" w:rsidP="006F2737">
      <w:pPr>
        <w:tabs>
          <w:tab w:val="left" w:pos="3969"/>
          <w:tab w:val="left" w:pos="5103"/>
        </w:tabs>
        <w:ind w:right="252"/>
        <w:rPr>
          <w:rFonts w:ascii="Arial Narrow" w:hAnsi="Arial Narrow" w:cs="Arial"/>
          <w:noProof/>
          <w:sz w:val="15"/>
          <w:szCs w:val="15"/>
          <w:lang w:val="it-IT" w:eastAsia="nl-NL"/>
        </w:rPr>
      </w:pPr>
      <w:r w:rsidRPr="000B6AA7">
        <w:rPr>
          <w:rFonts w:ascii="Arial Narrow" w:hAnsi="Arial Narrow" w:cs="Arial"/>
          <w:noProof/>
          <w:sz w:val="15"/>
          <w:szCs w:val="15"/>
          <w:shd w:val="pct15" w:color="auto" w:fill="FFFFFF"/>
          <w:lang w:val="it-IT" w:eastAsia="nl-NL"/>
        </w:rPr>
        <w:t>E</w:t>
      </w:r>
      <w:r w:rsidRPr="000B6AA7">
        <w:rPr>
          <w:rFonts w:ascii="Arial Narrow" w:hAnsi="Arial Narrow" w:cs="Arial"/>
          <w:noProof/>
          <w:sz w:val="15"/>
          <w:szCs w:val="15"/>
          <w:lang w:val="it-IT" w:eastAsia="nl-NL"/>
        </w:rPr>
        <w:t xml:space="preserve"> </w:t>
      </w:r>
      <w:r w:rsidR="00287D49">
        <w:rPr>
          <w:rFonts w:ascii="Arial Narrow" w:hAnsi="Arial Narrow" w:cs="Arial"/>
          <w:noProof/>
          <w:sz w:val="15"/>
          <w:szCs w:val="15"/>
          <w:lang w:val="it-IT" w:eastAsia="nl-NL"/>
        </w:rPr>
        <w:t xml:space="preserve"> </w:t>
      </w:r>
      <w:sdt>
        <w:sdtPr>
          <w:rPr>
            <w:rFonts w:ascii="Arial Narrow" w:hAnsi="Arial Narrow"/>
            <w:sz w:val="15"/>
            <w:szCs w:val="15"/>
            <w:lang w:val="it-IT"/>
          </w:rPr>
          <w:id w:val="-834228867"/>
          <w14:checkbox>
            <w14:checked w14:val="0"/>
            <w14:checkedState w14:val="2612" w14:font="MS Gothic"/>
            <w14:uncheckedState w14:val="2610" w14:font="MS Gothic"/>
          </w14:checkbox>
        </w:sdtPr>
        <w:sdtEndPr/>
        <w:sdtContent>
          <w:r w:rsidRPr="000B6AA7">
            <w:rPr>
              <w:rFonts w:ascii="MS Gothic" w:eastAsia="MS Gothic" w:hAnsi="MS Gothic" w:hint="eastAsia"/>
              <w:sz w:val="15"/>
              <w:szCs w:val="15"/>
              <w:lang w:val="it-IT"/>
            </w:rPr>
            <w:t>☐</w:t>
          </w:r>
        </w:sdtContent>
      </w:sdt>
      <w:r w:rsidR="00287D49">
        <w:rPr>
          <w:rFonts w:ascii="Arial Narrow" w:hAnsi="Arial Narrow" w:cs="Arial"/>
          <w:noProof/>
          <w:sz w:val="15"/>
          <w:szCs w:val="15"/>
          <w:lang w:val="it-IT" w:eastAsia="nl-NL"/>
        </w:rPr>
        <w:t xml:space="preserve">  </w:t>
      </w:r>
      <w:r w:rsidR="00865668" w:rsidRPr="000B6AA7">
        <w:rPr>
          <w:rFonts w:ascii="Arial Narrow" w:hAnsi="Arial Narrow" w:cs="Arial"/>
          <w:noProof/>
          <w:sz w:val="15"/>
          <w:szCs w:val="15"/>
          <w:lang w:val="it-IT" w:eastAsia="nl-NL"/>
        </w:rPr>
        <w:t xml:space="preserve">Leber congenitale amaurosis/ </w:t>
      </w:r>
      <w:r w:rsidRPr="000B6AA7">
        <w:rPr>
          <w:rFonts w:ascii="Arial Narrow" w:hAnsi="Arial Narrow" w:cs="Arial"/>
          <w:noProof/>
          <w:sz w:val="15"/>
          <w:szCs w:val="15"/>
          <w:lang w:val="it-IT" w:eastAsia="nl-NL"/>
        </w:rPr>
        <w:t>LCA</w:t>
      </w:r>
      <w:r w:rsidR="00865668" w:rsidRPr="000B6AA7">
        <w:rPr>
          <w:rFonts w:ascii="Arial Narrow" w:hAnsi="Arial Narrow" w:cs="Arial"/>
          <w:noProof/>
          <w:sz w:val="15"/>
          <w:szCs w:val="15"/>
          <w:lang w:val="it-IT" w:eastAsia="nl-NL"/>
        </w:rPr>
        <w:t xml:space="preserve"> - Retinale dystrofie,</w:t>
      </w:r>
      <w:r w:rsidR="00287D49">
        <w:rPr>
          <w:rFonts w:ascii="Arial Narrow" w:hAnsi="Arial Narrow" w:cs="Arial"/>
          <w:noProof/>
          <w:sz w:val="15"/>
          <w:szCs w:val="15"/>
          <w:lang w:val="it-IT" w:eastAsia="nl-NL"/>
        </w:rPr>
        <w:t xml:space="preserve"> early-onset/ EORD </w:t>
      </w:r>
      <w:r w:rsidRPr="00FF4102">
        <w:rPr>
          <w:rFonts w:ascii="Arial Narrow" w:hAnsi="Arial Narrow" w:cs="Arial"/>
          <w:noProof/>
          <w:sz w:val="15"/>
          <w:szCs w:val="15"/>
          <w:lang w:val="it-IT" w:eastAsia="nl-NL"/>
        </w:rPr>
        <w:t>(</w:t>
      </w:r>
      <w:r w:rsidRPr="00FF4102">
        <w:rPr>
          <w:rFonts w:ascii="Arial Narrow" w:hAnsi="Arial Narrow" w:cs="Arial"/>
          <w:noProof/>
          <w:color w:val="0070C0"/>
          <w:sz w:val="15"/>
          <w:szCs w:val="15"/>
          <w:lang w:val="it-IT" w:eastAsia="nl-NL"/>
        </w:rPr>
        <w:t>genpanel</w:t>
      </w:r>
      <w:r w:rsidRPr="00FF4102">
        <w:rPr>
          <w:rFonts w:ascii="Arial Narrow" w:hAnsi="Arial Narrow" w:cs="Arial"/>
          <w:noProof/>
          <w:sz w:val="15"/>
          <w:szCs w:val="15"/>
          <w:lang w:val="it-IT" w:eastAsia="nl-NL"/>
        </w:rPr>
        <w:t>)</w:t>
      </w:r>
      <w:r w:rsidRPr="00FF4102">
        <w:rPr>
          <w:rFonts w:ascii="Arial Narrow" w:hAnsi="Arial Narrow" w:cs="Arial"/>
          <w:b/>
          <w:i/>
          <w:color w:val="0070C0"/>
          <w:sz w:val="15"/>
          <w:szCs w:val="15"/>
          <w:vertAlign w:val="superscript"/>
          <w:lang w:val="it-IT"/>
        </w:rPr>
        <w:t>1</w:t>
      </w:r>
    </w:p>
    <w:p w14:paraId="65776B5E" w14:textId="77777777" w:rsidR="00570FA4" w:rsidRPr="000B6AA7" w:rsidRDefault="00570FA4" w:rsidP="006F2737">
      <w:pPr>
        <w:tabs>
          <w:tab w:val="left" w:pos="5103"/>
        </w:tabs>
        <w:ind w:right="252"/>
        <w:rPr>
          <w:rFonts w:ascii="Arial Narrow" w:hAnsi="Arial Narrow" w:cs="Arial"/>
          <w:noProof/>
          <w:sz w:val="15"/>
          <w:szCs w:val="15"/>
          <w:lang w:val="it-IT" w:eastAsia="nl-NL"/>
        </w:rPr>
      </w:pPr>
      <w:r w:rsidRPr="000B6AA7">
        <w:rPr>
          <w:rFonts w:ascii="Arial Narrow" w:hAnsi="Arial Narrow" w:cs="Arial"/>
          <w:noProof/>
          <w:sz w:val="15"/>
          <w:szCs w:val="15"/>
          <w:shd w:val="pct15" w:color="auto" w:fill="FFFFFF"/>
          <w:lang w:val="it-IT" w:eastAsia="nl-NL"/>
        </w:rPr>
        <w:t>E</w:t>
      </w:r>
      <w:r w:rsidRPr="000B6AA7">
        <w:rPr>
          <w:rFonts w:ascii="Arial Narrow" w:hAnsi="Arial Narrow" w:cs="Arial"/>
          <w:noProof/>
          <w:sz w:val="15"/>
          <w:szCs w:val="15"/>
          <w:lang w:val="it-IT" w:eastAsia="nl-NL"/>
        </w:rPr>
        <w:t xml:space="preserve">  </w:t>
      </w:r>
      <w:sdt>
        <w:sdtPr>
          <w:rPr>
            <w:rFonts w:ascii="Arial Narrow" w:hAnsi="Arial Narrow"/>
            <w:sz w:val="15"/>
            <w:szCs w:val="15"/>
            <w:lang w:val="it-IT"/>
          </w:rPr>
          <w:id w:val="-416096643"/>
          <w14:checkbox>
            <w14:checked w14:val="0"/>
            <w14:checkedState w14:val="2612" w14:font="MS Gothic"/>
            <w14:uncheckedState w14:val="2610" w14:font="MS Gothic"/>
          </w14:checkbox>
        </w:sdtPr>
        <w:sdtEndPr/>
        <w:sdtContent>
          <w:r w:rsidRPr="000B6AA7">
            <w:rPr>
              <w:rFonts w:ascii="MS Gothic" w:eastAsia="MS Gothic" w:hAnsi="MS Gothic" w:hint="eastAsia"/>
              <w:sz w:val="15"/>
              <w:szCs w:val="15"/>
              <w:lang w:val="it-IT"/>
            </w:rPr>
            <w:t>☐</w:t>
          </w:r>
        </w:sdtContent>
      </w:sdt>
      <w:r w:rsidRPr="000B6AA7">
        <w:rPr>
          <w:rFonts w:ascii="Arial Narrow" w:hAnsi="Arial Narrow" w:cs="Arial"/>
          <w:noProof/>
          <w:sz w:val="15"/>
          <w:szCs w:val="15"/>
          <w:lang w:val="it-IT" w:eastAsia="nl-NL"/>
        </w:rPr>
        <w:t xml:space="preserve">  Maculaire dystrofie (</w:t>
      </w:r>
      <w:r w:rsidRPr="000B6AA7">
        <w:rPr>
          <w:rFonts w:ascii="Arial Narrow" w:hAnsi="Arial Narrow" w:cs="Arial"/>
          <w:i/>
          <w:noProof/>
          <w:sz w:val="15"/>
          <w:szCs w:val="15"/>
          <w:lang w:val="it-IT" w:eastAsia="nl-NL"/>
        </w:rPr>
        <w:t>PRPH2</w:t>
      </w:r>
      <w:r w:rsidRPr="000B6AA7">
        <w:rPr>
          <w:rFonts w:ascii="Arial Narrow" w:hAnsi="Arial Narrow" w:cs="Arial"/>
          <w:noProof/>
          <w:sz w:val="15"/>
          <w:szCs w:val="15"/>
          <w:lang w:val="it-IT" w:eastAsia="nl-NL"/>
        </w:rPr>
        <w:t>)</w:t>
      </w:r>
    </w:p>
    <w:p w14:paraId="1FD83EC9" w14:textId="6C6DCB1E" w:rsidR="00EC3E97" w:rsidRPr="008B6A67" w:rsidRDefault="00EC3E97" w:rsidP="006F2737">
      <w:pPr>
        <w:tabs>
          <w:tab w:val="left" w:pos="3969"/>
          <w:tab w:val="left" w:pos="5103"/>
        </w:tabs>
        <w:ind w:right="252"/>
        <w:rPr>
          <w:rFonts w:ascii="Arial Narrow" w:hAnsi="Arial Narrow" w:cs="Arial"/>
          <w:noProof/>
          <w:sz w:val="15"/>
          <w:szCs w:val="15"/>
          <w:lang w:val="en-US" w:eastAsia="nl-NL"/>
        </w:rPr>
      </w:pPr>
      <w:r w:rsidRPr="000B6AA7">
        <w:rPr>
          <w:rFonts w:ascii="Arial Narrow" w:hAnsi="Arial Narrow" w:cs="Arial"/>
          <w:sz w:val="15"/>
          <w:szCs w:val="15"/>
          <w:shd w:val="pct15" w:color="auto" w:fill="FFFFFF"/>
          <w:lang w:val="it-IT"/>
        </w:rPr>
        <w:t>E</w:t>
      </w:r>
      <w:r w:rsidRPr="000B6AA7">
        <w:rPr>
          <w:rFonts w:ascii="Arial Narrow" w:hAnsi="Arial Narrow" w:cs="Arial"/>
          <w:noProof/>
          <w:sz w:val="15"/>
          <w:szCs w:val="15"/>
          <w:lang w:val="it-IT" w:eastAsia="nl-NL"/>
        </w:rPr>
        <w:t xml:space="preserve"> </w:t>
      </w:r>
      <w:r w:rsidR="00B96D89">
        <w:rPr>
          <w:rFonts w:ascii="Arial Narrow" w:hAnsi="Arial Narrow" w:cs="Arial"/>
          <w:noProof/>
          <w:sz w:val="15"/>
          <w:szCs w:val="15"/>
          <w:lang w:val="it-IT" w:eastAsia="nl-NL"/>
        </w:rPr>
        <w:t xml:space="preserve"> </w:t>
      </w:r>
      <w:sdt>
        <w:sdtPr>
          <w:rPr>
            <w:rFonts w:ascii="Arial Narrow" w:hAnsi="Arial Narrow"/>
            <w:sz w:val="15"/>
            <w:szCs w:val="15"/>
            <w:lang w:val="it-IT"/>
          </w:rPr>
          <w:id w:val="-1498108155"/>
          <w14:checkbox>
            <w14:checked w14:val="0"/>
            <w14:checkedState w14:val="2612" w14:font="MS Gothic"/>
            <w14:uncheckedState w14:val="2610" w14:font="MS Gothic"/>
          </w14:checkbox>
        </w:sdtPr>
        <w:sdtEndPr/>
        <w:sdtContent>
          <w:r w:rsidRPr="000B6AA7">
            <w:rPr>
              <w:rFonts w:ascii="MS Gothic" w:eastAsia="MS Gothic" w:hAnsi="MS Gothic" w:hint="eastAsia"/>
              <w:sz w:val="15"/>
              <w:szCs w:val="15"/>
              <w:lang w:val="it-IT"/>
            </w:rPr>
            <w:t>☐</w:t>
          </w:r>
        </w:sdtContent>
      </w:sdt>
      <w:r w:rsidRPr="000B6AA7">
        <w:rPr>
          <w:rFonts w:ascii="Arial Narrow" w:hAnsi="Arial Narrow" w:cs="Arial"/>
          <w:noProof/>
          <w:sz w:val="15"/>
          <w:szCs w:val="15"/>
          <w:lang w:val="it-IT" w:eastAsia="nl-NL"/>
        </w:rPr>
        <w:t xml:space="preserve">  Microphthalmia/Anophthalmia/Coloboma</w:t>
      </w:r>
      <w:r w:rsidR="00777AC7">
        <w:rPr>
          <w:rFonts w:ascii="Arial Narrow" w:hAnsi="Arial Narrow" w:cs="Arial"/>
          <w:noProof/>
          <w:sz w:val="15"/>
          <w:szCs w:val="15"/>
          <w:lang w:val="it-IT" w:eastAsia="nl-NL"/>
        </w:rPr>
        <w:t xml:space="preserve"> – Anterieure Segment Dysgenese </w:t>
      </w:r>
      <w:r w:rsidR="00F01B0A">
        <w:rPr>
          <w:rFonts w:ascii="Arial Narrow" w:hAnsi="Arial Narrow" w:cs="Arial"/>
          <w:noProof/>
          <w:sz w:val="15"/>
          <w:szCs w:val="15"/>
          <w:lang w:val="it-IT" w:eastAsia="nl-NL"/>
        </w:rPr>
        <w:t>(MAC-</w:t>
      </w:r>
      <w:r w:rsidR="00932006" w:rsidRPr="000B6AA7">
        <w:rPr>
          <w:rFonts w:ascii="Arial Narrow" w:hAnsi="Arial Narrow" w:cs="Arial"/>
          <w:noProof/>
          <w:sz w:val="15"/>
          <w:szCs w:val="15"/>
          <w:lang w:val="it-IT" w:eastAsia="nl-NL"/>
        </w:rPr>
        <w:t xml:space="preserve">ASD) </w:t>
      </w:r>
      <w:r w:rsidRPr="000B6AA7">
        <w:rPr>
          <w:rFonts w:ascii="Arial Narrow" w:hAnsi="Arial Narrow" w:cs="Arial"/>
          <w:noProof/>
          <w:sz w:val="15"/>
          <w:szCs w:val="15"/>
          <w:lang w:val="it-IT" w:eastAsia="nl-NL"/>
        </w:rPr>
        <w:t>(</w:t>
      </w:r>
      <w:r w:rsidRPr="000B6AA7">
        <w:rPr>
          <w:rFonts w:ascii="Arial Narrow" w:hAnsi="Arial Narrow" w:cs="Arial"/>
          <w:noProof/>
          <w:color w:val="0070C0"/>
          <w:sz w:val="15"/>
          <w:szCs w:val="15"/>
          <w:lang w:val="it-IT" w:eastAsia="nl-NL"/>
        </w:rPr>
        <w:t>genpanel</w:t>
      </w:r>
      <w:r w:rsidRPr="000B6AA7">
        <w:rPr>
          <w:rFonts w:ascii="Arial Narrow" w:hAnsi="Arial Narrow" w:cs="Arial"/>
          <w:noProof/>
          <w:sz w:val="15"/>
          <w:szCs w:val="15"/>
          <w:lang w:val="it-IT" w:eastAsia="nl-NL"/>
        </w:rPr>
        <w:t>)</w:t>
      </w:r>
      <w:r w:rsidRPr="000B6AA7">
        <w:rPr>
          <w:rFonts w:ascii="Arial Narrow" w:hAnsi="Arial Narrow" w:cs="Arial"/>
          <w:b/>
          <w:i/>
          <w:color w:val="0070C0"/>
          <w:sz w:val="15"/>
          <w:szCs w:val="15"/>
          <w:vertAlign w:val="superscript"/>
          <w:lang w:val="it-IT"/>
        </w:rPr>
        <w:t xml:space="preserve"> </w:t>
      </w:r>
      <w:r w:rsidR="008B6A67" w:rsidRPr="008B6A67">
        <w:rPr>
          <w:rFonts w:ascii="Arial Narrow" w:hAnsi="Arial Narrow" w:cs="Arial"/>
          <w:b/>
          <w:i/>
          <w:color w:val="0070C0"/>
          <w:sz w:val="15"/>
          <w:szCs w:val="15"/>
          <w:vertAlign w:val="superscript"/>
          <w:lang w:val="en-US"/>
        </w:rPr>
        <w:t>1, 4, 5</w:t>
      </w:r>
    </w:p>
    <w:p w14:paraId="45ED7126" w14:textId="77777777" w:rsidR="009E74A3" w:rsidRPr="000B6AA7" w:rsidRDefault="009E74A3" w:rsidP="006F2737">
      <w:pPr>
        <w:tabs>
          <w:tab w:val="left" w:pos="426"/>
          <w:tab w:val="left" w:pos="4962"/>
        </w:tabs>
        <w:ind w:right="252"/>
        <w:rPr>
          <w:rFonts w:ascii="Arial Narrow" w:hAnsi="Arial Narrow" w:cs="Arial"/>
          <w:noProof/>
          <w:sz w:val="15"/>
          <w:szCs w:val="15"/>
          <w:lang w:val="it-IT" w:eastAsia="nl-NL"/>
        </w:rPr>
      </w:pPr>
      <w:r w:rsidRPr="000B6AA7">
        <w:rPr>
          <w:rFonts w:ascii="Arial Narrow" w:hAnsi="Arial Narrow" w:cs="Arial"/>
          <w:sz w:val="15"/>
          <w:szCs w:val="15"/>
          <w:shd w:val="pct15" w:color="auto" w:fill="FFFFFF"/>
          <w:lang w:val="it-IT"/>
        </w:rPr>
        <w:t>E</w:t>
      </w:r>
      <w:r w:rsidRPr="000B6AA7">
        <w:rPr>
          <w:rFonts w:ascii="Arial Narrow" w:hAnsi="Arial Narrow" w:cs="Arial"/>
          <w:noProof/>
          <w:sz w:val="15"/>
          <w:szCs w:val="15"/>
          <w:lang w:val="it-IT" w:eastAsia="nl-NL"/>
        </w:rPr>
        <w:t xml:space="preserve">  </w:t>
      </w:r>
      <w:sdt>
        <w:sdtPr>
          <w:rPr>
            <w:rFonts w:ascii="Arial Narrow" w:hAnsi="Arial Narrow"/>
            <w:sz w:val="15"/>
            <w:szCs w:val="15"/>
            <w:lang w:val="it-IT"/>
          </w:rPr>
          <w:id w:val="1204670279"/>
          <w14:checkbox>
            <w14:checked w14:val="0"/>
            <w14:checkedState w14:val="2612" w14:font="MS Gothic"/>
            <w14:uncheckedState w14:val="2610" w14:font="MS Gothic"/>
          </w14:checkbox>
        </w:sdtPr>
        <w:sdtEndPr/>
        <w:sdtContent>
          <w:r w:rsidRPr="000B6AA7">
            <w:rPr>
              <w:rFonts w:ascii="MS Gothic" w:eastAsia="MS Gothic" w:hAnsi="MS Gothic" w:hint="eastAsia"/>
              <w:sz w:val="15"/>
              <w:szCs w:val="15"/>
              <w:lang w:val="it-IT"/>
            </w:rPr>
            <w:t>☐</w:t>
          </w:r>
        </w:sdtContent>
      </w:sdt>
      <w:r w:rsidRPr="000B6AA7">
        <w:rPr>
          <w:rFonts w:ascii="Arial Narrow" w:hAnsi="Arial Narrow" w:cs="Arial"/>
          <w:noProof/>
          <w:sz w:val="15"/>
          <w:szCs w:val="15"/>
          <w:lang w:val="it-IT" w:eastAsia="nl-NL"/>
        </w:rPr>
        <w:t xml:space="preserve">  Nanophthalmos (</w:t>
      </w:r>
      <w:r w:rsidRPr="000B6AA7">
        <w:rPr>
          <w:rFonts w:ascii="Arial Narrow" w:hAnsi="Arial Narrow" w:cs="Arial"/>
          <w:i/>
          <w:noProof/>
          <w:sz w:val="15"/>
          <w:szCs w:val="15"/>
          <w:lang w:val="it-IT" w:eastAsia="nl-NL"/>
        </w:rPr>
        <w:t>MFRP, PRSS56</w:t>
      </w:r>
      <w:r w:rsidRPr="000B6AA7">
        <w:rPr>
          <w:rFonts w:ascii="Arial Narrow" w:hAnsi="Arial Narrow" w:cs="Arial"/>
          <w:noProof/>
          <w:sz w:val="15"/>
          <w:szCs w:val="15"/>
          <w:lang w:val="it-IT" w:eastAsia="nl-NL"/>
        </w:rPr>
        <w:t>)</w:t>
      </w:r>
    </w:p>
    <w:p w14:paraId="411A8743" w14:textId="77777777" w:rsidR="00B77F8D" w:rsidRPr="000B6AA7" w:rsidRDefault="00B77F8D" w:rsidP="006F2737">
      <w:pPr>
        <w:tabs>
          <w:tab w:val="left" w:pos="426"/>
          <w:tab w:val="left" w:pos="4962"/>
        </w:tabs>
        <w:ind w:right="252"/>
        <w:rPr>
          <w:rFonts w:ascii="Arial Narrow" w:hAnsi="Arial Narrow" w:cs="Arial"/>
          <w:noProof/>
          <w:sz w:val="15"/>
          <w:szCs w:val="15"/>
          <w:lang w:val="it-IT" w:eastAsia="nl-NL"/>
        </w:rPr>
      </w:pPr>
      <w:r w:rsidRPr="000B6AA7">
        <w:rPr>
          <w:rFonts w:ascii="Arial Narrow" w:hAnsi="Arial Narrow" w:cs="Arial"/>
          <w:sz w:val="15"/>
          <w:szCs w:val="15"/>
          <w:shd w:val="pct15" w:color="auto" w:fill="FFFFFF"/>
          <w:lang w:val="it-IT"/>
        </w:rPr>
        <w:t>E</w:t>
      </w:r>
      <w:r w:rsidRPr="000B6AA7">
        <w:rPr>
          <w:rFonts w:ascii="Arial Narrow" w:hAnsi="Arial Narrow" w:cs="Arial"/>
          <w:noProof/>
          <w:sz w:val="15"/>
          <w:szCs w:val="15"/>
          <w:lang w:val="it-IT" w:eastAsia="nl-NL"/>
        </w:rPr>
        <w:t xml:space="preserve">  </w:t>
      </w:r>
      <w:sdt>
        <w:sdtPr>
          <w:rPr>
            <w:rFonts w:ascii="Arial Narrow" w:hAnsi="Arial Narrow"/>
            <w:sz w:val="15"/>
            <w:szCs w:val="15"/>
            <w:lang w:val="it-IT"/>
          </w:rPr>
          <w:id w:val="1570224460"/>
          <w14:checkbox>
            <w14:checked w14:val="0"/>
            <w14:checkedState w14:val="2612" w14:font="MS Gothic"/>
            <w14:uncheckedState w14:val="2610" w14:font="MS Gothic"/>
          </w14:checkbox>
        </w:sdtPr>
        <w:sdtEndPr/>
        <w:sdtContent>
          <w:r w:rsidRPr="000B6AA7">
            <w:rPr>
              <w:rFonts w:ascii="MS Gothic" w:eastAsia="MS Gothic" w:hAnsi="MS Gothic" w:hint="eastAsia"/>
              <w:sz w:val="15"/>
              <w:szCs w:val="15"/>
              <w:lang w:val="it-IT"/>
            </w:rPr>
            <w:t>☐</w:t>
          </w:r>
        </w:sdtContent>
      </w:sdt>
      <w:r w:rsidRPr="000B6AA7">
        <w:rPr>
          <w:rFonts w:ascii="Arial Narrow" w:hAnsi="Arial Narrow" w:cs="Arial"/>
          <w:noProof/>
          <w:sz w:val="15"/>
          <w:szCs w:val="15"/>
          <w:lang w:val="it-IT" w:eastAsia="nl-NL"/>
        </w:rPr>
        <w:t xml:space="preserve">  Occulte maculaire dystrofie (</w:t>
      </w:r>
      <w:r w:rsidRPr="000B6AA7">
        <w:rPr>
          <w:rFonts w:ascii="Arial Narrow" w:hAnsi="Arial Narrow" w:cs="Arial"/>
          <w:i/>
          <w:noProof/>
          <w:sz w:val="15"/>
          <w:szCs w:val="15"/>
          <w:lang w:val="it-IT" w:eastAsia="nl-NL"/>
        </w:rPr>
        <w:t>RP1L1</w:t>
      </w:r>
      <w:r w:rsidRPr="000B6AA7">
        <w:rPr>
          <w:rFonts w:ascii="Arial Narrow" w:hAnsi="Arial Narrow" w:cs="Arial"/>
          <w:noProof/>
          <w:sz w:val="15"/>
          <w:szCs w:val="15"/>
          <w:lang w:val="it-IT" w:eastAsia="nl-NL"/>
        </w:rPr>
        <w:t>)</w:t>
      </w:r>
    </w:p>
    <w:p w14:paraId="31C3E19E" w14:textId="0DD63763" w:rsidR="00B77F8D" w:rsidRPr="005132D9" w:rsidRDefault="00575943" w:rsidP="006F2737">
      <w:pPr>
        <w:tabs>
          <w:tab w:val="left" w:pos="3969"/>
          <w:tab w:val="left" w:pos="4962"/>
        </w:tabs>
        <w:ind w:right="252"/>
        <w:rPr>
          <w:rFonts w:ascii="Arial Narrow" w:hAnsi="Arial Narrow" w:cs="Arial"/>
          <w:noProof/>
          <w:sz w:val="15"/>
          <w:szCs w:val="15"/>
          <w:lang w:val="it-IT" w:eastAsia="nl-NL"/>
        </w:rPr>
      </w:pPr>
      <w:r w:rsidRPr="005132D9">
        <w:rPr>
          <w:rFonts w:ascii="Arial Narrow" w:hAnsi="Arial Narrow" w:cs="Arial"/>
          <w:noProof/>
          <w:sz w:val="15"/>
          <w:szCs w:val="15"/>
          <w:lang w:val="it-IT" w:eastAsia="nl-NL"/>
        </w:rPr>
        <w:t xml:space="preserve">Oculair en </w:t>
      </w:r>
      <w:r w:rsidR="00DE1FA1" w:rsidRPr="005132D9">
        <w:rPr>
          <w:rFonts w:ascii="Arial Narrow" w:hAnsi="Arial Narrow" w:cs="Arial"/>
          <w:noProof/>
          <w:sz w:val="15"/>
          <w:szCs w:val="15"/>
          <w:lang w:val="it-IT" w:eastAsia="nl-NL"/>
        </w:rPr>
        <w:t>Oculocutaan albinisme</w:t>
      </w:r>
      <w:r w:rsidR="00932006" w:rsidRPr="005132D9">
        <w:rPr>
          <w:rFonts w:ascii="Arial Narrow" w:hAnsi="Arial Narrow" w:cs="Arial"/>
          <w:noProof/>
          <w:sz w:val="15"/>
          <w:szCs w:val="15"/>
          <w:lang w:val="it-IT" w:eastAsia="nl-NL"/>
        </w:rPr>
        <w:t>:</w:t>
      </w:r>
      <w:r w:rsidR="00DE1FA1" w:rsidRPr="005132D9">
        <w:rPr>
          <w:rFonts w:ascii="Arial Narrow" w:hAnsi="Arial Narrow" w:cs="Arial"/>
          <w:noProof/>
          <w:sz w:val="15"/>
          <w:szCs w:val="15"/>
          <w:lang w:val="it-IT" w:eastAsia="nl-NL"/>
        </w:rPr>
        <w:t xml:space="preserve"> </w:t>
      </w:r>
    </w:p>
    <w:p w14:paraId="42B340CA" w14:textId="77777777" w:rsidR="0036643E" w:rsidRPr="005132D9" w:rsidRDefault="0036643E" w:rsidP="006F2737">
      <w:pPr>
        <w:ind w:left="284"/>
        <w:rPr>
          <w:rFonts w:ascii="Arial Narrow" w:hAnsi="Arial Narrow" w:cs="Arial"/>
          <w:i/>
          <w:noProof/>
          <w:sz w:val="15"/>
          <w:szCs w:val="15"/>
          <w:lang w:val="it-IT" w:eastAsia="nl-NL"/>
        </w:rPr>
      </w:pPr>
      <w:r w:rsidRPr="005132D9">
        <w:rPr>
          <w:rFonts w:ascii="Arial Narrow" w:hAnsi="Arial Narrow" w:cs="Arial"/>
          <w:noProof/>
          <w:sz w:val="15"/>
          <w:szCs w:val="15"/>
          <w:shd w:val="pct15" w:color="auto" w:fill="FFFFFF"/>
          <w:lang w:val="it-IT" w:eastAsia="nl-NL"/>
        </w:rPr>
        <w:t>E</w:t>
      </w:r>
      <w:r w:rsidRPr="005132D9">
        <w:rPr>
          <w:rFonts w:ascii="Arial Narrow" w:hAnsi="Arial Narrow" w:cs="Arial"/>
          <w:noProof/>
          <w:sz w:val="15"/>
          <w:szCs w:val="15"/>
          <w:lang w:val="it-IT" w:eastAsia="nl-NL"/>
        </w:rPr>
        <w:t xml:space="preserve">  </w:t>
      </w:r>
      <w:sdt>
        <w:sdtPr>
          <w:rPr>
            <w:rFonts w:ascii="Arial Narrow" w:hAnsi="Arial Narrow"/>
            <w:sz w:val="15"/>
            <w:szCs w:val="15"/>
            <w:lang w:val="it-IT"/>
          </w:rPr>
          <w:id w:val="-716587081"/>
          <w14:checkbox>
            <w14:checked w14:val="0"/>
            <w14:checkedState w14:val="2612" w14:font="MS Gothic"/>
            <w14:uncheckedState w14:val="2610" w14:font="MS Gothic"/>
          </w14:checkbox>
        </w:sdtPr>
        <w:sdtEndPr/>
        <w:sdtContent>
          <w:r w:rsidRPr="005132D9">
            <w:rPr>
              <w:rFonts w:ascii="MS Gothic" w:eastAsia="MS Gothic" w:hAnsi="MS Gothic" w:hint="eastAsia"/>
              <w:sz w:val="15"/>
              <w:szCs w:val="15"/>
              <w:lang w:val="it-IT"/>
            </w:rPr>
            <w:t>☐</w:t>
          </w:r>
        </w:sdtContent>
      </w:sdt>
      <w:r w:rsidR="00932006" w:rsidRPr="005132D9">
        <w:rPr>
          <w:rFonts w:ascii="Arial Narrow" w:hAnsi="Arial Narrow" w:cs="Arial"/>
          <w:noProof/>
          <w:sz w:val="15"/>
          <w:szCs w:val="15"/>
          <w:lang w:val="it-IT" w:eastAsia="nl-NL"/>
        </w:rPr>
        <w:t xml:space="preserve">  E</w:t>
      </w:r>
      <w:r w:rsidRPr="005132D9">
        <w:rPr>
          <w:rFonts w:ascii="Arial Narrow" w:hAnsi="Arial Narrow" w:cs="Arial"/>
          <w:noProof/>
          <w:sz w:val="15"/>
          <w:szCs w:val="15"/>
          <w:lang w:val="it-IT" w:eastAsia="nl-NL"/>
        </w:rPr>
        <w:t>erstelijns onderzoek</w:t>
      </w:r>
      <w:r w:rsidR="00632F7D" w:rsidRPr="005132D9">
        <w:rPr>
          <w:rFonts w:ascii="Arial Narrow" w:hAnsi="Arial Narrow" w:cs="Arial"/>
          <w:noProof/>
          <w:sz w:val="15"/>
          <w:szCs w:val="15"/>
          <w:lang w:val="it-IT" w:eastAsia="nl-NL"/>
        </w:rPr>
        <w:t xml:space="preserve">: </w:t>
      </w:r>
      <w:r w:rsidR="00575943" w:rsidRPr="005132D9">
        <w:rPr>
          <w:rFonts w:ascii="Arial Narrow" w:hAnsi="Arial Narrow" w:cs="Arial"/>
          <w:noProof/>
          <w:sz w:val="15"/>
          <w:szCs w:val="15"/>
          <w:lang w:val="it-IT" w:eastAsia="nl-NL"/>
        </w:rPr>
        <w:t xml:space="preserve">Oculair albinisme type 1 (GPR143) en </w:t>
      </w:r>
      <w:r w:rsidR="00632F7D" w:rsidRPr="005132D9">
        <w:rPr>
          <w:rFonts w:ascii="Arial Narrow" w:hAnsi="Arial Narrow" w:cs="Arial"/>
          <w:noProof/>
          <w:sz w:val="15"/>
          <w:szCs w:val="15"/>
          <w:lang w:val="it-IT" w:eastAsia="nl-NL"/>
        </w:rPr>
        <w:t>Oculocutaan albinisme type 1, 2, 3, 4, 6, 7</w:t>
      </w:r>
      <w:r w:rsidR="00575943" w:rsidRPr="005132D9">
        <w:rPr>
          <w:rFonts w:ascii="Arial Narrow" w:hAnsi="Arial Narrow" w:cs="Arial"/>
          <w:noProof/>
          <w:sz w:val="15"/>
          <w:szCs w:val="15"/>
          <w:lang w:val="it-IT" w:eastAsia="nl-NL"/>
        </w:rPr>
        <w:t>, 8</w:t>
      </w:r>
      <w:r w:rsidR="00632F7D" w:rsidRPr="005132D9">
        <w:rPr>
          <w:rFonts w:ascii="Arial Narrow" w:hAnsi="Arial Narrow" w:cs="Arial"/>
          <w:noProof/>
          <w:sz w:val="15"/>
          <w:szCs w:val="15"/>
          <w:lang w:val="it-IT" w:eastAsia="nl-NL"/>
        </w:rPr>
        <w:t xml:space="preserve"> (</w:t>
      </w:r>
      <w:r w:rsidR="00632F7D" w:rsidRPr="005132D9">
        <w:rPr>
          <w:rFonts w:ascii="Arial Narrow" w:hAnsi="Arial Narrow" w:cs="Arial"/>
          <w:i/>
          <w:noProof/>
          <w:sz w:val="15"/>
          <w:szCs w:val="15"/>
          <w:lang w:val="it-IT" w:eastAsia="nl-NL"/>
        </w:rPr>
        <w:t>TYR, OCA2, T</w:t>
      </w:r>
      <w:r w:rsidR="0086094B" w:rsidRPr="005132D9">
        <w:rPr>
          <w:rFonts w:ascii="Arial Narrow" w:hAnsi="Arial Narrow" w:cs="Arial"/>
          <w:i/>
          <w:noProof/>
          <w:sz w:val="15"/>
          <w:szCs w:val="15"/>
          <w:lang w:val="it-IT" w:eastAsia="nl-NL"/>
        </w:rPr>
        <w:t>YRP1, SLC45A2, SLC24A2, LRMDA</w:t>
      </w:r>
      <w:r w:rsidR="00503A4B" w:rsidRPr="005132D9">
        <w:rPr>
          <w:rFonts w:ascii="Arial Narrow" w:hAnsi="Arial Narrow" w:cs="Arial"/>
          <w:i/>
          <w:noProof/>
          <w:sz w:val="15"/>
          <w:szCs w:val="15"/>
          <w:lang w:val="it-IT" w:eastAsia="nl-NL"/>
        </w:rPr>
        <w:t>, DCT</w:t>
      </w:r>
      <w:r w:rsidR="00632F7D" w:rsidRPr="005132D9">
        <w:rPr>
          <w:rFonts w:ascii="Arial Narrow" w:hAnsi="Arial Narrow" w:cs="Arial"/>
          <w:i/>
          <w:noProof/>
          <w:sz w:val="15"/>
          <w:szCs w:val="15"/>
          <w:lang w:val="it-IT" w:eastAsia="nl-NL"/>
        </w:rPr>
        <w:t>)</w:t>
      </w:r>
    </w:p>
    <w:p w14:paraId="71C96FC7" w14:textId="5257CE3D" w:rsidR="0036643E" w:rsidRPr="00D623A0" w:rsidRDefault="0036643E" w:rsidP="006F2737">
      <w:pPr>
        <w:ind w:left="284"/>
        <w:rPr>
          <w:rFonts w:ascii="Arial Narrow" w:hAnsi="Arial Narrow" w:cs="Arial"/>
          <w:noProof/>
          <w:sz w:val="15"/>
          <w:szCs w:val="15"/>
          <w:lang w:val="nl-BE" w:eastAsia="nl-NL"/>
        </w:rPr>
      </w:pPr>
      <w:r w:rsidRPr="00D623A0">
        <w:rPr>
          <w:rFonts w:ascii="Arial Narrow" w:hAnsi="Arial Narrow" w:cs="Arial"/>
          <w:noProof/>
          <w:sz w:val="15"/>
          <w:szCs w:val="15"/>
          <w:shd w:val="pct15" w:color="auto" w:fill="FFFFFF"/>
          <w:lang w:val="nl-BE" w:eastAsia="nl-NL"/>
        </w:rPr>
        <w:t>E</w:t>
      </w:r>
      <w:r w:rsidRPr="00D623A0">
        <w:rPr>
          <w:rFonts w:ascii="Arial Narrow" w:hAnsi="Arial Narrow" w:cs="Arial"/>
          <w:noProof/>
          <w:sz w:val="15"/>
          <w:szCs w:val="15"/>
          <w:lang w:val="nl-BE" w:eastAsia="nl-NL"/>
        </w:rPr>
        <w:t xml:space="preserve">  </w:t>
      </w:r>
      <w:sdt>
        <w:sdtPr>
          <w:rPr>
            <w:rFonts w:ascii="Arial Narrow" w:hAnsi="Arial Narrow"/>
            <w:sz w:val="15"/>
            <w:szCs w:val="15"/>
            <w:lang w:val="nl-BE"/>
          </w:rPr>
          <w:id w:val="969321846"/>
          <w14:checkbox>
            <w14:checked w14:val="0"/>
            <w14:checkedState w14:val="2612" w14:font="MS Gothic"/>
            <w14:uncheckedState w14:val="2610" w14:font="MS Gothic"/>
          </w14:checkbox>
        </w:sdtPr>
        <w:sdtEndPr/>
        <w:sdtContent>
          <w:r w:rsidR="00C6360E">
            <w:rPr>
              <w:rFonts w:ascii="MS Gothic" w:eastAsia="MS Gothic" w:hAnsi="MS Gothic" w:hint="eastAsia"/>
              <w:sz w:val="15"/>
              <w:szCs w:val="15"/>
              <w:lang w:val="nl-BE"/>
            </w:rPr>
            <w:t>☐</w:t>
          </w:r>
        </w:sdtContent>
      </w:sdt>
      <w:r w:rsidRPr="00D623A0">
        <w:rPr>
          <w:rFonts w:ascii="Arial Narrow" w:hAnsi="Arial Narrow" w:cs="Arial"/>
          <w:noProof/>
          <w:sz w:val="15"/>
          <w:szCs w:val="15"/>
          <w:lang w:val="nl-BE" w:eastAsia="nl-NL"/>
        </w:rPr>
        <w:t xml:space="preserve">  </w:t>
      </w:r>
      <w:r w:rsidR="00932006" w:rsidRPr="004D3390">
        <w:rPr>
          <w:rFonts w:ascii="Arial Narrow" w:hAnsi="Arial Narrow" w:cs="Arial"/>
          <w:noProof/>
          <w:sz w:val="15"/>
          <w:szCs w:val="15"/>
          <w:lang w:val="nl-BE" w:eastAsia="nl-NL"/>
        </w:rPr>
        <w:t xml:space="preserve">Tweedelijns onderzoek: </w:t>
      </w:r>
      <w:r w:rsidRPr="004D3390">
        <w:rPr>
          <w:rFonts w:ascii="Arial Narrow" w:hAnsi="Arial Narrow" w:cs="Arial"/>
          <w:noProof/>
          <w:sz w:val="15"/>
          <w:szCs w:val="15"/>
          <w:lang w:val="nl-BE" w:eastAsia="nl-NL"/>
        </w:rPr>
        <w:t>Oculocutaan albinisme / Oculair albinisme</w:t>
      </w:r>
      <w:r w:rsidR="00031FAF" w:rsidRPr="004D3390">
        <w:rPr>
          <w:rFonts w:ascii="Arial Narrow" w:hAnsi="Arial Narrow" w:cs="Arial"/>
          <w:noProof/>
          <w:sz w:val="15"/>
          <w:szCs w:val="15"/>
          <w:lang w:val="nl-BE" w:eastAsia="nl-NL"/>
        </w:rPr>
        <w:t xml:space="preserve"> / geïsoleerde nystagmus</w:t>
      </w:r>
      <w:r w:rsidRPr="00D623A0">
        <w:rPr>
          <w:rFonts w:ascii="Arial Narrow" w:hAnsi="Arial Narrow" w:cs="Arial"/>
          <w:noProof/>
          <w:sz w:val="15"/>
          <w:szCs w:val="15"/>
          <w:lang w:val="nl-BE" w:eastAsia="nl-NL"/>
        </w:rPr>
        <w:t xml:space="preserve"> </w:t>
      </w:r>
      <w:r w:rsidR="00DA28D7" w:rsidRPr="00D623A0">
        <w:rPr>
          <w:rFonts w:ascii="Arial Narrow" w:hAnsi="Arial Narrow" w:cs="Arial"/>
          <w:noProof/>
          <w:sz w:val="15"/>
          <w:szCs w:val="15"/>
          <w:lang w:val="nl-BE" w:eastAsia="nl-NL"/>
        </w:rPr>
        <w:t>(</w:t>
      </w:r>
      <w:r w:rsidR="00DA28D7" w:rsidRPr="00D623A0">
        <w:rPr>
          <w:rFonts w:ascii="Arial Narrow" w:hAnsi="Arial Narrow" w:cs="Arial"/>
          <w:noProof/>
          <w:color w:val="0070C0"/>
          <w:sz w:val="15"/>
          <w:szCs w:val="15"/>
          <w:lang w:val="nl-BE" w:eastAsia="nl-NL"/>
        </w:rPr>
        <w:t>genpanel</w:t>
      </w:r>
      <w:r w:rsidR="00DA28D7" w:rsidRPr="00D623A0">
        <w:rPr>
          <w:rFonts w:ascii="Arial Narrow" w:hAnsi="Arial Narrow" w:cs="Arial"/>
          <w:noProof/>
          <w:sz w:val="15"/>
          <w:szCs w:val="15"/>
          <w:lang w:val="nl-BE" w:eastAsia="nl-NL"/>
        </w:rPr>
        <w:t>)</w:t>
      </w:r>
      <w:r w:rsidR="00DA28D7" w:rsidRPr="00D623A0">
        <w:rPr>
          <w:rFonts w:ascii="Arial Narrow" w:hAnsi="Arial Narrow" w:cs="Arial"/>
          <w:b/>
          <w:i/>
          <w:color w:val="0070C0"/>
          <w:sz w:val="15"/>
          <w:szCs w:val="15"/>
          <w:vertAlign w:val="superscript"/>
          <w:lang w:val="nl-BE"/>
        </w:rPr>
        <w:t xml:space="preserve"> </w:t>
      </w:r>
      <w:r w:rsidR="008B6A67">
        <w:rPr>
          <w:rFonts w:ascii="Arial Narrow" w:hAnsi="Arial Narrow" w:cs="Arial"/>
          <w:b/>
          <w:i/>
          <w:color w:val="0070C0"/>
          <w:sz w:val="15"/>
          <w:szCs w:val="15"/>
          <w:vertAlign w:val="superscript"/>
          <w:lang w:val="nl-BE"/>
        </w:rPr>
        <w:t>1, 4, 5</w:t>
      </w:r>
    </w:p>
    <w:p w14:paraId="57D222CC" w14:textId="6BDFB764" w:rsidR="006D45AB" w:rsidRPr="006D45AB" w:rsidRDefault="006D45AB" w:rsidP="006F2737">
      <w:pPr>
        <w:rPr>
          <w:rFonts w:ascii="Arial Narrow" w:hAnsi="Arial Narrow" w:cs="Arial"/>
          <w:noProof/>
          <w:sz w:val="15"/>
          <w:szCs w:val="15"/>
          <w:lang w:val="nl-BE" w:eastAsia="nl-NL"/>
        </w:rPr>
      </w:pPr>
      <w:r w:rsidRPr="000B6AA7">
        <w:rPr>
          <w:rFonts w:ascii="Arial Narrow" w:hAnsi="Arial Narrow" w:cs="Arial"/>
          <w:sz w:val="15"/>
          <w:szCs w:val="15"/>
          <w:shd w:val="pct15" w:color="auto" w:fill="FFFFFF"/>
          <w:lang w:val="it-IT"/>
        </w:rPr>
        <w:t>E</w:t>
      </w:r>
      <w:r w:rsidRPr="000B6AA7">
        <w:rPr>
          <w:rFonts w:ascii="Arial Narrow" w:hAnsi="Arial Narrow" w:cs="Arial"/>
          <w:noProof/>
          <w:sz w:val="15"/>
          <w:szCs w:val="15"/>
          <w:lang w:val="it-IT" w:eastAsia="nl-NL"/>
        </w:rPr>
        <w:t xml:space="preserve">  </w:t>
      </w:r>
      <w:sdt>
        <w:sdtPr>
          <w:rPr>
            <w:rFonts w:ascii="Arial Narrow" w:hAnsi="Arial Narrow"/>
            <w:sz w:val="15"/>
            <w:szCs w:val="15"/>
            <w:lang w:val="it-IT"/>
          </w:rPr>
          <w:id w:val="1170297232"/>
          <w14:checkbox>
            <w14:checked w14:val="0"/>
            <w14:checkedState w14:val="2612" w14:font="MS Gothic"/>
            <w14:uncheckedState w14:val="2610" w14:font="MS Gothic"/>
          </w14:checkbox>
        </w:sdtPr>
        <w:sdtEndPr/>
        <w:sdtContent>
          <w:r w:rsidRPr="000B6AA7">
            <w:rPr>
              <w:rFonts w:ascii="MS Gothic" w:eastAsia="MS Gothic" w:hAnsi="MS Gothic" w:hint="eastAsia"/>
              <w:sz w:val="15"/>
              <w:szCs w:val="15"/>
              <w:lang w:val="it-IT"/>
            </w:rPr>
            <w:t>☐</w:t>
          </w:r>
        </w:sdtContent>
      </w:sdt>
      <w:r>
        <w:rPr>
          <w:rFonts w:ascii="Arial Narrow" w:hAnsi="Arial Narrow" w:cs="Arial"/>
          <w:noProof/>
          <w:sz w:val="15"/>
          <w:szCs w:val="15"/>
          <w:lang w:val="it-IT" w:eastAsia="nl-NL"/>
        </w:rPr>
        <w:t xml:space="preserve">  Optische atrofie</w:t>
      </w:r>
      <w:r w:rsidRPr="000B6AA7">
        <w:rPr>
          <w:rFonts w:ascii="Arial Narrow" w:hAnsi="Arial Narrow" w:cs="Arial"/>
          <w:noProof/>
          <w:sz w:val="15"/>
          <w:szCs w:val="15"/>
          <w:lang w:val="it-IT" w:eastAsia="nl-NL"/>
        </w:rPr>
        <w:t xml:space="preserve"> (</w:t>
      </w:r>
      <w:r w:rsidRPr="00D623A0">
        <w:rPr>
          <w:rFonts w:ascii="Arial Narrow" w:hAnsi="Arial Narrow" w:cs="Arial"/>
          <w:noProof/>
          <w:color w:val="0070C0"/>
          <w:sz w:val="15"/>
          <w:szCs w:val="15"/>
          <w:lang w:val="nl-BE" w:eastAsia="nl-NL"/>
        </w:rPr>
        <w:t>genpanel</w:t>
      </w:r>
      <w:r w:rsidRPr="00D623A0">
        <w:rPr>
          <w:rFonts w:ascii="Arial Narrow" w:hAnsi="Arial Narrow" w:cs="Arial"/>
          <w:noProof/>
          <w:sz w:val="15"/>
          <w:szCs w:val="15"/>
          <w:lang w:val="nl-BE" w:eastAsia="nl-NL"/>
        </w:rPr>
        <w:t>)</w:t>
      </w:r>
      <w:r w:rsidRPr="00D623A0">
        <w:rPr>
          <w:rFonts w:ascii="Arial Narrow" w:hAnsi="Arial Narrow" w:cs="Arial"/>
          <w:b/>
          <w:i/>
          <w:color w:val="0070C0"/>
          <w:sz w:val="15"/>
          <w:szCs w:val="15"/>
          <w:vertAlign w:val="superscript"/>
          <w:lang w:val="nl-BE"/>
        </w:rPr>
        <w:t xml:space="preserve"> </w:t>
      </w:r>
      <w:r w:rsidR="008B6A67">
        <w:rPr>
          <w:rFonts w:ascii="Arial Narrow" w:hAnsi="Arial Narrow" w:cs="Arial"/>
          <w:b/>
          <w:i/>
          <w:color w:val="0070C0"/>
          <w:sz w:val="15"/>
          <w:szCs w:val="15"/>
          <w:vertAlign w:val="superscript"/>
          <w:lang w:val="nl-BE"/>
        </w:rPr>
        <w:t>1, 4, 5</w:t>
      </w:r>
    </w:p>
    <w:p w14:paraId="338DCF8A" w14:textId="0F268650" w:rsidR="00B77F8D" w:rsidRPr="00575943" w:rsidRDefault="00B77F8D" w:rsidP="006F2737">
      <w:pPr>
        <w:tabs>
          <w:tab w:val="left" w:pos="3969"/>
          <w:tab w:val="left" w:pos="4962"/>
        </w:tabs>
        <w:ind w:right="252"/>
        <w:rPr>
          <w:rFonts w:ascii="Arial Narrow" w:hAnsi="Arial Narrow" w:cs="Arial"/>
          <w:noProof/>
          <w:sz w:val="15"/>
          <w:szCs w:val="15"/>
          <w:shd w:val="pct15" w:color="auto" w:fill="FFFFFF"/>
          <w:lang w:val="it-IT" w:eastAsia="nl-NL"/>
        </w:rPr>
      </w:pPr>
      <w:r w:rsidRPr="00FF4102">
        <w:rPr>
          <w:rFonts w:ascii="Arial Narrow" w:hAnsi="Arial Narrow" w:cs="Arial"/>
          <w:noProof/>
          <w:sz w:val="15"/>
          <w:szCs w:val="15"/>
          <w:shd w:val="pct15" w:color="auto" w:fill="FFFFFF"/>
          <w:lang w:val="it-IT" w:eastAsia="nl-NL"/>
        </w:rPr>
        <w:t>E</w:t>
      </w:r>
      <w:r w:rsidRPr="00FF4102">
        <w:rPr>
          <w:rFonts w:ascii="Arial Narrow" w:hAnsi="Arial Narrow" w:cs="Arial"/>
          <w:noProof/>
          <w:sz w:val="15"/>
          <w:szCs w:val="15"/>
          <w:lang w:val="it-IT" w:eastAsia="nl-NL"/>
        </w:rPr>
        <w:t xml:space="preserve"> </w:t>
      </w:r>
      <w:r w:rsidR="00287D49">
        <w:rPr>
          <w:rFonts w:ascii="Arial Narrow" w:hAnsi="Arial Narrow" w:cs="Arial"/>
          <w:noProof/>
          <w:sz w:val="15"/>
          <w:szCs w:val="15"/>
          <w:lang w:val="it-IT" w:eastAsia="nl-NL"/>
        </w:rPr>
        <w:t xml:space="preserve"> </w:t>
      </w:r>
      <w:sdt>
        <w:sdtPr>
          <w:rPr>
            <w:rFonts w:ascii="Arial Narrow" w:hAnsi="Arial Narrow"/>
            <w:sz w:val="15"/>
            <w:szCs w:val="15"/>
            <w:lang w:val="it-IT"/>
          </w:rPr>
          <w:id w:val="-619835674"/>
          <w14:checkbox>
            <w14:checked w14:val="0"/>
            <w14:checkedState w14:val="2612" w14:font="MS Gothic"/>
            <w14:uncheckedState w14:val="2610" w14:font="MS Gothic"/>
          </w14:checkbox>
        </w:sdtPr>
        <w:sdtEndPr/>
        <w:sdtContent>
          <w:r w:rsidRPr="00FF4102">
            <w:rPr>
              <w:rFonts w:ascii="MS Gothic" w:eastAsia="MS Gothic" w:hAnsi="MS Gothic" w:hint="eastAsia"/>
              <w:sz w:val="15"/>
              <w:szCs w:val="15"/>
              <w:lang w:val="it-IT"/>
            </w:rPr>
            <w:t>☐</w:t>
          </w:r>
        </w:sdtContent>
      </w:sdt>
      <w:r w:rsidRPr="00FF4102">
        <w:rPr>
          <w:rFonts w:ascii="Arial Narrow" w:hAnsi="Arial Narrow" w:cs="Arial"/>
          <w:noProof/>
          <w:sz w:val="15"/>
          <w:szCs w:val="15"/>
          <w:lang w:val="it-IT" w:eastAsia="nl-NL"/>
        </w:rPr>
        <w:t xml:space="preserve">  Retinale dystrofie/ RetNet (</w:t>
      </w:r>
      <w:r w:rsidRPr="00FF4102">
        <w:rPr>
          <w:rFonts w:ascii="Arial Narrow" w:hAnsi="Arial Narrow" w:cs="Arial"/>
          <w:noProof/>
          <w:color w:val="0070C0"/>
          <w:sz w:val="15"/>
          <w:szCs w:val="15"/>
          <w:lang w:val="it-IT" w:eastAsia="nl-NL"/>
        </w:rPr>
        <w:t>genpanel</w:t>
      </w:r>
      <w:r w:rsidRPr="00FF4102">
        <w:rPr>
          <w:rFonts w:ascii="Arial Narrow" w:hAnsi="Arial Narrow" w:cs="Arial"/>
          <w:noProof/>
          <w:sz w:val="15"/>
          <w:szCs w:val="15"/>
          <w:lang w:val="it-IT" w:eastAsia="nl-NL"/>
        </w:rPr>
        <w:t>)</w:t>
      </w:r>
      <w:r w:rsidRPr="00FF4102">
        <w:rPr>
          <w:rFonts w:ascii="Arial Narrow" w:hAnsi="Arial Narrow" w:cs="Arial"/>
          <w:b/>
          <w:i/>
          <w:color w:val="0070C0"/>
          <w:sz w:val="15"/>
          <w:szCs w:val="15"/>
          <w:vertAlign w:val="superscript"/>
          <w:lang w:val="it-IT"/>
        </w:rPr>
        <w:t xml:space="preserve"> </w:t>
      </w:r>
      <w:r w:rsidR="008B6A67">
        <w:rPr>
          <w:rFonts w:ascii="Arial Narrow" w:hAnsi="Arial Narrow" w:cs="Arial"/>
          <w:b/>
          <w:i/>
          <w:color w:val="0070C0"/>
          <w:sz w:val="15"/>
          <w:szCs w:val="15"/>
          <w:vertAlign w:val="superscript"/>
          <w:lang w:val="nl-BE"/>
        </w:rPr>
        <w:t>1, 4, 5</w:t>
      </w:r>
    </w:p>
    <w:p w14:paraId="625FBC65" w14:textId="77777777" w:rsidR="00B77F8D" w:rsidRDefault="00B77F8D" w:rsidP="006F2737">
      <w:pPr>
        <w:tabs>
          <w:tab w:val="left" w:pos="3969"/>
          <w:tab w:val="left" w:pos="4962"/>
        </w:tabs>
        <w:ind w:right="252"/>
        <w:rPr>
          <w:rFonts w:ascii="Arial Narrow" w:hAnsi="Arial Narrow" w:cs="Arial"/>
          <w:i/>
          <w:noProof/>
          <w:sz w:val="15"/>
          <w:szCs w:val="15"/>
          <w:lang w:val="it-IT" w:eastAsia="nl-NL"/>
        </w:rPr>
      </w:pPr>
      <w:r w:rsidRPr="00FF4102">
        <w:rPr>
          <w:rFonts w:ascii="Arial Narrow" w:hAnsi="Arial Narrow" w:cs="Arial"/>
          <w:noProof/>
          <w:sz w:val="15"/>
          <w:szCs w:val="15"/>
          <w:shd w:val="pct15" w:color="auto" w:fill="FFFFFF"/>
          <w:lang w:val="it-IT" w:eastAsia="nl-NL"/>
        </w:rPr>
        <w:lastRenderedPageBreak/>
        <w:t>E</w:t>
      </w:r>
      <w:r w:rsidRPr="00FF4102">
        <w:rPr>
          <w:rFonts w:ascii="Arial Narrow" w:hAnsi="Arial Narrow" w:cs="Arial"/>
          <w:noProof/>
          <w:sz w:val="15"/>
          <w:szCs w:val="15"/>
          <w:lang w:val="it-IT" w:eastAsia="nl-NL"/>
        </w:rPr>
        <w:t xml:space="preserve">  </w:t>
      </w:r>
      <w:sdt>
        <w:sdtPr>
          <w:rPr>
            <w:rFonts w:ascii="Arial Narrow" w:hAnsi="Arial Narrow"/>
            <w:sz w:val="15"/>
            <w:szCs w:val="15"/>
            <w:lang w:val="it-IT"/>
          </w:rPr>
          <w:id w:val="1823463569"/>
          <w14:checkbox>
            <w14:checked w14:val="0"/>
            <w14:checkedState w14:val="2612" w14:font="MS Gothic"/>
            <w14:uncheckedState w14:val="2610" w14:font="MS Gothic"/>
          </w14:checkbox>
        </w:sdtPr>
        <w:sdtEndPr/>
        <w:sdtContent>
          <w:r w:rsidRPr="00FF4102">
            <w:rPr>
              <w:rFonts w:ascii="MS Gothic" w:eastAsia="MS Gothic" w:hAnsi="MS Gothic" w:hint="eastAsia"/>
              <w:sz w:val="15"/>
              <w:szCs w:val="15"/>
              <w:lang w:val="it-IT"/>
            </w:rPr>
            <w:t>☐</w:t>
          </w:r>
        </w:sdtContent>
      </w:sdt>
      <w:r w:rsidR="00B44ABB">
        <w:rPr>
          <w:rFonts w:ascii="Arial Narrow" w:hAnsi="Arial Narrow" w:cs="Arial"/>
          <w:noProof/>
          <w:sz w:val="15"/>
          <w:szCs w:val="15"/>
          <w:lang w:val="it-IT" w:eastAsia="nl-NL"/>
        </w:rPr>
        <w:t xml:space="preserve">  Retinitis pigmentosa, X</w:t>
      </w:r>
      <w:r w:rsidRPr="00FF4102">
        <w:rPr>
          <w:rFonts w:ascii="Arial Narrow" w:hAnsi="Arial Narrow" w:cs="Arial"/>
          <w:noProof/>
          <w:sz w:val="15"/>
          <w:szCs w:val="15"/>
          <w:lang w:val="it-IT" w:eastAsia="nl-NL"/>
        </w:rPr>
        <w:t xml:space="preserve">L </w:t>
      </w:r>
      <w:r w:rsidRPr="00FF4102">
        <w:rPr>
          <w:rFonts w:ascii="Arial Narrow" w:hAnsi="Arial Narrow" w:cs="Arial"/>
          <w:i/>
          <w:noProof/>
          <w:sz w:val="15"/>
          <w:szCs w:val="15"/>
          <w:lang w:val="it-IT" w:eastAsia="nl-NL"/>
        </w:rPr>
        <w:t>(RPGR ORF15, RPGR exon 1-14, RP2, OFD1)</w:t>
      </w:r>
    </w:p>
    <w:p w14:paraId="0DCB51AD" w14:textId="77777777" w:rsidR="00B44ABB" w:rsidRPr="00FF4102" w:rsidRDefault="00B44ABB" w:rsidP="006F2737">
      <w:pPr>
        <w:tabs>
          <w:tab w:val="left" w:pos="3969"/>
          <w:tab w:val="left" w:pos="4962"/>
        </w:tabs>
        <w:ind w:right="252"/>
        <w:rPr>
          <w:rFonts w:ascii="Arial Narrow" w:hAnsi="Arial Narrow" w:cs="Arial"/>
          <w:i/>
          <w:noProof/>
          <w:sz w:val="15"/>
          <w:szCs w:val="15"/>
          <w:lang w:val="it-IT" w:eastAsia="nl-NL"/>
        </w:rPr>
      </w:pPr>
      <w:r w:rsidRPr="00FF4102">
        <w:rPr>
          <w:rFonts w:ascii="Arial Narrow" w:hAnsi="Arial Narrow" w:cs="Arial"/>
          <w:noProof/>
          <w:sz w:val="15"/>
          <w:szCs w:val="15"/>
          <w:shd w:val="pct15" w:color="auto" w:fill="FFFFFF"/>
          <w:lang w:val="it-IT" w:eastAsia="nl-NL"/>
        </w:rPr>
        <w:t>E</w:t>
      </w:r>
      <w:r w:rsidRPr="00FF4102">
        <w:rPr>
          <w:rFonts w:ascii="Arial Narrow" w:hAnsi="Arial Narrow" w:cs="Arial"/>
          <w:noProof/>
          <w:sz w:val="15"/>
          <w:szCs w:val="15"/>
          <w:lang w:val="it-IT" w:eastAsia="nl-NL"/>
        </w:rPr>
        <w:t xml:space="preserve">  </w:t>
      </w:r>
      <w:sdt>
        <w:sdtPr>
          <w:rPr>
            <w:rFonts w:ascii="Arial Narrow" w:hAnsi="Arial Narrow"/>
            <w:sz w:val="15"/>
            <w:szCs w:val="15"/>
            <w:lang w:val="it-IT"/>
          </w:rPr>
          <w:id w:val="-1535028573"/>
          <w14:checkbox>
            <w14:checked w14:val="0"/>
            <w14:checkedState w14:val="2612" w14:font="MS Gothic"/>
            <w14:uncheckedState w14:val="2610" w14:font="MS Gothic"/>
          </w14:checkbox>
        </w:sdtPr>
        <w:sdtEndPr/>
        <w:sdtContent>
          <w:r w:rsidR="001117FE">
            <w:rPr>
              <w:rFonts w:ascii="MS Gothic" w:eastAsia="MS Gothic" w:hAnsi="MS Gothic" w:hint="eastAsia"/>
              <w:sz w:val="15"/>
              <w:szCs w:val="15"/>
              <w:lang w:val="it-IT"/>
            </w:rPr>
            <w:t>☐</w:t>
          </w:r>
        </w:sdtContent>
      </w:sdt>
      <w:r>
        <w:rPr>
          <w:rFonts w:ascii="Arial Narrow" w:hAnsi="Arial Narrow" w:cs="Arial"/>
          <w:noProof/>
          <w:sz w:val="15"/>
          <w:szCs w:val="15"/>
          <w:lang w:val="it-IT" w:eastAsia="nl-NL"/>
        </w:rPr>
        <w:t xml:space="preserve">  Retinoschisis, XL (</w:t>
      </w:r>
      <w:r w:rsidRPr="00B44ABB">
        <w:rPr>
          <w:rFonts w:ascii="Arial Narrow" w:hAnsi="Arial Narrow" w:cs="Arial"/>
          <w:i/>
          <w:noProof/>
          <w:sz w:val="15"/>
          <w:szCs w:val="15"/>
          <w:lang w:val="it-IT" w:eastAsia="nl-NL"/>
        </w:rPr>
        <w:t>RS1</w:t>
      </w:r>
      <w:r>
        <w:rPr>
          <w:rFonts w:ascii="Arial Narrow" w:hAnsi="Arial Narrow" w:cs="Arial"/>
          <w:noProof/>
          <w:sz w:val="15"/>
          <w:szCs w:val="15"/>
          <w:lang w:val="it-IT" w:eastAsia="nl-NL"/>
        </w:rPr>
        <w:t>)</w:t>
      </w:r>
    </w:p>
    <w:p w14:paraId="4C090B4D" w14:textId="77777777" w:rsidR="00B77F8D" w:rsidRPr="00D623A0" w:rsidRDefault="00B77F8D" w:rsidP="006F2737">
      <w:pPr>
        <w:tabs>
          <w:tab w:val="left" w:pos="3969"/>
          <w:tab w:val="left" w:pos="4962"/>
        </w:tabs>
        <w:ind w:right="252"/>
        <w:rPr>
          <w:rFonts w:ascii="Arial Narrow" w:hAnsi="Arial Narrow" w:cs="Arial"/>
          <w:noProof/>
          <w:sz w:val="15"/>
          <w:szCs w:val="15"/>
          <w:lang w:val="it-IT" w:eastAsia="nl-NL"/>
        </w:rPr>
      </w:pPr>
      <w:r w:rsidRPr="00D623A0">
        <w:rPr>
          <w:rFonts w:ascii="Arial Narrow" w:hAnsi="Arial Narrow" w:cs="Arial"/>
          <w:noProof/>
          <w:sz w:val="15"/>
          <w:szCs w:val="15"/>
          <w:shd w:val="pct15" w:color="auto" w:fill="FFFFFF"/>
          <w:lang w:val="it-IT" w:eastAsia="nl-NL"/>
        </w:rPr>
        <w:t>E</w:t>
      </w:r>
      <w:r w:rsidRPr="00D623A0">
        <w:rPr>
          <w:rFonts w:ascii="Arial Narrow" w:hAnsi="Arial Narrow" w:cs="Arial"/>
          <w:noProof/>
          <w:sz w:val="15"/>
          <w:szCs w:val="15"/>
          <w:lang w:val="it-IT" w:eastAsia="nl-NL"/>
        </w:rPr>
        <w:t xml:space="preserve">  </w:t>
      </w:r>
      <w:sdt>
        <w:sdtPr>
          <w:rPr>
            <w:rFonts w:ascii="Arial Narrow" w:hAnsi="Arial Narrow"/>
            <w:sz w:val="15"/>
            <w:szCs w:val="15"/>
            <w:lang w:val="it-IT"/>
          </w:rPr>
          <w:id w:val="-1754578966"/>
          <w14:checkbox>
            <w14:checked w14:val="0"/>
            <w14:checkedState w14:val="2612" w14:font="MS Gothic"/>
            <w14:uncheckedState w14:val="2610" w14:font="MS Gothic"/>
          </w14:checkbox>
        </w:sdtPr>
        <w:sdtEndPr/>
        <w:sdtContent>
          <w:r w:rsidRPr="00D623A0">
            <w:rPr>
              <w:rFonts w:ascii="MS Gothic" w:eastAsia="MS Gothic" w:hAnsi="MS Gothic" w:hint="eastAsia"/>
              <w:sz w:val="15"/>
              <w:szCs w:val="15"/>
              <w:lang w:val="it-IT"/>
            </w:rPr>
            <w:t>☐</w:t>
          </w:r>
        </w:sdtContent>
      </w:sdt>
      <w:r w:rsidRPr="00D623A0">
        <w:rPr>
          <w:rFonts w:ascii="Arial Narrow" w:hAnsi="Arial Narrow" w:cs="Arial"/>
          <w:noProof/>
          <w:sz w:val="15"/>
          <w:szCs w:val="15"/>
          <w:lang w:val="it-IT" w:eastAsia="nl-NL"/>
        </w:rPr>
        <w:t xml:space="preserve">  Sorsby fundus dystrofie (</w:t>
      </w:r>
      <w:r w:rsidRPr="00D623A0">
        <w:rPr>
          <w:rFonts w:ascii="Arial Narrow" w:hAnsi="Arial Narrow" w:cs="Arial"/>
          <w:i/>
          <w:noProof/>
          <w:sz w:val="15"/>
          <w:szCs w:val="15"/>
          <w:lang w:val="it-IT" w:eastAsia="nl-NL"/>
        </w:rPr>
        <w:t>TIMP3</w:t>
      </w:r>
      <w:r w:rsidRPr="00D623A0">
        <w:rPr>
          <w:rFonts w:ascii="Arial Narrow" w:hAnsi="Arial Narrow" w:cs="Arial"/>
          <w:noProof/>
          <w:sz w:val="15"/>
          <w:szCs w:val="15"/>
          <w:lang w:val="it-IT" w:eastAsia="nl-NL"/>
        </w:rPr>
        <w:t>)</w:t>
      </w:r>
    </w:p>
    <w:p w14:paraId="12035E52" w14:textId="77777777" w:rsidR="00B77F8D" w:rsidRPr="00FF4102" w:rsidRDefault="00B77F8D" w:rsidP="006F2737">
      <w:pPr>
        <w:tabs>
          <w:tab w:val="left" w:pos="3969"/>
          <w:tab w:val="left" w:pos="4962"/>
        </w:tabs>
        <w:ind w:right="252"/>
        <w:rPr>
          <w:rFonts w:ascii="Arial Narrow" w:hAnsi="Arial Narrow" w:cs="Arial"/>
          <w:b/>
          <w:noProof/>
          <w:sz w:val="15"/>
          <w:szCs w:val="15"/>
          <w:lang w:val="en-US" w:eastAsia="nl-NL"/>
        </w:rPr>
      </w:pPr>
      <w:r w:rsidRPr="00FF4102">
        <w:rPr>
          <w:rFonts w:ascii="Arial Narrow" w:hAnsi="Arial Narrow" w:cs="Arial"/>
          <w:noProof/>
          <w:sz w:val="15"/>
          <w:szCs w:val="15"/>
          <w:shd w:val="pct15" w:color="auto" w:fill="FFFFFF"/>
          <w:lang w:val="en-US" w:eastAsia="nl-NL"/>
        </w:rPr>
        <w:t>E</w:t>
      </w:r>
      <w:r w:rsidRPr="00FF4102">
        <w:rPr>
          <w:rFonts w:ascii="Arial Narrow" w:hAnsi="Arial Narrow" w:cs="Arial"/>
          <w:noProof/>
          <w:sz w:val="15"/>
          <w:szCs w:val="15"/>
          <w:lang w:val="en-US" w:eastAsia="nl-NL"/>
        </w:rPr>
        <w:t xml:space="preserve">  </w:t>
      </w:r>
      <w:sdt>
        <w:sdtPr>
          <w:rPr>
            <w:rFonts w:ascii="Arial Narrow" w:hAnsi="Arial Narrow"/>
            <w:sz w:val="15"/>
            <w:szCs w:val="15"/>
            <w:lang w:val="en-US"/>
          </w:rPr>
          <w:id w:val="954759038"/>
          <w14:checkbox>
            <w14:checked w14:val="0"/>
            <w14:checkedState w14:val="2612" w14:font="MS Gothic"/>
            <w14:uncheckedState w14:val="2610" w14:font="MS Gothic"/>
          </w14:checkbox>
        </w:sdtPr>
        <w:sdtEndPr/>
        <w:sdtContent>
          <w:r w:rsidRPr="00FF4102">
            <w:rPr>
              <w:rFonts w:ascii="MS Gothic" w:eastAsia="MS Gothic" w:hAnsi="MS Gothic" w:hint="eastAsia"/>
              <w:sz w:val="15"/>
              <w:szCs w:val="15"/>
              <w:lang w:val="en-US"/>
            </w:rPr>
            <w:t>☐</w:t>
          </w:r>
        </w:sdtContent>
      </w:sdt>
      <w:r w:rsidRPr="00FF4102">
        <w:rPr>
          <w:rFonts w:ascii="Arial Narrow" w:hAnsi="Arial Narrow" w:cs="Arial"/>
          <w:noProof/>
          <w:sz w:val="15"/>
          <w:szCs w:val="15"/>
          <w:lang w:val="en-US" w:eastAsia="nl-NL"/>
        </w:rPr>
        <w:t xml:space="preserve">  Usher syndroom, type IIA (</w:t>
      </w:r>
      <w:r w:rsidRPr="00FF4102">
        <w:rPr>
          <w:rFonts w:ascii="Arial Narrow" w:hAnsi="Arial Narrow" w:cs="Arial"/>
          <w:i/>
          <w:noProof/>
          <w:sz w:val="15"/>
          <w:szCs w:val="15"/>
          <w:lang w:val="en-US" w:eastAsia="nl-NL"/>
        </w:rPr>
        <w:t>USH2A</w:t>
      </w:r>
      <w:r w:rsidRPr="00FF4102">
        <w:rPr>
          <w:rFonts w:ascii="Arial Narrow" w:hAnsi="Arial Narrow" w:cs="Arial"/>
          <w:noProof/>
          <w:sz w:val="15"/>
          <w:szCs w:val="15"/>
          <w:lang w:val="en-US" w:eastAsia="nl-NL"/>
        </w:rPr>
        <w:t>)</w:t>
      </w:r>
    </w:p>
    <w:p w14:paraId="26461EFF" w14:textId="77777777" w:rsidR="00B77F8D" w:rsidRPr="00FF4102" w:rsidRDefault="00B77F8D" w:rsidP="006F2737">
      <w:pPr>
        <w:tabs>
          <w:tab w:val="left" w:pos="3969"/>
          <w:tab w:val="left" w:pos="4962"/>
        </w:tabs>
        <w:ind w:right="252"/>
        <w:rPr>
          <w:rFonts w:ascii="Arial Narrow" w:hAnsi="Arial Narrow" w:cs="Arial"/>
          <w:b/>
          <w:noProof/>
          <w:sz w:val="15"/>
          <w:szCs w:val="15"/>
          <w:lang w:eastAsia="nl-NL"/>
        </w:rPr>
      </w:pPr>
      <w:r w:rsidRPr="00FF4102">
        <w:rPr>
          <w:rFonts w:ascii="Arial Narrow" w:hAnsi="Arial Narrow" w:cs="Arial"/>
          <w:noProof/>
          <w:sz w:val="15"/>
          <w:szCs w:val="15"/>
          <w:shd w:val="pct15" w:color="auto" w:fill="FFFFFF"/>
          <w:lang w:eastAsia="nl-NL"/>
        </w:rPr>
        <w:t>E</w:t>
      </w:r>
      <w:r w:rsidRPr="00FF4102">
        <w:rPr>
          <w:rFonts w:ascii="Arial Narrow" w:hAnsi="Arial Narrow" w:cs="Arial"/>
          <w:noProof/>
          <w:sz w:val="15"/>
          <w:szCs w:val="15"/>
          <w:lang w:val="nl-BE" w:eastAsia="nl-NL"/>
        </w:rPr>
        <w:t xml:space="preserve">  </w:t>
      </w:r>
      <w:sdt>
        <w:sdtPr>
          <w:rPr>
            <w:rFonts w:ascii="Arial Narrow" w:hAnsi="Arial Narrow"/>
            <w:sz w:val="15"/>
            <w:szCs w:val="15"/>
            <w:lang w:val="nl-BE"/>
          </w:rPr>
          <w:id w:val="1864008124"/>
          <w14:checkbox>
            <w14:checked w14:val="0"/>
            <w14:checkedState w14:val="2612" w14:font="MS Gothic"/>
            <w14:uncheckedState w14:val="2610" w14:font="MS Gothic"/>
          </w14:checkbox>
        </w:sdtPr>
        <w:sdtEndPr/>
        <w:sdtContent>
          <w:r w:rsidRPr="00FF4102">
            <w:rPr>
              <w:rFonts w:ascii="MS Gothic" w:eastAsia="MS Gothic" w:hAnsi="MS Gothic" w:hint="eastAsia"/>
              <w:sz w:val="15"/>
              <w:szCs w:val="15"/>
              <w:lang w:val="nl-BE"/>
            </w:rPr>
            <w:t>☐</w:t>
          </w:r>
        </w:sdtContent>
      </w:sdt>
      <w:r w:rsidRPr="00FF4102">
        <w:rPr>
          <w:rFonts w:ascii="Arial Narrow" w:hAnsi="Arial Narrow" w:cs="Arial"/>
          <w:noProof/>
          <w:sz w:val="15"/>
          <w:szCs w:val="15"/>
          <w:lang w:val="nl-BE" w:eastAsia="nl-NL"/>
        </w:rPr>
        <w:t xml:space="preserve">  </w:t>
      </w:r>
      <w:r w:rsidRPr="00FF4102">
        <w:rPr>
          <w:rFonts w:ascii="Arial Narrow" w:hAnsi="Arial Narrow" w:cs="Arial"/>
          <w:noProof/>
          <w:sz w:val="15"/>
          <w:szCs w:val="15"/>
          <w:lang w:eastAsia="nl-NL"/>
        </w:rPr>
        <w:t>ziekte van Stargardt (</w:t>
      </w:r>
      <w:r w:rsidRPr="00FF4102">
        <w:rPr>
          <w:rFonts w:ascii="Arial Narrow" w:hAnsi="Arial Narrow" w:cs="Arial"/>
          <w:i/>
          <w:noProof/>
          <w:sz w:val="15"/>
          <w:szCs w:val="15"/>
          <w:lang w:eastAsia="nl-NL"/>
        </w:rPr>
        <w:t>ABCA4</w:t>
      </w:r>
      <w:r w:rsidRPr="00FF4102">
        <w:rPr>
          <w:rFonts w:ascii="Arial Narrow" w:hAnsi="Arial Narrow" w:cs="Arial"/>
          <w:noProof/>
          <w:sz w:val="15"/>
          <w:szCs w:val="15"/>
          <w:lang w:eastAsia="nl-NL"/>
        </w:rPr>
        <w:t>)</w:t>
      </w:r>
    </w:p>
    <w:p w14:paraId="6B1FE0BF" w14:textId="77777777" w:rsidR="004A6A8B" w:rsidRPr="00F72456" w:rsidRDefault="00B77F8D" w:rsidP="00730CAF">
      <w:pPr>
        <w:pStyle w:val="UZTabeltitelklein"/>
        <w:tabs>
          <w:tab w:val="left" w:pos="4962"/>
        </w:tabs>
        <w:spacing w:before="60"/>
        <w:ind w:right="249"/>
        <w:rPr>
          <w:rFonts w:ascii="Arial Narrow" w:hAnsi="Arial Narrow"/>
          <w:sz w:val="16"/>
          <w:szCs w:val="16"/>
        </w:rPr>
      </w:pPr>
      <w:r w:rsidRPr="00F23A75">
        <w:rPr>
          <w:rFonts w:ascii="Arial Narrow" w:hAnsi="Arial Narrow"/>
          <w:sz w:val="16"/>
          <w:szCs w:val="16"/>
        </w:rPr>
        <w:t xml:space="preserve">Familiale kanker en kanker-gerelateerde </w:t>
      </w:r>
      <w:r w:rsidRPr="00F72456">
        <w:rPr>
          <w:rFonts w:ascii="Arial Narrow" w:hAnsi="Arial Narrow"/>
          <w:sz w:val="16"/>
          <w:szCs w:val="16"/>
        </w:rPr>
        <w:t>syndromen</w:t>
      </w:r>
    </w:p>
    <w:p w14:paraId="0A009D87" w14:textId="55A498B4" w:rsidR="00A768CF" w:rsidRDefault="00C6623D" w:rsidP="006F2737">
      <w:pPr>
        <w:ind w:right="677"/>
        <w:rPr>
          <w:rFonts w:ascii="Arial Narrow" w:hAnsi="Arial Narrow" w:cs="Arial"/>
          <w:noProof/>
          <w:sz w:val="15"/>
          <w:szCs w:val="15"/>
          <w:lang w:val="nl-BE" w:eastAsia="nl-NL"/>
        </w:rPr>
      </w:pPr>
      <w:r w:rsidRPr="003B7636">
        <w:rPr>
          <w:rFonts w:ascii="Arial Narrow" w:hAnsi="Arial Narrow" w:cs="Arial"/>
          <w:noProof/>
          <w:sz w:val="15"/>
          <w:szCs w:val="15"/>
          <w:lang w:val="nl-BE" w:eastAsia="nl-NL"/>
        </w:rPr>
        <w:t xml:space="preserve">Neurofibromatose type </w:t>
      </w:r>
      <w:r w:rsidR="00B42036" w:rsidRPr="003B7636">
        <w:rPr>
          <w:rFonts w:ascii="Arial Narrow" w:hAnsi="Arial Narrow" w:cs="Arial"/>
          <w:noProof/>
          <w:sz w:val="15"/>
          <w:szCs w:val="15"/>
          <w:lang w:val="nl-BE" w:eastAsia="nl-NL"/>
        </w:rPr>
        <w:t xml:space="preserve">1 </w:t>
      </w:r>
      <w:r w:rsidR="003B7636" w:rsidRPr="003B7636">
        <w:rPr>
          <w:rFonts w:ascii="Arial Narrow" w:hAnsi="Arial Narrow" w:cs="Arial"/>
          <w:noProof/>
          <w:sz w:val="15"/>
          <w:szCs w:val="15"/>
          <w:lang w:val="nl-BE" w:eastAsia="nl-NL"/>
        </w:rPr>
        <w:t xml:space="preserve">en </w:t>
      </w:r>
      <w:r w:rsidR="003B7636">
        <w:rPr>
          <w:rFonts w:ascii="Arial Narrow" w:hAnsi="Arial Narrow" w:cs="Arial"/>
          <w:noProof/>
          <w:sz w:val="15"/>
          <w:szCs w:val="15"/>
          <w:lang w:val="nl-BE" w:eastAsia="nl-NL"/>
        </w:rPr>
        <w:t>Legius syndroom:</w:t>
      </w:r>
    </w:p>
    <w:p w14:paraId="216CED36" w14:textId="69D6A89B" w:rsidR="003B7636" w:rsidRDefault="003B7636" w:rsidP="006F2737">
      <w:pPr>
        <w:ind w:right="677" w:firstLine="284"/>
        <w:rPr>
          <w:rFonts w:ascii="Arial Narrow" w:hAnsi="Arial Narrow" w:cs="Arial"/>
          <w:noProof/>
          <w:sz w:val="15"/>
          <w:szCs w:val="15"/>
          <w:lang w:val="nl-BE" w:eastAsia="nl-NL"/>
        </w:rPr>
      </w:pPr>
      <w:r w:rsidRPr="003B7636">
        <w:rPr>
          <w:rFonts w:ascii="Arial Narrow" w:hAnsi="Arial Narrow" w:cs="Arial"/>
          <w:noProof/>
          <w:sz w:val="15"/>
          <w:szCs w:val="15"/>
          <w:shd w:val="pct15" w:color="auto" w:fill="FFFFFF"/>
          <w:lang w:val="nl-BE" w:eastAsia="nl-NL"/>
        </w:rPr>
        <w:t>E</w:t>
      </w:r>
      <w:r w:rsidR="003B7444" w:rsidRPr="00F72456">
        <w:rPr>
          <w:rFonts w:ascii="Arial Narrow" w:hAnsi="Arial Narrow" w:cs="Arial"/>
          <w:b/>
          <w:color w:val="FF0000"/>
          <w:sz w:val="15"/>
          <w:szCs w:val="15"/>
          <w:shd w:val="clear" w:color="auto" w:fill="FDE9D9"/>
          <w:lang w:val="nl-BE"/>
        </w:rPr>
        <w:t>!</w:t>
      </w:r>
      <w:r w:rsidR="003B7444">
        <w:rPr>
          <w:rFonts w:ascii="Arial Narrow" w:hAnsi="Arial Narrow" w:cs="Arial"/>
          <w:b/>
          <w:color w:val="FF0000"/>
          <w:sz w:val="15"/>
          <w:szCs w:val="15"/>
          <w:shd w:val="clear" w:color="auto" w:fill="FDE9D9"/>
          <w:lang w:val="nl-BE"/>
        </w:rPr>
        <w:t>!*</w:t>
      </w:r>
      <w:r w:rsidR="000F36BD">
        <w:rPr>
          <w:rFonts w:ascii="Arial Narrow" w:hAnsi="Arial Narrow" w:cs="Arial"/>
          <w:noProof/>
          <w:sz w:val="15"/>
          <w:szCs w:val="15"/>
          <w:lang w:val="nl-BE" w:eastAsia="nl-NL"/>
        </w:rPr>
        <w:t xml:space="preserve"> </w:t>
      </w:r>
      <w:sdt>
        <w:sdtPr>
          <w:rPr>
            <w:rFonts w:ascii="Arial Narrow" w:hAnsi="Arial Narrow"/>
            <w:sz w:val="15"/>
            <w:szCs w:val="15"/>
            <w:lang w:val="nl-BE"/>
          </w:rPr>
          <w:id w:val="-196549556"/>
          <w14:checkbox>
            <w14:checked w14:val="0"/>
            <w14:checkedState w14:val="2612" w14:font="MS Gothic"/>
            <w14:uncheckedState w14:val="2610" w14:font="MS Gothic"/>
          </w14:checkbox>
        </w:sdtPr>
        <w:sdtEndPr/>
        <w:sdtContent>
          <w:r w:rsidR="000F36BD">
            <w:rPr>
              <w:rFonts w:ascii="MS Gothic" w:eastAsia="MS Gothic" w:hAnsi="MS Gothic" w:hint="eastAsia"/>
              <w:sz w:val="15"/>
              <w:szCs w:val="15"/>
              <w:lang w:val="nl-BE"/>
            </w:rPr>
            <w:t>☐</w:t>
          </w:r>
        </w:sdtContent>
      </w:sdt>
      <w:r w:rsidRPr="00F72456">
        <w:rPr>
          <w:rFonts w:ascii="Arial Narrow" w:hAnsi="Arial Narrow" w:cs="Arial"/>
          <w:noProof/>
          <w:sz w:val="15"/>
          <w:szCs w:val="15"/>
          <w:lang w:val="nl-BE" w:eastAsia="nl-NL"/>
        </w:rPr>
        <w:t xml:space="preserve"> </w:t>
      </w:r>
      <w:r>
        <w:rPr>
          <w:rFonts w:ascii="Arial Narrow" w:hAnsi="Arial Narrow" w:cs="Arial"/>
          <w:noProof/>
          <w:sz w:val="15"/>
          <w:szCs w:val="15"/>
          <w:lang w:val="nl-BE" w:eastAsia="nl-NL"/>
        </w:rPr>
        <w:t>Eerste</w:t>
      </w:r>
      <w:r w:rsidRPr="00F72456">
        <w:rPr>
          <w:rFonts w:ascii="Arial Narrow" w:hAnsi="Arial Narrow" w:cs="Arial"/>
          <w:noProof/>
          <w:sz w:val="15"/>
          <w:szCs w:val="15"/>
          <w:lang w:val="nl-BE" w:eastAsia="nl-NL"/>
        </w:rPr>
        <w:t>lijns onderzoek</w:t>
      </w:r>
      <w:r>
        <w:rPr>
          <w:rFonts w:ascii="Arial Narrow" w:hAnsi="Arial Narrow" w:cs="Arial"/>
          <w:noProof/>
          <w:sz w:val="15"/>
          <w:szCs w:val="15"/>
          <w:lang w:val="nl-BE" w:eastAsia="nl-NL"/>
        </w:rPr>
        <w:t>: gDNA analyse (</w:t>
      </w:r>
      <w:r w:rsidRPr="003B7636">
        <w:rPr>
          <w:rFonts w:ascii="Arial Narrow" w:hAnsi="Arial Narrow" w:cs="Arial"/>
          <w:i/>
          <w:iCs/>
          <w:noProof/>
          <w:sz w:val="15"/>
          <w:szCs w:val="15"/>
          <w:lang w:val="nl-BE" w:eastAsia="nl-NL"/>
        </w:rPr>
        <w:t>NF1, SPRED1</w:t>
      </w:r>
      <w:r>
        <w:rPr>
          <w:rFonts w:ascii="Arial Narrow" w:hAnsi="Arial Narrow" w:cs="Arial"/>
          <w:noProof/>
          <w:sz w:val="15"/>
          <w:szCs w:val="15"/>
          <w:lang w:val="nl-BE" w:eastAsia="nl-NL"/>
        </w:rPr>
        <w:t>)</w:t>
      </w:r>
    </w:p>
    <w:p w14:paraId="15EA9388" w14:textId="6B0F237D" w:rsidR="00F429F4" w:rsidRDefault="00A768CF" w:rsidP="006F2737">
      <w:pPr>
        <w:ind w:left="284" w:right="677"/>
        <w:rPr>
          <w:rFonts w:ascii="Arial Narrow" w:hAnsi="Arial Narrow" w:cs="Arial"/>
          <w:noProof/>
          <w:sz w:val="15"/>
          <w:szCs w:val="15"/>
          <w:lang w:val="nl-BE" w:eastAsia="nl-NL"/>
        </w:rPr>
      </w:pPr>
      <w:r w:rsidRPr="00F72456">
        <w:rPr>
          <w:rFonts w:ascii="Arial Narrow" w:hAnsi="Arial Narrow" w:cs="Arial"/>
          <w:noProof/>
          <w:sz w:val="15"/>
          <w:szCs w:val="15"/>
          <w:shd w:val="pct15" w:color="auto" w:fill="FFFFFF"/>
          <w:lang w:val="nl-BE" w:eastAsia="nl-NL"/>
        </w:rPr>
        <w:t>E</w:t>
      </w:r>
      <w:r w:rsidRPr="00F72456">
        <w:rPr>
          <w:rFonts w:ascii="Arial Narrow" w:hAnsi="Arial Narrow" w:cs="Arial"/>
          <w:b/>
          <w:color w:val="FF0000"/>
          <w:sz w:val="15"/>
          <w:szCs w:val="15"/>
          <w:shd w:val="clear" w:color="auto" w:fill="FDE9D9"/>
          <w:lang w:val="nl-BE"/>
        </w:rPr>
        <w:t>!!</w:t>
      </w:r>
      <w:r w:rsidRPr="00F72456">
        <w:rPr>
          <w:rFonts w:ascii="Arial Narrow" w:hAnsi="Arial Narrow" w:cs="Arial"/>
          <w:noProof/>
          <w:sz w:val="15"/>
          <w:szCs w:val="15"/>
          <w:lang w:val="nl-BE" w:eastAsia="nl-NL"/>
        </w:rPr>
        <w:t xml:space="preserve"> </w:t>
      </w:r>
      <w:r w:rsidR="003B7444">
        <w:rPr>
          <w:rFonts w:ascii="Arial Narrow" w:hAnsi="Arial Narrow" w:cs="Arial"/>
          <w:noProof/>
          <w:sz w:val="15"/>
          <w:szCs w:val="15"/>
          <w:lang w:val="nl-BE" w:eastAsia="nl-NL"/>
        </w:rPr>
        <w:t xml:space="preserve"> </w:t>
      </w:r>
      <w:sdt>
        <w:sdtPr>
          <w:rPr>
            <w:rFonts w:ascii="Arial Narrow" w:hAnsi="Arial Narrow"/>
            <w:sz w:val="15"/>
            <w:szCs w:val="15"/>
            <w:lang w:val="nl-BE"/>
          </w:rPr>
          <w:id w:val="-225460375"/>
          <w14:checkbox>
            <w14:checked w14:val="0"/>
            <w14:checkedState w14:val="2612" w14:font="MS Gothic"/>
            <w14:uncheckedState w14:val="2610" w14:font="MS Gothic"/>
          </w14:checkbox>
        </w:sdtPr>
        <w:sdtEndPr/>
        <w:sdtContent>
          <w:r w:rsidR="000F36BD">
            <w:rPr>
              <w:rFonts w:ascii="MS Gothic" w:eastAsia="MS Gothic" w:hAnsi="MS Gothic" w:hint="eastAsia"/>
              <w:sz w:val="15"/>
              <w:szCs w:val="15"/>
              <w:lang w:val="nl-BE"/>
            </w:rPr>
            <w:t>☐</w:t>
          </w:r>
        </w:sdtContent>
      </w:sdt>
      <w:r w:rsidRPr="00F72456">
        <w:rPr>
          <w:rFonts w:ascii="Arial Narrow" w:hAnsi="Arial Narrow" w:cs="Arial"/>
          <w:noProof/>
          <w:sz w:val="15"/>
          <w:szCs w:val="15"/>
          <w:lang w:val="nl-BE" w:eastAsia="nl-NL"/>
        </w:rPr>
        <w:t xml:space="preserve"> Tweedelijns onderzoek: cDNA analyse NF1 (aanleg lymfocytencultuur)</w:t>
      </w:r>
    </w:p>
    <w:p w14:paraId="7768C988" w14:textId="5081D516" w:rsidR="00A768CF" w:rsidRDefault="00F429F4" w:rsidP="006F2737">
      <w:pPr>
        <w:ind w:left="284" w:right="677" w:firstLine="425"/>
        <w:rPr>
          <w:rFonts w:ascii="Arial Narrow" w:hAnsi="Arial Narrow" w:cs="Arial"/>
          <w:noProof/>
          <w:sz w:val="15"/>
          <w:szCs w:val="15"/>
          <w:lang w:val="nl-BE" w:eastAsia="nl-NL"/>
        </w:rPr>
      </w:pPr>
      <w:r>
        <w:rPr>
          <w:rFonts w:ascii="Arial Narrow" w:hAnsi="Arial Narrow" w:cs="Arial"/>
          <w:noProof/>
          <w:sz w:val="15"/>
          <w:szCs w:val="15"/>
          <w:lang w:val="nl-BE" w:eastAsia="nl-NL"/>
        </w:rPr>
        <w:t xml:space="preserve"> </w:t>
      </w:r>
      <w:r w:rsidR="00DF65F2" w:rsidRPr="00E13F8A">
        <w:rPr>
          <w:rFonts w:ascii="Arial Narrow" w:hAnsi="Arial Narrow" w:cs="Arial"/>
          <w:i/>
          <w:noProof/>
          <w:sz w:val="15"/>
          <w:szCs w:val="15"/>
          <w:shd w:val="clear" w:color="auto" w:fill="F2F2F2" w:themeFill="accent4"/>
          <w:lang w:eastAsia="nl-NL"/>
        </w:rPr>
        <w:t>kan enkel aangevraagd worden indien</w:t>
      </w:r>
      <w:r w:rsidR="00DF65F2">
        <w:rPr>
          <w:rFonts w:ascii="Arial Narrow" w:hAnsi="Arial Narrow" w:cs="Arial"/>
          <w:i/>
          <w:noProof/>
          <w:sz w:val="15"/>
          <w:szCs w:val="15"/>
          <w:shd w:val="clear" w:color="auto" w:fill="F2F2F2" w:themeFill="accent4"/>
          <w:lang w:eastAsia="nl-NL"/>
        </w:rPr>
        <w:t xml:space="preserve"> gDNA analyse negatief is</w:t>
      </w:r>
      <w:r w:rsidR="00A768CF" w:rsidRPr="00F72456">
        <w:rPr>
          <w:rFonts w:ascii="Arial Narrow" w:hAnsi="Arial Narrow" w:cs="Arial"/>
          <w:noProof/>
          <w:sz w:val="15"/>
          <w:szCs w:val="15"/>
          <w:lang w:val="nl-BE" w:eastAsia="nl-NL"/>
        </w:rPr>
        <w:t xml:space="preserve"> </w:t>
      </w:r>
    </w:p>
    <w:p w14:paraId="32A36BA3" w14:textId="20DA42E5" w:rsidR="00A768CF" w:rsidRDefault="00A768CF" w:rsidP="006F2737">
      <w:pPr>
        <w:ind w:right="677"/>
        <w:rPr>
          <w:rFonts w:ascii="Arial Narrow" w:hAnsi="Arial Narrow" w:cs="Arial"/>
          <w:noProof/>
          <w:sz w:val="15"/>
          <w:szCs w:val="15"/>
          <w:lang w:val="nl-BE" w:eastAsia="nl-NL"/>
        </w:rPr>
      </w:pPr>
      <w:r w:rsidRPr="00A768CF">
        <w:rPr>
          <w:rFonts w:ascii="Arial Narrow" w:hAnsi="Arial Narrow" w:cs="Arial"/>
          <w:noProof/>
          <w:sz w:val="15"/>
          <w:szCs w:val="15"/>
          <w:shd w:val="pct15" w:color="auto" w:fill="FFFFFF"/>
          <w:lang w:val="nl-BE" w:eastAsia="nl-NL"/>
        </w:rPr>
        <w:t>E</w:t>
      </w:r>
      <w:r w:rsidRPr="00A768CF">
        <w:rPr>
          <w:rFonts w:ascii="Arial Narrow" w:hAnsi="Arial Narrow" w:cs="Arial"/>
          <w:noProof/>
          <w:sz w:val="15"/>
          <w:szCs w:val="15"/>
          <w:lang w:val="nl-BE" w:eastAsia="nl-NL"/>
        </w:rPr>
        <w:t xml:space="preserve">  </w:t>
      </w:r>
      <w:sdt>
        <w:sdtPr>
          <w:rPr>
            <w:rFonts w:ascii="Arial Narrow" w:hAnsi="Arial Narrow"/>
            <w:sz w:val="15"/>
            <w:szCs w:val="15"/>
            <w:lang w:val="nl-BE"/>
          </w:rPr>
          <w:id w:val="-455565764"/>
          <w14:checkbox>
            <w14:checked w14:val="0"/>
            <w14:checkedState w14:val="2612" w14:font="MS Gothic"/>
            <w14:uncheckedState w14:val="2610" w14:font="MS Gothic"/>
          </w14:checkbox>
        </w:sdtPr>
        <w:sdtEndPr/>
        <w:sdtContent>
          <w:r w:rsidR="003B7444">
            <w:rPr>
              <w:rFonts w:ascii="MS Gothic" w:eastAsia="MS Gothic" w:hAnsi="MS Gothic" w:hint="eastAsia"/>
              <w:sz w:val="15"/>
              <w:szCs w:val="15"/>
              <w:lang w:val="nl-BE"/>
            </w:rPr>
            <w:t>☐</w:t>
          </w:r>
        </w:sdtContent>
      </w:sdt>
      <w:r w:rsidRPr="00A768CF">
        <w:rPr>
          <w:rFonts w:ascii="Arial Narrow" w:hAnsi="Arial Narrow" w:cs="Arial"/>
          <w:noProof/>
          <w:sz w:val="15"/>
          <w:szCs w:val="15"/>
          <w:lang w:val="nl-BE" w:eastAsia="nl-NL"/>
        </w:rPr>
        <w:t xml:space="preserve"> Neurofibromatose type 2 en</w:t>
      </w:r>
      <w:r>
        <w:rPr>
          <w:rFonts w:ascii="Arial Narrow" w:hAnsi="Arial Narrow" w:cs="Arial"/>
          <w:noProof/>
          <w:sz w:val="15"/>
          <w:szCs w:val="15"/>
          <w:lang w:val="nl-BE" w:eastAsia="nl-NL"/>
        </w:rPr>
        <w:t xml:space="preserve"> schwannomatosis </w:t>
      </w:r>
      <w:r w:rsidRPr="004D3390">
        <w:rPr>
          <w:rFonts w:ascii="Arial Narrow" w:hAnsi="Arial Narrow" w:cs="Arial"/>
          <w:noProof/>
          <w:sz w:val="15"/>
          <w:szCs w:val="15"/>
          <w:lang w:val="de-DE" w:eastAsia="nl-NL"/>
        </w:rPr>
        <w:t>(</w:t>
      </w:r>
      <w:r w:rsidRPr="004D3390">
        <w:rPr>
          <w:rFonts w:ascii="Arial Narrow" w:hAnsi="Arial Narrow" w:cs="Arial"/>
          <w:noProof/>
          <w:color w:val="0070C0"/>
          <w:sz w:val="15"/>
          <w:szCs w:val="15"/>
          <w:lang w:val="de-DE" w:eastAsia="nl-NL"/>
        </w:rPr>
        <w:t>genpanel</w:t>
      </w:r>
      <w:r w:rsidRPr="004D3390">
        <w:rPr>
          <w:rFonts w:ascii="Arial Narrow" w:hAnsi="Arial Narrow" w:cs="Arial"/>
          <w:noProof/>
          <w:sz w:val="15"/>
          <w:szCs w:val="15"/>
          <w:lang w:val="de-DE" w:eastAsia="nl-NL"/>
        </w:rPr>
        <w:t>)</w:t>
      </w:r>
      <w:r w:rsidRPr="004D3390">
        <w:rPr>
          <w:rFonts w:ascii="Arial Narrow" w:hAnsi="Arial Narrow" w:cs="Arial"/>
          <w:i/>
          <w:color w:val="0070C0"/>
          <w:sz w:val="15"/>
          <w:szCs w:val="15"/>
          <w:vertAlign w:val="superscript"/>
          <w:lang w:val="de-DE"/>
        </w:rPr>
        <w:t xml:space="preserve"> </w:t>
      </w:r>
      <w:r w:rsidRPr="004D3390">
        <w:rPr>
          <w:rFonts w:ascii="Arial Narrow" w:hAnsi="Arial Narrow" w:cs="Arial"/>
          <w:b/>
          <w:i/>
          <w:color w:val="0070C0"/>
          <w:sz w:val="15"/>
          <w:szCs w:val="15"/>
          <w:vertAlign w:val="superscript"/>
          <w:lang w:val="de-DE"/>
        </w:rPr>
        <w:t>1</w:t>
      </w:r>
    </w:p>
    <w:p w14:paraId="2C31360B" w14:textId="76F31211" w:rsidR="00A768CF" w:rsidRPr="00A768CF" w:rsidRDefault="00A768CF" w:rsidP="006F2737">
      <w:pPr>
        <w:ind w:right="677"/>
        <w:rPr>
          <w:rFonts w:ascii="Arial Narrow" w:hAnsi="Arial Narrow" w:cs="Arial"/>
          <w:b/>
          <w:i/>
          <w:color w:val="0070C0"/>
          <w:sz w:val="15"/>
          <w:szCs w:val="15"/>
          <w:vertAlign w:val="superscript"/>
          <w:lang w:val="de-DE"/>
        </w:rPr>
      </w:pPr>
      <w:r w:rsidRPr="00A768CF">
        <w:rPr>
          <w:rFonts w:ascii="Arial Narrow" w:hAnsi="Arial Narrow" w:cs="Arial"/>
          <w:noProof/>
          <w:sz w:val="15"/>
          <w:szCs w:val="15"/>
          <w:shd w:val="pct15" w:color="auto" w:fill="FFFFFF"/>
          <w:lang w:val="nl-BE" w:eastAsia="nl-NL"/>
        </w:rPr>
        <w:t>E</w:t>
      </w:r>
      <w:r w:rsidRPr="00A768CF">
        <w:rPr>
          <w:rFonts w:ascii="Arial Narrow" w:hAnsi="Arial Narrow" w:cs="Arial"/>
          <w:noProof/>
          <w:sz w:val="15"/>
          <w:szCs w:val="15"/>
          <w:lang w:val="nl-BE" w:eastAsia="nl-NL"/>
        </w:rPr>
        <w:t xml:space="preserve">  </w:t>
      </w:r>
      <w:sdt>
        <w:sdtPr>
          <w:rPr>
            <w:rFonts w:ascii="Arial Narrow" w:hAnsi="Arial Narrow"/>
            <w:sz w:val="15"/>
            <w:szCs w:val="15"/>
            <w:lang w:val="nl-BE"/>
          </w:rPr>
          <w:id w:val="1026988790"/>
          <w14:checkbox>
            <w14:checked w14:val="0"/>
            <w14:checkedState w14:val="2612" w14:font="MS Gothic"/>
            <w14:uncheckedState w14:val="2610" w14:font="MS Gothic"/>
          </w14:checkbox>
        </w:sdtPr>
        <w:sdtEndPr/>
        <w:sdtContent>
          <w:r w:rsidRPr="00A768CF">
            <w:rPr>
              <w:rFonts w:ascii="MS Gothic" w:eastAsia="MS Gothic" w:hAnsi="MS Gothic" w:hint="eastAsia"/>
              <w:sz w:val="15"/>
              <w:szCs w:val="15"/>
              <w:lang w:val="nl-BE"/>
            </w:rPr>
            <w:t>☐</w:t>
          </w:r>
        </w:sdtContent>
      </w:sdt>
      <w:r w:rsidRPr="00A768CF">
        <w:rPr>
          <w:rFonts w:ascii="Arial Narrow" w:hAnsi="Arial Narrow" w:cs="Arial"/>
          <w:noProof/>
          <w:sz w:val="15"/>
          <w:szCs w:val="15"/>
          <w:lang w:val="nl-BE" w:eastAsia="nl-NL"/>
        </w:rPr>
        <w:t xml:space="preserve"> </w:t>
      </w:r>
      <w:r>
        <w:rPr>
          <w:rFonts w:ascii="Arial Narrow" w:hAnsi="Arial Narrow" w:cs="Arial"/>
          <w:noProof/>
          <w:sz w:val="15"/>
          <w:szCs w:val="15"/>
          <w:lang w:val="nl-BE" w:eastAsia="nl-NL"/>
        </w:rPr>
        <w:t xml:space="preserve">Rasopathie </w:t>
      </w:r>
      <w:r w:rsidRPr="004D3390">
        <w:rPr>
          <w:rFonts w:ascii="Arial Narrow" w:hAnsi="Arial Narrow" w:cs="Arial"/>
          <w:noProof/>
          <w:sz w:val="15"/>
          <w:szCs w:val="15"/>
          <w:lang w:val="de-DE" w:eastAsia="nl-NL"/>
        </w:rPr>
        <w:t>(</w:t>
      </w:r>
      <w:r w:rsidRPr="004D3390">
        <w:rPr>
          <w:rFonts w:ascii="Arial Narrow" w:hAnsi="Arial Narrow" w:cs="Arial"/>
          <w:noProof/>
          <w:color w:val="0070C0"/>
          <w:sz w:val="15"/>
          <w:szCs w:val="15"/>
          <w:lang w:val="de-DE" w:eastAsia="nl-NL"/>
        </w:rPr>
        <w:t>genpanel</w:t>
      </w:r>
      <w:r w:rsidRPr="004D3390">
        <w:rPr>
          <w:rFonts w:ascii="Arial Narrow" w:hAnsi="Arial Narrow" w:cs="Arial"/>
          <w:noProof/>
          <w:sz w:val="15"/>
          <w:szCs w:val="15"/>
          <w:lang w:val="de-DE" w:eastAsia="nl-NL"/>
        </w:rPr>
        <w:t>)</w:t>
      </w:r>
      <w:r w:rsidRPr="004D3390">
        <w:rPr>
          <w:rFonts w:ascii="Arial Narrow" w:hAnsi="Arial Narrow" w:cs="Arial"/>
          <w:i/>
          <w:color w:val="0070C0"/>
          <w:sz w:val="15"/>
          <w:szCs w:val="15"/>
          <w:vertAlign w:val="superscript"/>
          <w:lang w:val="de-DE"/>
        </w:rPr>
        <w:t xml:space="preserve"> </w:t>
      </w:r>
      <w:r w:rsidRPr="004D3390">
        <w:rPr>
          <w:rFonts w:ascii="Arial Narrow" w:hAnsi="Arial Narrow" w:cs="Arial"/>
          <w:b/>
          <w:i/>
          <w:color w:val="0070C0"/>
          <w:sz w:val="15"/>
          <w:szCs w:val="15"/>
          <w:vertAlign w:val="superscript"/>
          <w:lang w:val="de-DE"/>
        </w:rPr>
        <w:t>1</w:t>
      </w:r>
    </w:p>
    <w:p w14:paraId="0877812F" w14:textId="063317CC" w:rsidR="00C6623D" w:rsidRPr="00A768CF" w:rsidRDefault="00C6623D" w:rsidP="006F2737">
      <w:pPr>
        <w:ind w:right="675"/>
        <w:jc w:val="both"/>
        <w:rPr>
          <w:rFonts w:ascii="Arial Narrow" w:hAnsi="Arial Narrow" w:cs="Arial"/>
          <w:noProof/>
          <w:sz w:val="15"/>
          <w:szCs w:val="15"/>
          <w:lang w:eastAsia="nl-NL"/>
        </w:rPr>
      </w:pPr>
      <w:r w:rsidRPr="00A768CF">
        <w:rPr>
          <w:rFonts w:ascii="Arial Narrow" w:hAnsi="Arial Narrow" w:cs="Arial"/>
          <w:noProof/>
          <w:sz w:val="15"/>
          <w:szCs w:val="15"/>
          <w:lang w:eastAsia="nl-NL"/>
        </w:rPr>
        <w:t>Erfelijke colonkanker – prescreening:</w:t>
      </w:r>
    </w:p>
    <w:p w14:paraId="6BA3A54A" w14:textId="20B63765" w:rsidR="00C6623D" w:rsidRPr="00F72456" w:rsidRDefault="00C6623D" w:rsidP="006F2737">
      <w:pPr>
        <w:ind w:left="284" w:right="677"/>
        <w:jc w:val="both"/>
        <w:rPr>
          <w:rFonts w:ascii="Arial Narrow" w:hAnsi="Arial Narrow" w:cs="Arial"/>
          <w:noProof/>
          <w:sz w:val="15"/>
          <w:szCs w:val="15"/>
          <w:lang w:eastAsia="nl-NL"/>
        </w:rPr>
      </w:pPr>
      <w:r w:rsidRPr="00F72456">
        <w:rPr>
          <w:rFonts w:ascii="Arial Narrow" w:hAnsi="Arial Narrow" w:cs="Arial"/>
          <w:noProof/>
          <w:sz w:val="15"/>
          <w:szCs w:val="15"/>
          <w:shd w:val="pct15" w:color="auto" w:fill="FFFFFF"/>
          <w:lang w:eastAsia="nl-NL"/>
        </w:rPr>
        <w:t>E</w:t>
      </w:r>
      <w:r w:rsidR="009F57BE">
        <w:rPr>
          <w:rFonts w:ascii="Arial Narrow" w:hAnsi="Arial Narrow" w:cs="Arial"/>
          <w:noProof/>
          <w:sz w:val="15"/>
          <w:szCs w:val="15"/>
          <w:shd w:val="pct15" w:color="auto" w:fill="FFFFFF"/>
          <w:lang w:eastAsia="nl-NL"/>
        </w:rPr>
        <w:t>,</w:t>
      </w:r>
      <w:r w:rsidR="007A537D" w:rsidRPr="00F72456">
        <w:rPr>
          <w:rFonts w:ascii="Arial Narrow" w:hAnsi="Arial Narrow" w:cs="Arial"/>
          <w:noProof/>
          <w:sz w:val="15"/>
          <w:szCs w:val="15"/>
          <w:shd w:val="pct15" w:color="auto" w:fill="FFFFFF"/>
          <w:lang w:eastAsia="nl-NL"/>
        </w:rPr>
        <w:t xml:space="preserve"> </w:t>
      </w:r>
      <w:r w:rsidRPr="00F72456">
        <w:rPr>
          <w:rFonts w:ascii="Arial Narrow" w:hAnsi="Arial Narrow" w:cs="Arial"/>
          <w:noProof/>
          <w:sz w:val="15"/>
          <w:szCs w:val="15"/>
          <w:shd w:val="pct15" w:color="auto" w:fill="FFFFFF"/>
          <w:lang w:eastAsia="nl-NL"/>
        </w:rPr>
        <w:t>T</w:t>
      </w:r>
      <w:r w:rsidRPr="00F72456">
        <w:rPr>
          <w:rFonts w:ascii="Arial Narrow" w:hAnsi="Arial Narrow" w:cs="Arial"/>
          <w:noProof/>
          <w:sz w:val="15"/>
          <w:szCs w:val="15"/>
          <w:lang w:val="nl-BE" w:eastAsia="nl-NL"/>
        </w:rPr>
        <w:t xml:space="preserve"> </w:t>
      </w:r>
      <w:r w:rsidR="003B7636">
        <w:rPr>
          <w:rFonts w:ascii="Arial Narrow" w:hAnsi="Arial Narrow" w:cs="Arial"/>
          <w:noProof/>
          <w:sz w:val="15"/>
          <w:szCs w:val="15"/>
          <w:lang w:val="nl-BE" w:eastAsia="nl-NL"/>
        </w:rPr>
        <w:t xml:space="preserve"> </w:t>
      </w:r>
      <w:sdt>
        <w:sdtPr>
          <w:rPr>
            <w:rFonts w:ascii="Arial Narrow" w:hAnsi="Arial Narrow"/>
            <w:sz w:val="15"/>
            <w:szCs w:val="15"/>
            <w:lang w:val="nl-BE"/>
          </w:rPr>
          <w:id w:val="-401909198"/>
          <w14:checkbox>
            <w14:checked w14:val="0"/>
            <w14:checkedState w14:val="2612" w14:font="MS Gothic"/>
            <w14:uncheckedState w14:val="2610" w14:font="MS Gothic"/>
          </w14:checkbox>
        </w:sdtPr>
        <w:sdtEndPr/>
        <w:sdtContent>
          <w:r w:rsidRPr="00F72456">
            <w:rPr>
              <w:rFonts w:ascii="MS Gothic" w:eastAsia="MS Gothic" w:hAnsi="MS Gothic" w:hint="eastAsia"/>
              <w:sz w:val="15"/>
              <w:szCs w:val="15"/>
              <w:lang w:val="nl-BE"/>
            </w:rPr>
            <w:t>☐</w:t>
          </w:r>
        </w:sdtContent>
      </w:sdt>
      <w:r w:rsidRPr="00F72456">
        <w:rPr>
          <w:rFonts w:ascii="Arial Narrow" w:hAnsi="Arial Narrow" w:cs="Arial"/>
          <w:noProof/>
          <w:sz w:val="15"/>
          <w:szCs w:val="15"/>
          <w:lang w:val="nl-BE" w:eastAsia="nl-NL"/>
        </w:rPr>
        <w:t xml:space="preserve">  </w:t>
      </w:r>
      <w:r w:rsidRPr="00F72456">
        <w:rPr>
          <w:rFonts w:ascii="Arial Narrow" w:hAnsi="Arial Narrow" w:cs="Arial"/>
          <w:noProof/>
          <w:sz w:val="15"/>
          <w:szCs w:val="15"/>
          <w:lang w:eastAsia="nl-NL"/>
        </w:rPr>
        <w:t>Onderzoek microsatelliet-instabiliteit (MSI)</w:t>
      </w:r>
    </w:p>
    <w:p w14:paraId="0008F116" w14:textId="594BFA7E" w:rsidR="00575943" w:rsidRDefault="00C6623D" w:rsidP="006F2737">
      <w:pPr>
        <w:ind w:left="284" w:right="677"/>
        <w:jc w:val="both"/>
        <w:rPr>
          <w:rFonts w:ascii="Arial Narrow" w:hAnsi="Arial Narrow" w:cs="Arial"/>
          <w:noProof/>
          <w:sz w:val="15"/>
          <w:szCs w:val="15"/>
          <w:lang w:eastAsia="nl-NL"/>
        </w:rPr>
      </w:pPr>
      <w:r w:rsidRPr="00F72456">
        <w:rPr>
          <w:rFonts w:ascii="Arial Narrow" w:hAnsi="Arial Narrow" w:cs="Arial"/>
          <w:noProof/>
          <w:sz w:val="15"/>
          <w:szCs w:val="15"/>
          <w:shd w:val="pct15" w:color="auto" w:fill="FFFFFF"/>
          <w:lang w:eastAsia="nl-NL"/>
        </w:rPr>
        <w:t>E</w:t>
      </w:r>
      <w:r w:rsidR="009F57BE">
        <w:rPr>
          <w:rFonts w:ascii="Arial Narrow" w:hAnsi="Arial Narrow" w:cs="Arial"/>
          <w:noProof/>
          <w:sz w:val="15"/>
          <w:szCs w:val="15"/>
          <w:shd w:val="pct15" w:color="auto" w:fill="FFFFFF"/>
          <w:lang w:eastAsia="nl-NL"/>
        </w:rPr>
        <w:t xml:space="preserve">, </w:t>
      </w:r>
      <w:r w:rsidRPr="00F72456">
        <w:rPr>
          <w:rFonts w:ascii="Arial Narrow" w:hAnsi="Arial Narrow" w:cs="Arial"/>
          <w:noProof/>
          <w:sz w:val="15"/>
          <w:szCs w:val="15"/>
          <w:shd w:val="pct15" w:color="auto" w:fill="FFFFFF"/>
          <w:lang w:eastAsia="nl-NL"/>
        </w:rPr>
        <w:t>T</w:t>
      </w:r>
      <w:r w:rsidRPr="00F72456">
        <w:rPr>
          <w:rFonts w:ascii="Arial Narrow" w:hAnsi="Arial Narrow" w:cs="Arial"/>
          <w:noProof/>
          <w:sz w:val="15"/>
          <w:szCs w:val="15"/>
          <w:lang w:val="nl-BE" w:eastAsia="nl-NL"/>
        </w:rPr>
        <w:t xml:space="preserve"> </w:t>
      </w:r>
      <w:r w:rsidR="003B7636">
        <w:rPr>
          <w:rFonts w:ascii="Arial Narrow" w:hAnsi="Arial Narrow" w:cs="Arial"/>
          <w:noProof/>
          <w:sz w:val="15"/>
          <w:szCs w:val="15"/>
          <w:lang w:val="nl-BE" w:eastAsia="nl-NL"/>
        </w:rPr>
        <w:t xml:space="preserve"> </w:t>
      </w:r>
      <w:sdt>
        <w:sdtPr>
          <w:rPr>
            <w:rFonts w:ascii="Arial Narrow" w:hAnsi="Arial Narrow"/>
            <w:sz w:val="15"/>
            <w:szCs w:val="15"/>
            <w:lang w:val="nl-BE"/>
          </w:rPr>
          <w:id w:val="-2018385699"/>
          <w14:checkbox>
            <w14:checked w14:val="0"/>
            <w14:checkedState w14:val="2612" w14:font="MS Gothic"/>
            <w14:uncheckedState w14:val="2610" w14:font="MS Gothic"/>
          </w14:checkbox>
        </w:sdtPr>
        <w:sdtEndPr/>
        <w:sdtContent>
          <w:r w:rsidRPr="00F72456">
            <w:rPr>
              <w:rFonts w:ascii="MS Gothic" w:eastAsia="MS Gothic" w:hAnsi="MS Gothic" w:hint="eastAsia"/>
              <w:sz w:val="15"/>
              <w:szCs w:val="15"/>
              <w:lang w:val="nl-BE"/>
            </w:rPr>
            <w:t>☐</w:t>
          </w:r>
        </w:sdtContent>
      </w:sdt>
      <w:r w:rsidRPr="00F72456">
        <w:rPr>
          <w:rFonts w:ascii="Arial Narrow" w:hAnsi="Arial Narrow" w:cs="Arial"/>
          <w:noProof/>
          <w:sz w:val="15"/>
          <w:szCs w:val="15"/>
          <w:lang w:val="nl-BE" w:eastAsia="nl-NL"/>
        </w:rPr>
        <w:t xml:space="preserve">  O</w:t>
      </w:r>
      <w:r w:rsidRPr="00F72456">
        <w:rPr>
          <w:rFonts w:ascii="Arial Narrow" w:hAnsi="Arial Narrow" w:cs="Arial"/>
          <w:noProof/>
          <w:sz w:val="15"/>
          <w:szCs w:val="15"/>
          <w:lang w:eastAsia="nl-NL"/>
        </w:rPr>
        <w:t xml:space="preserve">nderzoek methylatie promotor </w:t>
      </w:r>
      <w:r w:rsidRPr="00F72456">
        <w:rPr>
          <w:rFonts w:ascii="Arial Narrow" w:hAnsi="Arial Narrow" w:cs="Arial"/>
          <w:i/>
          <w:noProof/>
          <w:sz w:val="15"/>
          <w:szCs w:val="15"/>
          <w:lang w:eastAsia="nl-NL"/>
        </w:rPr>
        <w:t>MLH1</w:t>
      </w:r>
      <w:r w:rsidRPr="00F72456">
        <w:rPr>
          <w:rFonts w:ascii="Arial Narrow" w:hAnsi="Arial Narrow" w:cs="Arial"/>
          <w:noProof/>
          <w:sz w:val="15"/>
          <w:szCs w:val="15"/>
          <w:lang w:eastAsia="nl-NL"/>
        </w:rPr>
        <w:t>-gen</w:t>
      </w:r>
    </w:p>
    <w:p w14:paraId="5BD2F220" w14:textId="334950C6" w:rsidR="002D704F" w:rsidRDefault="00575943" w:rsidP="006F2737">
      <w:pPr>
        <w:tabs>
          <w:tab w:val="left" w:pos="3969"/>
          <w:tab w:val="left" w:pos="4962"/>
        </w:tabs>
        <w:ind w:right="252"/>
        <w:rPr>
          <w:rFonts w:ascii="Arial Narrow" w:hAnsi="Arial Narrow" w:cs="Arial"/>
          <w:noProof/>
          <w:sz w:val="15"/>
          <w:szCs w:val="15"/>
          <w:lang w:val="it-IT" w:eastAsia="nl-NL"/>
        </w:rPr>
      </w:pPr>
      <w:r w:rsidRPr="00FF4102">
        <w:rPr>
          <w:rFonts w:ascii="Arial Narrow" w:hAnsi="Arial Narrow" w:cs="Arial"/>
          <w:noProof/>
          <w:sz w:val="15"/>
          <w:szCs w:val="15"/>
          <w:shd w:val="pct15" w:color="auto" w:fill="FFFFFF"/>
          <w:lang w:val="it-IT" w:eastAsia="nl-NL"/>
        </w:rPr>
        <w:t>E</w:t>
      </w:r>
      <w:r w:rsidRPr="00FF4102">
        <w:rPr>
          <w:rFonts w:ascii="Arial Narrow" w:hAnsi="Arial Narrow" w:cs="Arial"/>
          <w:noProof/>
          <w:sz w:val="15"/>
          <w:szCs w:val="15"/>
          <w:lang w:val="it-IT" w:eastAsia="nl-NL"/>
        </w:rPr>
        <w:t xml:space="preserve"> </w:t>
      </w:r>
      <w:r>
        <w:rPr>
          <w:rFonts w:ascii="Arial Narrow" w:hAnsi="Arial Narrow" w:cs="Arial"/>
          <w:noProof/>
          <w:sz w:val="15"/>
          <w:szCs w:val="15"/>
          <w:lang w:val="it-IT" w:eastAsia="nl-NL"/>
        </w:rPr>
        <w:t xml:space="preserve"> </w:t>
      </w:r>
      <w:sdt>
        <w:sdtPr>
          <w:rPr>
            <w:rFonts w:ascii="Arial Narrow" w:hAnsi="Arial Narrow"/>
            <w:sz w:val="15"/>
            <w:szCs w:val="15"/>
            <w:lang w:val="it-IT"/>
          </w:rPr>
          <w:id w:val="-1019239726"/>
          <w14:checkbox>
            <w14:checked w14:val="0"/>
            <w14:checkedState w14:val="2612" w14:font="MS Gothic"/>
            <w14:uncheckedState w14:val="2610" w14:font="MS Gothic"/>
          </w14:checkbox>
        </w:sdtPr>
        <w:sdtEndPr/>
        <w:sdtContent>
          <w:r w:rsidRPr="00FF4102">
            <w:rPr>
              <w:rFonts w:ascii="MS Gothic" w:eastAsia="MS Gothic" w:hAnsi="MS Gothic" w:hint="eastAsia"/>
              <w:sz w:val="15"/>
              <w:szCs w:val="15"/>
              <w:lang w:val="it-IT"/>
            </w:rPr>
            <w:t>☐</w:t>
          </w:r>
        </w:sdtContent>
      </w:sdt>
      <w:r w:rsidRPr="00FF4102">
        <w:rPr>
          <w:rFonts w:ascii="Arial Narrow" w:hAnsi="Arial Narrow" w:cs="Arial"/>
          <w:noProof/>
          <w:sz w:val="15"/>
          <w:szCs w:val="15"/>
          <w:lang w:val="it-IT" w:eastAsia="nl-NL"/>
        </w:rPr>
        <w:t xml:space="preserve">  </w:t>
      </w:r>
      <w:r>
        <w:rPr>
          <w:rFonts w:ascii="Arial Narrow" w:hAnsi="Arial Narrow" w:cs="Arial"/>
          <w:noProof/>
          <w:sz w:val="15"/>
          <w:szCs w:val="15"/>
          <w:lang w:val="it-IT" w:eastAsia="nl-NL"/>
        </w:rPr>
        <w:t>Pedia</w:t>
      </w:r>
      <w:r w:rsidR="007B15D0">
        <w:rPr>
          <w:rFonts w:ascii="Arial Narrow" w:hAnsi="Arial Narrow" w:cs="Arial"/>
          <w:noProof/>
          <w:sz w:val="15"/>
          <w:szCs w:val="15"/>
          <w:lang w:val="it-IT" w:eastAsia="nl-NL"/>
        </w:rPr>
        <w:t xml:space="preserve">trische oncopredispositie </w:t>
      </w:r>
      <w:r w:rsidRPr="00FF4102">
        <w:rPr>
          <w:rFonts w:ascii="Arial Narrow" w:hAnsi="Arial Narrow" w:cs="Arial"/>
          <w:noProof/>
          <w:sz w:val="15"/>
          <w:szCs w:val="15"/>
          <w:lang w:val="it-IT" w:eastAsia="nl-NL"/>
        </w:rPr>
        <w:t>(</w:t>
      </w:r>
      <w:r w:rsidRPr="00FF4102">
        <w:rPr>
          <w:rFonts w:ascii="Arial Narrow" w:hAnsi="Arial Narrow" w:cs="Arial"/>
          <w:noProof/>
          <w:color w:val="0070C0"/>
          <w:sz w:val="15"/>
          <w:szCs w:val="15"/>
          <w:lang w:val="it-IT" w:eastAsia="nl-NL"/>
        </w:rPr>
        <w:t>genpanel</w:t>
      </w:r>
      <w:r w:rsidRPr="00FF4102">
        <w:rPr>
          <w:rFonts w:ascii="Arial Narrow" w:hAnsi="Arial Narrow" w:cs="Arial"/>
          <w:noProof/>
          <w:sz w:val="15"/>
          <w:szCs w:val="15"/>
          <w:lang w:val="it-IT" w:eastAsia="nl-NL"/>
        </w:rPr>
        <w:t>)</w:t>
      </w:r>
      <w:r w:rsidRPr="00FF4102">
        <w:rPr>
          <w:rFonts w:ascii="Arial Narrow" w:hAnsi="Arial Narrow" w:cs="Arial"/>
          <w:b/>
          <w:i/>
          <w:color w:val="0070C0"/>
          <w:sz w:val="15"/>
          <w:szCs w:val="15"/>
          <w:vertAlign w:val="superscript"/>
          <w:lang w:val="it-IT"/>
        </w:rPr>
        <w:t xml:space="preserve"> </w:t>
      </w:r>
      <w:r w:rsidR="00B3565A">
        <w:rPr>
          <w:rFonts w:ascii="Arial Narrow" w:hAnsi="Arial Narrow" w:cs="Arial"/>
          <w:b/>
          <w:i/>
          <w:color w:val="0070C0"/>
          <w:sz w:val="15"/>
          <w:szCs w:val="15"/>
          <w:vertAlign w:val="superscript"/>
          <w:lang w:val="nl-BE"/>
        </w:rPr>
        <w:t>1, 4, 5</w:t>
      </w:r>
    </w:p>
    <w:p w14:paraId="7D32D742" w14:textId="597B5521" w:rsidR="00C740BE" w:rsidRPr="00DA21FC" w:rsidRDefault="009D33E2" w:rsidP="006F2737">
      <w:pPr>
        <w:tabs>
          <w:tab w:val="left" w:pos="3969"/>
          <w:tab w:val="left" w:pos="4962"/>
        </w:tabs>
        <w:spacing w:before="60"/>
        <w:ind w:right="249"/>
        <w:rPr>
          <w:rFonts w:ascii="Arial Narrow" w:hAnsi="Arial Narrow" w:cs="Arial"/>
          <w:noProof/>
          <w:sz w:val="15"/>
          <w:szCs w:val="15"/>
          <w:lang w:val="it-IT" w:eastAsia="nl-NL"/>
        </w:rPr>
      </w:pPr>
      <w:r w:rsidRPr="009D33E2">
        <w:rPr>
          <w:rFonts w:ascii="Arial Narrow" w:hAnsi="Arial Narrow" w:cs="Arial"/>
          <w:b/>
          <w:noProof/>
          <w:sz w:val="15"/>
          <w:szCs w:val="15"/>
          <w:lang w:eastAsia="nl-NL"/>
        </w:rPr>
        <w:t>Familaal kanker panel</w:t>
      </w:r>
      <w:r>
        <w:rPr>
          <w:rFonts w:ascii="Arial Narrow" w:hAnsi="Arial Narrow" w:cs="Arial"/>
          <w:b/>
          <w:noProof/>
          <w:sz w:val="15"/>
          <w:szCs w:val="15"/>
          <w:lang w:eastAsia="nl-NL"/>
        </w:rPr>
        <w:t xml:space="preserve"> (meerdere combinaties mogelijk)</w:t>
      </w:r>
      <w:r w:rsidRPr="009D33E2">
        <w:rPr>
          <w:rFonts w:ascii="Arial Narrow" w:hAnsi="Arial Narrow" w:cs="Arial"/>
          <w:b/>
          <w:noProof/>
          <w:sz w:val="15"/>
          <w:szCs w:val="15"/>
          <w:lang w:eastAsia="nl-NL"/>
        </w:rPr>
        <w:t>:</w:t>
      </w:r>
    </w:p>
    <w:p w14:paraId="76E36494" w14:textId="2148B41F" w:rsidR="009D33E2" w:rsidRPr="00D623A0" w:rsidRDefault="00B77F8D" w:rsidP="006F2737">
      <w:pPr>
        <w:tabs>
          <w:tab w:val="left" w:pos="4962"/>
        </w:tabs>
        <w:ind w:right="252"/>
        <w:rPr>
          <w:rFonts w:ascii="Arial Narrow" w:hAnsi="Arial Narrow"/>
          <w:sz w:val="15"/>
          <w:szCs w:val="15"/>
          <w:lang w:val="nl-BE"/>
        </w:rPr>
      </w:pPr>
      <w:r w:rsidRPr="00D623A0">
        <w:rPr>
          <w:rFonts w:ascii="Arial Narrow" w:hAnsi="Arial Narrow" w:cs="Arial"/>
          <w:noProof/>
          <w:sz w:val="15"/>
          <w:szCs w:val="15"/>
          <w:shd w:val="pct15" w:color="auto" w:fill="FFFFFF"/>
          <w:lang w:val="nl-BE" w:eastAsia="nl-NL"/>
        </w:rPr>
        <w:t>E</w:t>
      </w:r>
      <w:r w:rsidRPr="00D623A0">
        <w:rPr>
          <w:rFonts w:ascii="Arial Narrow" w:hAnsi="Arial Narrow" w:cs="Arial"/>
          <w:noProof/>
          <w:sz w:val="15"/>
          <w:szCs w:val="15"/>
          <w:lang w:val="nl-BE" w:eastAsia="nl-NL"/>
        </w:rPr>
        <w:t xml:space="preserve">  </w:t>
      </w:r>
      <w:sdt>
        <w:sdtPr>
          <w:rPr>
            <w:rFonts w:ascii="Arial Narrow" w:hAnsi="Arial Narrow"/>
            <w:sz w:val="15"/>
            <w:szCs w:val="15"/>
            <w:lang w:val="nl-BE"/>
          </w:rPr>
          <w:id w:val="1752394586"/>
          <w14:checkbox>
            <w14:checked w14:val="0"/>
            <w14:checkedState w14:val="2612" w14:font="MS Gothic"/>
            <w14:uncheckedState w14:val="2610" w14:font="MS Gothic"/>
          </w14:checkbox>
        </w:sdtPr>
        <w:sdtEndPr/>
        <w:sdtContent>
          <w:r w:rsidR="001117FE" w:rsidRPr="00D623A0">
            <w:rPr>
              <w:rFonts w:ascii="MS Gothic" w:eastAsia="MS Gothic" w:hAnsi="MS Gothic" w:hint="eastAsia"/>
              <w:sz w:val="15"/>
              <w:szCs w:val="15"/>
              <w:lang w:val="nl-BE"/>
            </w:rPr>
            <w:t>☐</w:t>
          </w:r>
        </w:sdtContent>
      </w:sdt>
      <w:r w:rsidRPr="00D623A0">
        <w:rPr>
          <w:rFonts w:ascii="Arial Narrow" w:hAnsi="Arial Narrow" w:cs="Arial"/>
          <w:noProof/>
          <w:sz w:val="15"/>
          <w:szCs w:val="15"/>
          <w:lang w:val="nl-BE" w:eastAsia="nl-NL"/>
        </w:rPr>
        <w:t xml:space="preserve">  </w:t>
      </w:r>
      <w:r w:rsidR="00951B3F" w:rsidRPr="00D623A0">
        <w:rPr>
          <w:rFonts w:ascii="Arial Narrow" w:hAnsi="Arial Narrow" w:cs="Arial"/>
          <w:noProof/>
          <w:sz w:val="15"/>
          <w:szCs w:val="15"/>
          <w:lang w:val="nl-BE" w:eastAsia="nl-NL"/>
        </w:rPr>
        <w:t>BAP1 tumor predispositie syndroom (</w:t>
      </w:r>
      <w:r w:rsidR="00951B3F" w:rsidRPr="00D623A0">
        <w:rPr>
          <w:rFonts w:ascii="Arial Narrow" w:hAnsi="Arial Narrow" w:cs="Arial"/>
          <w:i/>
          <w:noProof/>
          <w:sz w:val="15"/>
          <w:szCs w:val="15"/>
          <w:lang w:val="nl-BE" w:eastAsia="nl-NL"/>
        </w:rPr>
        <w:t>BAP1</w:t>
      </w:r>
      <w:r w:rsidR="00951B3F" w:rsidRPr="00D623A0">
        <w:rPr>
          <w:rFonts w:ascii="Arial Narrow" w:hAnsi="Arial Narrow" w:cs="Arial"/>
          <w:noProof/>
          <w:sz w:val="15"/>
          <w:szCs w:val="15"/>
          <w:lang w:val="nl-BE" w:eastAsia="nl-NL"/>
        </w:rPr>
        <w:t>)</w:t>
      </w:r>
      <w:r w:rsidRPr="00D623A0">
        <w:rPr>
          <w:rFonts w:ascii="Arial Narrow" w:hAnsi="Arial Narrow"/>
          <w:sz w:val="15"/>
          <w:szCs w:val="15"/>
          <w:lang w:val="nl-BE"/>
        </w:rPr>
        <w:t xml:space="preserve"> </w:t>
      </w:r>
    </w:p>
    <w:p w14:paraId="0C9678FB" w14:textId="77777777" w:rsidR="00951B3F" w:rsidRPr="00FF4102" w:rsidRDefault="00951B3F" w:rsidP="006F2737">
      <w:pPr>
        <w:tabs>
          <w:tab w:val="left" w:pos="4962"/>
        </w:tabs>
        <w:ind w:right="252"/>
        <w:rPr>
          <w:rFonts w:ascii="Arial Narrow" w:hAnsi="Arial Narrow"/>
          <w:sz w:val="15"/>
          <w:szCs w:val="15"/>
          <w:lang w:val="de-DE"/>
        </w:rPr>
      </w:pPr>
      <w:r w:rsidRPr="00FF4102">
        <w:rPr>
          <w:rFonts w:ascii="Arial Narrow" w:hAnsi="Arial Narrow" w:cs="Arial"/>
          <w:noProof/>
          <w:sz w:val="15"/>
          <w:szCs w:val="15"/>
          <w:shd w:val="pct15" w:color="auto" w:fill="FFFFFF"/>
          <w:lang w:val="de-DE" w:eastAsia="nl-NL"/>
        </w:rPr>
        <w:t>E</w:t>
      </w:r>
      <w:r w:rsidRPr="00FF4102">
        <w:rPr>
          <w:rFonts w:ascii="Arial Narrow" w:hAnsi="Arial Narrow" w:cs="Arial"/>
          <w:noProof/>
          <w:sz w:val="15"/>
          <w:szCs w:val="15"/>
          <w:lang w:val="de-DE" w:eastAsia="nl-NL"/>
        </w:rPr>
        <w:t xml:space="preserve">  </w:t>
      </w:r>
      <w:sdt>
        <w:sdtPr>
          <w:rPr>
            <w:rFonts w:ascii="Arial Narrow" w:hAnsi="Arial Narrow"/>
            <w:sz w:val="15"/>
            <w:szCs w:val="15"/>
            <w:lang w:val="de-DE"/>
          </w:rPr>
          <w:id w:val="-1458016680"/>
          <w14:checkbox>
            <w14:checked w14:val="0"/>
            <w14:checkedState w14:val="2612" w14:font="MS Gothic"/>
            <w14:uncheckedState w14:val="2610" w14:font="MS Gothic"/>
          </w14:checkbox>
        </w:sdtPr>
        <w:sdtEndPr/>
        <w:sdtContent>
          <w:r>
            <w:rPr>
              <w:rFonts w:ascii="MS Gothic" w:eastAsia="MS Gothic" w:hAnsi="MS Gothic" w:hint="eastAsia"/>
              <w:sz w:val="15"/>
              <w:szCs w:val="15"/>
              <w:lang w:val="de-DE"/>
            </w:rPr>
            <w:t>☐</w:t>
          </w:r>
        </w:sdtContent>
      </w:sdt>
      <w:r w:rsidRPr="00FF4102">
        <w:rPr>
          <w:rFonts w:ascii="Arial Narrow" w:hAnsi="Arial Narrow" w:cs="Arial"/>
          <w:noProof/>
          <w:sz w:val="15"/>
          <w:szCs w:val="15"/>
          <w:lang w:val="de-DE" w:eastAsia="nl-NL"/>
        </w:rPr>
        <w:t xml:space="preserve">  Birt-Hogg-Dube syndroom (</w:t>
      </w:r>
      <w:r w:rsidRPr="00FF4102">
        <w:rPr>
          <w:rFonts w:ascii="Arial Narrow" w:hAnsi="Arial Narrow"/>
          <w:i/>
          <w:sz w:val="15"/>
          <w:szCs w:val="15"/>
          <w:lang w:val="de-DE"/>
        </w:rPr>
        <w:t>FLCN</w:t>
      </w:r>
      <w:r w:rsidRPr="00FF4102">
        <w:rPr>
          <w:rFonts w:ascii="Arial Narrow" w:hAnsi="Arial Narrow"/>
          <w:sz w:val="15"/>
          <w:szCs w:val="15"/>
          <w:lang w:val="de-DE"/>
        </w:rPr>
        <w:t xml:space="preserve">) </w:t>
      </w:r>
    </w:p>
    <w:p w14:paraId="03ABE85D" w14:textId="77777777" w:rsidR="003B3EFC" w:rsidRDefault="003B3EFC" w:rsidP="006F2737">
      <w:pPr>
        <w:tabs>
          <w:tab w:val="left" w:pos="4962"/>
        </w:tabs>
        <w:ind w:right="252"/>
        <w:rPr>
          <w:rFonts w:ascii="Arial Narrow" w:hAnsi="Arial Narrow"/>
          <w:i/>
          <w:sz w:val="15"/>
          <w:szCs w:val="15"/>
          <w:lang w:val="de-DE"/>
        </w:rPr>
      </w:pPr>
      <w:r w:rsidRPr="00FF4102">
        <w:rPr>
          <w:rFonts w:ascii="Arial Narrow" w:hAnsi="Arial Narrow" w:cs="Arial"/>
          <w:noProof/>
          <w:sz w:val="15"/>
          <w:szCs w:val="15"/>
          <w:shd w:val="pct15" w:color="auto" w:fill="FFFFFF"/>
          <w:lang w:val="de-DE" w:eastAsia="nl-NL"/>
        </w:rPr>
        <w:t>E</w:t>
      </w:r>
      <w:r w:rsidRPr="00FF4102">
        <w:rPr>
          <w:rFonts w:ascii="Arial Narrow" w:hAnsi="Arial Narrow" w:cs="Arial"/>
          <w:noProof/>
          <w:sz w:val="15"/>
          <w:szCs w:val="15"/>
          <w:lang w:val="de-DE" w:eastAsia="nl-NL"/>
        </w:rPr>
        <w:t xml:space="preserve">  </w:t>
      </w:r>
      <w:sdt>
        <w:sdtPr>
          <w:rPr>
            <w:rFonts w:ascii="Arial Narrow" w:hAnsi="Arial Narrow"/>
            <w:sz w:val="15"/>
            <w:szCs w:val="15"/>
            <w:lang w:val="de-DE"/>
          </w:rPr>
          <w:id w:val="-700791342"/>
          <w14:checkbox>
            <w14:checked w14:val="0"/>
            <w14:checkedState w14:val="2612" w14:font="MS Gothic"/>
            <w14:uncheckedState w14:val="2610" w14:font="MS Gothic"/>
          </w14:checkbox>
        </w:sdtPr>
        <w:sdtEndPr/>
        <w:sdtContent>
          <w:r w:rsidR="001117FE">
            <w:rPr>
              <w:rFonts w:ascii="MS Gothic" w:eastAsia="MS Gothic" w:hAnsi="MS Gothic" w:hint="eastAsia"/>
              <w:sz w:val="15"/>
              <w:szCs w:val="15"/>
              <w:lang w:val="de-DE"/>
            </w:rPr>
            <w:t>☐</w:t>
          </w:r>
        </w:sdtContent>
      </w:sdt>
      <w:r w:rsidRPr="00005529">
        <w:rPr>
          <w:rFonts w:ascii="Arial Narrow" w:hAnsi="Arial Narrow" w:cs="Arial"/>
          <w:noProof/>
          <w:sz w:val="15"/>
          <w:szCs w:val="15"/>
          <w:lang w:val="de-DE" w:eastAsia="nl-NL"/>
        </w:rPr>
        <w:t xml:space="preserve">  </w:t>
      </w:r>
      <w:r w:rsidRPr="00005529">
        <w:rPr>
          <w:rFonts w:ascii="Arial Narrow" w:hAnsi="Arial Narrow"/>
          <w:sz w:val="15"/>
          <w:szCs w:val="15"/>
          <w:lang w:val="de-DE"/>
        </w:rPr>
        <w:t xml:space="preserve">Bloom </w:t>
      </w:r>
      <w:proofErr w:type="spellStart"/>
      <w:r w:rsidRPr="00005529">
        <w:rPr>
          <w:rFonts w:ascii="Arial Narrow" w:hAnsi="Arial Narrow"/>
          <w:sz w:val="15"/>
          <w:szCs w:val="15"/>
          <w:lang w:val="de-DE"/>
        </w:rPr>
        <w:t>syndroom</w:t>
      </w:r>
      <w:proofErr w:type="spellEnd"/>
      <w:r w:rsidRPr="00005529">
        <w:rPr>
          <w:rFonts w:ascii="Arial Narrow" w:hAnsi="Arial Narrow"/>
          <w:sz w:val="15"/>
          <w:szCs w:val="15"/>
          <w:lang w:val="de-DE"/>
        </w:rPr>
        <w:t xml:space="preserve"> </w:t>
      </w:r>
      <w:r w:rsidR="009E2E57" w:rsidRPr="003A2A4B">
        <w:rPr>
          <w:rFonts w:ascii="Arial Narrow" w:hAnsi="Arial Narrow"/>
          <w:i/>
          <w:sz w:val="15"/>
          <w:szCs w:val="15"/>
          <w:lang w:val="de-DE"/>
        </w:rPr>
        <w:t>(BLM)</w:t>
      </w:r>
    </w:p>
    <w:p w14:paraId="4C905701" w14:textId="77777777" w:rsidR="002A2846" w:rsidRPr="00FF4102" w:rsidRDefault="002A2846" w:rsidP="006F2737">
      <w:pPr>
        <w:tabs>
          <w:tab w:val="left" w:pos="4962"/>
        </w:tabs>
        <w:ind w:right="252"/>
        <w:rPr>
          <w:rFonts w:ascii="Arial Narrow" w:hAnsi="Arial Narrow" w:cs="Arial"/>
          <w:noProof/>
          <w:sz w:val="15"/>
          <w:szCs w:val="15"/>
          <w:lang w:val="de-DE" w:eastAsia="nl-NL"/>
        </w:rPr>
      </w:pPr>
      <w:r w:rsidRPr="00FF4102">
        <w:rPr>
          <w:rFonts w:ascii="Arial Narrow" w:hAnsi="Arial Narrow" w:cs="Arial"/>
          <w:noProof/>
          <w:sz w:val="15"/>
          <w:szCs w:val="15"/>
          <w:shd w:val="pct15" w:color="auto" w:fill="FFFFFF"/>
          <w:lang w:val="de-DE" w:eastAsia="nl-NL"/>
        </w:rPr>
        <w:t>E</w:t>
      </w:r>
      <w:r w:rsidRPr="00FF4102">
        <w:rPr>
          <w:rFonts w:ascii="Arial Narrow" w:hAnsi="Arial Narrow" w:cs="Arial"/>
          <w:noProof/>
          <w:sz w:val="15"/>
          <w:szCs w:val="15"/>
          <w:lang w:val="de-DE" w:eastAsia="nl-NL"/>
        </w:rPr>
        <w:t xml:space="preserve">  </w:t>
      </w:r>
      <w:sdt>
        <w:sdtPr>
          <w:rPr>
            <w:rFonts w:ascii="Arial Narrow" w:hAnsi="Arial Narrow"/>
            <w:sz w:val="15"/>
            <w:szCs w:val="15"/>
            <w:lang w:val="de-DE"/>
          </w:rPr>
          <w:id w:val="-163556475"/>
          <w14:checkbox>
            <w14:checked w14:val="0"/>
            <w14:checkedState w14:val="2612" w14:font="MS Gothic"/>
            <w14:uncheckedState w14:val="2610" w14:font="MS Gothic"/>
          </w14:checkbox>
        </w:sdtPr>
        <w:sdtEndPr/>
        <w:sdtContent>
          <w:r>
            <w:rPr>
              <w:rFonts w:ascii="MS Gothic" w:eastAsia="MS Gothic" w:hAnsi="MS Gothic" w:hint="eastAsia"/>
              <w:sz w:val="15"/>
              <w:szCs w:val="15"/>
              <w:lang w:val="de-DE"/>
            </w:rPr>
            <w:t>☐</w:t>
          </w:r>
        </w:sdtContent>
      </w:sdt>
      <w:r>
        <w:rPr>
          <w:rFonts w:ascii="Arial Narrow" w:hAnsi="Arial Narrow" w:cs="Arial"/>
          <w:noProof/>
          <w:sz w:val="15"/>
          <w:szCs w:val="15"/>
          <w:lang w:val="de-DE" w:eastAsia="nl-NL"/>
        </w:rPr>
        <w:t xml:space="preserve">  Dicer1 syndroom</w:t>
      </w:r>
      <w:r w:rsidR="00951B3F">
        <w:rPr>
          <w:rFonts w:ascii="Arial Narrow" w:hAnsi="Arial Narrow" w:cs="Arial"/>
          <w:noProof/>
          <w:sz w:val="15"/>
          <w:szCs w:val="15"/>
          <w:lang w:val="de-DE" w:eastAsia="nl-NL"/>
        </w:rPr>
        <w:t xml:space="preserve"> (</w:t>
      </w:r>
      <w:r w:rsidR="00951B3F" w:rsidRPr="00951B3F">
        <w:rPr>
          <w:rFonts w:ascii="Arial Narrow" w:hAnsi="Arial Narrow" w:cs="Arial"/>
          <w:i/>
          <w:noProof/>
          <w:sz w:val="15"/>
          <w:szCs w:val="15"/>
          <w:lang w:val="de-DE" w:eastAsia="nl-NL"/>
        </w:rPr>
        <w:t>DICER1</w:t>
      </w:r>
      <w:r w:rsidR="00951B3F">
        <w:rPr>
          <w:rFonts w:ascii="Arial Narrow" w:hAnsi="Arial Narrow" w:cs="Arial"/>
          <w:noProof/>
          <w:sz w:val="15"/>
          <w:szCs w:val="15"/>
          <w:lang w:val="de-DE" w:eastAsia="nl-NL"/>
        </w:rPr>
        <w:t>)</w:t>
      </w:r>
    </w:p>
    <w:p w14:paraId="58668E2A" w14:textId="77777777" w:rsidR="00134D0A" w:rsidRPr="00D623A0" w:rsidRDefault="00287D49" w:rsidP="006F2737">
      <w:pPr>
        <w:ind w:right="677"/>
        <w:rPr>
          <w:rFonts w:ascii="Arial Narrow" w:hAnsi="Arial Narrow" w:cs="Arial"/>
          <w:b/>
          <w:sz w:val="15"/>
          <w:szCs w:val="15"/>
          <w:shd w:val="clear" w:color="auto" w:fill="FDE9D9"/>
          <w:lang w:val="de-DE"/>
        </w:rPr>
      </w:pPr>
      <w:r>
        <w:rPr>
          <w:rFonts w:ascii="Arial Narrow" w:hAnsi="Arial Narrow" w:cs="Arial"/>
          <w:noProof/>
          <w:sz w:val="15"/>
          <w:szCs w:val="15"/>
          <w:shd w:val="pct15" w:color="auto" w:fill="FFFFFF"/>
          <w:lang w:val="de-DE" w:eastAsia="nl-NL"/>
        </w:rPr>
        <w:t>E</w:t>
      </w:r>
      <w:r w:rsidR="00B77F8D" w:rsidRPr="00D623A0">
        <w:rPr>
          <w:rFonts w:ascii="Arial Narrow" w:hAnsi="Arial Narrow" w:cs="Arial"/>
          <w:noProof/>
          <w:sz w:val="15"/>
          <w:szCs w:val="15"/>
          <w:lang w:val="de-DE" w:eastAsia="nl-NL"/>
        </w:rPr>
        <w:t xml:space="preserve"> </w:t>
      </w:r>
      <w:r>
        <w:rPr>
          <w:rFonts w:ascii="Arial Narrow" w:hAnsi="Arial Narrow" w:cs="Arial"/>
          <w:noProof/>
          <w:sz w:val="15"/>
          <w:szCs w:val="15"/>
          <w:lang w:val="de-DE" w:eastAsia="nl-NL"/>
        </w:rPr>
        <w:t xml:space="preserve"> </w:t>
      </w:r>
      <w:sdt>
        <w:sdtPr>
          <w:rPr>
            <w:rFonts w:ascii="Arial Narrow" w:hAnsi="Arial Narrow"/>
            <w:sz w:val="15"/>
            <w:szCs w:val="15"/>
            <w:lang w:val="de-DE"/>
          </w:rPr>
          <w:id w:val="1795326099"/>
          <w14:checkbox>
            <w14:checked w14:val="0"/>
            <w14:checkedState w14:val="2612" w14:font="MS Gothic"/>
            <w14:uncheckedState w14:val="2610" w14:font="MS Gothic"/>
          </w14:checkbox>
        </w:sdtPr>
        <w:sdtEndPr/>
        <w:sdtContent>
          <w:r w:rsidR="001117FE" w:rsidRPr="00D623A0">
            <w:rPr>
              <w:rFonts w:ascii="MS Gothic" w:eastAsia="MS Gothic" w:hAnsi="MS Gothic" w:hint="eastAsia"/>
              <w:sz w:val="15"/>
              <w:szCs w:val="15"/>
              <w:lang w:val="de-DE"/>
            </w:rPr>
            <w:t>☐</w:t>
          </w:r>
        </w:sdtContent>
      </w:sdt>
      <w:r w:rsidR="00B77F8D" w:rsidRPr="00D623A0">
        <w:rPr>
          <w:rFonts w:ascii="Arial Narrow" w:hAnsi="Arial Narrow" w:cs="Arial"/>
          <w:noProof/>
          <w:sz w:val="15"/>
          <w:szCs w:val="15"/>
          <w:lang w:val="de-DE" w:eastAsia="nl-NL"/>
        </w:rPr>
        <w:t xml:space="preserve">  </w:t>
      </w:r>
      <w:r w:rsidR="00B77F8D" w:rsidRPr="00D623A0">
        <w:rPr>
          <w:rFonts w:ascii="Arial Narrow" w:hAnsi="Arial Narrow" w:cs="Arial"/>
          <w:noProof/>
          <w:spacing w:val="-4"/>
          <w:sz w:val="15"/>
          <w:szCs w:val="15"/>
          <w:lang w:val="de-DE" w:eastAsia="nl-NL"/>
        </w:rPr>
        <w:t>Erfelijke borst-</w:t>
      </w:r>
      <w:r w:rsidR="00812109">
        <w:rPr>
          <w:rFonts w:ascii="Arial Narrow" w:hAnsi="Arial Narrow" w:cs="Arial"/>
          <w:noProof/>
          <w:spacing w:val="-4"/>
          <w:sz w:val="15"/>
          <w:szCs w:val="15"/>
          <w:lang w:val="de-DE" w:eastAsia="nl-NL"/>
        </w:rPr>
        <w:t xml:space="preserve"> en ovariumk</w:t>
      </w:r>
      <w:r w:rsidR="00B77F8D" w:rsidRPr="00D623A0">
        <w:rPr>
          <w:rFonts w:ascii="Arial Narrow" w:hAnsi="Arial Narrow" w:cs="Arial"/>
          <w:noProof/>
          <w:spacing w:val="-4"/>
          <w:sz w:val="15"/>
          <w:szCs w:val="15"/>
          <w:lang w:val="de-DE" w:eastAsia="nl-NL"/>
        </w:rPr>
        <w:t>anker</w:t>
      </w:r>
      <w:r w:rsidR="00A65E70" w:rsidRPr="00D623A0">
        <w:rPr>
          <w:rFonts w:ascii="Arial Narrow" w:hAnsi="Arial Narrow" w:cs="Arial"/>
          <w:noProof/>
          <w:spacing w:val="-4"/>
          <w:sz w:val="15"/>
          <w:szCs w:val="15"/>
          <w:lang w:val="de-DE" w:eastAsia="nl-NL"/>
        </w:rPr>
        <w:t xml:space="preserve"> </w:t>
      </w:r>
      <w:r w:rsidR="00005529" w:rsidRPr="00D623A0">
        <w:rPr>
          <w:rFonts w:ascii="Arial Narrow" w:hAnsi="Arial Narrow" w:cs="Arial"/>
          <w:noProof/>
          <w:sz w:val="15"/>
          <w:szCs w:val="15"/>
          <w:lang w:val="de-DE" w:eastAsia="nl-NL"/>
        </w:rPr>
        <w:t>(</w:t>
      </w:r>
      <w:r w:rsidR="00005529" w:rsidRPr="00D623A0">
        <w:rPr>
          <w:rFonts w:ascii="Arial Narrow" w:hAnsi="Arial Narrow" w:cs="Arial"/>
          <w:noProof/>
          <w:color w:val="0070C0"/>
          <w:sz w:val="15"/>
          <w:szCs w:val="15"/>
          <w:lang w:val="de-DE" w:eastAsia="nl-NL"/>
        </w:rPr>
        <w:t>genpanel</w:t>
      </w:r>
      <w:r w:rsidR="00005529" w:rsidRPr="00D623A0">
        <w:rPr>
          <w:rFonts w:ascii="Arial Narrow" w:hAnsi="Arial Narrow" w:cs="Arial"/>
          <w:noProof/>
          <w:sz w:val="15"/>
          <w:szCs w:val="15"/>
          <w:lang w:val="de-DE" w:eastAsia="nl-NL"/>
        </w:rPr>
        <w:t>)</w:t>
      </w:r>
      <w:r w:rsidR="00005529" w:rsidRPr="00D623A0">
        <w:rPr>
          <w:rFonts w:ascii="Arial Narrow" w:hAnsi="Arial Narrow" w:cs="Arial"/>
          <w:i/>
          <w:color w:val="0070C0"/>
          <w:sz w:val="15"/>
          <w:szCs w:val="15"/>
          <w:vertAlign w:val="superscript"/>
          <w:lang w:val="de-DE"/>
        </w:rPr>
        <w:t xml:space="preserve"> </w:t>
      </w:r>
      <w:r w:rsidR="00005529" w:rsidRPr="00D623A0">
        <w:rPr>
          <w:rFonts w:ascii="Arial Narrow" w:hAnsi="Arial Narrow" w:cs="Arial"/>
          <w:b/>
          <w:i/>
          <w:color w:val="0070C0"/>
          <w:sz w:val="15"/>
          <w:szCs w:val="15"/>
          <w:vertAlign w:val="superscript"/>
          <w:lang w:val="de-DE"/>
        </w:rPr>
        <w:t xml:space="preserve">1 </w:t>
      </w:r>
      <w:r w:rsidR="00B77F8D" w:rsidRPr="00D623A0">
        <w:rPr>
          <w:rFonts w:ascii="Arial Narrow" w:hAnsi="Arial Narrow" w:cs="Arial"/>
          <w:b/>
          <w:color w:val="FF0000"/>
          <w:sz w:val="15"/>
          <w:szCs w:val="15"/>
          <w:shd w:val="clear" w:color="auto" w:fill="FDE9D9"/>
          <w:lang w:val="de-DE"/>
        </w:rPr>
        <w:t>!</w:t>
      </w:r>
    </w:p>
    <w:p w14:paraId="7870C450" w14:textId="536D0B29" w:rsidR="003B3EFC" w:rsidRPr="003A2A4B" w:rsidRDefault="003A2A4B" w:rsidP="006F2737">
      <w:pPr>
        <w:ind w:right="677"/>
        <w:rPr>
          <w:rFonts w:ascii="Arial Narrow" w:hAnsi="Arial Narrow" w:cs="Arial"/>
          <w:noProof/>
          <w:sz w:val="15"/>
          <w:szCs w:val="15"/>
          <w:lang w:val="de-DE" w:eastAsia="nl-NL"/>
        </w:rPr>
      </w:pPr>
      <w:r w:rsidRPr="000642BF">
        <w:rPr>
          <w:rFonts w:ascii="Arial Narrow" w:hAnsi="Arial Narrow" w:cs="Arial"/>
          <w:noProof/>
          <w:sz w:val="15"/>
          <w:szCs w:val="15"/>
          <w:shd w:val="clear" w:color="auto" w:fill="DADADA" w:themeFill="accent4" w:themeFillShade="E6"/>
          <w:lang w:val="x-none" w:eastAsia="nl-NL"/>
        </w:rPr>
        <w:t>E</w:t>
      </w:r>
      <w:r w:rsidRPr="000642BF">
        <w:rPr>
          <w:rFonts w:ascii="Arial Narrow" w:hAnsi="Arial Narrow" w:cs="Arial"/>
          <w:noProof/>
          <w:sz w:val="15"/>
          <w:szCs w:val="15"/>
          <w:lang w:val="x-none" w:eastAsia="nl-NL"/>
        </w:rPr>
        <w:t xml:space="preserve"> </w:t>
      </w:r>
      <w:r w:rsidR="00287D49" w:rsidRPr="00690169">
        <w:rPr>
          <w:rFonts w:ascii="Arial Narrow" w:hAnsi="Arial Narrow" w:cs="Arial"/>
          <w:noProof/>
          <w:sz w:val="15"/>
          <w:szCs w:val="15"/>
          <w:lang w:val="de-DE" w:eastAsia="nl-NL"/>
        </w:rPr>
        <w:t xml:space="preserve"> </w:t>
      </w:r>
      <w:sdt>
        <w:sdtPr>
          <w:rPr>
            <w:rFonts w:ascii="Arial Narrow" w:hAnsi="Arial Narrow"/>
            <w:sz w:val="15"/>
            <w:szCs w:val="15"/>
            <w:lang w:val="de-DE"/>
          </w:rPr>
          <w:id w:val="2105766855"/>
          <w14:checkbox>
            <w14:checked w14:val="0"/>
            <w14:checkedState w14:val="2612" w14:font="MS Gothic"/>
            <w14:uncheckedState w14:val="2610" w14:font="MS Gothic"/>
          </w14:checkbox>
        </w:sdtPr>
        <w:sdtEndPr/>
        <w:sdtContent>
          <w:r w:rsidR="001117FE" w:rsidRPr="00690169">
            <w:rPr>
              <w:rFonts w:ascii="MS Gothic" w:eastAsia="MS Gothic" w:hAnsi="MS Gothic" w:hint="eastAsia"/>
              <w:sz w:val="15"/>
              <w:szCs w:val="15"/>
              <w:lang w:val="de-DE"/>
            </w:rPr>
            <w:t>☐</w:t>
          </w:r>
        </w:sdtContent>
      </w:sdt>
      <w:r w:rsidR="001117FE" w:rsidRPr="00690169">
        <w:rPr>
          <w:rFonts w:ascii="Arial Narrow" w:hAnsi="Arial Narrow" w:cs="Arial"/>
          <w:noProof/>
          <w:sz w:val="15"/>
          <w:szCs w:val="15"/>
          <w:lang w:val="de-DE" w:eastAsia="nl-NL"/>
        </w:rPr>
        <w:t xml:space="preserve">  </w:t>
      </w:r>
      <w:r w:rsidR="00BE1D9B" w:rsidRPr="004D3390">
        <w:rPr>
          <w:rFonts w:ascii="Arial Narrow" w:hAnsi="Arial Narrow" w:cs="Arial"/>
          <w:noProof/>
          <w:sz w:val="15"/>
          <w:szCs w:val="15"/>
          <w:lang w:val="de-DE" w:eastAsia="nl-NL"/>
        </w:rPr>
        <w:t>Erfelijke colonkanker</w:t>
      </w:r>
      <w:r w:rsidRPr="004D3390">
        <w:rPr>
          <w:rFonts w:ascii="Arial Narrow" w:hAnsi="Arial Narrow" w:cs="Arial"/>
          <w:noProof/>
          <w:sz w:val="15"/>
          <w:szCs w:val="15"/>
          <w:lang w:val="de-DE" w:eastAsia="nl-NL"/>
        </w:rPr>
        <w:t xml:space="preserve"> (</w:t>
      </w:r>
      <w:r w:rsidRPr="004D3390">
        <w:rPr>
          <w:rFonts w:ascii="Arial Narrow" w:hAnsi="Arial Narrow" w:cs="Arial"/>
          <w:noProof/>
          <w:color w:val="0070C0"/>
          <w:sz w:val="15"/>
          <w:szCs w:val="15"/>
          <w:lang w:val="de-DE" w:eastAsia="nl-NL"/>
        </w:rPr>
        <w:t>genpanel</w:t>
      </w:r>
      <w:r w:rsidRPr="004D3390">
        <w:rPr>
          <w:rFonts w:ascii="Arial Narrow" w:hAnsi="Arial Narrow" w:cs="Arial"/>
          <w:noProof/>
          <w:sz w:val="15"/>
          <w:szCs w:val="15"/>
          <w:lang w:val="de-DE" w:eastAsia="nl-NL"/>
        </w:rPr>
        <w:t>)</w:t>
      </w:r>
      <w:r w:rsidRPr="004D3390">
        <w:rPr>
          <w:rFonts w:ascii="Arial Narrow" w:hAnsi="Arial Narrow" w:cs="Arial"/>
          <w:i/>
          <w:color w:val="0070C0"/>
          <w:sz w:val="15"/>
          <w:szCs w:val="15"/>
          <w:vertAlign w:val="superscript"/>
          <w:lang w:val="de-DE"/>
        </w:rPr>
        <w:t xml:space="preserve"> </w:t>
      </w:r>
      <w:r w:rsidRPr="004D3390">
        <w:rPr>
          <w:rFonts w:ascii="Arial Narrow" w:hAnsi="Arial Narrow" w:cs="Arial"/>
          <w:b/>
          <w:i/>
          <w:color w:val="0070C0"/>
          <w:sz w:val="15"/>
          <w:szCs w:val="15"/>
          <w:vertAlign w:val="superscript"/>
          <w:lang w:val="de-DE"/>
        </w:rPr>
        <w:t>1</w:t>
      </w:r>
      <w:r w:rsidR="002B06BC" w:rsidRPr="00690169">
        <w:rPr>
          <w:rFonts w:ascii="Arial Narrow" w:hAnsi="Arial Narrow" w:cs="Arial"/>
          <w:b/>
          <w:i/>
          <w:color w:val="0070C0"/>
          <w:sz w:val="15"/>
          <w:szCs w:val="15"/>
          <w:vertAlign w:val="superscript"/>
          <w:lang w:val="de-DE"/>
        </w:rPr>
        <w:t xml:space="preserve"> </w:t>
      </w:r>
    </w:p>
    <w:p w14:paraId="57041026" w14:textId="158A7B8D" w:rsidR="00C740BE" w:rsidRPr="00C740BE" w:rsidRDefault="00C740BE" w:rsidP="006F2737">
      <w:pPr>
        <w:tabs>
          <w:tab w:val="left" w:pos="4962"/>
        </w:tabs>
        <w:ind w:right="252"/>
        <w:rPr>
          <w:rFonts w:ascii="Arial Narrow" w:hAnsi="Arial Narrow" w:cs="Arial"/>
          <w:i/>
          <w:noProof/>
          <w:sz w:val="15"/>
          <w:szCs w:val="15"/>
          <w:lang w:val="de-DE" w:eastAsia="nl-NL"/>
        </w:rPr>
      </w:pPr>
      <w:r w:rsidRPr="00FF4102">
        <w:rPr>
          <w:rFonts w:ascii="Arial Narrow" w:hAnsi="Arial Narrow" w:cs="Arial"/>
          <w:noProof/>
          <w:sz w:val="15"/>
          <w:szCs w:val="15"/>
          <w:shd w:val="pct15" w:color="auto" w:fill="FFFFFF"/>
          <w:lang w:val="de-DE" w:eastAsia="nl-NL"/>
        </w:rPr>
        <w:t>E</w:t>
      </w:r>
      <w:r w:rsidRPr="00FF4102">
        <w:rPr>
          <w:rFonts w:ascii="Arial Narrow" w:hAnsi="Arial Narrow" w:cs="Arial"/>
          <w:noProof/>
          <w:sz w:val="15"/>
          <w:szCs w:val="15"/>
          <w:lang w:val="de-DE" w:eastAsia="nl-NL"/>
        </w:rPr>
        <w:t xml:space="preserve">  </w:t>
      </w:r>
      <w:sdt>
        <w:sdtPr>
          <w:rPr>
            <w:rFonts w:ascii="Arial Narrow" w:hAnsi="Arial Narrow"/>
            <w:sz w:val="15"/>
            <w:szCs w:val="15"/>
            <w:lang w:val="de-DE"/>
          </w:rPr>
          <w:id w:val="-1551380355"/>
          <w14:checkbox>
            <w14:checked w14:val="0"/>
            <w14:checkedState w14:val="2612" w14:font="MS Gothic"/>
            <w14:uncheckedState w14:val="2610" w14:font="MS Gothic"/>
          </w14:checkbox>
        </w:sdtPr>
        <w:sdtEndPr/>
        <w:sdtContent>
          <w:r>
            <w:rPr>
              <w:rFonts w:ascii="MS Gothic" w:eastAsia="MS Gothic" w:hAnsi="MS Gothic" w:hint="eastAsia"/>
              <w:sz w:val="15"/>
              <w:szCs w:val="15"/>
              <w:lang w:val="de-DE"/>
            </w:rPr>
            <w:t>☐</w:t>
          </w:r>
        </w:sdtContent>
      </w:sdt>
      <w:r w:rsidRPr="00005529">
        <w:rPr>
          <w:rFonts w:ascii="Arial Narrow" w:hAnsi="Arial Narrow" w:cs="Arial"/>
          <w:noProof/>
          <w:sz w:val="15"/>
          <w:szCs w:val="15"/>
          <w:lang w:val="de-DE" w:eastAsia="nl-NL"/>
        </w:rPr>
        <w:t xml:space="preserve">  </w:t>
      </w:r>
      <w:r w:rsidRPr="00DC77D9">
        <w:rPr>
          <w:rFonts w:ascii="Arial Narrow" w:hAnsi="Arial Narrow" w:cs="Arial"/>
          <w:noProof/>
          <w:sz w:val="15"/>
          <w:szCs w:val="15"/>
          <w:lang w:val="de-DE" w:eastAsia="nl-NL"/>
        </w:rPr>
        <w:t>Erfelijk</w:t>
      </w:r>
      <w:r w:rsidR="00DA21FC" w:rsidRPr="00DC77D9">
        <w:rPr>
          <w:rFonts w:ascii="Arial Narrow" w:hAnsi="Arial Narrow" w:cs="Arial"/>
          <w:noProof/>
          <w:sz w:val="15"/>
          <w:szCs w:val="15"/>
          <w:lang w:val="de-DE" w:eastAsia="nl-NL"/>
        </w:rPr>
        <w:t>e</w:t>
      </w:r>
      <w:r w:rsidRPr="00DC77D9">
        <w:rPr>
          <w:rFonts w:ascii="Arial Narrow" w:hAnsi="Arial Narrow" w:cs="Arial"/>
          <w:noProof/>
          <w:sz w:val="15"/>
          <w:szCs w:val="15"/>
          <w:lang w:val="de-DE" w:eastAsia="nl-NL"/>
        </w:rPr>
        <w:t xml:space="preserve"> </w:t>
      </w:r>
      <w:proofErr w:type="spellStart"/>
      <w:r w:rsidRPr="00DC77D9">
        <w:rPr>
          <w:rFonts w:ascii="Arial Narrow" w:hAnsi="Arial Narrow"/>
          <w:sz w:val="15"/>
          <w:szCs w:val="15"/>
          <w:lang w:val="de-DE"/>
        </w:rPr>
        <w:t>maagkanker</w:t>
      </w:r>
      <w:proofErr w:type="spellEnd"/>
      <w:r w:rsidR="007B0283" w:rsidRPr="00DC77D9">
        <w:rPr>
          <w:rFonts w:ascii="Arial Narrow" w:hAnsi="Arial Narrow"/>
          <w:sz w:val="15"/>
          <w:szCs w:val="15"/>
          <w:lang w:val="de-DE"/>
        </w:rPr>
        <w:t xml:space="preserve">, </w:t>
      </w:r>
      <w:proofErr w:type="spellStart"/>
      <w:r w:rsidR="00DA21FC" w:rsidRPr="00DC77D9">
        <w:rPr>
          <w:rFonts w:ascii="Arial Narrow" w:hAnsi="Arial Narrow"/>
          <w:sz w:val="15"/>
          <w:szCs w:val="15"/>
          <w:lang w:val="de-DE"/>
        </w:rPr>
        <w:t>di</w:t>
      </w:r>
      <w:r w:rsidR="00556168" w:rsidRPr="00DC77D9">
        <w:rPr>
          <w:rFonts w:ascii="Arial Narrow" w:hAnsi="Arial Narrow"/>
          <w:sz w:val="15"/>
          <w:szCs w:val="15"/>
          <w:lang w:val="de-DE"/>
        </w:rPr>
        <w:t>f</w:t>
      </w:r>
      <w:r w:rsidR="00D9414B" w:rsidRPr="00DC77D9">
        <w:rPr>
          <w:rFonts w:ascii="Arial Narrow" w:hAnsi="Arial Narrow"/>
          <w:sz w:val="15"/>
          <w:szCs w:val="15"/>
          <w:lang w:val="de-DE"/>
        </w:rPr>
        <w:t>f</w:t>
      </w:r>
      <w:r w:rsidR="00DA21FC" w:rsidRPr="00DC77D9">
        <w:rPr>
          <w:rFonts w:ascii="Arial Narrow" w:hAnsi="Arial Narrow"/>
          <w:sz w:val="15"/>
          <w:szCs w:val="15"/>
          <w:lang w:val="de-DE"/>
        </w:rPr>
        <w:t>uus</w:t>
      </w:r>
      <w:proofErr w:type="spellEnd"/>
      <w:r w:rsidR="00D9414B" w:rsidRPr="00DC77D9">
        <w:rPr>
          <w:rFonts w:ascii="Arial Narrow" w:hAnsi="Arial Narrow"/>
          <w:sz w:val="15"/>
          <w:szCs w:val="15"/>
          <w:lang w:val="de-DE"/>
        </w:rPr>
        <w:t xml:space="preserve"> </w:t>
      </w:r>
      <w:proofErr w:type="spellStart"/>
      <w:r w:rsidR="00D9414B" w:rsidRPr="00DC77D9">
        <w:rPr>
          <w:rFonts w:ascii="Arial Narrow" w:hAnsi="Arial Narrow"/>
          <w:sz w:val="15"/>
          <w:szCs w:val="15"/>
          <w:lang w:val="de-DE"/>
        </w:rPr>
        <w:t>grootcellig</w:t>
      </w:r>
      <w:proofErr w:type="spellEnd"/>
      <w:r w:rsidRPr="00DC77D9">
        <w:rPr>
          <w:rFonts w:ascii="Arial Narrow" w:hAnsi="Arial Narrow"/>
          <w:sz w:val="15"/>
          <w:szCs w:val="15"/>
          <w:lang w:val="de-DE"/>
        </w:rPr>
        <w:t>/ HDGC (</w:t>
      </w:r>
      <w:r w:rsidRPr="00DC77D9">
        <w:rPr>
          <w:rFonts w:ascii="Arial Narrow" w:hAnsi="Arial Narrow"/>
          <w:i/>
          <w:sz w:val="15"/>
          <w:szCs w:val="15"/>
          <w:lang w:val="de-DE"/>
        </w:rPr>
        <w:t>CDH1, CTNNA1</w:t>
      </w:r>
      <w:r w:rsidRPr="00DC77D9">
        <w:rPr>
          <w:rFonts w:ascii="Arial Narrow" w:hAnsi="Arial Narrow"/>
          <w:sz w:val="15"/>
          <w:szCs w:val="15"/>
          <w:lang w:val="de-DE"/>
        </w:rPr>
        <w:t>)</w:t>
      </w:r>
    </w:p>
    <w:p w14:paraId="192825BB" w14:textId="242FC0CC" w:rsidR="00B62D8E" w:rsidRPr="00690169" w:rsidRDefault="00B62D8E" w:rsidP="006F2737">
      <w:pPr>
        <w:tabs>
          <w:tab w:val="left" w:pos="426"/>
        </w:tabs>
        <w:ind w:right="677"/>
        <w:rPr>
          <w:rFonts w:ascii="Arial Narrow" w:hAnsi="Arial Narrow" w:cs="Arial"/>
          <w:noProof/>
          <w:sz w:val="15"/>
          <w:szCs w:val="15"/>
          <w:shd w:val="pct15" w:color="auto" w:fill="FFFFFF"/>
          <w:lang w:val="de-DE" w:eastAsia="nl-NL"/>
        </w:rPr>
      </w:pPr>
      <w:r w:rsidRPr="00690169">
        <w:rPr>
          <w:rFonts w:ascii="Arial Narrow" w:hAnsi="Arial Narrow" w:cs="Arial"/>
          <w:noProof/>
          <w:sz w:val="15"/>
          <w:szCs w:val="15"/>
          <w:shd w:val="pct15" w:color="auto" w:fill="FFFFFF"/>
          <w:lang w:val="de-DE" w:eastAsia="nl-NL"/>
        </w:rPr>
        <w:t>E</w:t>
      </w:r>
      <w:r w:rsidRPr="00690169">
        <w:rPr>
          <w:rFonts w:ascii="Arial Narrow" w:hAnsi="Arial Narrow" w:cs="Arial"/>
          <w:noProof/>
          <w:sz w:val="15"/>
          <w:szCs w:val="15"/>
          <w:lang w:val="de-DE" w:eastAsia="nl-NL"/>
        </w:rPr>
        <w:t xml:space="preserve">  </w:t>
      </w:r>
      <w:sdt>
        <w:sdtPr>
          <w:rPr>
            <w:rFonts w:ascii="Arial Narrow" w:hAnsi="Arial Narrow"/>
            <w:sz w:val="15"/>
            <w:szCs w:val="15"/>
            <w:lang w:val="de-DE"/>
          </w:rPr>
          <w:id w:val="-1125156280"/>
          <w14:checkbox>
            <w14:checked w14:val="0"/>
            <w14:checkedState w14:val="2612" w14:font="MS Gothic"/>
            <w14:uncheckedState w14:val="2610" w14:font="MS Gothic"/>
          </w14:checkbox>
        </w:sdtPr>
        <w:sdtEndPr/>
        <w:sdtContent>
          <w:r w:rsidRPr="00690169">
            <w:rPr>
              <w:rFonts w:ascii="MS Gothic" w:eastAsia="MS Gothic" w:hAnsi="MS Gothic" w:hint="eastAsia"/>
              <w:sz w:val="15"/>
              <w:szCs w:val="15"/>
              <w:lang w:val="de-DE"/>
            </w:rPr>
            <w:t>☐</w:t>
          </w:r>
        </w:sdtContent>
      </w:sdt>
      <w:r w:rsidRPr="00690169">
        <w:rPr>
          <w:rFonts w:ascii="Arial Narrow" w:hAnsi="Arial Narrow" w:cs="Arial"/>
          <w:noProof/>
          <w:sz w:val="15"/>
          <w:szCs w:val="15"/>
          <w:lang w:val="de-DE" w:eastAsia="nl-NL"/>
        </w:rPr>
        <w:t xml:space="preserve">  Erfelijk melanoom / Familial Atypical Multiple Mole Melanoma Syndrome, FAMMM </w:t>
      </w:r>
      <w:r w:rsidR="00E41CC3" w:rsidRPr="00690169">
        <w:rPr>
          <w:rFonts w:ascii="Arial Narrow" w:hAnsi="Arial Narrow" w:cs="Arial"/>
          <w:noProof/>
          <w:sz w:val="15"/>
          <w:szCs w:val="15"/>
          <w:lang w:val="de-DE" w:eastAsia="nl-NL"/>
        </w:rPr>
        <w:t>(</w:t>
      </w:r>
      <w:r w:rsidR="00E41CC3" w:rsidRPr="00690169">
        <w:rPr>
          <w:rFonts w:ascii="Arial Narrow" w:hAnsi="Arial Narrow" w:cs="Arial"/>
          <w:noProof/>
          <w:color w:val="0070C0"/>
          <w:sz w:val="15"/>
          <w:szCs w:val="15"/>
          <w:lang w:val="de-DE" w:eastAsia="nl-NL"/>
        </w:rPr>
        <w:t>genpanel</w:t>
      </w:r>
      <w:r w:rsidR="00E41CC3" w:rsidRPr="00690169">
        <w:rPr>
          <w:rFonts w:ascii="Arial Narrow" w:hAnsi="Arial Narrow" w:cs="Arial"/>
          <w:noProof/>
          <w:sz w:val="15"/>
          <w:szCs w:val="15"/>
          <w:lang w:val="de-DE" w:eastAsia="nl-NL"/>
        </w:rPr>
        <w:t>)</w:t>
      </w:r>
      <w:r w:rsidR="00E41CC3" w:rsidRPr="00690169">
        <w:rPr>
          <w:rFonts w:ascii="Arial Narrow" w:hAnsi="Arial Narrow" w:cs="Arial"/>
          <w:b/>
          <w:i/>
          <w:color w:val="0070C0"/>
          <w:sz w:val="15"/>
          <w:szCs w:val="15"/>
          <w:vertAlign w:val="superscript"/>
          <w:lang w:val="de-DE"/>
        </w:rPr>
        <w:t xml:space="preserve"> 1</w:t>
      </w:r>
    </w:p>
    <w:p w14:paraId="343C235E" w14:textId="77777777" w:rsidR="002A2846" w:rsidRPr="00690169" w:rsidRDefault="002A2846" w:rsidP="006F2737">
      <w:pPr>
        <w:tabs>
          <w:tab w:val="left" w:pos="426"/>
        </w:tabs>
        <w:ind w:right="677"/>
        <w:rPr>
          <w:rFonts w:ascii="Arial Narrow" w:hAnsi="Arial Narrow" w:cs="Arial"/>
          <w:noProof/>
          <w:sz w:val="15"/>
          <w:szCs w:val="15"/>
          <w:shd w:val="pct15" w:color="auto" w:fill="FFFFFF"/>
          <w:lang w:val="de-DE" w:eastAsia="nl-NL"/>
        </w:rPr>
      </w:pPr>
      <w:r w:rsidRPr="00690169">
        <w:rPr>
          <w:rFonts w:ascii="Arial Narrow" w:hAnsi="Arial Narrow" w:cs="Arial"/>
          <w:noProof/>
          <w:sz w:val="15"/>
          <w:szCs w:val="15"/>
          <w:shd w:val="pct15" w:color="auto" w:fill="FFFFFF"/>
          <w:lang w:val="de-DE" w:eastAsia="nl-NL"/>
        </w:rPr>
        <w:t>E</w:t>
      </w:r>
      <w:r w:rsidRPr="00690169">
        <w:rPr>
          <w:rFonts w:ascii="Arial Narrow" w:hAnsi="Arial Narrow" w:cs="Arial"/>
          <w:noProof/>
          <w:sz w:val="15"/>
          <w:szCs w:val="15"/>
          <w:lang w:val="de-DE" w:eastAsia="nl-NL"/>
        </w:rPr>
        <w:t xml:space="preserve"> </w:t>
      </w:r>
      <w:r w:rsidR="00287D49" w:rsidRPr="00690169">
        <w:rPr>
          <w:rFonts w:ascii="Arial Narrow" w:hAnsi="Arial Narrow" w:cs="Arial"/>
          <w:noProof/>
          <w:sz w:val="15"/>
          <w:szCs w:val="15"/>
          <w:lang w:val="de-DE" w:eastAsia="nl-NL"/>
        </w:rPr>
        <w:t xml:space="preserve"> </w:t>
      </w:r>
      <w:sdt>
        <w:sdtPr>
          <w:rPr>
            <w:rFonts w:ascii="Arial Narrow" w:hAnsi="Arial Narrow"/>
            <w:sz w:val="15"/>
            <w:szCs w:val="15"/>
            <w:lang w:val="de-DE"/>
          </w:rPr>
          <w:id w:val="-1731002565"/>
          <w14:checkbox>
            <w14:checked w14:val="0"/>
            <w14:checkedState w14:val="2612" w14:font="MS Gothic"/>
            <w14:uncheckedState w14:val="2610" w14:font="MS Gothic"/>
          </w14:checkbox>
        </w:sdtPr>
        <w:sdtEndPr/>
        <w:sdtContent>
          <w:r w:rsidRPr="00690169">
            <w:rPr>
              <w:rFonts w:ascii="MS Gothic" w:eastAsia="MS Gothic" w:hAnsi="MS Gothic" w:hint="eastAsia"/>
              <w:sz w:val="15"/>
              <w:szCs w:val="15"/>
              <w:lang w:val="de-DE"/>
            </w:rPr>
            <w:t>☐</w:t>
          </w:r>
        </w:sdtContent>
      </w:sdt>
      <w:r w:rsidRPr="00690169">
        <w:rPr>
          <w:rFonts w:ascii="Arial Narrow" w:hAnsi="Arial Narrow" w:cs="Arial"/>
          <w:noProof/>
          <w:sz w:val="15"/>
          <w:szCs w:val="15"/>
          <w:lang w:val="de-DE" w:eastAsia="nl-NL"/>
        </w:rPr>
        <w:t xml:space="preserve"> </w:t>
      </w:r>
      <w:r w:rsidR="002B06BD" w:rsidRPr="00690169">
        <w:rPr>
          <w:rFonts w:ascii="Arial Narrow" w:hAnsi="Arial Narrow" w:cs="Arial"/>
          <w:noProof/>
          <w:sz w:val="15"/>
          <w:szCs w:val="15"/>
          <w:lang w:val="de-DE" w:eastAsia="nl-NL"/>
        </w:rPr>
        <w:t xml:space="preserve"> </w:t>
      </w:r>
      <w:r w:rsidRPr="00690169">
        <w:rPr>
          <w:rFonts w:ascii="Arial Narrow" w:hAnsi="Arial Narrow" w:cs="Arial"/>
          <w:noProof/>
          <w:sz w:val="15"/>
          <w:szCs w:val="15"/>
          <w:lang w:val="de-DE" w:eastAsia="nl-NL"/>
        </w:rPr>
        <w:t xml:space="preserve">Erfelijke pancreaskanker </w:t>
      </w:r>
      <w:r w:rsidR="00C6623D" w:rsidRPr="00690169">
        <w:rPr>
          <w:rFonts w:ascii="Arial Narrow" w:hAnsi="Arial Narrow" w:cs="Arial"/>
          <w:noProof/>
          <w:sz w:val="15"/>
          <w:szCs w:val="15"/>
          <w:lang w:val="de-DE" w:eastAsia="nl-NL"/>
        </w:rPr>
        <w:t>(</w:t>
      </w:r>
      <w:r w:rsidR="00C6623D" w:rsidRPr="00690169">
        <w:rPr>
          <w:rFonts w:ascii="Arial Narrow" w:hAnsi="Arial Narrow" w:cs="Arial"/>
          <w:noProof/>
          <w:color w:val="0070C0"/>
          <w:sz w:val="15"/>
          <w:szCs w:val="15"/>
          <w:lang w:val="de-DE" w:eastAsia="nl-NL"/>
        </w:rPr>
        <w:t>genpanel</w:t>
      </w:r>
      <w:r w:rsidR="00C6623D" w:rsidRPr="00690169">
        <w:rPr>
          <w:rFonts w:ascii="Arial Narrow" w:hAnsi="Arial Narrow" w:cs="Arial"/>
          <w:noProof/>
          <w:sz w:val="15"/>
          <w:szCs w:val="15"/>
          <w:lang w:val="de-DE" w:eastAsia="nl-NL"/>
        </w:rPr>
        <w:t>)</w:t>
      </w:r>
      <w:r w:rsidR="00C6623D" w:rsidRPr="00690169">
        <w:rPr>
          <w:rFonts w:ascii="Arial Narrow" w:hAnsi="Arial Narrow" w:cs="Arial"/>
          <w:b/>
          <w:i/>
          <w:color w:val="0070C0"/>
          <w:sz w:val="15"/>
          <w:szCs w:val="15"/>
          <w:vertAlign w:val="superscript"/>
          <w:lang w:val="de-DE"/>
        </w:rPr>
        <w:t xml:space="preserve"> 1</w:t>
      </w:r>
    </w:p>
    <w:p w14:paraId="02259BFA" w14:textId="77777777" w:rsidR="00B62D8E" w:rsidRDefault="00B62D8E" w:rsidP="006F2737">
      <w:pPr>
        <w:ind w:right="677"/>
        <w:rPr>
          <w:rFonts w:ascii="Arial Narrow" w:hAnsi="Arial Narrow" w:cs="Arial"/>
          <w:noProof/>
          <w:sz w:val="15"/>
          <w:szCs w:val="15"/>
          <w:lang w:eastAsia="nl-NL"/>
        </w:rPr>
      </w:pPr>
      <w:r w:rsidRPr="000642BF">
        <w:rPr>
          <w:rFonts w:ascii="Arial Narrow" w:hAnsi="Arial Narrow" w:cs="Arial"/>
          <w:noProof/>
          <w:sz w:val="15"/>
          <w:szCs w:val="15"/>
          <w:shd w:val="pct15" w:color="auto" w:fill="FFFFFF"/>
          <w:lang w:eastAsia="nl-NL"/>
        </w:rPr>
        <w:t>E</w:t>
      </w:r>
      <w:r w:rsidRPr="000642BF">
        <w:rPr>
          <w:rFonts w:ascii="Arial Narrow" w:hAnsi="Arial Narrow" w:cs="Arial"/>
          <w:noProof/>
          <w:sz w:val="15"/>
          <w:szCs w:val="15"/>
          <w:lang w:eastAsia="nl-NL"/>
        </w:rPr>
        <w:t xml:space="preserve">  </w:t>
      </w:r>
      <w:sdt>
        <w:sdtPr>
          <w:rPr>
            <w:rFonts w:ascii="Arial Narrow" w:hAnsi="Arial Narrow"/>
            <w:sz w:val="15"/>
            <w:szCs w:val="15"/>
          </w:rPr>
          <w:id w:val="1293936029"/>
          <w14:checkbox>
            <w14:checked w14:val="0"/>
            <w14:checkedState w14:val="2612" w14:font="MS Gothic"/>
            <w14:uncheckedState w14:val="2610" w14:font="MS Gothic"/>
          </w14:checkbox>
        </w:sdtPr>
        <w:sdtEndPr/>
        <w:sdtContent>
          <w:r w:rsidRPr="000642BF">
            <w:rPr>
              <w:rFonts w:ascii="MS Gothic" w:eastAsia="MS Gothic" w:hAnsi="MS Gothic" w:hint="eastAsia"/>
              <w:sz w:val="15"/>
              <w:szCs w:val="15"/>
            </w:rPr>
            <w:t>☐</w:t>
          </w:r>
        </w:sdtContent>
      </w:sdt>
      <w:r w:rsidRPr="000642BF">
        <w:rPr>
          <w:rFonts w:ascii="Arial Narrow" w:hAnsi="Arial Narrow" w:cs="Arial"/>
          <w:noProof/>
          <w:sz w:val="15"/>
          <w:szCs w:val="15"/>
          <w:lang w:eastAsia="nl-NL"/>
        </w:rPr>
        <w:t xml:space="preserve"> </w:t>
      </w:r>
      <w:r>
        <w:rPr>
          <w:rFonts w:ascii="Arial Narrow" w:hAnsi="Arial Narrow" w:cs="Arial"/>
          <w:noProof/>
          <w:sz w:val="15"/>
          <w:szCs w:val="15"/>
          <w:lang w:eastAsia="nl-NL"/>
        </w:rPr>
        <w:t xml:space="preserve"> Erfelijke p</w:t>
      </w:r>
      <w:r w:rsidRPr="000642BF">
        <w:rPr>
          <w:rFonts w:ascii="Arial Narrow" w:hAnsi="Arial Narrow" w:cs="Arial"/>
          <w:noProof/>
          <w:sz w:val="15"/>
          <w:szCs w:val="15"/>
          <w:lang w:eastAsia="nl-NL"/>
        </w:rPr>
        <w:t xml:space="preserve">rostaatkanker </w:t>
      </w:r>
      <w:r w:rsidRPr="00FF4102">
        <w:rPr>
          <w:rFonts w:ascii="Arial Narrow" w:hAnsi="Arial Narrow" w:cs="Arial"/>
          <w:noProof/>
          <w:sz w:val="15"/>
          <w:szCs w:val="15"/>
          <w:lang w:eastAsia="nl-NL"/>
        </w:rPr>
        <w:t>(</w:t>
      </w:r>
      <w:r w:rsidRPr="00FF4102">
        <w:rPr>
          <w:rFonts w:ascii="Arial Narrow" w:hAnsi="Arial Narrow" w:cs="Arial"/>
          <w:noProof/>
          <w:color w:val="0070C0"/>
          <w:sz w:val="15"/>
          <w:szCs w:val="15"/>
          <w:lang w:eastAsia="nl-NL"/>
        </w:rPr>
        <w:t>genpanel</w:t>
      </w:r>
      <w:r w:rsidRPr="00FF4102">
        <w:rPr>
          <w:rFonts w:ascii="Arial Narrow" w:hAnsi="Arial Narrow" w:cs="Arial"/>
          <w:noProof/>
          <w:sz w:val="15"/>
          <w:szCs w:val="15"/>
          <w:lang w:eastAsia="nl-NL"/>
        </w:rPr>
        <w:t>)</w:t>
      </w:r>
      <w:r w:rsidRPr="00FF4102">
        <w:rPr>
          <w:rFonts w:ascii="Arial Narrow" w:hAnsi="Arial Narrow" w:cs="Arial"/>
          <w:b/>
          <w:i/>
          <w:color w:val="0070C0"/>
          <w:sz w:val="15"/>
          <w:szCs w:val="15"/>
          <w:vertAlign w:val="superscript"/>
        </w:rPr>
        <w:t xml:space="preserve"> 1</w:t>
      </w:r>
    </w:p>
    <w:p w14:paraId="77DD7C97" w14:textId="77777777" w:rsidR="00B62D8E" w:rsidRPr="00B62D8E" w:rsidRDefault="00B62D8E" w:rsidP="006F2737">
      <w:pPr>
        <w:ind w:right="677"/>
        <w:rPr>
          <w:rFonts w:ascii="Arial Narrow" w:hAnsi="Arial Narrow" w:cs="Arial"/>
          <w:noProof/>
          <w:sz w:val="15"/>
          <w:szCs w:val="15"/>
          <w:lang w:eastAsia="nl-NL"/>
        </w:rPr>
      </w:pPr>
      <w:r w:rsidRPr="000642BF">
        <w:rPr>
          <w:rFonts w:ascii="Arial Narrow" w:hAnsi="Arial Narrow" w:cs="Arial"/>
          <w:noProof/>
          <w:sz w:val="15"/>
          <w:szCs w:val="15"/>
          <w:shd w:val="pct15" w:color="auto" w:fill="FFFFFF"/>
          <w:lang w:eastAsia="nl-NL"/>
        </w:rPr>
        <w:t>E</w:t>
      </w:r>
      <w:r w:rsidRPr="000642BF">
        <w:rPr>
          <w:rFonts w:ascii="Arial Narrow" w:hAnsi="Arial Narrow" w:cs="Arial"/>
          <w:noProof/>
          <w:sz w:val="15"/>
          <w:szCs w:val="15"/>
          <w:lang w:eastAsia="nl-NL"/>
        </w:rPr>
        <w:t xml:space="preserve">  </w:t>
      </w:r>
      <w:sdt>
        <w:sdtPr>
          <w:rPr>
            <w:rFonts w:ascii="Arial Narrow" w:hAnsi="Arial Narrow"/>
            <w:sz w:val="15"/>
            <w:szCs w:val="15"/>
          </w:rPr>
          <w:id w:val="1896626871"/>
          <w14:checkbox>
            <w14:checked w14:val="0"/>
            <w14:checkedState w14:val="2612" w14:font="MS Gothic"/>
            <w14:uncheckedState w14:val="2610" w14:font="MS Gothic"/>
          </w14:checkbox>
        </w:sdtPr>
        <w:sdtEndPr/>
        <w:sdtContent>
          <w:r w:rsidRPr="000642BF">
            <w:rPr>
              <w:rFonts w:ascii="MS Gothic" w:eastAsia="MS Gothic" w:hAnsi="MS Gothic" w:hint="eastAsia"/>
              <w:sz w:val="15"/>
              <w:szCs w:val="15"/>
            </w:rPr>
            <w:t>☐</w:t>
          </w:r>
        </w:sdtContent>
      </w:sdt>
      <w:r w:rsidRPr="000642BF">
        <w:rPr>
          <w:rFonts w:ascii="Arial Narrow" w:hAnsi="Arial Narrow" w:cs="Arial"/>
          <w:noProof/>
          <w:sz w:val="15"/>
          <w:szCs w:val="15"/>
          <w:lang w:eastAsia="nl-NL"/>
        </w:rPr>
        <w:t xml:space="preserve"> </w:t>
      </w:r>
      <w:r>
        <w:rPr>
          <w:rFonts w:ascii="Arial Narrow" w:hAnsi="Arial Narrow" w:cs="Arial"/>
          <w:noProof/>
          <w:sz w:val="15"/>
          <w:szCs w:val="15"/>
          <w:lang w:eastAsia="nl-NL"/>
        </w:rPr>
        <w:t xml:space="preserve"> Erfelijke renaal celcarcinoom</w:t>
      </w:r>
      <w:r w:rsidRPr="000642BF">
        <w:rPr>
          <w:rFonts w:ascii="Arial Narrow" w:hAnsi="Arial Narrow" w:cs="Arial"/>
          <w:noProof/>
          <w:sz w:val="15"/>
          <w:szCs w:val="15"/>
          <w:lang w:eastAsia="nl-NL"/>
        </w:rPr>
        <w:t xml:space="preserve"> </w:t>
      </w:r>
      <w:r w:rsidRPr="00FF4102">
        <w:rPr>
          <w:rFonts w:ascii="Arial Narrow" w:hAnsi="Arial Narrow" w:cs="Arial"/>
          <w:noProof/>
          <w:sz w:val="15"/>
          <w:szCs w:val="15"/>
          <w:lang w:eastAsia="nl-NL"/>
        </w:rPr>
        <w:t>(</w:t>
      </w:r>
      <w:r w:rsidRPr="00FF4102">
        <w:rPr>
          <w:rFonts w:ascii="Arial Narrow" w:hAnsi="Arial Narrow" w:cs="Arial"/>
          <w:noProof/>
          <w:color w:val="0070C0"/>
          <w:sz w:val="15"/>
          <w:szCs w:val="15"/>
          <w:lang w:eastAsia="nl-NL"/>
        </w:rPr>
        <w:t>genpanel</w:t>
      </w:r>
      <w:r w:rsidRPr="00FF4102">
        <w:rPr>
          <w:rFonts w:ascii="Arial Narrow" w:hAnsi="Arial Narrow" w:cs="Arial"/>
          <w:noProof/>
          <w:sz w:val="15"/>
          <w:szCs w:val="15"/>
          <w:lang w:eastAsia="nl-NL"/>
        </w:rPr>
        <w:t>)</w:t>
      </w:r>
      <w:r w:rsidRPr="00FF4102">
        <w:rPr>
          <w:rFonts w:ascii="Arial Narrow" w:hAnsi="Arial Narrow" w:cs="Arial"/>
          <w:b/>
          <w:i/>
          <w:color w:val="0070C0"/>
          <w:sz w:val="15"/>
          <w:szCs w:val="15"/>
          <w:vertAlign w:val="superscript"/>
        </w:rPr>
        <w:t xml:space="preserve"> 1</w:t>
      </w:r>
    </w:p>
    <w:p w14:paraId="0701A499" w14:textId="77777777" w:rsidR="00B77F8D" w:rsidRPr="00FF4102" w:rsidRDefault="00B77F8D" w:rsidP="006F2737">
      <w:pPr>
        <w:tabs>
          <w:tab w:val="left" w:pos="426"/>
        </w:tabs>
        <w:ind w:right="677"/>
        <w:rPr>
          <w:rFonts w:ascii="Arial Narrow" w:hAnsi="Arial Narrow" w:cs="Arial"/>
          <w:noProof/>
          <w:sz w:val="15"/>
          <w:szCs w:val="15"/>
          <w:vertAlign w:val="superscript"/>
          <w:lang w:eastAsia="nl-NL"/>
        </w:rPr>
      </w:pPr>
      <w:r w:rsidRPr="00FF4102">
        <w:rPr>
          <w:rFonts w:ascii="Arial Narrow" w:hAnsi="Arial Narrow" w:cs="Arial"/>
          <w:noProof/>
          <w:sz w:val="15"/>
          <w:szCs w:val="15"/>
          <w:shd w:val="pct15" w:color="auto" w:fill="FFFFFF"/>
          <w:lang w:eastAsia="nl-NL"/>
        </w:rPr>
        <w:t>E</w:t>
      </w:r>
      <w:r w:rsidRPr="00FF4102">
        <w:rPr>
          <w:rFonts w:ascii="Arial Narrow" w:hAnsi="Arial Narrow" w:cs="Arial"/>
          <w:noProof/>
          <w:sz w:val="15"/>
          <w:szCs w:val="15"/>
          <w:lang w:eastAsia="nl-NL"/>
        </w:rPr>
        <w:t xml:space="preserve"> </w:t>
      </w:r>
      <w:r w:rsidR="00287D49">
        <w:rPr>
          <w:rFonts w:ascii="Arial Narrow" w:hAnsi="Arial Narrow" w:cs="Arial"/>
          <w:noProof/>
          <w:sz w:val="15"/>
          <w:szCs w:val="15"/>
          <w:lang w:eastAsia="nl-NL"/>
        </w:rPr>
        <w:t xml:space="preserve"> </w:t>
      </w:r>
      <w:sdt>
        <w:sdtPr>
          <w:rPr>
            <w:rFonts w:ascii="Arial Narrow" w:hAnsi="Arial Narrow"/>
            <w:sz w:val="15"/>
            <w:szCs w:val="15"/>
          </w:rPr>
          <w:id w:val="1354535335"/>
          <w14:checkbox>
            <w14:checked w14:val="0"/>
            <w14:checkedState w14:val="2612" w14:font="MS Gothic"/>
            <w14:uncheckedState w14:val="2610" w14:font="MS Gothic"/>
          </w14:checkbox>
        </w:sdtPr>
        <w:sdtEndPr/>
        <w:sdtContent>
          <w:r w:rsidR="001117FE">
            <w:rPr>
              <w:rFonts w:ascii="MS Gothic" w:eastAsia="MS Gothic" w:hAnsi="MS Gothic" w:hint="eastAsia"/>
              <w:sz w:val="15"/>
              <w:szCs w:val="15"/>
            </w:rPr>
            <w:t>☐</w:t>
          </w:r>
        </w:sdtContent>
      </w:sdt>
      <w:r w:rsidR="002B06BD">
        <w:rPr>
          <w:rFonts w:ascii="Arial Narrow" w:hAnsi="Arial Narrow" w:cs="Arial"/>
          <w:noProof/>
          <w:sz w:val="15"/>
          <w:szCs w:val="15"/>
          <w:lang w:eastAsia="nl-NL"/>
        </w:rPr>
        <w:t xml:space="preserve">  </w:t>
      </w:r>
      <w:r w:rsidRPr="00FF4102">
        <w:rPr>
          <w:rFonts w:ascii="Arial Narrow" w:hAnsi="Arial Narrow" w:cs="Arial"/>
          <w:noProof/>
          <w:sz w:val="15"/>
          <w:szCs w:val="15"/>
          <w:lang w:eastAsia="nl-NL"/>
        </w:rPr>
        <w:t>Fanconi anemia (</w:t>
      </w:r>
      <w:r w:rsidRPr="00FF4102">
        <w:rPr>
          <w:rFonts w:ascii="Arial Narrow" w:hAnsi="Arial Narrow" w:cs="Arial"/>
          <w:noProof/>
          <w:color w:val="0070C0"/>
          <w:sz w:val="15"/>
          <w:szCs w:val="15"/>
          <w:lang w:eastAsia="nl-NL"/>
        </w:rPr>
        <w:t>genpanel</w:t>
      </w:r>
      <w:r w:rsidRPr="00FF4102">
        <w:rPr>
          <w:rFonts w:ascii="Arial Narrow" w:hAnsi="Arial Narrow" w:cs="Arial"/>
          <w:noProof/>
          <w:sz w:val="15"/>
          <w:szCs w:val="15"/>
          <w:lang w:eastAsia="nl-NL"/>
        </w:rPr>
        <w:t>)</w:t>
      </w:r>
      <w:r w:rsidRPr="00FF4102">
        <w:rPr>
          <w:rFonts w:ascii="Arial Narrow" w:hAnsi="Arial Narrow" w:cs="Arial"/>
          <w:b/>
          <w:i/>
          <w:color w:val="0070C0"/>
          <w:sz w:val="15"/>
          <w:szCs w:val="15"/>
          <w:vertAlign w:val="superscript"/>
        </w:rPr>
        <w:t xml:space="preserve"> 1</w:t>
      </w:r>
    </w:p>
    <w:p w14:paraId="65142FD0" w14:textId="77777777" w:rsidR="00B77F8D" w:rsidRPr="00005529" w:rsidRDefault="00B77F8D" w:rsidP="006F2737">
      <w:pPr>
        <w:ind w:right="677"/>
        <w:rPr>
          <w:rFonts w:ascii="Arial Narrow" w:hAnsi="Arial Narrow" w:cs="Arial"/>
          <w:i/>
          <w:noProof/>
          <w:sz w:val="15"/>
          <w:szCs w:val="15"/>
          <w:lang w:eastAsia="nl-NL"/>
        </w:rPr>
      </w:pPr>
      <w:r w:rsidRPr="00FF4102">
        <w:rPr>
          <w:rFonts w:ascii="Arial Narrow" w:hAnsi="Arial Narrow" w:cs="Arial"/>
          <w:noProof/>
          <w:sz w:val="15"/>
          <w:szCs w:val="15"/>
          <w:shd w:val="pct15" w:color="auto" w:fill="FFFFFF"/>
          <w:lang w:eastAsia="nl-NL"/>
        </w:rPr>
        <w:t>E</w:t>
      </w:r>
      <w:r w:rsidRPr="00FF4102">
        <w:rPr>
          <w:rFonts w:ascii="Arial Narrow" w:hAnsi="Arial Narrow" w:cs="Arial"/>
          <w:noProof/>
          <w:sz w:val="15"/>
          <w:szCs w:val="15"/>
          <w:lang w:eastAsia="nl-NL"/>
        </w:rPr>
        <w:t xml:space="preserve"> </w:t>
      </w:r>
      <w:r w:rsidR="00287D49">
        <w:rPr>
          <w:rFonts w:ascii="Arial Narrow" w:hAnsi="Arial Narrow" w:cs="Arial"/>
          <w:noProof/>
          <w:sz w:val="15"/>
          <w:szCs w:val="15"/>
          <w:lang w:eastAsia="nl-NL"/>
        </w:rPr>
        <w:t xml:space="preserve"> </w:t>
      </w:r>
      <w:sdt>
        <w:sdtPr>
          <w:rPr>
            <w:rFonts w:ascii="Arial Narrow" w:hAnsi="Arial Narrow"/>
            <w:sz w:val="15"/>
            <w:szCs w:val="15"/>
          </w:rPr>
          <w:id w:val="394094726"/>
          <w14:checkbox>
            <w14:checked w14:val="0"/>
            <w14:checkedState w14:val="2612" w14:font="MS Gothic"/>
            <w14:uncheckedState w14:val="2610" w14:font="MS Gothic"/>
          </w14:checkbox>
        </w:sdtPr>
        <w:sdtEndPr/>
        <w:sdtContent>
          <w:r w:rsidR="002B06BD">
            <w:rPr>
              <w:rFonts w:ascii="MS Gothic" w:eastAsia="MS Gothic" w:hAnsi="MS Gothic" w:hint="eastAsia"/>
              <w:sz w:val="15"/>
              <w:szCs w:val="15"/>
            </w:rPr>
            <w:t>☐</w:t>
          </w:r>
        </w:sdtContent>
      </w:sdt>
      <w:r w:rsidR="002B06BD">
        <w:rPr>
          <w:rFonts w:ascii="Arial Narrow" w:hAnsi="Arial Narrow" w:cs="Arial"/>
          <w:noProof/>
          <w:sz w:val="15"/>
          <w:szCs w:val="15"/>
          <w:lang w:eastAsia="nl-NL"/>
        </w:rPr>
        <w:t xml:space="preserve">  </w:t>
      </w:r>
      <w:r w:rsidR="00E41CC3">
        <w:rPr>
          <w:rFonts w:ascii="Arial Narrow" w:hAnsi="Arial Narrow" w:cs="Arial"/>
          <w:noProof/>
          <w:sz w:val="15"/>
          <w:szCs w:val="15"/>
          <w:lang w:eastAsia="nl-NL"/>
        </w:rPr>
        <w:t>Feochromocytoom – paraganglioma syndroom</w:t>
      </w:r>
      <w:r w:rsidRPr="00FF4102">
        <w:rPr>
          <w:rFonts w:ascii="Arial Narrow" w:hAnsi="Arial Narrow" w:cs="Arial"/>
          <w:noProof/>
          <w:sz w:val="15"/>
          <w:szCs w:val="15"/>
          <w:lang w:eastAsia="nl-NL"/>
        </w:rPr>
        <w:t xml:space="preserve"> </w:t>
      </w:r>
      <w:r w:rsidR="005B1007" w:rsidRPr="00FF4102">
        <w:rPr>
          <w:rFonts w:ascii="Arial Narrow" w:hAnsi="Arial Narrow" w:cs="Arial"/>
          <w:noProof/>
          <w:sz w:val="15"/>
          <w:szCs w:val="15"/>
          <w:lang w:eastAsia="nl-NL"/>
        </w:rPr>
        <w:t>(</w:t>
      </w:r>
      <w:r w:rsidR="005B1007" w:rsidRPr="00FF4102">
        <w:rPr>
          <w:rFonts w:ascii="Arial Narrow" w:hAnsi="Arial Narrow" w:cs="Arial"/>
          <w:noProof/>
          <w:color w:val="0070C0"/>
          <w:sz w:val="15"/>
          <w:szCs w:val="15"/>
          <w:lang w:eastAsia="nl-NL"/>
        </w:rPr>
        <w:t>genpanel</w:t>
      </w:r>
      <w:r w:rsidR="005B1007" w:rsidRPr="00FF4102">
        <w:rPr>
          <w:rFonts w:ascii="Arial Narrow" w:hAnsi="Arial Narrow" w:cs="Arial"/>
          <w:noProof/>
          <w:sz w:val="15"/>
          <w:szCs w:val="15"/>
          <w:lang w:eastAsia="nl-NL"/>
        </w:rPr>
        <w:t>)</w:t>
      </w:r>
      <w:r w:rsidR="005B1007" w:rsidRPr="00FF4102">
        <w:rPr>
          <w:rFonts w:ascii="Arial Narrow" w:hAnsi="Arial Narrow" w:cs="Arial"/>
          <w:b/>
          <w:i/>
          <w:color w:val="0070C0"/>
          <w:sz w:val="15"/>
          <w:szCs w:val="15"/>
          <w:vertAlign w:val="superscript"/>
        </w:rPr>
        <w:t xml:space="preserve"> 1</w:t>
      </w:r>
    </w:p>
    <w:p w14:paraId="6133FD0F" w14:textId="134F9B89" w:rsidR="00CC365D" w:rsidRPr="00DC77D9" w:rsidRDefault="00CC365D" w:rsidP="006F2737">
      <w:pPr>
        <w:ind w:right="677"/>
        <w:rPr>
          <w:rFonts w:ascii="Arial Narrow" w:hAnsi="Arial Narrow" w:cs="Arial"/>
          <w:noProof/>
          <w:sz w:val="15"/>
          <w:szCs w:val="15"/>
          <w:shd w:val="pct15" w:color="auto" w:fill="FFFFFF"/>
          <w:lang w:val="it-IT" w:eastAsia="nl-NL"/>
        </w:rPr>
      </w:pPr>
      <w:r w:rsidRPr="000642BF">
        <w:rPr>
          <w:rFonts w:ascii="Arial Narrow" w:hAnsi="Arial Narrow" w:cs="Arial"/>
          <w:noProof/>
          <w:sz w:val="15"/>
          <w:szCs w:val="15"/>
          <w:shd w:val="pct15" w:color="auto" w:fill="FFFFFF"/>
          <w:lang w:val="it-IT" w:eastAsia="nl-NL"/>
        </w:rPr>
        <w:t>E</w:t>
      </w:r>
      <w:r w:rsidRPr="000642BF">
        <w:rPr>
          <w:rFonts w:ascii="Arial Narrow" w:hAnsi="Arial Narrow" w:cs="Arial"/>
          <w:noProof/>
          <w:sz w:val="15"/>
          <w:szCs w:val="15"/>
          <w:lang w:val="it-IT" w:eastAsia="nl-NL"/>
        </w:rPr>
        <w:t xml:space="preserve">  </w:t>
      </w:r>
      <w:sdt>
        <w:sdtPr>
          <w:rPr>
            <w:rFonts w:ascii="Arial Narrow" w:hAnsi="Arial Narrow"/>
            <w:sz w:val="15"/>
            <w:szCs w:val="15"/>
            <w:lang w:val="it-IT"/>
          </w:rPr>
          <w:id w:val="-1742409193"/>
          <w14:checkbox>
            <w14:checked w14:val="0"/>
            <w14:checkedState w14:val="2612" w14:font="MS Gothic"/>
            <w14:uncheckedState w14:val="2610" w14:font="MS Gothic"/>
          </w14:checkbox>
        </w:sdtPr>
        <w:sdtEndPr/>
        <w:sdtContent>
          <w:r>
            <w:rPr>
              <w:rFonts w:ascii="MS Gothic" w:eastAsia="MS Gothic" w:hAnsi="MS Gothic" w:hint="eastAsia"/>
              <w:sz w:val="15"/>
              <w:szCs w:val="15"/>
              <w:lang w:val="it-IT"/>
            </w:rPr>
            <w:t>☐</w:t>
          </w:r>
        </w:sdtContent>
      </w:sdt>
      <w:r w:rsidRPr="000642BF">
        <w:rPr>
          <w:rFonts w:ascii="Arial Narrow" w:hAnsi="Arial Narrow" w:cs="Arial"/>
          <w:noProof/>
          <w:sz w:val="15"/>
          <w:szCs w:val="15"/>
          <w:lang w:val="it-IT" w:eastAsia="nl-NL"/>
        </w:rPr>
        <w:t xml:space="preserve"> </w:t>
      </w:r>
      <w:r>
        <w:rPr>
          <w:rFonts w:ascii="Arial Narrow" w:hAnsi="Arial Narrow" w:cs="Arial"/>
          <w:noProof/>
          <w:sz w:val="15"/>
          <w:szCs w:val="15"/>
          <w:lang w:val="it-IT" w:eastAsia="nl-NL"/>
        </w:rPr>
        <w:t xml:space="preserve"> </w:t>
      </w:r>
      <w:r w:rsidRPr="00DC77D9">
        <w:rPr>
          <w:rFonts w:ascii="Arial Narrow" w:hAnsi="Arial Narrow" w:cs="Arial"/>
          <w:noProof/>
          <w:sz w:val="15"/>
          <w:szCs w:val="15"/>
          <w:lang w:val="it-IT" w:eastAsia="nl-NL"/>
        </w:rPr>
        <w:t>Kleincellig ovariumcarcinoom (</w:t>
      </w:r>
      <w:r w:rsidRPr="00DC77D9">
        <w:rPr>
          <w:rFonts w:ascii="Arial Narrow" w:hAnsi="Arial Narrow" w:cs="Arial"/>
          <w:i/>
          <w:iCs/>
          <w:noProof/>
          <w:sz w:val="15"/>
          <w:szCs w:val="15"/>
          <w:lang w:val="it-IT" w:eastAsia="nl-NL"/>
        </w:rPr>
        <w:t>SMARCA4</w:t>
      </w:r>
      <w:r w:rsidRPr="00DC77D9">
        <w:rPr>
          <w:rFonts w:ascii="Arial Narrow" w:hAnsi="Arial Narrow" w:cs="Arial"/>
          <w:noProof/>
          <w:sz w:val="15"/>
          <w:szCs w:val="15"/>
          <w:lang w:val="it-IT" w:eastAsia="nl-NL"/>
        </w:rPr>
        <w:t>)</w:t>
      </w:r>
    </w:p>
    <w:p w14:paraId="527B1B2C" w14:textId="65A40A82" w:rsidR="003B3EFC" w:rsidRPr="000642BF" w:rsidRDefault="002C1591" w:rsidP="006F2737">
      <w:pPr>
        <w:ind w:right="677"/>
        <w:rPr>
          <w:rFonts w:ascii="Arial Narrow" w:hAnsi="Arial Narrow" w:cs="Arial"/>
          <w:i/>
          <w:noProof/>
          <w:sz w:val="15"/>
          <w:szCs w:val="15"/>
          <w:lang w:val="it-IT" w:eastAsia="nl-NL"/>
        </w:rPr>
      </w:pPr>
      <w:r w:rsidRPr="00DC77D9">
        <w:rPr>
          <w:rFonts w:ascii="Arial Narrow" w:hAnsi="Arial Narrow" w:cs="Arial"/>
          <w:noProof/>
          <w:sz w:val="15"/>
          <w:szCs w:val="15"/>
          <w:shd w:val="pct15" w:color="auto" w:fill="FFFFFF"/>
          <w:lang w:val="it-IT" w:eastAsia="nl-NL"/>
        </w:rPr>
        <w:t>E</w:t>
      </w:r>
      <w:r w:rsidRPr="00DC77D9">
        <w:rPr>
          <w:rFonts w:ascii="Arial Narrow" w:hAnsi="Arial Narrow" w:cs="Arial"/>
          <w:noProof/>
          <w:sz w:val="15"/>
          <w:szCs w:val="15"/>
          <w:lang w:val="it-IT" w:eastAsia="nl-NL"/>
        </w:rPr>
        <w:t xml:space="preserve">  </w:t>
      </w:r>
      <w:sdt>
        <w:sdtPr>
          <w:rPr>
            <w:rFonts w:ascii="Arial Narrow" w:hAnsi="Arial Narrow"/>
            <w:sz w:val="15"/>
            <w:szCs w:val="15"/>
            <w:lang w:val="it-IT"/>
          </w:rPr>
          <w:id w:val="1882044117"/>
          <w14:checkbox>
            <w14:checked w14:val="0"/>
            <w14:checkedState w14:val="2612" w14:font="MS Gothic"/>
            <w14:uncheckedState w14:val="2610" w14:font="MS Gothic"/>
          </w14:checkbox>
        </w:sdtPr>
        <w:sdtEndPr/>
        <w:sdtContent>
          <w:r w:rsidR="001117FE" w:rsidRPr="00DC77D9">
            <w:rPr>
              <w:rFonts w:ascii="MS Gothic" w:eastAsia="MS Gothic" w:hAnsi="MS Gothic" w:hint="eastAsia"/>
              <w:sz w:val="15"/>
              <w:szCs w:val="15"/>
              <w:lang w:val="it-IT"/>
            </w:rPr>
            <w:t>☐</w:t>
          </w:r>
        </w:sdtContent>
      </w:sdt>
      <w:r w:rsidR="00380666" w:rsidRPr="00DC77D9">
        <w:rPr>
          <w:rFonts w:ascii="Arial Narrow" w:hAnsi="Arial Narrow" w:cs="Arial"/>
          <w:noProof/>
          <w:sz w:val="15"/>
          <w:szCs w:val="15"/>
          <w:lang w:val="it-IT" w:eastAsia="nl-NL"/>
        </w:rPr>
        <w:t xml:space="preserve"> </w:t>
      </w:r>
      <w:r w:rsidR="002B06BD" w:rsidRPr="00DC77D9">
        <w:rPr>
          <w:rFonts w:ascii="Arial Narrow" w:hAnsi="Arial Narrow" w:cs="Arial"/>
          <w:noProof/>
          <w:sz w:val="15"/>
          <w:szCs w:val="15"/>
          <w:lang w:val="it-IT" w:eastAsia="nl-NL"/>
        </w:rPr>
        <w:t xml:space="preserve"> </w:t>
      </w:r>
      <w:r w:rsidR="003B3EFC" w:rsidRPr="00DC77D9">
        <w:rPr>
          <w:rFonts w:ascii="Arial Narrow" w:hAnsi="Arial Narrow" w:cs="Arial"/>
          <w:noProof/>
          <w:sz w:val="15"/>
          <w:szCs w:val="15"/>
          <w:lang w:val="it-IT" w:eastAsia="nl-NL"/>
        </w:rPr>
        <w:t>Li Fraumeni</w:t>
      </w:r>
      <w:r w:rsidRPr="00DC77D9">
        <w:rPr>
          <w:rFonts w:ascii="Arial Narrow" w:hAnsi="Arial Narrow" w:cs="Arial"/>
          <w:noProof/>
          <w:sz w:val="15"/>
          <w:szCs w:val="15"/>
          <w:lang w:val="it-IT" w:eastAsia="nl-NL"/>
        </w:rPr>
        <w:t xml:space="preserve"> syndroom (</w:t>
      </w:r>
      <w:r w:rsidRPr="00DC77D9">
        <w:rPr>
          <w:rFonts w:ascii="Arial Narrow" w:hAnsi="Arial Narrow" w:cs="Arial"/>
          <w:i/>
          <w:noProof/>
          <w:sz w:val="15"/>
          <w:szCs w:val="15"/>
          <w:lang w:val="it-IT" w:eastAsia="nl-NL"/>
        </w:rPr>
        <w:t>TP53</w:t>
      </w:r>
      <w:r w:rsidRPr="00DC77D9">
        <w:rPr>
          <w:rFonts w:ascii="Arial Narrow" w:hAnsi="Arial Narrow" w:cs="Arial"/>
          <w:noProof/>
          <w:sz w:val="15"/>
          <w:szCs w:val="15"/>
          <w:lang w:val="it-IT" w:eastAsia="nl-NL"/>
        </w:rPr>
        <w:t>)</w:t>
      </w:r>
    </w:p>
    <w:p w14:paraId="57CE544E" w14:textId="3BBB5E02" w:rsidR="002C1591" w:rsidRPr="000642BF" w:rsidRDefault="002C1591" w:rsidP="006F2737">
      <w:pPr>
        <w:ind w:right="677"/>
        <w:rPr>
          <w:rFonts w:ascii="Arial Narrow" w:hAnsi="Arial Narrow" w:cs="Arial"/>
          <w:noProof/>
          <w:sz w:val="15"/>
          <w:szCs w:val="15"/>
          <w:shd w:val="pct15" w:color="auto" w:fill="FFFFFF"/>
          <w:lang w:eastAsia="nl-NL"/>
        </w:rPr>
      </w:pPr>
      <w:r w:rsidRPr="000642BF">
        <w:rPr>
          <w:rFonts w:ascii="Arial Narrow" w:hAnsi="Arial Narrow" w:cs="Arial"/>
          <w:noProof/>
          <w:sz w:val="15"/>
          <w:szCs w:val="15"/>
          <w:shd w:val="pct15" w:color="auto" w:fill="FFFFFF"/>
          <w:lang w:eastAsia="nl-NL"/>
        </w:rPr>
        <w:t>E</w:t>
      </w:r>
      <w:r w:rsidRPr="000642BF">
        <w:rPr>
          <w:rFonts w:ascii="Arial Narrow" w:hAnsi="Arial Narrow" w:cs="Arial"/>
          <w:noProof/>
          <w:sz w:val="15"/>
          <w:szCs w:val="15"/>
          <w:lang w:eastAsia="nl-NL"/>
        </w:rPr>
        <w:t xml:space="preserve">  </w:t>
      </w:r>
      <w:sdt>
        <w:sdtPr>
          <w:rPr>
            <w:rFonts w:ascii="Arial Narrow" w:hAnsi="Arial Narrow"/>
            <w:sz w:val="15"/>
            <w:szCs w:val="15"/>
          </w:rPr>
          <w:id w:val="-706719756"/>
          <w14:checkbox>
            <w14:checked w14:val="0"/>
            <w14:checkedState w14:val="2612" w14:font="MS Gothic"/>
            <w14:uncheckedState w14:val="2610" w14:font="MS Gothic"/>
          </w14:checkbox>
        </w:sdtPr>
        <w:sdtEndPr/>
        <w:sdtContent>
          <w:r w:rsidR="001117FE">
            <w:rPr>
              <w:rFonts w:ascii="MS Gothic" w:eastAsia="MS Gothic" w:hAnsi="MS Gothic" w:hint="eastAsia"/>
              <w:sz w:val="15"/>
              <w:szCs w:val="15"/>
            </w:rPr>
            <w:t>☐</w:t>
          </w:r>
        </w:sdtContent>
      </w:sdt>
      <w:r w:rsidRPr="000642BF">
        <w:rPr>
          <w:rFonts w:ascii="Arial Narrow" w:hAnsi="Arial Narrow" w:cs="Arial"/>
          <w:noProof/>
          <w:sz w:val="15"/>
          <w:szCs w:val="15"/>
          <w:lang w:eastAsia="nl-NL"/>
        </w:rPr>
        <w:t xml:space="preserve"> </w:t>
      </w:r>
      <w:r w:rsidR="002B06BD">
        <w:rPr>
          <w:rFonts w:ascii="Arial Narrow" w:hAnsi="Arial Narrow" w:cs="Arial"/>
          <w:noProof/>
          <w:sz w:val="15"/>
          <w:szCs w:val="15"/>
          <w:lang w:eastAsia="nl-NL"/>
        </w:rPr>
        <w:t xml:space="preserve"> </w:t>
      </w:r>
      <w:r w:rsidRPr="00DC77D9">
        <w:rPr>
          <w:rFonts w:ascii="Arial Narrow" w:hAnsi="Arial Narrow" w:cs="Arial"/>
          <w:noProof/>
          <w:sz w:val="15"/>
          <w:szCs w:val="15"/>
          <w:lang w:eastAsia="nl-NL"/>
        </w:rPr>
        <w:t>Multipele endocriene neoplasie/ MEN type 1</w:t>
      </w:r>
      <w:r w:rsidR="00CC365D" w:rsidRPr="00DC77D9">
        <w:rPr>
          <w:rFonts w:ascii="Arial Narrow" w:hAnsi="Arial Narrow" w:cs="Arial"/>
          <w:noProof/>
          <w:sz w:val="15"/>
          <w:szCs w:val="15"/>
          <w:lang w:eastAsia="nl-NL"/>
        </w:rPr>
        <w:t xml:space="preserve"> en 4</w:t>
      </w:r>
      <w:r w:rsidRPr="00DC77D9">
        <w:rPr>
          <w:rFonts w:ascii="Arial Narrow" w:hAnsi="Arial Narrow" w:cs="Arial"/>
          <w:noProof/>
          <w:sz w:val="15"/>
          <w:szCs w:val="15"/>
          <w:lang w:eastAsia="nl-NL"/>
        </w:rPr>
        <w:t xml:space="preserve"> (</w:t>
      </w:r>
      <w:r w:rsidRPr="00DC77D9">
        <w:rPr>
          <w:rFonts w:ascii="Arial Narrow" w:hAnsi="Arial Narrow" w:cs="Arial"/>
          <w:i/>
          <w:noProof/>
          <w:sz w:val="15"/>
          <w:szCs w:val="15"/>
          <w:lang w:eastAsia="nl-NL"/>
        </w:rPr>
        <w:t>MEN1</w:t>
      </w:r>
      <w:r w:rsidR="00CC365D" w:rsidRPr="00DC77D9">
        <w:rPr>
          <w:rFonts w:ascii="Arial Narrow" w:hAnsi="Arial Narrow" w:cs="Arial"/>
          <w:i/>
          <w:noProof/>
          <w:sz w:val="15"/>
          <w:szCs w:val="15"/>
          <w:lang w:eastAsia="nl-NL"/>
        </w:rPr>
        <w:t>, AIP,</w:t>
      </w:r>
      <w:r w:rsidR="00632EBE" w:rsidRPr="00DC77D9">
        <w:rPr>
          <w:rFonts w:ascii="Arial Narrow" w:hAnsi="Arial Narrow" w:cs="Arial"/>
          <w:i/>
          <w:noProof/>
          <w:sz w:val="15"/>
          <w:szCs w:val="15"/>
          <w:lang w:eastAsia="nl-NL"/>
        </w:rPr>
        <w:t xml:space="preserve"> CDKN1B</w:t>
      </w:r>
      <w:r w:rsidR="00CC365D" w:rsidRPr="00DC77D9">
        <w:rPr>
          <w:rFonts w:ascii="Arial Narrow" w:hAnsi="Arial Narrow" w:cs="Arial"/>
          <w:i/>
          <w:noProof/>
          <w:sz w:val="15"/>
          <w:szCs w:val="15"/>
          <w:lang w:eastAsia="nl-NL"/>
        </w:rPr>
        <w:t xml:space="preserve"> </w:t>
      </w:r>
      <w:r w:rsidRPr="00DC77D9">
        <w:rPr>
          <w:rFonts w:ascii="Arial Narrow" w:hAnsi="Arial Narrow" w:cs="Arial"/>
          <w:noProof/>
          <w:sz w:val="15"/>
          <w:szCs w:val="15"/>
          <w:lang w:eastAsia="nl-NL"/>
        </w:rPr>
        <w:t>)</w:t>
      </w:r>
    </w:p>
    <w:p w14:paraId="21850EB4" w14:textId="4D2B062C" w:rsidR="00B77F8D" w:rsidRPr="00005529" w:rsidRDefault="002C1591" w:rsidP="006F2737">
      <w:pPr>
        <w:ind w:right="677"/>
        <w:rPr>
          <w:rFonts w:ascii="Arial Narrow" w:hAnsi="Arial Narrow" w:cs="Arial"/>
          <w:noProof/>
          <w:sz w:val="15"/>
          <w:szCs w:val="15"/>
          <w:lang w:eastAsia="nl-NL"/>
        </w:rPr>
      </w:pPr>
      <w:r w:rsidRPr="000642BF">
        <w:rPr>
          <w:rFonts w:ascii="Arial Narrow" w:hAnsi="Arial Narrow" w:cs="Arial"/>
          <w:noProof/>
          <w:sz w:val="15"/>
          <w:szCs w:val="15"/>
          <w:shd w:val="pct15" w:color="auto" w:fill="FFFFFF"/>
          <w:lang w:eastAsia="nl-NL"/>
        </w:rPr>
        <w:t>E</w:t>
      </w:r>
      <w:r w:rsidRPr="000642BF">
        <w:rPr>
          <w:rFonts w:ascii="Arial Narrow" w:hAnsi="Arial Narrow" w:cs="Arial"/>
          <w:noProof/>
          <w:sz w:val="15"/>
          <w:szCs w:val="15"/>
          <w:lang w:eastAsia="nl-NL"/>
        </w:rPr>
        <w:t xml:space="preserve">  </w:t>
      </w:r>
      <w:sdt>
        <w:sdtPr>
          <w:rPr>
            <w:rFonts w:ascii="Arial Narrow" w:hAnsi="Arial Narrow"/>
            <w:sz w:val="15"/>
            <w:szCs w:val="15"/>
          </w:rPr>
          <w:id w:val="-2055689322"/>
          <w14:checkbox>
            <w14:checked w14:val="0"/>
            <w14:checkedState w14:val="2612" w14:font="MS Gothic"/>
            <w14:uncheckedState w14:val="2610" w14:font="MS Gothic"/>
          </w14:checkbox>
        </w:sdtPr>
        <w:sdtEndPr/>
        <w:sdtContent>
          <w:r w:rsidR="001117FE">
            <w:rPr>
              <w:rFonts w:ascii="MS Gothic" w:eastAsia="MS Gothic" w:hAnsi="MS Gothic" w:hint="eastAsia"/>
              <w:sz w:val="15"/>
              <w:szCs w:val="15"/>
            </w:rPr>
            <w:t>☐</w:t>
          </w:r>
        </w:sdtContent>
      </w:sdt>
      <w:r w:rsidRPr="000642BF">
        <w:rPr>
          <w:rFonts w:ascii="Arial Narrow" w:hAnsi="Arial Narrow" w:cs="Arial"/>
          <w:noProof/>
          <w:sz w:val="15"/>
          <w:szCs w:val="15"/>
          <w:lang w:eastAsia="nl-NL"/>
        </w:rPr>
        <w:t xml:space="preserve"> </w:t>
      </w:r>
      <w:r w:rsidR="002B06BD">
        <w:rPr>
          <w:rFonts w:ascii="Arial Narrow" w:hAnsi="Arial Narrow" w:cs="Arial"/>
          <w:noProof/>
          <w:sz w:val="15"/>
          <w:szCs w:val="15"/>
          <w:lang w:eastAsia="nl-NL"/>
        </w:rPr>
        <w:t xml:space="preserve"> </w:t>
      </w:r>
      <w:r w:rsidR="00B77F8D" w:rsidRPr="00FF4102">
        <w:rPr>
          <w:rFonts w:ascii="Arial Narrow" w:hAnsi="Arial Narrow" w:cs="Arial"/>
          <w:noProof/>
          <w:sz w:val="15"/>
          <w:szCs w:val="15"/>
          <w:lang w:eastAsia="nl-NL"/>
        </w:rPr>
        <w:t>Multipele endocriene neoplasie/ MEN type 2A</w:t>
      </w:r>
      <w:r w:rsidR="00FF491D">
        <w:rPr>
          <w:rFonts w:ascii="Arial Narrow" w:hAnsi="Arial Narrow" w:cs="Arial"/>
          <w:noProof/>
          <w:sz w:val="15"/>
          <w:szCs w:val="15"/>
          <w:lang w:eastAsia="nl-NL"/>
        </w:rPr>
        <w:t xml:space="preserve"> en </w:t>
      </w:r>
      <w:r w:rsidR="00B77F8D" w:rsidRPr="00FF4102">
        <w:rPr>
          <w:rFonts w:ascii="Arial Narrow" w:hAnsi="Arial Narrow" w:cs="Arial"/>
          <w:noProof/>
          <w:sz w:val="15"/>
          <w:szCs w:val="15"/>
          <w:lang w:eastAsia="nl-NL"/>
        </w:rPr>
        <w:t xml:space="preserve">2B, </w:t>
      </w:r>
      <w:r w:rsidR="00E41CC3">
        <w:rPr>
          <w:rFonts w:ascii="Arial Narrow" w:hAnsi="Arial Narrow" w:cs="Arial"/>
          <w:noProof/>
          <w:sz w:val="15"/>
          <w:szCs w:val="15"/>
          <w:lang w:eastAsia="nl-NL"/>
        </w:rPr>
        <w:t xml:space="preserve">familiaal medullair </w:t>
      </w:r>
      <w:r w:rsidR="00B77F8D" w:rsidRPr="00FF4102">
        <w:rPr>
          <w:rFonts w:ascii="Arial Narrow" w:hAnsi="Arial Narrow" w:cs="Arial"/>
          <w:noProof/>
          <w:sz w:val="15"/>
          <w:szCs w:val="15"/>
          <w:lang w:eastAsia="nl-NL"/>
        </w:rPr>
        <w:t>schildkliercarcinoom, FMTC</w:t>
      </w:r>
      <w:r w:rsidR="00B77F8D" w:rsidRPr="00005529">
        <w:rPr>
          <w:rFonts w:ascii="Arial Narrow" w:hAnsi="Arial Narrow" w:cs="Arial"/>
          <w:noProof/>
          <w:sz w:val="15"/>
          <w:szCs w:val="15"/>
          <w:lang w:eastAsia="nl-NL"/>
        </w:rPr>
        <w:t xml:space="preserve"> (</w:t>
      </w:r>
      <w:r w:rsidR="00B77F8D" w:rsidRPr="00005529">
        <w:rPr>
          <w:rFonts w:ascii="Arial Narrow" w:hAnsi="Arial Narrow" w:cs="Arial"/>
          <w:i/>
          <w:noProof/>
          <w:sz w:val="15"/>
          <w:szCs w:val="15"/>
          <w:lang w:eastAsia="nl-NL"/>
        </w:rPr>
        <w:t>RET</w:t>
      </w:r>
      <w:r w:rsidR="00B77F8D" w:rsidRPr="00005529">
        <w:rPr>
          <w:rFonts w:ascii="Arial Narrow" w:hAnsi="Arial Narrow" w:cs="Arial"/>
          <w:noProof/>
          <w:sz w:val="15"/>
          <w:szCs w:val="15"/>
          <w:lang w:eastAsia="nl-NL"/>
        </w:rPr>
        <w:t>)</w:t>
      </w:r>
    </w:p>
    <w:p w14:paraId="0891C51E" w14:textId="77777777" w:rsidR="003B3EFC" w:rsidRDefault="002C1591" w:rsidP="006F2737">
      <w:pPr>
        <w:ind w:right="677"/>
        <w:rPr>
          <w:rFonts w:ascii="Arial Narrow" w:hAnsi="Arial Narrow" w:cs="Arial"/>
          <w:noProof/>
          <w:sz w:val="15"/>
          <w:szCs w:val="15"/>
          <w:lang w:eastAsia="nl-NL"/>
        </w:rPr>
      </w:pPr>
      <w:r w:rsidRPr="000642BF">
        <w:rPr>
          <w:rFonts w:ascii="Arial Narrow" w:hAnsi="Arial Narrow" w:cs="Arial"/>
          <w:noProof/>
          <w:sz w:val="15"/>
          <w:szCs w:val="15"/>
          <w:shd w:val="pct15" w:color="auto" w:fill="FFFFFF"/>
          <w:lang w:eastAsia="nl-NL"/>
        </w:rPr>
        <w:t>E</w:t>
      </w:r>
      <w:r w:rsidRPr="000642BF">
        <w:rPr>
          <w:rFonts w:ascii="Arial Narrow" w:hAnsi="Arial Narrow" w:cs="Arial"/>
          <w:noProof/>
          <w:sz w:val="15"/>
          <w:szCs w:val="15"/>
          <w:lang w:eastAsia="nl-NL"/>
        </w:rPr>
        <w:t xml:space="preserve">  </w:t>
      </w:r>
      <w:sdt>
        <w:sdtPr>
          <w:rPr>
            <w:rFonts w:ascii="Arial Narrow" w:hAnsi="Arial Narrow"/>
            <w:sz w:val="15"/>
            <w:szCs w:val="15"/>
          </w:rPr>
          <w:id w:val="-279580956"/>
          <w14:checkbox>
            <w14:checked w14:val="0"/>
            <w14:checkedState w14:val="2612" w14:font="MS Gothic"/>
            <w14:uncheckedState w14:val="2610" w14:font="MS Gothic"/>
          </w14:checkbox>
        </w:sdtPr>
        <w:sdtEndPr/>
        <w:sdtContent>
          <w:r w:rsidRPr="000642BF">
            <w:rPr>
              <w:rFonts w:ascii="MS Gothic" w:eastAsia="MS Gothic" w:hAnsi="MS Gothic" w:hint="eastAsia"/>
              <w:sz w:val="15"/>
              <w:szCs w:val="15"/>
            </w:rPr>
            <w:t>☐</w:t>
          </w:r>
        </w:sdtContent>
      </w:sdt>
      <w:r w:rsidRPr="000642BF">
        <w:rPr>
          <w:rFonts w:ascii="Arial Narrow" w:hAnsi="Arial Narrow" w:cs="Arial"/>
          <w:noProof/>
          <w:sz w:val="15"/>
          <w:szCs w:val="15"/>
          <w:lang w:eastAsia="nl-NL"/>
        </w:rPr>
        <w:t xml:space="preserve"> </w:t>
      </w:r>
      <w:r w:rsidR="002B06BD">
        <w:rPr>
          <w:rFonts w:ascii="Arial Narrow" w:hAnsi="Arial Narrow" w:cs="Arial"/>
          <w:noProof/>
          <w:sz w:val="15"/>
          <w:szCs w:val="15"/>
          <w:lang w:eastAsia="nl-NL"/>
        </w:rPr>
        <w:t xml:space="preserve"> </w:t>
      </w:r>
      <w:r w:rsidR="003B3EFC" w:rsidRPr="000642BF">
        <w:rPr>
          <w:rFonts w:ascii="Arial Narrow" w:hAnsi="Arial Narrow" w:cs="Arial"/>
          <w:noProof/>
          <w:sz w:val="15"/>
          <w:szCs w:val="15"/>
          <w:lang w:eastAsia="nl-NL"/>
        </w:rPr>
        <w:t>Nijmegen</w:t>
      </w:r>
      <w:r w:rsidRPr="000642BF">
        <w:rPr>
          <w:rFonts w:ascii="Arial Narrow" w:hAnsi="Arial Narrow" w:cs="Arial"/>
          <w:noProof/>
          <w:sz w:val="15"/>
          <w:szCs w:val="15"/>
          <w:lang w:eastAsia="nl-NL"/>
        </w:rPr>
        <w:t>-breakage syndroom (</w:t>
      </w:r>
      <w:r w:rsidRPr="000642BF">
        <w:rPr>
          <w:rFonts w:ascii="Arial Narrow" w:hAnsi="Arial Narrow" w:cs="Arial"/>
          <w:i/>
          <w:noProof/>
          <w:sz w:val="15"/>
          <w:szCs w:val="15"/>
          <w:lang w:eastAsia="nl-NL"/>
        </w:rPr>
        <w:t>NBN</w:t>
      </w:r>
      <w:r w:rsidRPr="000642BF">
        <w:rPr>
          <w:rFonts w:ascii="Arial Narrow" w:hAnsi="Arial Narrow" w:cs="Arial"/>
          <w:noProof/>
          <w:sz w:val="15"/>
          <w:szCs w:val="15"/>
          <w:lang w:eastAsia="nl-NL"/>
        </w:rPr>
        <w:t xml:space="preserve">) </w:t>
      </w:r>
    </w:p>
    <w:p w14:paraId="637186C3" w14:textId="02FEA186" w:rsidR="00601600" w:rsidRDefault="00B62D8E" w:rsidP="006F2737">
      <w:pPr>
        <w:tabs>
          <w:tab w:val="left" w:pos="4962"/>
        </w:tabs>
        <w:ind w:right="252"/>
        <w:rPr>
          <w:rFonts w:ascii="Arial Narrow" w:hAnsi="Arial Narrow" w:cs="Arial"/>
          <w:noProof/>
          <w:sz w:val="15"/>
          <w:szCs w:val="15"/>
          <w:lang w:val="de-DE" w:eastAsia="nl-NL"/>
        </w:rPr>
      </w:pPr>
      <w:r w:rsidRPr="00FF4102">
        <w:rPr>
          <w:rFonts w:ascii="Arial Narrow" w:hAnsi="Arial Narrow" w:cs="Arial"/>
          <w:noProof/>
          <w:sz w:val="15"/>
          <w:szCs w:val="15"/>
          <w:shd w:val="pct15" w:color="auto" w:fill="FFFFFF"/>
          <w:lang w:val="de-DE" w:eastAsia="nl-NL"/>
        </w:rPr>
        <w:t>E</w:t>
      </w:r>
      <w:r w:rsidRPr="00FF4102">
        <w:rPr>
          <w:rFonts w:ascii="Arial Narrow" w:hAnsi="Arial Narrow" w:cs="Arial"/>
          <w:noProof/>
          <w:sz w:val="15"/>
          <w:szCs w:val="15"/>
          <w:lang w:val="de-DE" w:eastAsia="nl-NL"/>
        </w:rPr>
        <w:t xml:space="preserve">  </w:t>
      </w:r>
      <w:sdt>
        <w:sdtPr>
          <w:rPr>
            <w:rFonts w:ascii="Arial Narrow" w:hAnsi="Arial Narrow"/>
            <w:sz w:val="15"/>
            <w:szCs w:val="15"/>
            <w:lang w:val="de-DE"/>
          </w:rPr>
          <w:id w:val="167294141"/>
          <w14:checkbox>
            <w14:checked w14:val="0"/>
            <w14:checkedState w14:val="2612" w14:font="MS Gothic"/>
            <w14:uncheckedState w14:val="2610" w14:font="MS Gothic"/>
          </w14:checkbox>
        </w:sdtPr>
        <w:sdtEndPr/>
        <w:sdtContent>
          <w:r>
            <w:rPr>
              <w:rFonts w:ascii="MS Gothic" w:eastAsia="MS Gothic" w:hAnsi="MS Gothic" w:hint="eastAsia"/>
              <w:sz w:val="15"/>
              <w:szCs w:val="15"/>
              <w:lang w:val="de-DE"/>
            </w:rPr>
            <w:t>☐</w:t>
          </w:r>
        </w:sdtContent>
      </w:sdt>
      <w:r w:rsidRPr="00FF4102">
        <w:rPr>
          <w:rFonts w:ascii="Arial Narrow" w:hAnsi="Arial Narrow" w:cs="Arial"/>
          <w:noProof/>
          <w:sz w:val="15"/>
          <w:szCs w:val="15"/>
          <w:lang w:val="de-DE" w:eastAsia="nl-NL"/>
        </w:rPr>
        <w:t xml:space="preserve">  </w:t>
      </w:r>
      <w:r>
        <w:rPr>
          <w:rFonts w:ascii="Arial Narrow" w:hAnsi="Arial Narrow" w:cs="Arial"/>
          <w:noProof/>
          <w:sz w:val="15"/>
          <w:szCs w:val="15"/>
          <w:lang w:val="de-DE" w:eastAsia="nl-NL"/>
        </w:rPr>
        <w:t>PTEN hamartoom tumorsyndroom / PHTS</w:t>
      </w:r>
      <w:r w:rsidR="00E41CC3">
        <w:rPr>
          <w:rFonts w:ascii="Arial Narrow" w:hAnsi="Arial Narrow" w:cs="Arial"/>
          <w:noProof/>
          <w:sz w:val="15"/>
          <w:szCs w:val="15"/>
          <w:lang w:val="de-DE" w:eastAsia="nl-NL"/>
        </w:rPr>
        <w:t xml:space="preserve"> (</w:t>
      </w:r>
      <w:r w:rsidR="00E41CC3" w:rsidRPr="00E41CC3">
        <w:rPr>
          <w:rFonts w:ascii="Arial Narrow" w:hAnsi="Arial Narrow" w:cs="Arial"/>
          <w:i/>
          <w:noProof/>
          <w:sz w:val="15"/>
          <w:szCs w:val="15"/>
          <w:lang w:val="de-DE" w:eastAsia="nl-NL"/>
        </w:rPr>
        <w:t>PTEN</w:t>
      </w:r>
      <w:r w:rsidR="00E41CC3">
        <w:rPr>
          <w:rFonts w:ascii="Arial Narrow" w:hAnsi="Arial Narrow" w:cs="Arial"/>
          <w:noProof/>
          <w:sz w:val="15"/>
          <w:szCs w:val="15"/>
          <w:lang w:val="de-DE" w:eastAsia="nl-NL"/>
        </w:rPr>
        <w:t>)</w:t>
      </w:r>
    </w:p>
    <w:p w14:paraId="5306DBE6" w14:textId="77777777" w:rsidR="009D33E2" w:rsidRDefault="002C1591" w:rsidP="006F2737">
      <w:pPr>
        <w:ind w:right="677"/>
        <w:rPr>
          <w:rFonts w:ascii="Arial Narrow" w:hAnsi="Arial Narrow" w:cs="Arial"/>
          <w:noProof/>
          <w:sz w:val="15"/>
          <w:szCs w:val="15"/>
          <w:lang w:eastAsia="nl-NL"/>
        </w:rPr>
      </w:pPr>
      <w:r w:rsidRPr="000642BF">
        <w:rPr>
          <w:rFonts w:ascii="Arial Narrow" w:hAnsi="Arial Narrow" w:cs="Arial"/>
          <w:noProof/>
          <w:sz w:val="15"/>
          <w:szCs w:val="15"/>
          <w:shd w:val="pct15" w:color="auto" w:fill="FFFFFF"/>
          <w:lang w:eastAsia="nl-NL"/>
        </w:rPr>
        <w:t>E</w:t>
      </w:r>
      <w:r w:rsidRPr="000642BF">
        <w:rPr>
          <w:rFonts w:ascii="Arial Narrow" w:hAnsi="Arial Narrow" w:cs="Arial"/>
          <w:noProof/>
          <w:sz w:val="15"/>
          <w:szCs w:val="15"/>
          <w:lang w:eastAsia="nl-NL"/>
        </w:rPr>
        <w:t xml:space="preserve">  </w:t>
      </w:r>
      <w:sdt>
        <w:sdtPr>
          <w:rPr>
            <w:rFonts w:ascii="Arial Narrow" w:hAnsi="Arial Narrow"/>
            <w:sz w:val="15"/>
            <w:szCs w:val="15"/>
          </w:rPr>
          <w:id w:val="-321113374"/>
          <w14:checkbox>
            <w14:checked w14:val="0"/>
            <w14:checkedState w14:val="2612" w14:font="MS Gothic"/>
            <w14:uncheckedState w14:val="2610" w14:font="MS Gothic"/>
          </w14:checkbox>
        </w:sdtPr>
        <w:sdtEndPr/>
        <w:sdtContent>
          <w:r w:rsidRPr="000642BF">
            <w:rPr>
              <w:rFonts w:ascii="MS Gothic" w:eastAsia="MS Gothic" w:hAnsi="MS Gothic" w:hint="eastAsia"/>
              <w:sz w:val="15"/>
              <w:szCs w:val="15"/>
            </w:rPr>
            <w:t>☐</w:t>
          </w:r>
        </w:sdtContent>
      </w:sdt>
      <w:r w:rsidRPr="000642BF">
        <w:rPr>
          <w:rFonts w:ascii="Arial Narrow" w:hAnsi="Arial Narrow" w:cs="Arial"/>
          <w:noProof/>
          <w:sz w:val="15"/>
          <w:szCs w:val="15"/>
          <w:lang w:eastAsia="nl-NL"/>
        </w:rPr>
        <w:t xml:space="preserve"> </w:t>
      </w:r>
      <w:r w:rsidR="002B06BD">
        <w:rPr>
          <w:rFonts w:ascii="Arial Narrow" w:hAnsi="Arial Narrow" w:cs="Arial"/>
          <w:noProof/>
          <w:sz w:val="15"/>
          <w:szCs w:val="15"/>
          <w:lang w:eastAsia="nl-NL"/>
        </w:rPr>
        <w:t xml:space="preserve"> </w:t>
      </w:r>
      <w:r w:rsidR="00B77F8D" w:rsidRPr="00FF4102">
        <w:rPr>
          <w:rFonts w:ascii="Arial Narrow" w:hAnsi="Arial Narrow" w:cs="Arial"/>
          <w:noProof/>
          <w:sz w:val="15"/>
          <w:szCs w:val="15"/>
          <w:lang w:eastAsia="nl-NL"/>
        </w:rPr>
        <w:t>Von Hippel Lindau syndroom (</w:t>
      </w:r>
      <w:r w:rsidR="00B77F8D" w:rsidRPr="00FF4102">
        <w:rPr>
          <w:rFonts w:ascii="Arial Narrow" w:hAnsi="Arial Narrow" w:cs="Arial"/>
          <w:i/>
          <w:noProof/>
          <w:sz w:val="15"/>
          <w:szCs w:val="15"/>
          <w:lang w:eastAsia="nl-NL"/>
        </w:rPr>
        <w:t>VHL</w:t>
      </w:r>
      <w:r w:rsidR="00B77F8D" w:rsidRPr="00FF4102">
        <w:rPr>
          <w:rFonts w:ascii="Arial Narrow" w:hAnsi="Arial Narrow" w:cs="Arial"/>
          <w:noProof/>
          <w:sz w:val="15"/>
          <w:szCs w:val="15"/>
          <w:lang w:eastAsia="nl-NL"/>
        </w:rPr>
        <w:t>)</w:t>
      </w:r>
    </w:p>
    <w:p w14:paraId="2654F503" w14:textId="77777777" w:rsidR="00B77F8D" w:rsidRPr="00F23A75" w:rsidRDefault="00B77F8D" w:rsidP="00730CAF">
      <w:pPr>
        <w:pStyle w:val="UZTabeltitelklein"/>
        <w:spacing w:before="60"/>
        <w:ind w:right="675"/>
        <w:rPr>
          <w:rFonts w:ascii="Arial Narrow" w:hAnsi="Arial Narrow"/>
          <w:sz w:val="16"/>
          <w:szCs w:val="16"/>
        </w:rPr>
      </w:pPr>
      <w:r w:rsidRPr="00F23A75">
        <w:rPr>
          <w:rFonts w:ascii="Arial Narrow" w:hAnsi="Arial Narrow"/>
          <w:sz w:val="16"/>
          <w:szCs w:val="16"/>
        </w:rPr>
        <w:t>Farmacogenetisch onderzoek</w:t>
      </w:r>
    </w:p>
    <w:p w14:paraId="24483BB9" w14:textId="77777777" w:rsidR="00B77F8D" w:rsidRDefault="00B77F8D" w:rsidP="006F2737">
      <w:pPr>
        <w:ind w:right="675"/>
        <w:rPr>
          <w:rFonts w:ascii="Arial Narrow" w:hAnsi="Arial Narrow" w:cs="Arial"/>
          <w:noProof/>
          <w:sz w:val="15"/>
          <w:szCs w:val="15"/>
          <w:lang w:val="nl-BE" w:eastAsia="nl-NL"/>
        </w:rPr>
      </w:pPr>
      <w:r w:rsidRPr="00FF4102">
        <w:rPr>
          <w:rFonts w:ascii="Arial Narrow" w:hAnsi="Arial Narrow" w:cs="Arial"/>
          <w:noProof/>
          <w:sz w:val="15"/>
          <w:szCs w:val="15"/>
          <w:shd w:val="pct15" w:color="auto" w:fill="FFFFFF"/>
          <w:lang w:eastAsia="nl-NL"/>
        </w:rPr>
        <w:t>E</w:t>
      </w:r>
      <w:r w:rsidRPr="00FF4102">
        <w:rPr>
          <w:rFonts w:ascii="Arial Narrow" w:hAnsi="Arial Narrow" w:cs="Arial"/>
          <w:noProof/>
          <w:sz w:val="15"/>
          <w:szCs w:val="15"/>
          <w:lang w:val="nl-BE" w:eastAsia="nl-NL"/>
        </w:rPr>
        <w:t xml:space="preserve"> </w:t>
      </w:r>
      <w:r w:rsidR="00B96D89">
        <w:rPr>
          <w:rFonts w:ascii="Arial Narrow" w:hAnsi="Arial Narrow" w:cs="Arial"/>
          <w:noProof/>
          <w:sz w:val="15"/>
          <w:szCs w:val="15"/>
          <w:lang w:val="nl-BE" w:eastAsia="nl-NL"/>
        </w:rPr>
        <w:t xml:space="preserve"> </w:t>
      </w:r>
      <w:sdt>
        <w:sdtPr>
          <w:rPr>
            <w:rFonts w:ascii="Arial Narrow" w:hAnsi="Arial Narrow"/>
            <w:sz w:val="15"/>
            <w:szCs w:val="15"/>
            <w:lang w:val="nl-BE"/>
          </w:rPr>
          <w:id w:val="1621572318"/>
          <w14:checkbox>
            <w14:checked w14:val="0"/>
            <w14:checkedState w14:val="2612" w14:font="MS Gothic"/>
            <w14:uncheckedState w14:val="2610" w14:font="MS Gothic"/>
          </w14:checkbox>
        </w:sdtPr>
        <w:sdtEndPr/>
        <w:sdtContent>
          <w:r w:rsidRPr="00FF4102">
            <w:rPr>
              <w:rFonts w:ascii="MS Gothic" w:eastAsia="MS Gothic" w:hAnsi="MS Gothic" w:hint="eastAsia"/>
              <w:sz w:val="15"/>
              <w:szCs w:val="15"/>
              <w:lang w:val="nl-BE"/>
            </w:rPr>
            <w:t>☐</w:t>
          </w:r>
        </w:sdtContent>
      </w:sdt>
      <w:r w:rsidRPr="00FF4102">
        <w:rPr>
          <w:rFonts w:ascii="Arial Narrow" w:hAnsi="Arial Narrow" w:cs="Arial"/>
          <w:noProof/>
          <w:sz w:val="15"/>
          <w:szCs w:val="15"/>
          <w:lang w:val="nl-BE" w:eastAsia="nl-NL"/>
        </w:rPr>
        <w:t xml:space="preserve">  </w:t>
      </w:r>
      <w:r w:rsidRPr="00FF4102">
        <w:rPr>
          <w:rFonts w:ascii="Arial Narrow" w:hAnsi="Arial Narrow" w:cs="Arial"/>
          <w:noProof/>
          <w:sz w:val="15"/>
          <w:szCs w:val="15"/>
          <w:lang w:eastAsia="nl-NL"/>
        </w:rPr>
        <w:t>Butyrylcholinesterase deficiëntie</w:t>
      </w:r>
      <w:r w:rsidRPr="00FF4102">
        <w:rPr>
          <w:rFonts w:ascii="Arial Narrow" w:hAnsi="Arial Narrow" w:cs="Arial"/>
          <w:noProof/>
          <w:sz w:val="15"/>
          <w:szCs w:val="15"/>
          <w:lang w:val="nl-BE" w:eastAsia="nl-NL"/>
        </w:rPr>
        <w:t xml:space="preserve"> (</w:t>
      </w:r>
      <w:r w:rsidRPr="00FF4102">
        <w:rPr>
          <w:rFonts w:ascii="Arial Narrow" w:hAnsi="Arial Narrow" w:cs="Arial"/>
          <w:i/>
          <w:noProof/>
          <w:sz w:val="15"/>
          <w:szCs w:val="15"/>
          <w:lang w:val="nl-BE" w:eastAsia="nl-NL"/>
        </w:rPr>
        <w:t>BCHE</w:t>
      </w:r>
      <w:r w:rsidRPr="00FF4102">
        <w:rPr>
          <w:rFonts w:ascii="Arial Narrow" w:hAnsi="Arial Narrow" w:cs="Arial"/>
          <w:noProof/>
          <w:sz w:val="15"/>
          <w:szCs w:val="15"/>
          <w:lang w:val="nl-BE" w:eastAsia="nl-NL"/>
        </w:rPr>
        <w:t>)</w:t>
      </w:r>
    </w:p>
    <w:p w14:paraId="0227F490" w14:textId="77777777" w:rsidR="002B06BC" w:rsidRPr="00FF4102" w:rsidRDefault="002B06BC" w:rsidP="006F2737">
      <w:pPr>
        <w:ind w:right="675"/>
        <w:rPr>
          <w:rFonts w:ascii="Arial Narrow" w:hAnsi="Arial Narrow" w:cs="Arial"/>
          <w:noProof/>
          <w:sz w:val="15"/>
          <w:szCs w:val="15"/>
          <w:lang w:eastAsia="nl-NL"/>
        </w:rPr>
      </w:pPr>
      <w:r w:rsidRPr="00FF4102">
        <w:rPr>
          <w:rFonts w:ascii="Arial Narrow" w:hAnsi="Arial Narrow" w:cs="Arial"/>
          <w:noProof/>
          <w:sz w:val="15"/>
          <w:szCs w:val="15"/>
          <w:shd w:val="pct15" w:color="auto" w:fill="FFFFFF"/>
          <w:lang w:eastAsia="nl-NL"/>
        </w:rPr>
        <w:t>E</w:t>
      </w:r>
      <w:r w:rsidRPr="00FF4102">
        <w:rPr>
          <w:rFonts w:ascii="Arial Narrow" w:hAnsi="Arial Narrow" w:cs="Arial"/>
          <w:noProof/>
          <w:sz w:val="15"/>
          <w:szCs w:val="15"/>
          <w:lang w:val="nl-BE" w:eastAsia="nl-NL"/>
        </w:rPr>
        <w:t xml:space="preserve"> </w:t>
      </w:r>
      <w:r w:rsidR="00B96D89">
        <w:rPr>
          <w:rFonts w:ascii="Arial Narrow" w:hAnsi="Arial Narrow" w:cs="Arial"/>
          <w:noProof/>
          <w:sz w:val="15"/>
          <w:szCs w:val="15"/>
          <w:lang w:val="nl-BE" w:eastAsia="nl-NL"/>
        </w:rPr>
        <w:t xml:space="preserve"> </w:t>
      </w:r>
      <w:sdt>
        <w:sdtPr>
          <w:rPr>
            <w:rFonts w:ascii="Arial Narrow" w:hAnsi="Arial Narrow"/>
            <w:sz w:val="15"/>
            <w:szCs w:val="15"/>
            <w:lang w:val="nl-BE"/>
          </w:rPr>
          <w:id w:val="937642305"/>
          <w14:checkbox>
            <w14:checked w14:val="0"/>
            <w14:checkedState w14:val="2612" w14:font="MS Gothic"/>
            <w14:uncheckedState w14:val="2610" w14:font="MS Gothic"/>
          </w14:checkbox>
        </w:sdtPr>
        <w:sdtEndPr/>
        <w:sdtContent>
          <w:r w:rsidRPr="00FF4102">
            <w:rPr>
              <w:rFonts w:ascii="MS Gothic" w:eastAsia="MS Gothic" w:hAnsi="MS Gothic" w:hint="eastAsia"/>
              <w:sz w:val="15"/>
              <w:szCs w:val="15"/>
              <w:lang w:val="nl-BE"/>
            </w:rPr>
            <w:t>☐</w:t>
          </w:r>
        </w:sdtContent>
      </w:sdt>
      <w:r w:rsidRPr="00FF4102">
        <w:rPr>
          <w:rFonts w:ascii="Arial Narrow" w:hAnsi="Arial Narrow" w:cs="Arial"/>
          <w:noProof/>
          <w:sz w:val="15"/>
          <w:szCs w:val="15"/>
          <w:lang w:val="nl-BE" w:eastAsia="nl-NL"/>
        </w:rPr>
        <w:t xml:space="preserve">  </w:t>
      </w:r>
      <w:r w:rsidRPr="002B06BC">
        <w:rPr>
          <w:rFonts w:ascii="Arial Narrow" w:hAnsi="Arial Narrow" w:cs="Arial"/>
          <w:noProof/>
          <w:sz w:val="15"/>
          <w:szCs w:val="15"/>
          <w:lang w:val="nl-BE" w:eastAsia="nl-NL"/>
        </w:rPr>
        <w:t>Dihydropyrimidine Dehydrogenase deficiëntie</w:t>
      </w:r>
      <w:r>
        <w:rPr>
          <w:rFonts w:ascii="Arial Narrow" w:hAnsi="Arial Narrow" w:cs="Arial"/>
          <w:noProof/>
          <w:sz w:val="15"/>
          <w:szCs w:val="15"/>
          <w:lang w:val="nl-BE" w:eastAsia="nl-NL"/>
        </w:rPr>
        <w:t xml:space="preserve"> (</w:t>
      </w:r>
      <w:r w:rsidRPr="002B06BC">
        <w:rPr>
          <w:rFonts w:ascii="Arial Narrow" w:hAnsi="Arial Narrow" w:cs="Arial"/>
          <w:i/>
          <w:noProof/>
          <w:sz w:val="15"/>
          <w:szCs w:val="15"/>
          <w:lang w:val="nl-BE" w:eastAsia="nl-NL"/>
        </w:rPr>
        <w:t>DPYD</w:t>
      </w:r>
      <w:r>
        <w:rPr>
          <w:rFonts w:ascii="Arial Narrow" w:hAnsi="Arial Narrow" w:cs="Arial"/>
          <w:noProof/>
          <w:sz w:val="15"/>
          <w:szCs w:val="15"/>
          <w:lang w:val="nl-BE" w:eastAsia="nl-NL"/>
        </w:rPr>
        <w:t>)</w:t>
      </w:r>
    </w:p>
    <w:p w14:paraId="51DDEF4F" w14:textId="77777777" w:rsidR="00B77F8D" w:rsidRPr="00FF4102" w:rsidRDefault="00B77F8D" w:rsidP="006F2737">
      <w:pPr>
        <w:ind w:right="675"/>
        <w:rPr>
          <w:rFonts w:ascii="Arial Narrow" w:hAnsi="Arial Narrow" w:cs="Arial"/>
          <w:noProof/>
          <w:sz w:val="15"/>
          <w:szCs w:val="15"/>
          <w:lang w:val="nl-BE" w:eastAsia="nl-NL"/>
        </w:rPr>
      </w:pPr>
      <w:r w:rsidRPr="00FF4102">
        <w:rPr>
          <w:rFonts w:ascii="Arial Narrow" w:hAnsi="Arial Narrow" w:cs="Arial"/>
          <w:noProof/>
          <w:sz w:val="15"/>
          <w:szCs w:val="15"/>
          <w:shd w:val="pct15" w:color="auto" w:fill="FFFFFF"/>
          <w:lang w:val="nl-BE" w:eastAsia="nl-NL"/>
        </w:rPr>
        <w:t>E</w:t>
      </w:r>
      <w:r w:rsidRPr="00FF4102">
        <w:rPr>
          <w:rFonts w:ascii="Arial Narrow" w:hAnsi="Arial Narrow" w:cs="Arial"/>
          <w:noProof/>
          <w:sz w:val="15"/>
          <w:szCs w:val="15"/>
          <w:lang w:val="nl-BE" w:eastAsia="nl-NL"/>
        </w:rPr>
        <w:t xml:space="preserve"> </w:t>
      </w:r>
      <w:r w:rsidR="00B96D89">
        <w:rPr>
          <w:rFonts w:ascii="Arial Narrow" w:hAnsi="Arial Narrow" w:cs="Arial"/>
          <w:noProof/>
          <w:sz w:val="15"/>
          <w:szCs w:val="15"/>
          <w:lang w:val="nl-BE" w:eastAsia="nl-NL"/>
        </w:rPr>
        <w:t xml:space="preserve"> </w:t>
      </w:r>
      <w:sdt>
        <w:sdtPr>
          <w:rPr>
            <w:rFonts w:ascii="Arial Narrow" w:hAnsi="Arial Narrow"/>
            <w:sz w:val="15"/>
            <w:szCs w:val="15"/>
            <w:lang w:val="nl-BE"/>
          </w:rPr>
          <w:id w:val="-1322577113"/>
          <w14:checkbox>
            <w14:checked w14:val="0"/>
            <w14:checkedState w14:val="2612" w14:font="MS Gothic"/>
            <w14:uncheckedState w14:val="2610" w14:font="MS Gothic"/>
          </w14:checkbox>
        </w:sdtPr>
        <w:sdtEndPr/>
        <w:sdtContent>
          <w:r w:rsidRPr="00FF4102">
            <w:rPr>
              <w:rFonts w:ascii="MS Gothic" w:eastAsia="MS Gothic" w:hAnsi="MS Gothic" w:hint="eastAsia"/>
              <w:sz w:val="15"/>
              <w:szCs w:val="15"/>
              <w:lang w:val="nl-BE"/>
            </w:rPr>
            <w:t>☐</w:t>
          </w:r>
        </w:sdtContent>
      </w:sdt>
      <w:r w:rsidRPr="00FF4102">
        <w:rPr>
          <w:rFonts w:ascii="Arial Narrow" w:hAnsi="Arial Narrow" w:cs="Arial"/>
          <w:noProof/>
          <w:sz w:val="15"/>
          <w:szCs w:val="15"/>
          <w:lang w:val="nl-BE" w:eastAsia="nl-NL"/>
        </w:rPr>
        <w:t xml:space="preserve">  </w:t>
      </w:r>
      <w:r w:rsidRPr="00FF4102">
        <w:rPr>
          <w:rFonts w:ascii="Arial Narrow" w:hAnsi="Arial Narrow"/>
          <w:sz w:val="15"/>
          <w:szCs w:val="15"/>
        </w:rPr>
        <w:t xml:space="preserve">Erfelijke gecombineerde deficiëntie van vitamine K-afhankelijke stollingsfactoren </w:t>
      </w:r>
      <w:r w:rsidRPr="00FF4102">
        <w:rPr>
          <w:rFonts w:ascii="Arial Narrow" w:hAnsi="Arial Narrow" w:cs="Arial"/>
          <w:noProof/>
          <w:sz w:val="15"/>
          <w:szCs w:val="15"/>
          <w:lang w:val="nl-BE" w:eastAsia="nl-NL"/>
        </w:rPr>
        <w:t>(</w:t>
      </w:r>
      <w:r w:rsidRPr="00FF4102">
        <w:rPr>
          <w:rFonts w:ascii="Arial Narrow" w:hAnsi="Arial Narrow" w:cs="Arial"/>
          <w:i/>
          <w:noProof/>
          <w:sz w:val="15"/>
          <w:szCs w:val="15"/>
          <w:lang w:val="nl-BE" w:eastAsia="nl-NL"/>
        </w:rPr>
        <w:t>VKORC1</w:t>
      </w:r>
      <w:r w:rsidRPr="00FF4102">
        <w:rPr>
          <w:rFonts w:ascii="Arial Narrow" w:hAnsi="Arial Narrow" w:cs="Arial"/>
          <w:noProof/>
          <w:sz w:val="15"/>
          <w:szCs w:val="15"/>
          <w:lang w:val="nl-BE" w:eastAsia="nl-NL"/>
        </w:rPr>
        <w:t xml:space="preserve">, </w:t>
      </w:r>
      <w:r w:rsidRPr="00FF4102">
        <w:rPr>
          <w:rFonts w:ascii="Arial Narrow" w:hAnsi="Arial Narrow" w:cs="Arial"/>
          <w:i/>
          <w:noProof/>
          <w:sz w:val="15"/>
          <w:szCs w:val="15"/>
          <w:lang w:val="nl-BE" w:eastAsia="nl-NL"/>
        </w:rPr>
        <w:t>GGCX</w:t>
      </w:r>
      <w:r w:rsidRPr="00FF4102">
        <w:rPr>
          <w:rFonts w:ascii="Arial Narrow" w:hAnsi="Arial Narrow" w:cs="Arial"/>
          <w:noProof/>
          <w:sz w:val="15"/>
          <w:szCs w:val="15"/>
          <w:lang w:val="nl-BE" w:eastAsia="nl-NL"/>
        </w:rPr>
        <w:t>)</w:t>
      </w:r>
    </w:p>
    <w:p w14:paraId="4A328FFA" w14:textId="77777777" w:rsidR="00B77F8D" w:rsidRPr="00FF4102" w:rsidRDefault="00B77F8D" w:rsidP="006F2737">
      <w:pPr>
        <w:ind w:right="675"/>
        <w:rPr>
          <w:rFonts w:ascii="Arial Narrow" w:hAnsi="Arial Narrow" w:cs="Arial"/>
          <w:noProof/>
          <w:sz w:val="15"/>
          <w:szCs w:val="15"/>
          <w:lang w:val="nl-BE" w:eastAsia="nl-NL"/>
        </w:rPr>
      </w:pPr>
      <w:r w:rsidRPr="00FF4102">
        <w:rPr>
          <w:rFonts w:ascii="Arial Narrow" w:hAnsi="Arial Narrow" w:cs="Arial"/>
          <w:noProof/>
          <w:sz w:val="15"/>
          <w:szCs w:val="15"/>
          <w:shd w:val="pct15" w:color="auto" w:fill="FFFFFF"/>
          <w:lang w:val="nl-BE" w:eastAsia="nl-NL"/>
        </w:rPr>
        <w:t>E</w:t>
      </w:r>
      <w:r w:rsidRPr="00FF4102">
        <w:rPr>
          <w:rFonts w:ascii="Arial Narrow" w:hAnsi="Arial Narrow" w:cs="Arial"/>
          <w:noProof/>
          <w:sz w:val="15"/>
          <w:szCs w:val="15"/>
          <w:lang w:val="nl-BE" w:eastAsia="nl-NL"/>
        </w:rPr>
        <w:t xml:space="preserve"> </w:t>
      </w:r>
      <w:r w:rsidR="00B96D89">
        <w:rPr>
          <w:rFonts w:ascii="Arial Narrow" w:hAnsi="Arial Narrow" w:cs="Arial"/>
          <w:noProof/>
          <w:sz w:val="15"/>
          <w:szCs w:val="15"/>
          <w:lang w:val="nl-BE" w:eastAsia="nl-NL"/>
        </w:rPr>
        <w:t xml:space="preserve"> </w:t>
      </w:r>
      <w:sdt>
        <w:sdtPr>
          <w:rPr>
            <w:rFonts w:ascii="Arial Narrow" w:hAnsi="Arial Narrow"/>
            <w:sz w:val="15"/>
            <w:szCs w:val="15"/>
            <w:lang w:val="nl-BE"/>
          </w:rPr>
          <w:id w:val="239832331"/>
          <w14:checkbox>
            <w14:checked w14:val="0"/>
            <w14:checkedState w14:val="2612" w14:font="MS Gothic"/>
            <w14:uncheckedState w14:val="2610" w14:font="MS Gothic"/>
          </w14:checkbox>
        </w:sdtPr>
        <w:sdtEndPr/>
        <w:sdtContent>
          <w:r w:rsidRPr="00FF4102">
            <w:rPr>
              <w:rFonts w:ascii="MS Gothic" w:eastAsia="MS Gothic" w:hAnsi="MS Gothic" w:hint="eastAsia"/>
              <w:sz w:val="15"/>
              <w:szCs w:val="15"/>
              <w:lang w:val="nl-BE"/>
            </w:rPr>
            <w:t>☐</w:t>
          </w:r>
        </w:sdtContent>
      </w:sdt>
      <w:r w:rsidRPr="00FF4102">
        <w:rPr>
          <w:rFonts w:ascii="Arial Narrow" w:hAnsi="Arial Narrow" w:cs="Arial"/>
          <w:noProof/>
          <w:sz w:val="15"/>
          <w:szCs w:val="15"/>
          <w:lang w:val="nl-BE" w:eastAsia="nl-NL"/>
        </w:rPr>
        <w:t xml:space="preserve">  Farmacogenetische Abacavir hypersensitiviteit (</w:t>
      </w:r>
      <w:r w:rsidRPr="00FF4102">
        <w:rPr>
          <w:rFonts w:ascii="Arial Narrow" w:hAnsi="Arial Narrow" w:cs="Arial"/>
          <w:i/>
          <w:noProof/>
          <w:sz w:val="15"/>
          <w:szCs w:val="15"/>
          <w:lang w:val="nl-BE" w:eastAsia="nl-NL"/>
        </w:rPr>
        <w:t>HLA5701</w:t>
      </w:r>
      <w:r w:rsidRPr="00FF4102">
        <w:rPr>
          <w:rFonts w:ascii="Arial Narrow" w:hAnsi="Arial Narrow" w:cs="Arial"/>
          <w:noProof/>
          <w:sz w:val="15"/>
          <w:szCs w:val="15"/>
          <w:lang w:val="nl-BE" w:eastAsia="nl-NL"/>
        </w:rPr>
        <w:t>)</w:t>
      </w:r>
      <w:r w:rsidRPr="00FF4102">
        <w:rPr>
          <w:rFonts w:ascii="Arial Narrow" w:hAnsi="Arial Narrow"/>
          <w:noProof/>
          <w:sz w:val="15"/>
          <w:szCs w:val="15"/>
          <w:lang w:val="nl-BE"/>
        </w:rPr>
        <w:t xml:space="preserve"> </w:t>
      </w:r>
    </w:p>
    <w:p w14:paraId="10CA5858" w14:textId="77777777" w:rsidR="00B77F8D" w:rsidRPr="00F23A75" w:rsidRDefault="00B77F8D" w:rsidP="00730CAF">
      <w:pPr>
        <w:pStyle w:val="UZTabeltitelklein"/>
        <w:tabs>
          <w:tab w:val="left" w:pos="4962"/>
        </w:tabs>
        <w:spacing w:before="60"/>
        <w:ind w:right="249"/>
        <w:rPr>
          <w:rFonts w:ascii="Arial Narrow" w:hAnsi="Arial Narrow"/>
          <w:sz w:val="16"/>
          <w:szCs w:val="16"/>
        </w:rPr>
      </w:pPr>
      <w:r w:rsidRPr="00F23A75">
        <w:rPr>
          <w:rFonts w:ascii="Arial Narrow" w:hAnsi="Arial Narrow"/>
          <w:sz w:val="16"/>
          <w:szCs w:val="16"/>
        </w:rPr>
        <w:t>Immuunaandoeningen</w:t>
      </w:r>
    </w:p>
    <w:p w14:paraId="3DABD85F" w14:textId="75649950" w:rsidR="008B26BA" w:rsidRPr="00FF4102" w:rsidRDefault="00B77F8D" w:rsidP="00441738">
      <w:pPr>
        <w:tabs>
          <w:tab w:val="left" w:pos="426"/>
          <w:tab w:val="left" w:pos="4962"/>
        </w:tabs>
        <w:ind w:right="249"/>
        <w:rPr>
          <w:rFonts w:ascii="Arial Narrow" w:hAnsi="Arial Narrow" w:cs="Arial"/>
          <w:noProof/>
          <w:sz w:val="15"/>
          <w:szCs w:val="15"/>
          <w:vertAlign w:val="superscript"/>
          <w:lang w:eastAsia="nl-NL"/>
        </w:rPr>
      </w:pPr>
      <w:r w:rsidRPr="00FF4102">
        <w:rPr>
          <w:rFonts w:ascii="Arial Narrow" w:hAnsi="Arial Narrow" w:cs="Arial"/>
          <w:noProof/>
          <w:sz w:val="15"/>
          <w:szCs w:val="15"/>
          <w:shd w:val="pct15" w:color="auto" w:fill="FFFFFF"/>
          <w:lang w:val="it-IT" w:eastAsia="nl-NL"/>
        </w:rPr>
        <w:t>E</w:t>
      </w:r>
      <w:r w:rsidRPr="00FF4102">
        <w:rPr>
          <w:rFonts w:ascii="Arial Narrow" w:hAnsi="Arial Narrow" w:cs="Arial"/>
          <w:noProof/>
          <w:sz w:val="15"/>
          <w:szCs w:val="15"/>
          <w:lang w:val="it-IT" w:eastAsia="nl-NL"/>
        </w:rPr>
        <w:t xml:space="preserve"> </w:t>
      </w:r>
      <w:r w:rsidR="00B96D89">
        <w:rPr>
          <w:rFonts w:ascii="Arial Narrow" w:hAnsi="Arial Narrow" w:cs="Arial"/>
          <w:noProof/>
          <w:sz w:val="15"/>
          <w:szCs w:val="15"/>
          <w:lang w:val="it-IT" w:eastAsia="nl-NL"/>
        </w:rPr>
        <w:t xml:space="preserve"> </w:t>
      </w:r>
      <w:sdt>
        <w:sdtPr>
          <w:rPr>
            <w:rFonts w:ascii="Arial Narrow" w:hAnsi="Arial Narrow"/>
            <w:sz w:val="15"/>
            <w:szCs w:val="15"/>
            <w:lang w:val="it-IT"/>
          </w:rPr>
          <w:id w:val="1051262663"/>
          <w14:checkbox>
            <w14:checked w14:val="0"/>
            <w14:checkedState w14:val="2612" w14:font="MS Gothic"/>
            <w14:uncheckedState w14:val="2610" w14:font="MS Gothic"/>
          </w14:checkbox>
        </w:sdtPr>
        <w:sdtEndPr/>
        <w:sdtContent>
          <w:r w:rsidRPr="00FF4102">
            <w:rPr>
              <w:rFonts w:ascii="MS Gothic" w:eastAsia="MS Gothic" w:hAnsi="MS Gothic" w:hint="eastAsia"/>
              <w:sz w:val="15"/>
              <w:szCs w:val="15"/>
              <w:lang w:val="it-IT"/>
            </w:rPr>
            <w:t>☐</w:t>
          </w:r>
        </w:sdtContent>
      </w:sdt>
      <w:r w:rsidRPr="00FF4102">
        <w:rPr>
          <w:rFonts w:ascii="Arial Narrow" w:hAnsi="Arial Narrow" w:cs="Arial"/>
          <w:noProof/>
          <w:sz w:val="15"/>
          <w:szCs w:val="15"/>
          <w:lang w:val="it-IT" w:eastAsia="nl-NL"/>
        </w:rPr>
        <w:t xml:space="preserve">  </w:t>
      </w:r>
      <w:r w:rsidRPr="004D3390">
        <w:rPr>
          <w:rFonts w:ascii="Arial Narrow" w:hAnsi="Arial Narrow" w:cs="Arial"/>
          <w:noProof/>
          <w:sz w:val="15"/>
          <w:szCs w:val="15"/>
          <w:lang w:val="it-IT" w:eastAsia="nl-NL"/>
        </w:rPr>
        <w:t>Primaire immuundeficiëntie (</w:t>
      </w:r>
      <w:r w:rsidR="008B26BA" w:rsidRPr="004D3390">
        <w:rPr>
          <w:rFonts w:ascii="Arial Narrow" w:hAnsi="Arial Narrow" w:cs="Arial"/>
          <w:noProof/>
          <w:sz w:val="15"/>
          <w:szCs w:val="15"/>
          <w:lang w:val="it-IT" w:eastAsia="nl-NL"/>
        </w:rPr>
        <w:t xml:space="preserve">PID) </w:t>
      </w:r>
      <w:r w:rsidR="008B26BA" w:rsidRPr="004D3390">
        <w:rPr>
          <w:rFonts w:ascii="Arial Narrow" w:hAnsi="Arial Narrow" w:cs="Arial"/>
          <w:noProof/>
          <w:sz w:val="15"/>
          <w:szCs w:val="15"/>
          <w:lang w:eastAsia="nl-NL"/>
        </w:rPr>
        <w:t>(</w:t>
      </w:r>
      <w:r w:rsidR="008B26BA" w:rsidRPr="004D3390">
        <w:rPr>
          <w:rFonts w:ascii="Arial Narrow" w:hAnsi="Arial Narrow" w:cs="Arial"/>
          <w:noProof/>
          <w:color w:val="0070C0"/>
          <w:sz w:val="15"/>
          <w:szCs w:val="15"/>
          <w:lang w:eastAsia="nl-NL"/>
        </w:rPr>
        <w:t>genpanel</w:t>
      </w:r>
      <w:r w:rsidR="008B26BA" w:rsidRPr="004D3390">
        <w:rPr>
          <w:rFonts w:ascii="Arial Narrow" w:hAnsi="Arial Narrow" w:cs="Arial"/>
          <w:noProof/>
          <w:sz w:val="15"/>
          <w:szCs w:val="15"/>
          <w:lang w:eastAsia="nl-NL"/>
        </w:rPr>
        <w:t>)</w:t>
      </w:r>
      <w:r w:rsidR="00BA0161" w:rsidRPr="004D3390">
        <w:rPr>
          <w:rFonts w:ascii="Arial Narrow" w:hAnsi="Arial Narrow" w:cs="Arial"/>
          <w:b/>
          <w:i/>
          <w:color w:val="0070C0"/>
          <w:sz w:val="15"/>
          <w:szCs w:val="15"/>
          <w:vertAlign w:val="superscript"/>
        </w:rPr>
        <w:t xml:space="preserve"> </w:t>
      </w:r>
      <w:r w:rsidR="00B3565A">
        <w:rPr>
          <w:rFonts w:ascii="Arial Narrow" w:hAnsi="Arial Narrow" w:cs="Arial"/>
          <w:b/>
          <w:i/>
          <w:color w:val="0070C0"/>
          <w:sz w:val="15"/>
          <w:szCs w:val="15"/>
          <w:vertAlign w:val="superscript"/>
          <w:lang w:val="nl-BE"/>
        </w:rPr>
        <w:t>1, 3, 5</w:t>
      </w:r>
    </w:p>
    <w:p w14:paraId="04989B64" w14:textId="70641CA4" w:rsidR="000425F1" w:rsidRDefault="00A1250F" w:rsidP="00441738">
      <w:pPr>
        <w:tabs>
          <w:tab w:val="left" w:pos="426"/>
          <w:tab w:val="left" w:pos="4962"/>
        </w:tabs>
        <w:ind w:right="249"/>
        <w:rPr>
          <w:rFonts w:ascii="Arial Narrow" w:hAnsi="Arial Narrow" w:cs="Arial"/>
          <w:noProof/>
          <w:sz w:val="15"/>
          <w:szCs w:val="15"/>
          <w:lang w:val="it-IT" w:eastAsia="nl-NL"/>
        </w:rPr>
      </w:pPr>
      <w:r w:rsidRPr="00FF4102">
        <w:rPr>
          <w:rFonts w:ascii="Arial Narrow" w:hAnsi="Arial Narrow" w:cs="Arial"/>
          <w:noProof/>
          <w:sz w:val="15"/>
          <w:szCs w:val="15"/>
          <w:shd w:val="pct15" w:color="auto" w:fill="FFFFFF"/>
          <w:lang w:val="it-IT" w:eastAsia="nl-NL"/>
        </w:rPr>
        <w:t>E</w:t>
      </w:r>
      <w:r w:rsidRPr="00FF4102">
        <w:rPr>
          <w:rFonts w:ascii="Arial Narrow" w:hAnsi="Arial Narrow" w:cs="Arial"/>
          <w:noProof/>
          <w:sz w:val="15"/>
          <w:szCs w:val="15"/>
          <w:lang w:val="it-IT" w:eastAsia="nl-NL"/>
        </w:rPr>
        <w:t xml:space="preserve"> </w:t>
      </w:r>
      <w:r>
        <w:rPr>
          <w:rFonts w:ascii="Arial Narrow" w:hAnsi="Arial Narrow" w:cs="Arial"/>
          <w:noProof/>
          <w:sz w:val="15"/>
          <w:szCs w:val="15"/>
          <w:lang w:val="it-IT" w:eastAsia="nl-NL"/>
        </w:rPr>
        <w:t xml:space="preserve"> </w:t>
      </w:r>
      <w:sdt>
        <w:sdtPr>
          <w:rPr>
            <w:rFonts w:ascii="Arial Narrow" w:hAnsi="Arial Narrow"/>
            <w:sz w:val="15"/>
            <w:szCs w:val="15"/>
            <w:lang w:val="it-IT"/>
          </w:rPr>
          <w:id w:val="771746578"/>
          <w14:checkbox>
            <w14:checked w14:val="0"/>
            <w14:checkedState w14:val="2612" w14:font="MS Gothic"/>
            <w14:uncheckedState w14:val="2610" w14:font="MS Gothic"/>
          </w14:checkbox>
        </w:sdtPr>
        <w:sdtEndPr/>
        <w:sdtContent>
          <w:r w:rsidR="00F34AEF">
            <w:rPr>
              <w:rFonts w:ascii="MS Gothic" w:eastAsia="MS Gothic" w:hAnsi="MS Gothic" w:hint="eastAsia"/>
              <w:sz w:val="15"/>
              <w:szCs w:val="15"/>
              <w:lang w:val="it-IT"/>
            </w:rPr>
            <w:t>☐</w:t>
          </w:r>
        </w:sdtContent>
      </w:sdt>
      <w:r w:rsidRPr="00FF4102">
        <w:rPr>
          <w:rFonts w:ascii="Arial Narrow" w:hAnsi="Arial Narrow" w:cs="Arial"/>
          <w:noProof/>
          <w:sz w:val="15"/>
          <w:szCs w:val="15"/>
          <w:lang w:val="it-IT" w:eastAsia="nl-NL"/>
        </w:rPr>
        <w:t xml:space="preserve">  </w:t>
      </w:r>
      <w:r w:rsidRPr="004D3390">
        <w:rPr>
          <w:rFonts w:ascii="Arial Narrow" w:hAnsi="Arial Narrow" w:cs="Arial"/>
          <w:noProof/>
          <w:sz w:val="15"/>
          <w:szCs w:val="15"/>
          <w:lang w:val="it-IT" w:eastAsia="nl-NL"/>
        </w:rPr>
        <w:t>VEXAS-syndroom (</w:t>
      </w:r>
      <w:r w:rsidRPr="004D3390">
        <w:rPr>
          <w:rFonts w:ascii="Arial Narrow" w:hAnsi="Arial Narrow" w:cs="Arial"/>
          <w:i/>
          <w:iCs/>
          <w:noProof/>
          <w:sz w:val="15"/>
          <w:szCs w:val="15"/>
          <w:lang w:val="it-IT" w:eastAsia="nl-NL"/>
        </w:rPr>
        <w:t>UBA1</w:t>
      </w:r>
      <w:r w:rsidRPr="004D3390">
        <w:rPr>
          <w:rFonts w:ascii="Arial Narrow" w:hAnsi="Arial Narrow" w:cs="Arial"/>
          <w:noProof/>
          <w:sz w:val="15"/>
          <w:szCs w:val="15"/>
          <w:lang w:val="it-IT" w:eastAsia="nl-NL"/>
        </w:rPr>
        <w:t xml:space="preserve"> p.(Met41))</w:t>
      </w:r>
    </w:p>
    <w:p w14:paraId="35B90ACC" w14:textId="125FAE1F" w:rsidR="00F34AEF" w:rsidRPr="00956589" w:rsidRDefault="00F34AEF" w:rsidP="00441738">
      <w:pPr>
        <w:tabs>
          <w:tab w:val="left" w:pos="426"/>
          <w:tab w:val="left" w:pos="4962"/>
        </w:tabs>
        <w:ind w:right="249"/>
        <w:rPr>
          <w:rFonts w:ascii="Arial Narrow" w:hAnsi="Arial Narrow" w:cs="Arial"/>
          <w:noProof/>
          <w:sz w:val="15"/>
          <w:szCs w:val="15"/>
          <w:lang w:val="it-IT" w:eastAsia="nl-NL"/>
        </w:rPr>
      </w:pPr>
      <w:r w:rsidRPr="00956589">
        <w:rPr>
          <w:rFonts w:ascii="Arial Narrow" w:hAnsi="Arial Narrow" w:cs="Arial"/>
          <w:noProof/>
          <w:sz w:val="15"/>
          <w:szCs w:val="15"/>
          <w:shd w:val="pct15" w:color="auto" w:fill="FFFFFF"/>
          <w:lang w:val="it-IT" w:eastAsia="nl-NL"/>
        </w:rPr>
        <w:t>E</w:t>
      </w:r>
      <w:r w:rsidRPr="00956589">
        <w:rPr>
          <w:rFonts w:ascii="Arial Narrow" w:hAnsi="Arial Narrow" w:cs="Arial"/>
          <w:noProof/>
          <w:sz w:val="15"/>
          <w:szCs w:val="15"/>
          <w:lang w:val="it-IT" w:eastAsia="nl-NL"/>
        </w:rPr>
        <w:t xml:space="preserve"> </w:t>
      </w:r>
      <w:sdt>
        <w:sdtPr>
          <w:rPr>
            <w:rFonts w:ascii="Arial Narrow" w:hAnsi="Arial Narrow"/>
            <w:sz w:val="15"/>
            <w:szCs w:val="15"/>
            <w:lang w:val="it-IT"/>
          </w:rPr>
          <w:id w:val="232510912"/>
          <w14:checkbox>
            <w14:checked w14:val="0"/>
            <w14:checkedState w14:val="2612" w14:font="MS Gothic"/>
            <w14:uncheckedState w14:val="2610" w14:font="MS Gothic"/>
          </w14:checkbox>
        </w:sdtPr>
        <w:sdtEndPr/>
        <w:sdtContent>
          <w:r w:rsidRPr="00956589">
            <w:rPr>
              <w:rFonts w:ascii="MS Gothic" w:eastAsia="MS Gothic" w:hAnsi="MS Gothic" w:hint="eastAsia"/>
              <w:sz w:val="15"/>
              <w:szCs w:val="15"/>
              <w:lang w:val="it-IT"/>
            </w:rPr>
            <w:t>☐</w:t>
          </w:r>
        </w:sdtContent>
      </w:sdt>
      <w:r w:rsidRPr="00956589">
        <w:rPr>
          <w:rFonts w:ascii="Arial Narrow" w:hAnsi="Arial Narrow" w:cs="Arial"/>
          <w:noProof/>
          <w:sz w:val="15"/>
          <w:szCs w:val="15"/>
          <w:lang w:val="it-IT" w:eastAsia="nl-NL"/>
        </w:rPr>
        <w:t xml:space="preserve">  </w:t>
      </w:r>
      <w:r w:rsidR="00BE2EF8" w:rsidRPr="00956589">
        <w:rPr>
          <w:rFonts w:ascii="Arial Narrow" w:hAnsi="Arial Narrow" w:cs="Arial"/>
          <w:noProof/>
          <w:sz w:val="15"/>
          <w:szCs w:val="15"/>
          <w:lang w:val="it-IT" w:eastAsia="nl-NL"/>
        </w:rPr>
        <w:t xml:space="preserve">SCID: </w:t>
      </w:r>
      <w:r w:rsidRPr="00956589">
        <w:rPr>
          <w:rFonts w:ascii="Arial Narrow" w:hAnsi="Arial Narrow" w:cs="Arial"/>
          <w:noProof/>
          <w:sz w:val="15"/>
          <w:szCs w:val="15"/>
          <w:lang w:val="it-IT" w:eastAsia="nl-NL"/>
        </w:rPr>
        <w:t xml:space="preserve">Uitsluiten </w:t>
      </w:r>
      <w:r w:rsidR="00BE2EF8" w:rsidRPr="00956589">
        <w:rPr>
          <w:rFonts w:ascii="Arial Narrow" w:hAnsi="Arial Narrow" w:cs="Arial"/>
          <w:noProof/>
          <w:sz w:val="15"/>
          <w:szCs w:val="15"/>
          <w:lang w:val="it-IT" w:eastAsia="nl-NL"/>
        </w:rPr>
        <w:t xml:space="preserve">aanwezigheid </w:t>
      </w:r>
      <w:r w:rsidRPr="00956589">
        <w:rPr>
          <w:rFonts w:ascii="Arial Narrow" w:hAnsi="Arial Narrow" w:cs="Arial"/>
          <w:noProof/>
          <w:sz w:val="15"/>
          <w:szCs w:val="15"/>
          <w:lang w:val="it-IT" w:eastAsia="nl-NL"/>
        </w:rPr>
        <w:t xml:space="preserve">maternele lymfocyten </w:t>
      </w:r>
    </w:p>
    <w:p w14:paraId="1CB39E88" w14:textId="6D773C65" w:rsidR="00BE2EF8" w:rsidRDefault="00BE2EF8" w:rsidP="00441738">
      <w:pPr>
        <w:tabs>
          <w:tab w:val="left" w:pos="426"/>
        </w:tabs>
        <w:ind w:left="426" w:right="437"/>
        <w:rPr>
          <w:rFonts w:ascii="Arial Narrow" w:hAnsi="Arial Narrow" w:cs="Arial"/>
          <w:strike/>
          <w:noProof/>
          <w:sz w:val="15"/>
          <w:szCs w:val="15"/>
          <w:lang w:val="nl-BE" w:eastAsia="nl-NL"/>
        </w:rPr>
      </w:pPr>
      <w:r>
        <w:rPr>
          <w:rFonts w:ascii="Arial Narrow" w:hAnsi="Arial Narrow" w:cs="Arial"/>
          <w:i/>
          <w:noProof/>
          <w:sz w:val="15"/>
          <w:szCs w:val="15"/>
          <w:shd w:val="clear" w:color="auto" w:fill="F2F2F2" w:themeFill="accent4"/>
          <w:lang w:eastAsia="nl-NL"/>
        </w:rPr>
        <w:t>ook EDTA bloedstaal van moeder nodig!</w:t>
      </w:r>
    </w:p>
    <w:p w14:paraId="227AA444" w14:textId="77777777" w:rsidR="006F2737" w:rsidRDefault="006F2737" w:rsidP="003E4C59">
      <w:pPr>
        <w:tabs>
          <w:tab w:val="left" w:pos="426"/>
          <w:tab w:val="left" w:pos="4962"/>
        </w:tabs>
        <w:spacing w:line="240" w:lineRule="auto"/>
        <w:ind w:right="249"/>
        <w:rPr>
          <w:rFonts w:ascii="Arial Narrow" w:hAnsi="Arial Narrow" w:cs="Arial"/>
          <w:noProof/>
          <w:sz w:val="15"/>
          <w:szCs w:val="15"/>
          <w:highlight w:val="green"/>
          <w:lang w:val="nl-BE" w:eastAsia="nl-NL"/>
        </w:rPr>
      </w:pPr>
    </w:p>
    <w:p w14:paraId="1CD30FC9" w14:textId="77777777" w:rsidR="004E57A9" w:rsidRPr="00BE2EF8" w:rsidRDefault="004E57A9" w:rsidP="003E4C59">
      <w:pPr>
        <w:tabs>
          <w:tab w:val="left" w:pos="426"/>
          <w:tab w:val="left" w:pos="4962"/>
        </w:tabs>
        <w:spacing w:line="240" w:lineRule="auto"/>
        <w:ind w:right="249"/>
        <w:rPr>
          <w:rFonts w:ascii="Arial Narrow" w:hAnsi="Arial Narrow" w:cs="Arial"/>
          <w:noProof/>
          <w:sz w:val="15"/>
          <w:szCs w:val="15"/>
          <w:highlight w:val="green"/>
          <w:lang w:val="nl-BE" w:eastAsia="nl-NL"/>
        </w:rPr>
      </w:pPr>
    </w:p>
    <w:p w14:paraId="24B3D83F" w14:textId="129C87EB" w:rsidR="00CC2DDA" w:rsidRPr="00BF671F" w:rsidRDefault="002F2CC4" w:rsidP="00441738">
      <w:pPr>
        <w:spacing w:before="120"/>
        <w:ind w:right="624"/>
        <w:rPr>
          <w:rStyle w:val="Hyperlink"/>
          <w:rFonts w:ascii="Arial Narrow" w:hAnsi="Arial Narrow"/>
          <w:b/>
          <w:caps/>
          <w:snapToGrid w:val="0"/>
          <w:color w:val="1E64C8"/>
          <w:sz w:val="16"/>
          <w:szCs w:val="16"/>
          <w:u w:val="none"/>
        </w:rPr>
      </w:pPr>
      <w:sdt>
        <w:sdtPr>
          <w:rPr>
            <w:rFonts w:ascii="Arial Narrow" w:hAnsi="Arial Narrow"/>
            <w:color w:val="1E64C8" w:themeColor="text2"/>
            <w:sz w:val="15"/>
            <w:szCs w:val="15"/>
            <w:u w:val="single"/>
            <w:lang w:val="nl-BE"/>
          </w:rPr>
          <w:id w:val="-398443694"/>
          <w14:checkbox>
            <w14:checked w14:val="0"/>
            <w14:checkedState w14:val="2612" w14:font="MS Gothic"/>
            <w14:uncheckedState w14:val="2610" w14:font="MS Gothic"/>
          </w14:checkbox>
        </w:sdtPr>
        <w:sdtEndPr/>
        <w:sdtContent>
          <w:r w:rsidR="003E4C59">
            <w:rPr>
              <w:rFonts w:ascii="MS Gothic" w:eastAsia="MS Gothic" w:hAnsi="MS Gothic" w:hint="eastAsia"/>
              <w:color w:val="1E64C8" w:themeColor="text2"/>
              <w:sz w:val="15"/>
              <w:szCs w:val="15"/>
              <w:lang w:val="nl-BE"/>
            </w:rPr>
            <w:t>☐</w:t>
          </w:r>
        </w:sdtContent>
      </w:sdt>
      <w:r w:rsidR="00A13423" w:rsidRPr="00331F19">
        <w:rPr>
          <w:rFonts w:ascii="Arial Narrow" w:hAnsi="Arial Narrow" w:cs="Arial"/>
          <w:noProof/>
          <w:color w:val="1E64C8" w:themeColor="text2"/>
          <w:sz w:val="15"/>
          <w:szCs w:val="15"/>
          <w:lang w:val="nl-BE" w:eastAsia="nl-NL"/>
        </w:rPr>
        <w:t xml:space="preserve">  </w:t>
      </w:r>
      <w:r w:rsidR="00B77F8D" w:rsidRPr="00F23A75">
        <w:rPr>
          <w:rFonts w:ascii="Arial Narrow" w:hAnsi="Arial Narrow"/>
          <w:b/>
          <w:caps/>
          <w:snapToGrid w:val="0"/>
          <w:color w:val="1E64C8"/>
          <w:sz w:val="16"/>
          <w:szCs w:val="16"/>
        </w:rPr>
        <w:t xml:space="preserve">Andere:  </w:t>
      </w:r>
      <w:sdt>
        <w:sdtPr>
          <w:id w:val="2072390549"/>
          <w:placeholder>
            <w:docPart w:val="15BFB245F1224CDDAA0C1BE9E6E89144"/>
          </w:placeholder>
          <w:showingPlcHdr/>
        </w:sdtPr>
        <w:sdtContent>
          <w:r w:rsidR="00C6360E" w:rsidRPr="00744C73">
            <w:rPr>
              <w:rStyle w:val="Tekstvantijdelijkeaanduiding"/>
              <w:sz w:val="15"/>
              <w:szCs w:val="15"/>
            </w:rPr>
            <w:t>Klik en vul aan</w:t>
          </w:r>
          <w:r w:rsidR="00C6360E" w:rsidRPr="00744C73">
            <w:rPr>
              <w:rStyle w:val="Tekstvantijdelijkeaanduiding"/>
              <w:rFonts w:eastAsiaTheme="minorHAnsi"/>
              <w:sz w:val="15"/>
              <w:szCs w:val="15"/>
            </w:rPr>
            <w:t>.</w:t>
          </w:r>
        </w:sdtContent>
      </w:sdt>
      <w:r w:rsidR="00C6360E">
        <w:t xml:space="preserve"> </w:t>
      </w:r>
      <w:r w:rsidR="00B77F8D" w:rsidRPr="00F23A75">
        <w:rPr>
          <w:rFonts w:ascii="Arial Narrow" w:hAnsi="Arial Narrow"/>
          <w:b/>
          <w:caps/>
          <w:snapToGrid w:val="0"/>
          <w:color w:val="1E64C8"/>
          <w:sz w:val="16"/>
          <w:szCs w:val="16"/>
        </w:rPr>
        <w:t>.</w:t>
      </w:r>
      <w:r w:rsidR="00B61F4D" w:rsidRPr="00F23A75">
        <w:rPr>
          <w:rFonts w:ascii="Arial Narrow" w:hAnsi="Arial Narrow"/>
          <w:b/>
          <w:caps/>
          <w:snapToGrid w:val="0"/>
          <w:color w:val="1E64C8"/>
          <w:sz w:val="16"/>
          <w:szCs w:val="16"/>
        </w:rPr>
        <w:t>.....................................................</w:t>
      </w:r>
      <w:r w:rsidR="00B61F4D">
        <w:rPr>
          <w:rFonts w:ascii="Arial Narrow" w:hAnsi="Arial Narrow"/>
          <w:b/>
          <w:caps/>
          <w:snapToGrid w:val="0"/>
          <w:color w:val="1E64C8"/>
          <w:sz w:val="16"/>
          <w:szCs w:val="16"/>
        </w:rPr>
        <w:t>...............................................................</w:t>
      </w:r>
      <w:r w:rsidR="00526CC3">
        <w:rPr>
          <w:rFonts w:ascii="Arial Narrow" w:hAnsi="Arial Narrow"/>
          <w:b/>
          <w:caps/>
          <w:snapToGrid w:val="0"/>
          <w:color w:val="1E64C8"/>
          <w:sz w:val="16"/>
          <w:szCs w:val="16"/>
        </w:rPr>
        <w:br/>
      </w:r>
      <w:r w:rsidR="00B61F4D" w:rsidRPr="00F23A75">
        <w:rPr>
          <w:rFonts w:ascii="Arial Narrow" w:hAnsi="Arial Narrow"/>
          <w:b/>
          <w:caps/>
          <w:snapToGrid w:val="0"/>
          <w:color w:val="1E64C8"/>
          <w:sz w:val="16"/>
          <w:szCs w:val="16"/>
        </w:rPr>
        <w:t>.....................................................</w:t>
      </w:r>
      <w:r w:rsidR="00B61F4D">
        <w:rPr>
          <w:rFonts w:ascii="Arial Narrow" w:hAnsi="Arial Narrow"/>
          <w:b/>
          <w:caps/>
          <w:snapToGrid w:val="0"/>
          <w:color w:val="1E64C8"/>
          <w:sz w:val="16"/>
          <w:szCs w:val="16"/>
        </w:rPr>
        <w:t>...............................................................</w:t>
      </w:r>
      <w:r w:rsidR="00BF671F" w:rsidRPr="00BF671F">
        <w:rPr>
          <w:rFonts w:ascii="Arial Narrow" w:hAnsi="Arial Narrow"/>
          <w:b/>
          <w:caps/>
          <w:snapToGrid w:val="0"/>
          <w:color w:val="1E64C8"/>
          <w:sz w:val="16"/>
          <w:szCs w:val="16"/>
        </w:rPr>
        <w:t xml:space="preserve"> </w:t>
      </w:r>
      <w:r w:rsidR="00BF671F" w:rsidRPr="00F23A75">
        <w:rPr>
          <w:rFonts w:ascii="Arial Narrow" w:hAnsi="Arial Narrow"/>
          <w:b/>
          <w:caps/>
          <w:snapToGrid w:val="0"/>
          <w:color w:val="1E64C8"/>
          <w:sz w:val="16"/>
          <w:szCs w:val="16"/>
        </w:rPr>
        <w:t>.....................................................</w:t>
      </w:r>
      <w:r w:rsidR="00BF671F">
        <w:rPr>
          <w:rFonts w:ascii="Arial Narrow" w:hAnsi="Arial Narrow"/>
          <w:b/>
          <w:caps/>
          <w:snapToGrid w:val="0"/>
          <w:color w:val="1E64C8"/>
          <w:sz w:val="16"/>
          <w:szCs w:val="16"/>
        </w:rPr>
        <w:t>...............................................................</w:t>
      </w:r>
      <w:r w:rsidR="00BF671F">
        <w:rPr>
          <w:rFonts w:ascii="Arial Narrow" w:hAnsi="Arial Narrow"/>
          <w:b/>
          <w:caps/>
          <w:snapToGrid w:val="0"/>
          <w:color w:val="1E64C8"/>
          <w:sz w:val="16"/>
          <w:szCs w:val="16"/>
        </w:rPr>
        <w:br/>
      </w:r>
      <w:r w:rsidR="00BF671F" w:rsidRPr="00F23A75">
        <w:rPr>
          <w:rFonts w:ascii="Arial Narrow" w:hAnsi="Arial Narrow"/>
          <w:b/>
          <w:caps/>
          <w:snapToGrid w:val="0"/>
          <w:color w:val="1E64C8"/>
          <w:sz w:val="16"/>
          <w:szCs w:val="16"/>
        </w:rPr>
        <w:t>.....................................................</w:t>
      </w:r>
      <w:r w:rsidR="00BF671F">
        <w:rPr>
          <w:rFonts w:ascii="Arial Narrow" w:hAnsi="Arial Narrow"/>
          <w:b/>
          <w:caps/>
          <w:snapToGrid w:val="0"/>
          <w:color w:val="1E64C8"/>
          <w:sz w:val="16"/>
          <w:szCs w:val="16"/>
        </w:rPr>
        <w:t>...............................................................</w:t>
      </w:r>
      <w:r w:rsidR="00BF671F">
        <w:rPr>
          <w:rFonts w:ascii="Arial Narrow" w:hAnsi="Arial Narrow"/>
          <w:b/>
          <w:caps/>
          <w:snapToGrid w:val="0"/>
          <w:color w:val="1E64C8"/>
          <w:sz w:val="16"/>
          <w:szCs w:val="16"/>
        </w:rPr>
        <w:br/>
      </w:r>
      <w:r w:rsidR="00BF671F" w:rsidRPr="00F23A75">
        <w:rPr>
          <w:rFonts w:ascii="Arial Narrow" w:hAnsi="Arial Narrow"/>
          <w:b/>
          <w:caps/>
          <w:snapToGrid w:val="0"/>
          <w:color w:val="1E64C8"/>
          <w:sz w:val="16"/>
          <w:szCs w:val="16"/>
        </w:rPr>
        <w:t>.....................................................</w:t>
      </w:r>
      <w:r w:rsidR="00BF671F">
        <w:rPr>
          <w:rFonts w:ascii="Arial Narrow" w:hAnsi="Arial Narrow"/>
          <w:b/>
          <w:caps/>
          <w:snapToGrid w:val="0"/>
          <w:color w:val="1E64C8"/>
          <w:sz w:val="16"/>
          <w:szCs w:val="16"/>
        </w:rPr>
        <w:t>...............................................................</w:t>
      </w:r>
      <w:r w:rsidR="00BF671F">
        <w:rPr>
          <w:rFonts w:ascii="Arial Narrow" w:hAnsi="Arial Narrow"/>
          <w:b/>
          <w:caps/>
          <w:snapToGrid w:val="0"/>
          <w:color w:val="1E64C8"/>
          <w:sz w:val="16"/>
          <w:szCs w:val="16"/>
        </w:rPr>
        <w:br/>
      </w:r>
      <w:r w:rsidR="00BF671F" w:rsidRPr="00F23A75">
        <w:rPr>
          <w:rFonts w:ascii="Arial Narrow" w:hAnsi="Arial Narrow"/>
          <w:b/>
          <w:caps/>
          <w:snapToGrid w:val="0"/>
          <w:color w:val="1E64C8"/>
          <w:sz w:val="16"/>
          <w:szCs w:val="16"/>
        </w:rPr>
        <w:t>.....................................................</w:t>
      </w:r>
      <w:r w:rsidR="00BF671F">
        <w:rPr>
          <w:rFonts w:ascii="Arial Narrow" w:hAnsi="Arial Narrow"/>
          <w:b/>
          <w:caps/>
          <w:snapToGrid w:val="0"/>
          <w:color w:val="1E64C8"/>
          <w:sz w:val="16"/>
          <w:szCs w:val="16"/>
        </w:rPr>
        <w:t>...............................................................</w:t>
      </w:r>
      <w:r w:rsidR="007234B8">
        <w:rPr>
          <w:rFonts w:ascii="Arial Narrow" w:hAnsi="Arial Narrow"/>
          <w:b/>
          <w:caps/>
          <w:snapToGrid w:val="0"/>
          <w:color w:val="1E64C8"/>
          <w:sz w:val="16"/>
          <w:szCs w:val="16"/>
        </w:rPr>
        <w:br/>
      </w:r>
      <w:r w:rsidR="007234B8" w:rsidRPr="00F23A75">
        <w:rPr>
          <w:rFonts w:ascii="Arial Narrow" w:hAnsi="Arial Narrow"/>
          <w:b/>
          <w:caps/>
          <w:snapToGrid w:val="0"/>
          <w:color w:val="1E64C8"/>
          <w:sz w:val="16"/>
          <w:szCs w:val="16"/>
        </w:rPr>
        <w:t>....................................................</w:t>
      </w:r>
      <w:r w:rsidR="007234B8">
        <w:rPr>
          <w:rFonts w:ascii="Arial Narrow" w:hAnsi="Arial Narrow"/>
          <w:b/>
          <w:caps/>
          <w:snapToGrid w:val="0"/>
          <w:color w:val="1E64C8"/>
          <w:sz w:val="16"/>
          <w:szCs w:val="16"/>
        </w:rPr>
        <w:t>................................................................</w:t>
      </w:r>
      <w:r w:rsidR="00526CC3">
        <w:rPr>
          <w:rFonts w:ascii="Arial Narrow" w:hAnsi="Arial Narrow"/>
          <w:b/>
          <w:caps/>
          <w:snapToGrid w:val="0"/>
          <w:color w:val="1E64C8"/>
          <w:sz w:val="16"/>
          <w:szCs w:val="16"/>
        </w:rPr>
        <w:br/>
      </w:r>
      <w:r w:rsidR="00526CC3" w:rsidRPr="00441738">
        <w:rPr>
          <w:rFonts w:ascii="Arial Narrow" w:hAnsi="Arial Narrow" w:cs="Arial"/>
          <w:noProof/>
          <w:sz w:val="14"/>
          <w:szCs w:val="14"/>
          <w:lang w:val="it-IT" w:eastAsia="nl-NL"/>
        </w:rPr>
        <w:t xml:space="preserve">Voor sommige testen berusten we op de expertise van andere genetische centra. Indien u de gewenste analyse niet op ons aanvraagformulier terugvindt, kan u de databank van Sciensano raadplegen voor een overzicht van de beschikbare genetische testen in België: </w:t>
      </w:r>
      <w:hyperlink r:id="rId22" w:history="1">
        <w:r w:rsidR="00814740" w:rsidRPr="00441738">
          <w:rPr>
            <w:rStyle w:val="Hyperlink"/>
            <w:rFonts w:ascii="Arial Narrow" w:hAnsi="Arial Narrow" w:cs="Arial"/>
            <w:noProof/>
            <w:sz w:val="14"/>
            <w:szCs w:val="14"/>
            <w:lang w:val="it-IT" w:eastAsia="nl-NL"/>
          </w:rPr>
          <w:t>https://gentest.healthdata.be/</w:t>
        </w:r>
      </w:hyperlink>
    </w:p>
    <w:p w14:paraId="6D8E0DDD" w14:textId="68750EDD" w:rsidR="007234B8" w:rsidRPr="00B61F4D" w:rsidRDefault="007234B8" w:rsidP="006F2737">
      <w:pPr>
        <w:spacing w:before="120" w:line="240" w:lineRule="auto"/>
        <w:ind w:right="624"/>
        <w:rPr>
          <w:rFonts w:ascii="Arial Narrow" w:hAnsi="Arial Narrow"/>
          <w:b/>
          <w:caps/>
          <w:snapToGrid w:val="0"/>
          <w:color w:val="1E64C8"/>
          <w:sz w:val="16"/>
          <w:szCs w:val="16"/>
        </w:rPr>
        <w:sectPr w:rsidR="007234B8" w:rsidRPr="00B61F4D" w:rsidSect="0064137E">
          <w:type w:val="continuous"/>
          <w:pgSz w:w="11906" w:h="16838" w:code="9"/>
          <w:pgMar w:top="284" w:right="284" w:bottom="57" w:left="851" w:header="454" w:footer="680" w:gutter="0"/>
          <w:cols w:num="2" w:space="60"/>
          <w:docGrid w:linePitch="245"/>
        </w:sectPr>
      </w:pPr>
    </w:p>
    <w:p w14:paraId="74895717" w14:textId="77777777" w:rsidR="0025752C" w:rsidRDefault="0025752C" w:rsidP="006F2737">
      <w:pPr>
        <w:ind w:right="624"/>
        <w:rPr>
          <w:sz w:val="15"/>
          <w:szCs w:val="15"/>
        </w:rPr>
      </w:pPr>
    </w:p>
    <w:p w14:paraId="2F939336" w14:textId="4B834E31" w:rsidR="0025752C" w:rsidRDefault="0025752C">
      <w:pPr>
        <w:spacing w:after="160" w:line="259" w:lineRule="auto"/>
        <w:rPr>
          <w:sz w:val="15"/>
          <w:szCs w:val="15"/>
        </w:rPr>
      </w:pPr>
      <w:r>
        <w:rPr>
          <w:sz w:val="15"/>
          <w:szCs w:val="15"/>
        </w:rPr>
        <w:br w:type="page"/>
      </w:r>
    </w:p>
    <w:p w14:paraId="314A2BB0" w14:textId="77777777" w:rsidR="0025752C" w:rsidRPr="00DF1616" w:rsidRDefault="0025752C" w:rsidP="0025752C">
      <w:pPr>
        <w:pStyle w:val="Kop1"/>
        <w:spacing w:line="276" w:lineRule="auto"/>
        <w:jc w:val="both"/>
        <w:rPr>
          <w:rFonts w:asciiTheme="minorHAnsi" w:hAnsiTheme="minorHAnsi" w:cstheme="minorHAnsi"/>
          <w:sz w:val="14"/>
          <w:szCs w:val="14"/>
        </w:rPr>
      </w:pPr>
      <w:r w:rsidRPr="0086761F">
        <w:rPr>
          <w:rFonts w:asciiTheme="minorHAnsi" w:hAnsiTheme="minorHAnsi" w:cstheme="minorHAnsi"/>
          <w:sz w:val="23"/>
          <w:szCs w:val="23"/>
        </w:rPr>
        <w:lastRenderedPageBreak/>
        <w:t>Toestemmingsformulier</w:t>
      </w:r>
      <w:r>
        <w:rPr>
          <w:rFonts w:asciiTheme="minorHAnsi" w:hAnsiTheme="minorHAnsi" w:cstheme="minorHAnsi"/>
          <w:sz w:val="28"/>
          <w:szCs w:val="28"/>
        </w:rPr>
        <w:t xml:space="preserve"> </w:t>
      </w:r>
      <w:r>
        <w:rPr>
          <w:rFonts w:asciiTheme="minorHAnsi" w:hAnsiTheme="minorHAnsi" w:cstheme="minorHAnsi"/>
          <w:sz w:val="23"/>
          <w:szCs w:val="23"/>
        </w:rPr>
        <w:t>‘</w:t>
      </w:r>
      <w:r w:rsidRPr="00DF1616">
        <w:rPr>
          <w:rFonts w:asciiTheme="minorHAnsi" w:hAnsiTheme="minorHAnsi" w:cstheme="minorHAnsi"/>
          <w:sz w:val="23"/>
          <w:szCs w:val="23"/>
        </w:rPr>
        <w:t xml:space="preserve">Genetische diagnostiek d.m.v. </w:t>
      </w:r>
      <w:proofErr w:type="spellStart"/>
      <w:r w:rsidRPr="00DF1616">
        <w:rPr>
          <w:rFonts w:asciiTheme="minorHAnsi" w:hAnsiTheme="minorHAnsi" w:cstheme="minorHAnsi"/>
          <w:sz w:val="23"/>
          <w:szCs w:val="23"/>
        </w:rPr>
        <w:t>exoom</w:t>
      </w:r>
      <w:proofErr w:type="spellEnd"/>
      <w:r w:rsidRPr="00DF1616">
        <w:rPr>
          <w:rFonts w:asciiTheme="minorHAnsi" w:hAnsiTheme="minorHAnsi" w:cstheme="minorHAnsi"/>
          <w:sz w:val="23"/>
          <w:szCs w:val="23"/>
        </w:rPr>
        <w:t>- of genoomsequentiebepaling</w:t>
      </w:r>
      <w:r>
        <w:rPr>
          <w:rFonts w:asciiTheme="minorHAnsi" w:hAnsiTheme="minorHAnsi" w:cstheme="minorHAnsi"/>
          <w:sz w:val="23"/>
          <w:szCs w:val="23"/>
        </w:rPr>
        <w:t>’</w:t>
      </w:r>
      <w:r w:rsidRPr="00DF1616">
        <w:rPr>
          <w:rFonts w:asciiTheme="minorHAnsi" w:hAnsiTheme="minorHAnsi" w:cstheme="minorHAnsi"/>
          <w:sz w:val="23"/>
          <w:szCs w:val="23"/>
        </w:rPr>
        <w:t xml:space="preserve"> </w:t>
      </w:r>
    </w:p>
    <w:p w14:paraId="057AD8A1" w14:textId="77777777" w:rsidR="0025752C" w:rsidRPr="0086761F" w:rsidRDefault="0025752C" w:rsidP="0025752C">
      <w:pPr>
        <w:pStyle w:val="Bijschrift"/>
        <w:rPr>
          <w:b w:val="0"/>
          <w:bCs/>
          <w:snapToGrid w:val="0"/>
          <w:sz w:val="8"/>
          <w:szCs w:val="8"/>
          <w:lang w:val="nl-BE"/>
        </w:rPr>
      </w:pPr>
    </w:p>
    <w:tbl>
      <w:tblPr>
        <w:tblStyle w:val="Tabelraster"/>
        <w:tblW w:w="10348" w:type="dxa"/>
        <w:tblBorders>
          <w:top w:val="single" w:sz="4" w:space="0" w:color="1E64C8" w:themeColor="text2"/>
          <w:left w:val="none" w:sz="0" w:space="0" w:color="auto"/>
          <w:bottom w:val="single" w:sz="4" w:space="0" w:color="1E64C8" w:themeColor="text2"/>
          <w:right w:val="none" w:sz="0" w:space="0" w:color="auto"/>
          <w:insideH w:val="none" w:sz="0" w:space="0" w:color="auto"/>
          <w:insideV w:val="none" w:sz="0" w:space="0" w:color="auto"/>
        </w:tblBorders>
        <w:tblLook w:val="04A0" w:firstRow="1" w:lastRow="0" w:firstColumn="1" w:lastColumn="0" w:noHBand="0" w:noVBand="1"/>
      </w:tblPr>
      <w:tblGrid>
        <w:gridCol w:w="4996"/>
        <w:gridCol w:w="5352"/>
      </w:tblGrid>
      <w:tr w:rsidR="0025752C" w:rsidRPr="002D3077" w14:paraId="645B4F14" w14:textId="77777777" w:rsidTr="000A4B8B">
        <w:trPr>
          <w:trHeight w:hRule="exact" w:val="454"/>
        </w:trPr>
        <w:tc>
          <w:tcPr>
            <w:tcW w:w="4996" w:type="dxa"/>
            <w:tcBorders>
              <w:top w:val="single" w:sz="18" w:space="0" w:color="1E64C8" w:themeColor="text2"/>
            </w:tcBorders>
            <w:shd w:val="clear" w:color="auto" w:fill="auto"/>
            <w:tcMar>
              <w:top w:w="0" w:type="dxa"/>
              <w:left w:w="0" w:type="dxa"/>
              <w:bottom w:w="0" w:type="dxa"/>
              <w:right w:w="0" w:type="dxa"/>
            </w:tcMar>
            <w:vAlign w:val="center"/>
          </w:tcPr>
          <w:p w14:paraId="54D55C39" w14:textId="77777777" w:rsidR="0025752C" w:rsidRPr="002D3077" w:rsidRDefault="0025752C" w:rsidP="000A4B8B">
            <w:pPr>
              <w:pStyle w:val="Kop3"/>
              <w:spacing w:line="276" w:lineRule="auto"/>
              <w:jc w:val="both"/>
              <w:rPr>
                <w:rFonts w:asciiTheme="minorHAnsi" w:hAnsiTheme="minorHAnsi" w:cstheme="minorHAnsi"/>
              </w:rPr>
            </w:pPr>
            <w:r w:rsidRPr="002D3077">
              <w:rPr>
                <w:rFonts w:asciiTheme="minorHAnsi" w:hAnsiTheme="minorHAnsi" w:cstheme="minorHAnsi"/>
              </w:rPr>
              <w:t xml:space="preserve">Centrum Medische Genetica UZ Gent </w:t>
            </w:r>
          </w:p>
        </w:tc>
        <w:tc>
          <w:tcPr>
            <w:tcW w:w="5352" w:type="dxa"/>
            <w:tcBorders>
              <w:top w:val="single" w:sz="18" w:space="0" w:color="1E64C8" w:themeColor="text2"/>
            </w:tcBorders>
            <w:shd w:val="clear" w:color="auto" w:fill="auto"/>
            <w:vAlign w:val="center"/>
          </w:tcPr>
          <w:p w14:paraId="183FD857" w14:textId="77777777" w:rsidR="0025752C" w:rsidRPr="002D3077" w:rsidRDefault="0025752C" w:rsidP="000A4B8B">
            <w:pPr>
              <w:spacing w:line="276" w:lineRule="auto"/>
              <w:jc w:val="both"/>
              <w:rPr>
                <w:rFonts w:cstheme="minorHAnsi"/>
              </w:rPr>
            </w:pPr>
          </w:p>
        </w:tc>
      </w:tr>
    </w:tbl>
    <w:p w14:paraId="1DF5AB6D" w14:textId="77777777" w:rsidR="0025752C" w:rsidRPr="00C81F7F" w:rsidRDefault="0025752C" w:rsidP="0025752C">
      <w:pPr>
        <w:pStyle w:val="Bijschrift"/>
      </w:pPr>
    </w:p>
    <w:tbl>
      <w:tblPr>
        <w:tblStyle w:val="Tabelraster"/>
        <w:tblpPr w:leftFromText="141" w:rightFromText="141" w:vertAnchor="text" w:horzAnchor="margin" w:tblpY="-52"/>
        <w:tblOverlap w:val="never"/>
        <w:tblW w:w="10348" w:type="dxa"/>
        <w:tblBorders>
          <w:top w:val="single" w:sz="18" w:space="0" w:color="1E64C8"/>
          <w:left w:val="none" w:sz="0" w:space="0" w:color="auto"/>
          <w:bottom w:val="single" w:sz="4" w:space="0" w:color="1E64C8"/>
          <w:right w:val="none" w:sz="0" w:space="0" w:color="auto"/>
          <w:insideH w:val="single" w:sz="4" w:space="0" w:color="1E64C8"/>
          <w:insideV w:val="single" w:sz="4" w:space="0" w:color="1E64C8"/>
        </w:tblBorders>
        <w:tblLayout w:type="fixed"/>
        <w:tblCellMar>
          <w:left w:w="170" w:type="dxa"/>
          <w:right w:w="0" w:type="dxa"/>
        </w:tblCellMar>
        <w:tblLook w:val="04A0" w:firstRow="1" w:lastRow="0" w:firstColumn="1" w:lastColumn="0" w:noHBand="0" w:noVBand="1"/>
      </w:tblPr>
      <w:tblGrid>
        <w:gridCol w:w="1904"/>
        <w:gridCol w:w="190"/>
        <w:gridCol w:w="190"/>
        <w:gridCol w:w="190"/>
        <w:gridCol w:w="2757"/>
        <w:gridCol w:w="723"/>
        <w:gridCol w:w="215"/>
        <w:gridCol w:w="210"/>
        <w:gridCol w:w="3430"/>
        <w:gridCol w:w="539"/>
      </w:tblGrid>
      <w:tr w:rsidR="0025752C" w:rsidRPr="006D3267" w14:paraId="272C26C9" w14:textId="77777777" w:rsidTr="000A4B8B">
        <w:trPr>
          <w:trHeight w:val="57"/>
        </w:trPr>
        <w:tc>
          <w:tcPr>
            <w:tcW w:w="1904" w:type="dxa"/>
            <w:tcBorders>
              <w:top w:val="nil"/>
              <w:bottom w:val="nil"/>
              <w:right w:val="single" w:sz="2" w:space="0" w:color="FFFFFF" w:themeColor="background1"/>
            </w:tcBorders>
            <w:shd w:val="clear" w:color="auto" w:fill="auto"/>
            <w:tcMar>
              <w:top w:w="85" w:type="dxa"/>
              <w:left w:w="119" w:type="dxa"/>
              <w:bottom w:w="62" w:type="dxa"/>
              <w:right w:w="119" w:type="dxa"/>
            </w:tcMar>
            <w:vAlign w:val="center"/>
          </w:tcPr>
          <w:p w14:paraId="74BE436B" w14:textId="77777777" w:rsidR="0025752C" w:rsidRPr="006D3267" w:rsidRDefault="0025752C" w:rsidP="000A4B8B">
            <w:pPr>
              <w:pStyle w:val="UZTabelkop"/>
              <w:spacing w:line="240" w:lineRule="auto"/>
              <w:jc w:val="both"/>
              <w:rPr>
                <w:rFonts w:asciiTheme="minorHAnsi" w:hAnsiTheme="minorHAnsi" w:cstheme="minorHAnsi"/>
                <w:szCs w:val="16"/>
              </w:rPr>
            </w:pPr>
          </w:p>
        </w:tc>
        <w:tc>
          <w:tcPr>
            <w:tcW w:w="4050" w:type="dxa"/>
            <w:gridSpan w:val="5"/>
            <w:tcBorders>
              <w:top w:val="single" w:sz="4" w:space="0" w:color="1E64C8"/>
              <w:left w:val="single" w:sz="2" w:space="0" w:color="FFFFFF" w:themeColor="background1"/>
              <w:bottom w:val="single" w:sz="4" w:space="0" w:color="1E64C8"/>
              <w:right w:val="single" w:sz="2" w:space="0" w:color="FFFFFF" w:themeColor="background1"/>
            </w:tcBorders>
            <w:shd w:val="clear" w:color="auto" w:fill="DDE9F9"/>
            <w:vAlign w:val="center"/>
          </w:tcPr>
          <w:p w14:paraId="422D635F" w14:textId="77777777" w:rsidR="0025752C" w:rsidRPr="00B67BF4" w:rsidRDefault="0025752C" w:rsidP="000A4B8B">
            <w:pPr>
              <w:pStyle w:val="UZTabelkop"/>
              <w:spacing w:line="240" w:lineRule="auto"/>
              <w:jc w:val="both"/>
              <w:rPr>
                <w:rFonts w:asciiTheme="minorHAnsi" w:hAnsiTheme="minorHAnsi" w:cstheme="minorHAnsi"/>
                <w:szCs w:val="16"/>
              </w:rPr>
            </w:pPr>
            <w:r w:rsidRPr="00B67BF4">
              <w:rPr>
                <w:rFonts w:asciiTheme="minorHAnsi" w:hAnsiTheme="minorHAnsi" w:cstheme="minorHAnsi"/>
                <w:szCs w:val="16"/>
              </w:rPr>
              <w:t>gegevens PATIËNT</w:t>
            </w:r>
            <w:r>
              <w:rPr>
                <w:rFonts w:asciiTheme="minorHAnsi" w:hAnsiTheme="minorHAnsi" w:cstheme="minorHAnsi"/>
                <w:szCs w:val="16"/>
              </w:rPr>
              <w:t xml:space="preserve"> </w:t>
            </w:r>
          </w:p>
        </w:tc>
        <w:tc>
          <w:tcPr>
            <w:tcW w:w="425" w:type="dxa"/>
            <w:gridSpan w:val="2"/>
            <w:tcBorders>
              <w:top w:val="nil"/>
              <w:left w:val="single" w:sz="2" w:space="0" w:color="FFFFFF" w:themeColor="background1"/>
              <w:bottom w:val="nil"/>
              <w:right w:val="single" w:sz="2" w:space="0" w:color="FFFFFF" w:themeColor="background1"/>
            </w:tcBorders>
            <w:shd w:val="clear" w:color="auto" w:fill="auto"/>
            <w:tcMar>
              <w:left w:w="119" w:type="dxa"/>
              <w:right w:w="119" w:type="dxa"/>
            </w:tcMar>
            <w:vAlign w:val="center"/>
          </w:tcPr>
          <w:p w14:paraId="624A04F5" w14:textId="77777777" w:rsidR="0025752C" w:rsidRPr="006D3267" w:rsidRDefault="0025752C" w:rsidP="000A4B8B">
            <w:pPr>
              <w:pStyle w:val="UZTabelkop"/>
              <w:spacing w:line="240" w:lineRule="auto"/>
              <w:jc w:val="both"/>
              <w:rPr>
                <w:rFonts w:asciiTheme="minorHAnsi" w:hAnsiTheme="minorHAnsi" w:cstheme="minorHAnsi"/>
                <w:szCs w:val="16"/>
              </w:rPr>
            </w:pPr>
          </w:p>
        </w:tc>
        <w:tc>
          <w:tcPr>
            <w:tcW w:w="3969" w:type="dxa"/>
            <w:gridSpan w:val="2"/>
            <w:tcBorders>
              <w:top w:val="single" w:sz="4" w:space="0" w:color="1E64C8"/>
              <w:left w:val="single" w:sz="2" w:space="0" w:color="FFFFFF" w:themeColor="background1"/>
              <w:bottom w:val="single" w:sz="4" w:space="0" w:color="1E64C8"/>
            </w:tcBorders>
            <w:shd w:val="clear" w:color="auto" w:fill="DDE9F9"/>
            <w:vAlign w:val="center"/>
          </w:tcPr>
          <w:p w14:paraId="4CAD15DA" w14:textId="77777777" w:rsidR="0025752C" w:rsidRPr="006D3267" w:rsidRDefault="0025752C" w:rsidP="000A4B8B">
            <w:pPr>
              <w:pStyle w:val="UZTabelkop"/>
              <w:spacing w:line="240" w:lineRule="auto"/>
              <w:jc w:val="both"/>
              <w:rPr>
                <w:rFonts w:asciiTheme="minorHAnsi" w:hAnsiTheme="minorHAnsi" w:cstheme="minorHAnsi"/>
                <w:szCs w:val="16"/>
              </w:rPr>
            </w:pPr>
            <w:r>
              <w:rPr>
                <w:rFonts w:asciiTheme="minorHAnsi" w:hAnsiTheme="minorHAnsi" w:cstheme="minorHAnsi"/>
                <w:szCs w:val="16"/>
              </w:rPr>
              <w:t xml:space="preserve">Wettelijk vertegenwoordiger </w:t>
            </w:r>
          </w:p>
        </w:tc>
      </w:tr>
      <w:tr w:rsidR="0025752C" w:rsidRPr="006D3267" w14:paraId="0446647B" w14:textId="77777777" w:rsidTr="000A4B8B">
        <w:trPr>
          <w:trHeight w:val="340"/>
        </w:trPr>
        <w:tc>
          <w:tcPr>
            <w:tcW w:w="1904" w:type="dxa"/>
            <w:tcBorders>
              <w:top w:val="nil"/>
              <w:bottom w:val="nil"/>
              <w:right w:val="nil"/>
            </w:tcBorders>
            <w:tcMar>
              <w:top w:w="119" w:type="dxa"/>
              <w:left w:w="0" w:type="dxa"/>
              <w:bottom w:w="0" w:type="dxa"/>
              <w:right w:w="0" w:type="dxa"/>
            </w:tcMar>
            <w:vAlign w:val="bottom"/>
          </w:tcPr>
          <w:p w14:paraId="63D8B7A5" w14:textId="77777777" w:rsidR="0025752C" w:rsidRPr="006D3267" w:rsidRDefault="0025752C" w:rsidP="000A4B8B">
            <w:pPr>
              <w:pStyle w:val="UZInfotitel"/>
              <w:spacing w:line="240" w:lineRule="auto"/>
              <w:jc w:val="both"/>
              <w:rPr>
                <w:rFonts w:cstheme="minorHAnsi"/>
                <w:sz w:val="18"/>
                <w:szCs w:val="18"/>
              </w:rPr>
            </w:pPr>
            <w:r>
              <w:rPr>
                <w:rFonts w:cstheme="minorHAnsi"/>
                <w:sz w:val="18"/>
                <w:szCs w:val="18"/>
              </w:rPr>
              <w:t>V</w:t>
            </w:r>
            <w:r w:rsidRPr="006D3267">
              <w:rPr>
                <w:rFonts w:cstheme="minorHAnsi"/>
                <w:sz w:val="18"/>
                <w:szCs w:val="18"/>
              </w:rPr>
              <w:t>oornaam en naam</w:t>
            </w:r>
            <w:r>
              <w:rPr>
                <w:rFonts w:cstheme="minorHAnsi"/>
                <w:sz w:val="18"/>
                <w:szCs w:val="18"/>
              </w:rPr>
              <w:t>:</w:t>
            </w:r>
          </w:p>
        </w:tc>
        <w:tc>
          <w:tcPr>
            <w:tcW w:w="4050" w:type="dxa"/>
            <w:gridSpan w:val="5"/>
            <w:tcBorders>
              <w:top w:val="nil"/>
              <w:left w:val="nil"/>
              <w:bottom w:val="single" w:sz="2" w:space="0" w:color="808080"/>
              <w:right w:val="nil"/>
            </w:tcBorders>
            <w:tcMar>
              <w:top w:w="119" w:type="dxa"/>
            </w:tcMar>
            <w:vAlign w:val="bottom"/>
          </w:tcPr>
          <w:p w14:paraId="0C0A31DA" w14:textId="119A133C" w:rsidR="0025752C" w:rsidRPr="006D3267" w:rsidRDefault="00FE339D" w:rsidP="000A4B8B">
            <w:pPr>
              <w:pStyle w:val="UZInfobody"/>
              <w:jc w:val="both"/>
              <w:rPr>
                <w:rFonts w:cstheme="minorHAnsi"/>
                <w:sz w:val="18"/>
                <w:szCs w:val="18"/>
              </w:rPr>
            </w:pPr>
            <w:sdt>
              <w:sdtPr>
                <w:rPr>
                  <w:b/>
                </w:rPr>
                <w:id w:val="-1403290099"/>
                <w:placeholder>
                  <w:docPart w:val="9CB45CCEF11C4CF4A68782C2D9330294"/>
                </w:placeholder>
                <w:showingPlcHdr/>
              </w:sdtPr>
              <w:sdtContent>
                <w:r w:rsidRPr="00535996">
                  <w:rPr>
                    <w:rStyle w:val="Tekstvantijdelijkeaanduiding"/>
                  </w:rPr>
                  <w:t>Klik en vul aan</w:t>
                </w:r>
                <w:r w:rsidRPr="00535996">
                  <w:rPr>
                    <w:rStyle w:val="Tekstvantijdelijkeaanduiding"/>
                    <w:rFonts w:eastAsiaTheme="minorHAnsi"/>
                  </w:rPr>
                  <w:t>.</w:t>
                </w:r>
              </w:sdtContent>
            </w:sdt>
          </w:p>
        </w:tc>
        <w:tc>
          <w:tcPr>
            <w:tcW w:w="425" w:type="dxa"/>
            <w:gridSpan w:val="2"/>
            <w:tcBorders>
              <w:top w:val="nil"/>
              <w:left w:val="nil"/>
              <w:bottom w:val="nil"/>
              <w:right w:val="nil"/>
            </w:tcBorders>
            <w:vAlign w:val="bottom"/>
          </w:tcPr>
          <w:p w14:paraId="7E2723CD" w14:textId="77777777" w:rsidR="0025752C" w:rsidRPr="006D3267" w:rsidRDefault="0025752C" w:rsidP="000A4B8B">
            <w:pPr>
              <w:pStyle w:val="UZInfobody"/>
              <w:jc w:val="both"/>
              <w:rPr>
                <w:rFonts w:cstheme="minorHAnsi"/>
                <w:sz w:val="18"/>
                <w:szCs w:val="18"/>
              </w:rPr>
            </w:pPr>
          </w:p>
        </w:tc>
        <w:tc>
          <w:tcPr>
            <w:tcW w:w="3969" w:type="dxa"/>
            <w:gridSpan w:val="2"/>
            <w:tcBorders>
              <w:top w:val="nil"/>
              <w:left w:val="nil"/>
              <w:bottom w:val="single" w:sz="2" w:space="0" w:color="808080"/>
            </w:tcBorders>
            <w:vAlign w:val="bottom"/>
          </w:tcPr>
          <w:p w14:paraId="3E9564BC" w14:textId="04E0820F" w:rsidR="0025752C" w:rsidRPr="006D3267" w:rsidRDefault="00FE339D" w:rsidP="000A4B8B">
            <w:pPr>
              <w:pStyle w:val="UZInfobody"/>
              <w:jc w:val="both"/>
              <w:rPr>
                <w:rFonts w:cstheme="minorHAnsi"/>
                <w:sz w:val="18"/>
                <w:szCs w:val="18"/>
              </w:rPr>
            </w:pPr>
            <w:sdt>
              <w:sdtPr>
                <w:rPr>
                  <w:b/>
                </w:rPr>
                <w:id w:val="1620336505"/>
                <w:placeholder>
                  <w:docPart w:val="36A081E42A384A01A9414C730E4A1AB6"/>
                </w:placeholder>
                <w:showingPlcHdr/>
              </w:sdtPr>
              <w:sdtContent>
                <w:r w:rsidRPr="00535996">
                  <w:rPr>
                    <w:rStyle w:val="Tekstvantijdelijkeaanduiding"/>
                  </w:rPr>
                  <w:t>Klik en vul aan</w:t>
                </w:r>
                <w:r w:rsidRPr="00535996">
                  <w:rPr>
                    <w:rStyle w:val="Tekstvantijdelijkeaanduiding"/>
                    <w:rFonts w:eastAsiaTheme="minorHAnsi"/>
                  </w:rPr>
                  <w:t>.</w:t>
                </w:r>
              </w:sdtContent>
            </w:sdt>
          </w:p>
        </w:tc>
      </w:tr>
      <w:tr w:rsidR="0025752C" w:rsidRPr="006D3267" w14:paraId="2A994380" w14:textId="77777777" w:rsidTr="000A4B8B">
        <w:trPr>
          <w:trHeight w:hRule="exact" w:val="340"/>
        </w:trPr>
        <w:tc>
          <w:tcPr>
            <w:tcW w:w="1904" w:type="dxa"/>
            <w:tcBorders>
              <w:top w:val="nil"/>
              <w:bottom w:val="nil"/>
              <w:right w:val="nil"/>
            </w:tcBorders>
            <w:tcMar>
              <w:top w:w="119" w:type="dxa"/>
              <w:left w:w="0" w:type="dxa"/>
              <w:bottom w:w="0" w:type="dxa"/>
              <w:right w:w="0" w:type="dxa"/>
            </w:tcMar>
            <w:vAlign w:val="bottom"/>
          </w:tcPr>
          <w:p w14:paraId="1B89708B" w14:textId="77777777" w:rsidR="0025752C" w:rsidRPr="006D3267" w:rsidRDefault="0025752C" w:rsidP="000A4B8B">
            <w:pPr>
              <w:pStyle w:val="UZInfotitel"/>
              <w:spacing w:line="240" w:lineRule="auto"/>
              <w:jc w:val="both"/>
              <w:rPr>
                <w:rFonts w:cstheme="minorHAnsi"/>
                <w:sz w:val="18"/>
                <w:szCs w:val="18"/>
              </w:rPr>
            </w:pPr>
            <w:r>
              <w:rPr>
                <w:rFonts w:cstheme="minorHAnsi"/>
                <w:sz w:val="18"/>
                <w:szCs w:val="18"/>
              </w:rPr>
              <w:t>Geboortedatum:</w:t>
            </w:r>
          </w:p>
        </w:tc>
        <w:tc>
          <w:tcPr>
            <w:tcW w:w="4050" w:type="dxa"/>
            <w:gridSpan w:val="5"/>
            <w:tcBorders>
              <w:top w:val="nil"/>
              <w:left w:val="nil"/>
              <w:bottom w:val="single" w:sz="2" w:space="0" w:color="808080"/>
              <w:right w:val="nil"/>
            </w:tcBorders>
            <w:tcMar>
              <w:top w:w="119" w:type="dxa"/>
            </w:tcMar>
            <w:vAlign w:val="bottom"/>
          </w:tcPr>
          <w:p w14:paraId="02AF3E45" w14:textId="1D08A194" w:rsidR="0025752C" w:rsidRPr="006D3267" w:rsidRDefault="00FE339D" w:rsidP="000A4B8B">
            <w:pPr>
              <w:pStyle w:val="UZInfobody"/>
              <w:jc w:val="both"/>
              <w:rPr>
                <w:rFonts w:cstheme="minorHAnsi"/>
                <w:sz w:val="18"/>
                <w:szCs w:val="18"/>
              </w:rPr>
            </w:pPr>
            <w:sdt>
              <w:sdtPr>
                <w:rPr>
                  <w:b/>
                </w:rPr>
                <w:id w:val="1835638408"/>
                <w:placeholder>
                  <w:docPart w:val="6DB01474F5AB4ABF981C96489D394728"/>
                </w:placeholder>
                <w:showingPlcHdr/>
              </w:sdtPr>
              <w:sdtContent>
                <w:r w:rsidRPr="00535996">
                  <w:rPr>
                    <w:rStyle w:val="Tekstvantijdelijkeaanduiding"/>
                  </w:rPr>
                  <w:t>Klik en vul aan</w:t>
                </w:r>
                <w:r w:rsidRPr="00535996">
                  <w:rPr>
                    <w:rStyle w:val="Tekstvantijdelijkeaanduiding"/>
                    <w:rFonts w:eastAsiaTheme="minorHAnsi"/>
                  </w:rPr>
                  <w:t>.</w:t>
                </w:r>
              </w:sdtContent>
            </w:sdt>
          </w:p>
        </w:tc>
        <w:tc>
          <w:tcPr>
            <w:tcW w:w="425" w:type="dxa"/>
            <w:gridSpan w:val="2"/>
            <w:tcBorders>
              <w:top w:val="nil"/>
              <w:left w:val="nil"/>
              <w:bottom w:val="nil"/>
              <w:right w:val="nil"/>
            </w:tcBorders>
            <w:vAlign w:val="bottom"/>
          </w:tcPr>
          <w:p w14:paraId="17F49245" w14:textId="77777777" w:rsidR="0025752C" w:rsidRPr="006D3267" w:rsidRDefault="0025752C" w:rsidP="000A4B8B">
            <w:pPr>
              <w:pStyle w:val="UZInfobody"/>
              <w:jc w:val="both"/>
              <w:rPr>
                <w:rFonts w:cstheme="minorHAnsi"/>
                <w:sz w:val="18"/>
                <w:szCs w:val="18"/>
              </w:rPr>
            </w:pPr>
          </w:p>
        </w:tc>
        <w:tc>
          <w:tcPr>
            <w:tcW w:w="3969" w:type="dxa"/>
            <w:gridSpan w:val="2"/>
            <w:tcBorders>
              <w:top w:val="nil"/>
              <w:left w:val="nil"/>
              <w:bottom w:val="single" w:sz="2" w:space="0" w:color="808080"/>
            </w:tcBorders>
            <w:vAlign w:val="bottom"/>
          </w:tcPr>
          <w:p w14:paraId="1C9C1333" w14:textId="7A19647D" w:rsidR="0025752C" w:rsidRPr="006D3267" w:rsidRDefault="00FE339D" w:rsidP="000A4B8B">
            <w:pPr>
              <w:pStyle w:val="UZInfobody"/>
              <w:jc w:val="both"/>
              <w:rPr>
                <w:rFonts w:cstheme="minorHAnsi"/>
                <w:sz w:val="18"/>
                <w:szCs w:val="18"/>
              </w:rPr>
            </w:pPr>
            <w:sdt>
              <w:sdtPr>
                <w:rPr>
                  <w:b/>
                </w:rPr>
                <w:id w:val="809752910"/>
                <w:placeholder>
                  <w:docPart w:val="D705FFDDD5544CF2BF2F2FA97D72B83A"/>
                </w:placeholder>
                <w:showingPlcHdr/>
              </w:sdtPr>
              <w:sdtContent>
                <w:r w:rsidRPr="00535996">
                  <w:rPr>
                    <w:rStyle w:val="Tekstvantijdelijkeaanduiding"/>
                  </w:rPr>
                  <w:t>Klik en vul aan</w:t>
                </w:r>
                <w:r w:rsidRPr="00535996">
                  <w:rPr>
                    <w:rStyle w:val="Tekstvantijdelijkeaanduiding"/>
                    <w:rFonts w:eastAsiaTheme="minorHAnsi"/>
                  </w:rPr>
                  <w:t>.</w:t>
                </w:r>
              </w:sdtContent>
            </w:sdt>
          </w:p>
        </w:tc>
      </w:tr>
      <w:tr w:rsidR="0025752C" w:rsidRPr="006D3267" w14:paraId="41B317EC" w14:textId="77777777" w:rsidTr="000A4B8B">
        <w:trPr>
          <w:gridAfter w:val="1"/>
          <w:wAfter w:w="539" w:type="dxa"/>
          <w:trHeight w:hRule="exact" w:val="136"/>
        </w:trPr>
        <w:tc>
          <w:tcPr>
            <w:tcW w:w="1904" w:type="dxa"/>
            <w:tcBorders>
              <w:top w:val="nil"/>
              <w:bottom w:val="nil"/>
              <w:right w:val="nil"/>
            </w:tcBorders>
            <w:tcMar>
              <w:top w:w="85" w:type="dxa"/>
              <w:left w:w="0" w:type="dxa"/>
              <w:bottom w:w="0" w:type="dxa"/>
              <w:right w:w="0" w:type="dxa"/>
            </w:tcMar>
            <w:vAlign w:val="bottom"/>
          </w:tcPr>
          <w:p w14:paraId="54BF5346" w14:textId="77777777" w:rsidR="0025752C" w:rsidRPr="006D3267" w:rsidRDefault="0025752C" w:rsidP="000A4B8B">
            <w:pPr>
              <w:pStyle w:val="UZInfotitel"/>
              <w:spacing w:line="240" w:lineRule="auto"/>
              <w:jc w:val="both"/>
              <w:rPr>
                <w:rFonts w:cstheme="minorHAnsi"/>
                <w:sz w:val="18"/>
                <w:szCs w:val="18"/>
              </w:rPr>
            </w:pPr>
          </w:p>
        </w:tc>
        <w:tc>
          <w:tcPr>
            <w:tcW w:w="190" w:type="dxa"/>
            <w:tcBorders>
              <w:top w:val="nil"/>
              <w:left w:val="nil"/>
              <w:bottom w:val="nil"/>
              <w:right w:val="nil"/>
            </w:tcBorders>
            <w:vAlign w:val="bottom"/>
          </w:tcPr>
          <w:p w14:paraId="4AEA9319" w14:textId="77777777" w:rsidR="0025752C" w:rsidRPr="006D3267" w:rsidRDefault="0025752C" w:rsidP="000A4B8B">
            <w:pPr>
              <w:pStyle w:val="UZInfobody"/>
              <w:jc w:val="both"/>
              <w:rPr>
                <w:rFonts w:cstheme="minorHAnsi"/>
                <w:sz w:val="18"/>
                <w:szCs w:val="18"/>
              </w:rPr>
            </w:pPr>
          </w:p>
        </w:tc>
        <w:tc>
          <w:tcPr>
            <w:tcW w:w="190" w:type="dxa"/>
            <w:tcBorders>
              <w:top w:val="nil"/>
              <w:left w:val="nil"/>
              <w:bottom w:val="nil"/>
              <w:right w:val="nil"/>
            </w:tcBorders>
            <w:vAlign w:val="bottom"/>
          </w:tcPr>
          <w:p w14:paraId="241A0ACA" w14:textId="77777777" w:rsidR="0025752C" w:rsidRPr="006D3267" w:rsidRDefault="0025752C" w:rsidP="000A4B8B">
            <w:pPr>
              <w:pStyle w:val="UZInfobody"/>
              <w:jc w:val="both"/>
              <w:rPr>
                <w:rFonts w:cstheme="minorHAnsi"/>
                <w:sz w:val="18"/>
                <w:szCs w:val="18"/>
              </w:rPr>
            </w:pPr>
          </w:p>
        </w:tc>
        <w:tc>
          <w:tcPr>
            <w:tcW w:w="190" w:type="dxa"/>
            <w:tcBorders>
              <w:top w:val="nil"/>
              <w:left w:val="nil"/>
              <w:bottom w:val="nil"/>
              <w:right w:val="nil"/>
            </w:tcBorders>
            <w:vAlign w:val="bottom"/>
          </w:tcPr>
          <w:p w14:paraId="161C9FA8" w14:textId="77777777" w:rsidR="0025752C" w:rsidRPr="006D3267" w:rsidRDefault="0025752C" w:rsidP="000A4B8B">
            <w:pPr>
              <w:pStyle w:val="UZInfobody"/>
              <w:jc w:val="both"/>
              <w:rPr>
                <w:rFonts w:cstheme="minorHAnsi"/>
                <w:sz w:val="18"/>
                <w:szCs w:val="18"/>
              </w:rPr>
            </w:pPr>
          </w:p>
        </w:tc>
        <w:tc>
          <w:tcPr>
            <w:tcW w:w="2757" w:type="dxa"/>
            <w:tcBorders>
              <w:top w:val="nil"/>
              <w:left w:val="nil"/>
              <w:bottom w:val="nil"/>
              <w:right w:val="nil"/>
            </w:tcBorders>
            <w:tcMar>
              <w:left w:w="0" w:type="dxa"/>
              <w:right w:w="0" w:type="dxa"/>
            </w:tcMar>
            <w:vAlign w:val="bottom"/>
          </w:tcPr>
          <w:p w14:paraId="6325B351" w14:textId="77777777" w:rsidR="0025752C" w:rsidRPr="006D3267" w:rsidRDefault="0025752C" w:rsidP="000A4B8B">
            <w:pPr>
              <w:pStyle w:val="UZInfobody"/>
              <w:jc w:val="both"/>
              <w:rPr>
                <w:rFonts w:cstheme="minorHAnsi"/>
                <w:sz w:val="18"/>
                <w:szCs w:val="18"/>
              </w:rPr>
            </w:pPr>
          </w:p>
        </w:tc>
        <w:tc>
          <w:tcPr>
            <w:tcW w:w="938" w:type="dxa"/>
            <w:gridSpan w:val="2"/>
            <w:tcBorders>
              <w:top w:val="nil"/>
              <w:left w:val="nil"/>
              <w:bottom w:val="nil"/>
              <w:right w:val="nil"/>
            </w:tcBorders>
            <w:tcMar>
              <w:left w:w="0" w:type="dxa"/>
              <w:right w:w="0" w:type="dxa"/>
            </w:tcMar>
            <w:vAlign w:val="bottom"/>
          </w:tcPr>
          <w:p w14:paraId="385D089D" w14:textId="77777777" w:rsidR="0025752C" w:rsidRPr="006D3267" w:rsidRDefault="0025752C" w:rsidP="000A4B8B">
            <w:pPr>
              <w:pStyle w:val="UZInfobody"/>
              <w:jc w:val="both"/>
              <w:rPr>
                <w:rFonts w:cstheme="minorHAnsi"/>
                <w:sz w:val="18"/>
                <w:szCs w:val="18"/>
              </w:rPr>
            </w:pPr>
          </w:p>
        </w:tc>
        <w:tc>
          <w:tcPr>
            <w:tcW w:w="3640" w:type="dxa"/>
            <w:gridSpan w:val="2"/>
            <w:tcBorders>
              <w:top w:val="nil"/>
              <w:left w:val="nil"/>
              <w:bottom w:val="nil"/>
            </w:tcBorders>
            <w:vAlign w:val="bottom"/>
          </w:tcPr>
          <w:p w14:paraId="64202EDF" w14:textId="77777777" w:rsidR="0025752C" w:rsidRPr="006D3267" w:rsidRDefault="0025752C" w:rsidP="000A4B8B">
            <w:pPr>
              <w:pStyle w:val="UZInfobody"/>
              <w:jc w:val="both"/>
              <w:rPr>
                <w:rFonts w:cstheme="minorHAnsi"/>
                <w:sz w:val="18"/>
                <w:szCs w:val="18"/>
              </w:rPr>
            </w:pPr>
          </w:p>
        </w:tc>
      </w:tr>
    </w:tbl>
    <w:p w14:paraId="0EA99CB1" w14:textId="77777777" w:rsidR="0025752C" w:rsidRPr="0086761F" w:rsidRDefault="0025752C" w:rsidP="0025752C">
      <w:pPr>
        <w:spacing w:line="480" w:lineRule="auto"/>
        <w:jc w:val="both"/>
        <w:rPr>
          <w:rFonts w:cstheme="minorHAnsi"/>
          <w:b/>
          <w:szCs w:val="18"/>
          <w:lang w:val="nl-BE"/>
        </w:rPr>
      </w:pPr>
      <w:proofErr w:type="spellStart"/>
      <w:r w:rsidRPr="0086761F">
        <w:rPr>
          <w:rFonts w:cstheme="minorHAnsi"/>
          <w:b/>
          <w:szCs w:val="18"/>
          <w:lang w:val="nl-BE"/>
        </w:rPr>
        <w:t>Exoom</w:t>
      </w:r>
      <w:proofErr w:type="spellEnd"/>
      <w:r w:rsidRPr="0086761F">
        <w:rPr>
          <w:rFonts w:cstheme="minorHAnsi"/>
          <w:b/>
          <w:szCs w:val="18"/>
          <w:lang w:val="nl-BE"/>
        </w:rPr>
        <w:t>- of genoomonderzoek betreffende de volgende aandoening of vraagstelling:</w:t>
      </w:r>
    </w:p>
    <w:p w14:paraId="19366FC0" w14:textId="1A34F675" w:rsidR="00C6360E" w:rsidRDefault="00C6360E" w:rsidP="0025752C">
      <w:pPr>
        <w:jc w:val="both"/>
      </w:pPr>
      <w:r w:rsidRPr="00C6360E">
        <w:t xml:space="preserve"> </w:t>
      </w:r>
      <w:sdt>
        <w:sdtPr>
          <w:rPr>
            <w:b/>
          </w:rPr>
          <w:id w:val="264047633"/>
          <w:placeholder>
            <w:docPart w:val="E96A5F457AE44F17BC3410D4969EBA74"/>
          </w:placeholder>
          <w:showingPlcHdr/>
        </w:sdtPr>
        <w:sdtContent>
          <w:r w:rsidR="00FE339D" w:rsidRPr="00535996">
            <w:rPr>
              <w:rStyle w:val="Tekstvantijdelijkeaanduiding"/>
            </w:rPr>
            <w:t>Klik en vul aan</w:t>
          </w:r>
          <w:r w:rsidR="00FE339D" w:rsidRPr="00535996">
            <w:rPr>
              <w:rStyle w:val="Tekstvantijdelijkeaanduiding"/>
              <w:rFonts w:eastAsiaTheme="minorHAnsi"/>
            </w:rPr>
            <w:t>.</w:t>
          </w:r>
        </w:sdtContent>
      </w:sdt>
    </w:p>
    <w:p w14:paraId="6BFE0087" w14:textId="04FA8113" w:rsidR="0025752C" w:rsidRPr="0086761F" w:rsidRDefault="0025752C" w:rsidP="0025752C">
      <w:pPr>
        <w:jc w:val="both"/>
        <w:rPr>
          <w:rFonts w:cstheme="minorHAnsi"/>
          <w:szCs w:val="18"/>
          <w:lang w:val="nl-BE"/>
        </w:rPr>
      </w:pPr>
      <w:r w:rsidRPr="0086761F">
        <w:rPr>
          <w:rFonts w:cstheme="minorHAnsi"/>
          <w:szCs w:val="18"/>
          <w:lang w:val="nl-BE"/>
        </w:rPr>
        <w:t>..................................................................................................................................................................................</w:t>
      </w:r>
      <w:r>
        <w:rPr>
          <w:rFonts w:cstheme="minorHAnsi"/>
          <w:szCs w:val="18"/>
          <w:lang w:val="nl-BE"/>
        </w:rPr>
        <w:t>............................</w:t>
      </w:r>
    </w:p>
    <w:p w14:paraId="0A673BD9" w14:textId="77777777" w:rsidR="0025752C" w:rsidRPr="00C81F7F" w:rsidRDefault="0025752C" w:rsidP="0025752C">
      <w:pPr>
        <w:pStyle w:val="Kop5"/>
        <w:spacing w:before="0" w:after="120" w:line="240" w:lineRule="auto"/>
      </w:pPr>
      <w:r w:rsidRPr="0086761F">
        <w:rPr>
          <w:rFonts w:asciiTheme="minorHAnsi" w:hAnsiTheme="minorHAnsi" w:cstheme="minorHAnsi"/>
          <w:szCs w:val="20"/>
        </w:rPr>
        <w:t>Ik begrijp het volgende betreffende het genetisch onderzoek bij mijzelf/de persoon die ik vertegenwoordig:</w:t>
      </w:r>
    </w:p>
    <w:p w14:paraId="356FB09A" w14:textId="77777777" w:rsidR="0025752C" w:rsidRPr="0086761F" w:rsidRDefault="0025752C" w:rsidP="0025752C">
      <w:pPr>
        <w:pStyle w:val="Geenafstand"/>
        <w:numPr>
          <w:ilvl w:val="0"/>
          <w:numId w:val="47"/>
        </w:numPr>
        <w:spacing w:before="120" w:after="120"/>
        <w:ind w:left="426" w:hanging="426"/>
        <w:jc w:val="both"/>
        <w:rPr>
          <w:rFonts w:asciiTheme="minorHAnsi" w:hAnsiTheme="minorHAnsi" w:cstheme="minorHAnsi"/>
          <w:sz w:val="18"/>
          <w:szCs w:val="18"/>
          <w:lang w:val="nl-BE"/>
        </w:rPr>
      </w:pPr>
      <w:r w:rsidRPr="0086761F">
        <w:rPr>
          <w:rFonts w:asciiTheme="minorHAnsi" w:hAnsiTheme="minorHAnsi" w:cstheme="minorHAnsi"/>
          <w:sz w:val="18"/>
          <w:szCs w:val="18"/>
          <w:lang w:val="nl-BE"/>
        </w:rPr>
        <w:t>Om de oorzaak van de hierboven vermelde aandoening te achterhalen zullen een groot aantal genen onderzocht worden.</w:t>
      </w:r>
    </w:p>
    <w:p w14:paraId="18D6C356" w14:textId="77777777" w:rsidR="0025752C" w:rsidRPr="0086761F" w:rsidRDefault="0025752C" w:rsidP="0025752C">
      <w:pPr>
        <w:pStyle w:val="Geenafstand"/>
        <w:numPr>
          <w:ilvl w:val="0"/>
          <w:numId w:val="47"/>
        </w:numPr>
        <w:spacing w:before="120" w:after="120"/>
        <w:ind w:left="426" w:hanging="426"/>
        <w:jc w:val="both"/>
        <w:rPr>
          <w:rFonts w:asciiTheme="minorHAnsi" w:hAnsiTheme="minorHAnsi" w:cstheme="minorHAnsi"/>
          <w:sz w:val="18"/>
          <w:szCs w:val="18"/>
          <w:lang w:val="nl-BE"/>
        </w:rPr>
      </w:pPr>
      <w:r w:rsidRPr="0086761F">
        <w:rPr>
          <w:rFonts w:asciiTheme="minorHAnsi" w:hAnsiTheme="minorHAnsi" w:cstheme="minorHAnsi"/>
          <w:sz w:val="18"/>
          <w:szCs w:val="18"/>
          <w:lang w:val="nl-BE"/>
        </w:rPr>
        <w:t>Het lichaamsmateriaal wordt enkel voor medische doeleinden gebruikt en alle data bekomen uit dit onderzoek worden beschermd door het medisch beroepsgeheim. De DNA-gegevens worden bewaard in een beveiligde databank.</w:t>
      </w:r>
    </w:p>
    <w:p w14:paraId="02108759" w14:textId="77777777" w:rsidR="0025752C" w:rsidRPr="0050210A" w:rsidRDefault="0025752C" w:rsidP="0025752C">
      <w:pPr>
        <w:pStyle w:val="Geenafstand"/>
        <w:numPr>
          <w:ilvl w:val="0"/>
          <w:numId w:val="47"/>
        </w:numPr>
        <w:spacing w:before="120"/>
        <w:ind w:left="426" w:hanging="426"/>
        <w:jc w:val="both"/>
        <w:rPr>
          <w:rFonts w:asciiTheme="minorHAnsi" w:hAnsiTheme="minorHAnsi" w:cstheme="minorHAnsi"/>
          <w:sz w:val="18"/>
          <w:szCs w:val="18"/>
          <w:lang w:val="nl-BE"/>
        </w:rPr>
      </w:pPr>
      <w:r>
        <w:rPr>
          <w:rFonts w:asciiTheme="minorHAnsi" w:hAnsiTheme="minorHAnsi" w:cstheme="minorHAnsi"/>
          <w:sz w:val="18"/>
          <w:szCs w:val="18"/>
          <w:lang w:val="nl-BE"/>
        </w:rPr>
        <w:t>Omdat</w:t>
      </w:r>
      <w:r w:rsidRPr="0086761F">
        <w:rPr>
          <w:rFonts w:asciiTheme="minorHAnsi" w:hAnsiTheme="minorHAnsi" w:cstheme="minorHAnsi"/>
          <w:sz w:val="18"/>
          <w:szCs w:val="18"/>
          <w:lang w:val="nl-BE"/>
        </w:rPr>
        <w:t xml:space="preserve"> genetisch onderzoek vaak in samenwerking gebeurt </w:t>
      </w:r>
      <w:r w:rsidRPr="0086761F">
        <w:rPr>
          <w:rFonts w:asciiTheme="minorHAnsi" w:eastAsiaTheme="minorEastAsia" w:hAnsiTheme="minorHAnsi" w:cstheme="minorHAnsi"/>
          <w:sz w:val="18"/>
          <w:szCs w:val="18"/>
          <w:lang w:val="nl-BE"/>
        </w:rPr>
        <w:t>met andere genetische centra</w:t>
      </w:r>
      <w:r>
        <w:rPr>
          <w:rFonts w:asciiTheme="minorHAnsi" w:eastAsiaTheme="minorEastAsia" w:hAnsiTheme="minorHAnsi" w:cstheme="minorHAnsi"/>
          <w:sz w:val="18"/>
          <w:szCs w:val="18"/>
          <w:lang w:val="nl-BE"/>
        </w:rPr>
        <w:t>,</w:t>
      </w:r>
      <w:r w:rsidRPr="0086761F">
        <w:rPr>
          <w:rFonts w:asciiTheme="minorHAnsi" w:hAnsiTheme="minorHAnsi" w:cstheme="minorHAnsi"/>
          <w:sz w:val="18"/>
          <w:szCs w:val="18"/>
          <w:lang w:val="nl-BE"/>
        </w:rPr>
        <w:t xml:space="preserve"> kunnen</w:t>
      </w:r>
      <w:r>
        <w:rPr>
          <w:rFonts w:asciiTheme="minorHAnsi" w:hAnsiTheme="minorHAnsi" w:cstheme="minorHAnsi"/>
          <w:sz w:val="18"/>
          <w:szCs w:val="18"/>
          <w:lang w:val="nl-BE"/>
        </w:rPr>
        <w:t>,</w:t>
      </w:r>
      <w:r w:rsidRPr="0086761F">
        <w:rPr>
          <w:rFonts w:asciiTheme="minorHAnsi" w:hAnsiTheme="minorHAnsi" w:cstheme="minorHAnsi"/>
          <w:sz w:val="18"/>
          <w:szCs w:val="18"/>
          <w:lang w:val="nl-BE"/>
        </w:rPr>
        <w:t xml:space="preserve"> binnen de context van de aandoening of </w:t>
      </w:r>
      <w:r w:rsidRPr="0086761F">
        <w:rPr>
          <w:rFonts w:asciiTheme="minorHAnsi" w:eastAsiaTheme="minorEastAsia" w:hAnsiTheme="minorHAnsi" w:cstheme="minorHAnsi"/>
          <w:sz w:val="18"/>
          <w:szCs w:val="18"/>
          <w:lang w:val="nl-BE"/>
        </w:rPr>
        <w:t>kwaliteitscontrole, DNA-stalen of genetische data uitgewisseld worden met deze centra.</w:t>
      </w:r>
    </w:p>
    <w:p w14:paraId="4F251149" w14:textId="77777777" w:rsidR="0025752C" w:rsidRPr="0086761F" w:rsidRDefault="0025752C" w:rsidP="0025752C">
      <w:pPr>
        <w:pStyle w:val="Geenafstand"/>
        <w:numPr>
          <w:ilvl w:val="0"/>
          <w:numId w:val="47"/>
        </w:numPr>
        <w:spacing w:before="120"/>
        <w:ind w:left="426" w:hanging="426"/>
        <w:jc w:val="both"/>
        <w:rPr>
          <w:rFonts w:asciiTheme="minorHAnsi" w:hAnsiTheme="minorHAnsi" w:cstheme="minorHAnsi"/>
          <w:sz w:val="18"/>
          <w:szCs w:val="18"/>
          <w:lang w:val="nl-BE"/>
        </w:rPr>
      </w:pPr>
      <w:r w:rsidRPr="0086761F">
        <w:rPr>
          <w:rFonts w:asciiTheme="minorHAnsi" w:hAnsiTheme="minorHAnsi" w:cstheme="minorHAnsi"/>
          <w:sz w:val="18"/>
          <w:szCs w:val="18"/>
          <w:lang w:val="nl-BE"/>
        </w:rPr>
        <w:t>Bij een genetische test bestaat steeds een reële maar zeldzame kans op een toevalsbevinding:</w:t>
      </w:r>
    </w:p>
    <w:p w14:paraId="5C1500F3" w14:textId="77777777" w:rsidR="0025752C" w:rsidRPr="0086761F" w:rsidRDefault="0025752C" w:rsidP="0025752C">
      <w:pPr>
        <w:pStyle w:val="Geenafstand"/>
        <w:numPr>
          <w:ilvl w:val="0"/>
          <w:numId w:val="48"/>
        </w:numPr>
        <w:ind w:left="851" w:hanging="425"/>
        <w:jc w:val="both"/>
        <w:rPr>
          <w:rFonts w:asciiTheme="minorHAnsi" w:hAnsiTheme="minorHAnsi" w:cstheme="minorHAnsi"/>
          <w:sz w:val="18"/>
          <w:szCs w:val="18"/>
          <w:lang w:val="nl-BE"/>
        </w:rPr>
      </w:pPr>
      <w:r w:rsidRPr="0086761F">
        <w:rPr>
          <w:rFonts w:asciiTheme="minorHAnsi" w:hAnsiTheme="minorHAnsi" w:cstheme="minorHAnsi"/>
          <w:sz w:val="18"/>
          <w:szCs w:val="18"/>
          <w:lang w:val="nl-BE"/>
        </w:rPr>
        <w:t>DNA-varianten die een ernstige aandoening veroorzaken waarvoor een gerichte opvolging, preventie en/of medische behandeling voorhanden is, zullen gerapporteerd worden.</w:t>
      </w:r>
    </w:p>
    <w:p w14:paraId="2CD25C8B" w14:textId="77777777" w:rsidR="0025752C" w:rsidRPr="0086761F" w:rsidRDefault="0025752C" w:rsidP="0025752C">
      <w:pPr>
        <w:pStyle w:val="Geenafstand"/>
        <w:numPr>
          <w:ilvl w:val="0"/>
          <w:numId w:val="48"/>
        </w:numPr>
        <w:ind w:left="851" w:hanging="425"/>
        <w:jc w:val="both"/>
        <w:rPr>
          <w:rFonts w:asciiTheme="minorHAnsi" w:hAnsiTheme="minorHAnsi" w:cstheme="minorHAnsi"/>
          <w:sz w:val="20"/>
          <w:szCs w:val="20"/>
          <w:lang w:val="nl-BE"/>
        </w:rPr>
      </w:pPr>
      <w:r w:rsidRPr="0086761F">
        <w:rPr>
          <w:rFonts w:asciiTheme="minorHAnsi" w:hAnsiTheme="minorHAnsi" w:cstheme="minorHAnsi"/>
          <w:sz w:val="18"/>
          <w:szCs w:val="18"/>
          <w:lang w:val="nl-BE"/>
        </w:rPr>
        <w:t>Voor ernstige a</w:t>
      </w:r>
      <w:r w:rsidRPr="0086761F">
        <w:rPr>
          <w:rFonts w:asciiTheme="minorHAnsi" w:eastAsia="Times New Roman" w:hAnsiTheme="minorHAnsi" w:cstheme="minorHAnsi"/>
          <w:sz w:val="18"/>
          <w:szCs w:val="18"/>
          <w:lang w:val="nl-BE" w:eastAsia="nl-BE"/>
        </w:rPr>
        <w:t>a</w:t>
      </w:r>
      <w:r w:rsidRPr="0086761F">
        <w:rPr>
          <w:rFonts w:asciiTheme="minorHAnsi" w:hAnsiTheme="minorHAnsi" w:cstheme="minorHAnsi"/>
          <w:sz w:val="18"/>
          <w:szCs w:val="18"/>
          <w:lang w:val="nl-BE"/>
        </w:rPr>
        <w:t xml:space="preserve">ndoeningen waarvoor tot op heden, met de huidige kennis, geen gerichte opvolging, preventie en/of medische behandeling voorhanden is, beslis ik zelf of deze gerapporteerd </w:t>
      </w:r>
      <w:r>
        <w:rPr>
          <w:rFonts w:asciiTheme="minorHAnsi" w:hAnsiTheme="minorHAnsi" w:cstheme="minorHAnsi"/>
          <w:sz w:val="18"/>
          <w:szCs w:val="18"/>
          <w:lang w:val="nl-BE"/>
        </w:rPr>
        <w:t xml:space="preserve">zullen </w:t>
      </w:r>
      <w:r w:rsidRPr="0086761F">
        <w:rPr>
          <w:rFonts w:asciiTheme="minorHAnsi" w:hAnsiTheme="minorHAnsi" w:cstheme="minorHAnsi"/>
          <w:sz w:val="18"/>
          <w:szCs w:val="18"/>
          <w:lang w:val="nl-BE"/>
        </w:rPr>
        <w:t>worden. Opmerking: deze keuzemogelijkheid is niet van toepassing in prenatale context of bij minderjarigen.</w:t>
      </w:r>
    </w:p>
    <w:p w14:paraId="1D351A6A" w14:textId="5EEC7C1A" w:rsidR="0025752C" w:rsidRPr="0086761F" w:rsidRDefault="00C6360E" w:rsidP="0025752C">
      <w:pPr>
        <w:spacing w:line="240" w:lineRule="auto"/>
        <w:ind w:left="1276" w:hanging="425"/>
        <w:jc w:val="both"/>
        <w:rPr>
          <w:rFonts w:eastAsia="Calibri" w:cstheme="minorHAnsi"/>
          <w:szCs w:val="18"/>
          <w:lang w:val="nl-BE" w:eastAsia="en-US"/>
        </w:rPr>
      </w:pPr>
      <w:sdt>
        <w:sdtPr>
          <w:rPr>
            <w:rFonts w:ascii="Arial Narrow" w:hAnsi="Arial Narrow"/>
            <w:sz w:val="15"/>
            <w:szCs w:val="15"/>
            <w:lang w:val="it-IT"/>
          </w:rPr>
          <w:id w:val="-368681310"/>
          <w14:checkbox>
            <w14:checked w14:val="0"/>
            <w14:checkedState w14:val="2612" w14:font="MS Gothic"/>
            <w14:uncheckedState w14:val="2610" w14:font="MS Gothic"/>
          </w14:checkbox>
        </w:sdtPr>
        <w:sdtContent>
          <w:r w:rsidRPr="000B6AA7">
            <w:rPr>
              <w:rFonts w:ascii="MS Gothic" w:eastAsia="MS Gothic" w:hAnsi="MS Gothic" w:hint="eastAsia"/>
              <w:sz w:val="15"/>
              <w:szCs w:val="15"/>
              <w:lang w:val="it-IT"/>
            </w:rPr>
            <w:t>☐</w:t>
          </w:r>
        </w:sdtContent>
      </w:sdt>
      <w:r>
        <w:rPr>
          <w:rFonts w:ascii="Arial Narrow" w:hAnsi="Arial Narrow" w:cs="Arial"/>
          <w:noProof/>
          <w:sz w:val="15"/>
          <w:szCs w:val="15"/>
          <w:lang w:val="it-IT" w:eastAsia="nl-NL"/>
        </w:rPr>
        <w:t xml:space="preserve">  </w:t>
      </w:r>
      <w:r w:rsidR="0025752C" w:rsidRPr="0086761F">
        <w:rPr>
          <w:rFonts w:cstheme="minorHAnsi"/>
          <w:szCs w:val="18"/>
          <w:lang w:val="nl-BE"/>
        </w:rPr>
        <w:t xml:space="preserve"> </w:t>
      </w:r>
      <w:r w:rsidR="0025752C" w:rsidRPr="0086761F">
        <w:rPr>
          <w:rFonts w:eastAsia="Calibri" w:cstheme="minorHAnsi"/>
          <w:szCs w:val="18"/>
          <w:lang w:val="nl-BE" w:eastAsia="en-US"/>
        </w:rPr>
        <w:t>JA: Ik wens op de hoogte gebracht te worden van dergelijke toevalsbevindingen.</w:t>
      </w:r>
    </w:p>
    <w:p w14:paraId="194306CA" w14:textId="15A7073E" w:rsidR="0025752C" w:rsidRPr="00687A46" w:rsidRDefault="00C6360E" w:rsidP="0025752C">
      <w:pPr>
        <w:spacing w:line="240" w:lineRule="auto"/>
        <w:ind w:left="1276" w:hanging="425"/>
        <w:jc w:val="both"/>
        <w:rPr>
          <w:lang w:val="nl-BE"/>
        </w:rPr>
      </w:pPr>
      <w:sdt>
        <w:sdtPr>
          <w:rPr>
            <w:rFonts w:ascii="Arial Narrow" w:hAnsi="Arial Narrow"/>
            <w:sz w:val="15"/>
            <w:szCs w:val="15"/>
            <w:lang w:val="it-IT"/>
          </w:rPr>
          <w:id w:val="-1979599729"/>
          <w14:checkbox>
            <w14:checked w14:val="0"/>
            <w14:checkedState w14:val="2612" w14:font="MS Gothic"/>
            <w14:uncheckedState w14:val="2610" w14:font="MS Gothic"/>
          </w14:checkbox>
        </w:sdtPr>
        <w:sdtContent>
          <w:r w:rsidRPr="000B6AA7">
            <w:rPr>
              <w:rFonts w:ascii="MS Gothic" w:eastAsia="MS Gothic" w:hAnsi="MS Gothic" w:hint="eastAsia"/>
              <w:sz w:val="15"/>
              <w:szCs w:val="15"/>
              <w:lang w:val="it-IT"/>
            </w:rPr>
            <w:t>☐</w:t>
          </w:r>
        </w:sdtContent>
      </w:sdt>
      <w:r>
        <w:rPr>
          <w:rFonts w:ascii="Arial Narrow" w:hAnsi="Arial Narrow" w:cs="Arial"/>
          <w:noProof/>
          <w:sz w:val="15"/>
          <w:szCs w:val="15"/>
          <w:lang w:val="it-IT" w:eastAsia="nl-NL"/>
        </w:rPr>
        <w:t xml:space="preserve">  </w:t>
      </w:r>
      <w:r w:rsidR="0025752C" w:rsidRPr="0086761F">
        <w:rPr>
          <w:rFonts w:eastAsia="Calibri" w:cstheme="minorHAnsi"/>
          <w:szCs w:val="18"/>
          <w:lang w:val="nl-BE" w:eastAsia="en-US"/>
        </w:rPr>
        <w:t xml:space="preserve">NEE: Ik wens </w:t>
      </w:r>
      <w:r w:rsidR="0025752C" w:rsidRPr="0086761F">
        <w:rPr>
          <w:rFonts w:eastAsia="Calibri" w:cstheme="minorHAnsi"/>
          <w:szCs w:val="18"/>
          <w:u w:val="single"/>
          <w:lang w:val="nl-BE" w:eastAsia="en-US"/>
        </w:rPr>
        <w:t>niet</w:t>
      </w:r>
      <w:r w:rsidR="0025752C" w:rsidRPr="0086761F">
        <w:rPr>
          <w:rFonts w:eastAsia="Calibri" w:cstheme="minorHAnsi"/>
          <w:szCs w:val="18"/>
          <w:lang w:val="nl-BE" w:eastAsia="en-US"/>
        </w:rPr>
        <w:t xml:space="preserve"> op de hoogte gebracht te worden van dergelijke toevalsbevindingen</w:t>
      </w:r>
      <w:r w:rsidR="0025752C">
        <w:rPr>
          <w:rFonts w:eastAsia="Calibri" w:cstheme="minorHAnsi"/>
          <w:szCs w:val="18"/>
          <w:lang w:val="nl-BE" w:eastAsia="en-US"/>
        </w:rPr>
        <w:t>.</w:t>
      </w:r>
    </w:p>
    <w:p w14:paraId="3B68224A" w14:textId="77777777" w:rsidR="0025752C" w:rsidRDefault="0025752C" w:rsidP="0025752C">
      <w:pPr>
        <w:pStyle w:val="Geenafstand"/>
        <w:numPr>
          <w:ilvl w:val="0"/>
          <w:numId w:val="47"/>
        </w:numPr>
        <w:spacing w:before="120" w:after="120"/>
        <w:ind w:left="425" w:hanging="425"/>
        <w:jc w:val="both"/>
        <w:rPr>
          <w:rFonts w:asciiTheme="minorHAnsi" w:hAnsiTheme="minorHAnsi" w:cstheme="minorHAnsi"/>
          <w:sz w:val="18"/>
          <w:szCs w:val="18"/>
          <w:lang w:val="nl-BE"/>
        </w:rPr>
      </w:pPr>
      <w:proofErr w:type="spellStart"/>
      <w:r w:rsidRPr="0086761F">
        <w:rPr>
          <w:rFonts w:asciiTheme="minorHAnsi" w:hAnsiTheme="minorHAnsi" w:cstheme="minorHAnsi"/>
          <w:sz w:val="18"/>
          <w:szCs w:val="18"/>
          <w:lang w:val="nl-BE"/>
        </w:rPr>
        <w:t>Gepseudonimiseerde</w:t>
      </w:r>
      <w:proofErr w:type="spellEnd"/>
      <w:r w:rsidRPr="0086761F">
        <w:rPr>
          <w:rFonts w:asciiTheme="minorHAnsi" w:hAnsiTheme="minorHAnsi" w:cstheme="minorHAnsi"/>
          <w:sz w:val="18"/>
          <w:szCs w:val="18"/>
          <w:lang w:val="nl-BE"/>
        </w:rPr>
        <w:t xml:space="preserve"> genetische data kunnen intern als controle worden</w:t>
      </w:r>
      <w:r>
        <w:rPr>
          <w:rFonts w:asciiTheme="minorHAnsi" w:hAnsiTheme="minorHAnsi" w:cstheme="minorHAnsi"/>
          <w:sz w:val="18"/>
          <w:szCs w:val="18"/>
          <w:lang w:val="nl-BE"/>
        </w:rPr>
        <w:t xml:space="preserve"> gebruikt</w:t>
      </w:r>
      <w:r w:rsidRPr="0086761F">
        <w:rPr>
          <w:rFonts w:asciiTheme="minorHAnsi" w:hAnsiTheme="minorHAnsi" w:cstheme="minorHAnsi"/>
          <w:sz w:val="18"/>
          <w:szCs w:val="18"/>
          <w:lang w:val="nl-BE"/>
        </w:rPr>
        <w:t xml:space="preserve"> en </w:t>
      </w:r>
      <w:r>
        <w:rPr>
          <w:rFonts w:asciiTheme="minorHAnsi" w:hAnsiTheme="minorHAnsi" w:cstheme="minorHAnsi"/>
          <w:sz w:val="18"/>
          <w:szCs w:val="18"/>
          <w:lang w:val="nl-BE"/>
        </w:rPr>
        <w:t xml:space="preserve">kunnen ook </w:t>
      </w:r>
      <w:r w:rsidRPr="0086761F">
        <w:rPr>
          <w:rFonts w:asciiTheme="minorHAnsi" w:hAnsiTheme="minorHAnsi" w:cstheme="minorHAnsi"/>
          <w:sz w:val="18"/>
          <w:szCs w:val="18"/>
          <w:lang w:val="nl-BE"/>
        </w:rPr>
        <w:t>met andere artsen/</w:t>
      </w:r>
      <w:r>
        <w:rPr>
          <w:rFonts w:asciiTheme="minorHAnsi" w:hAnsiTheme="minorHAnsi" w:cstheme="minorHAnsi"/>
          <w:sz w:val="18"/>
          <w:szCs w:val="18"/>
          <w:lang w:val="nl-BE"/>
        </w:rPr>
        <w:t xml:space="preserve"> </w:t>
      </w:r>
      <w:r w:rsidRPr="0086761F">
        <w:rPr>
          <w:rFonts w:asciiTheme="minorHAnsi" w:hAnsiTheme="minorHAnsi" w:cstheme="minorHAnsi"/>
          <w:sz w:val="18"/>
          <w:szCs w:val="18"/>
          <w:lang w:val="nl-BE"/>
        </w:rPr>
        <w:t>onderzoeksgroepen worden</w:t>
      </w:r>
      <w:r>
        <w:rPr>
          <w:rFonts w:asciiTheme="minorHAnsi" w:hAnsiTheme="minorHAnsi" w:cstheme="minorHAnsi"/>
          <w:sz w:val="18"/>
          <w:szCs w:val="18"/>
          <w:lang w:val="nl-BE"/>
        </w:rPr>
        <w:t xml:space="preserve"> gedeeld</w:t>
      </w:r>
      <w:r w:rsidRPr="0086761F">
        <w:rPr>
          <w:rFonts w:asciiTheme="minorHAnsi" w:hAnsiTheme="minorHAnsi" w:cstheme="minorHAnsi"/>
          <w:sz w:val="18"/>
          <w:szCs w:val="18"/>
          <w:lang w:val="nl-BE"/>
        </w:rPr>
        <w:t>.</w:t>
      </w:r>
    </w:p>
    <w:p w14:paraId="24F83F7C" w14:textId="77777777" w:rsidR="0025752C" w:rsidRPr="0086761F" w:rsidRDefault="0025752C" w:rsidP="0025752C">
      <w:pPr>
        <w:pStyle w:val="Geenafstand"/>
        <w:numPr>
          <w:ilvl w:val="0"/>
          <w:numId w:val="47"/>
        </w:numPr>
        <w:spacing w:before="120"/>
        <w:ind w:left="426" w:hanging="426"/>
        <w:jc w:val="both"/>
        <w:rPr>
          <w:rFonts w:asciiTheme="minorHAnsi" w:hAnsiTheme="minorHAnsi" w:cstheme="minorHAnsi"/>
          <w:sz w:val="18"/>
          <w:szCs w:val="18"/>
          <w:lang w:val="nl-BE"/>
        </w:rPr>
      </w:pPr>
      <w:r w:rsidRPr="0086761F">
        <w:rPr>
          <w:rFonts w:asciiTheme="minorHAnsi" w:hAnsiTheme="minorHAnsi" w:cstheme="minorHAnsi"/>
          <w:sz w:val="18"/>
          <w:szCs w:val="18"/>
          <w:lang w:val="nl-BE"/>
        </w:rPr>
        <w:t>Een normaal resultaat sluit een genetische oorzaak niet uit. Ik kan in de toekomst steeds opnieuw contact opnemen om te informeren of er nieuwe inzichten zijn die de resultaten van deze analyse kunnen beïnvloeden.</w:t>
      </w:r>
    </w:p>
    <w:p w14:paraId="62A84047" w14:textId="77777777" w:rsidR="0025752C" w:rsidRPr="009129A8" w:rsidRDefault="0025752C" w:rsidP="0025752C">
      <w:pPr>
        <w:pStyle w:val="Geenafstand"/>
        <w:numPr>
          <w:ilvl w:val="0"/>
          <w:numId w:val="47"/>
        </w:numPr>
        <w:spacing w:before="120"/>
        <w:ind w:left="426" w:hanging="426"/>
        <w:jc w:val="both"/>
        <w:rPr>
          <w:rFonts w:asciiTheme="minorHAnsi" w:hAnsiTheme="minorHAnsi" w:cstheme="minorHAnsi"/>
          <w:sz w:val="18"/>
          <w:szCs w:val="18"/>
          <w:lang w:val="nl-BE"/>
        </w:rPr>
      </w:pPr>
      <w:r w:rsidRPr="009129A8">
        <w:rPr>
          <w:rFonts w:asciiTheme="majorHAnsi" w:hAnsiTheme="majorHAnsi" w:cstheme="majorHAnsi"/>
          <w:sz w:val="18"/>
          <w:szCs w:val="18"/>
          <w:lang w:val="nl-BE"/>
        </w:rPr>
        <w:t xml:space="preserve">Ik kan voor alle verdere vragen terecht bij een arts van het Centrum voor Medische Genetica </w:t>
      </w:r>
      <w:r>
        <w:rPr>
          <w:rFonts w:asciiTheme="majorHAnsi" w:hAnsiTheme="majorHAnsi" w:cstheme="majorHAnsi"/>
          <w:sz w:val="18"/>
          <w:szCs w:val="18"/>
          <w:lang w:val="nl-BE"/>
        </w:rPr>
        <w:t xml:space="preserve">van het UZ </w:t>
      </w:r>
      <w:r w:rsidRPr="009129A8">
        <w:rPr>
          <w:rFonts w:asciiTheme="majorHAnsi" w:hAnsiTheme="majorHAnsi" w:cstheme="majorHAnsi"/>
          <w:sz w:val="18"/>
          <w:szCs w:val="18"/>
          <w:lang w:val="nl-BE"/>
        </w:rPr>
        <w:t>Gent (09/332 36 03).</w:t>
      </w:r>
    </w:p>
    <w:p w14:paraId="6BB6C187" w14:textId="77777777" w:rsidR="0025752C" w:rsidRPr="0086761F" w:rsidRDefault="0025752C" w:rsidP="0025752C">
      <w:pPr>
        <w:pStyle w:val="Geenafstand"/>
        <w:pBdr>
          <w:bottom w:val="single" w:sz="4" w:space="1" w:color="auto"/>
        </w:pBdr>
        <w:spacing w:line="276" w:lineRule="auto"/>
        <w:ind w:firstLine="425"/>
        <w:jc w:val="both"/>
        <w:rPr>
          <w:rFonts w:asciiTheme="minorHAnsi" w:hAnsiTheme="minorHAnsi" w:cstheme="minorHAnsi"/>
          <w:sz w:val="18"/>
          <w:szCs w:val="18"/>
          <w:lang w:val="nl-BE"/>
        </w:rPr>
      </w:pPr>
    </w:p>
    <w:p w14:paraId="5D2B3ACC" w14:textId="77777777" w:rsidR="0025752C" w:rsidRPr="0086761F" w:rsidRDefault="0025752C" w:rsidP="0025752C">
      <w:pPr>
        <w:pStyle w:val="Geenafstand"/>
        <w:numPr>
          <w:ilvl w:val="0"/>
          <w:numId w:val="47"/>
        </w:numPr>
        <w:spacing w:before="240" w:line="276" w:lineRule="auto"/>
        <w:ind w:left="425" w:hanging="425"/>
        <w:jc w:val="both"/>
        <w:rPr>
          <w:rFonts w:asciiTheme="minorHAnsi" w:hAnsiTheme="minorHAnsi" w:cstheme="minorHAnsi"/>
          <w:sz w:val="18"/>
          <w:szCs w:val="18"/>
          <w:lang w:val="nl-BE"/>
        </w:rPr>
      </w:pPr>
      <w:r>
        <w:rPr>
          <w:rFonts w:asciiTheme="minorHAnsi" w:hAnsiTheme="minorHAnsi" w:cstheme="minorHAnsi"/>
          <w:sz w:val="18"/>
          <w:szCs w:val="18"/>
          <w:lang w:val="nl-BE"/>
        </w:rPr>
        <w:t>Als er</w:t>
      </w:r>
      <w:r w:rsidRPr="0086761F">
        <w:rPr>
          <w:rFonts w:asciiTheme="minorHAnsi" w:hAnsiTheme="minorHAnsi" w:cstheme="minorHAnsi"/>
          <w:sz w:val="18"/>
          <w:szCs w:val="18"/>
          <w:lang w:val="nl-BE"/>
        </w:rPr>
        <w:t xml:space="preserve"> geen oorzaak </w:t>
      </w:r>
      <w:r>
        <w:rPr>
          <w:rFonts w:asciiTheme="minorHAnsi" w:hAnsiTheme="minorHAnsi" w:cstheme="minorHAnsi"/>
          <w:sz w:val="18"/>
          <w:szCs w:val="18"/>
          <w:lang w:val="nl-BE"/>
        </w:rPr>
        <w:t xml:space="preserve">wordt </w:t>
      </w:r>
      <w:r w:rsidRPr="0086761F">
        <w:rPr>
          <w:rFonts w:asciiTheme="minorHAnsi" w:hAnsiTheme="minorHAnsi" w:cstheme="minorHAnsi"/>
          <w:sz w:val="18"/>
          <w:szCs w:val="18"/>
          <w:lang w:val="nl-BE"/>
        </w:rPr>
        <w:t xml:space="preserve">gevonden voor de aandoening, kunnen de bekomen data </w:t>
      </w:r>
      <w:r>
        <w:rPr>
          <w:rFonts w:asciiTheme="minorHAnsi" w:hAnsiTheme="minorHAnsi" w:cstheme="minorHAnsi"/>
          <w:sz w:val="18"/>
          <w:szCs w:val="18"/>
          <w:lang w:val="nl-BE"/>
        </w:rPr>
        <w:t xml:space="preserve">in </w:t>
      </w:r>
      <w:proofErr w:type="spellStart"/>
      <w:r>
        <w:rPr>
          <w:rFonts w:asciiTheme="minorHAnsi" w:hAnsiTheme="minorHAnsi" w:cstheme="minorHAnsi"/>
          <w:sz w:val="18"/>
          <w:szCs w:val="18"/>
          <w:lang w:val="nl-BE"/>
        </w:rPr>
        <w:t>onderzoeksverband</w:t>
      </w:r>
      <w:proofErr w:type="spellEnd"/>
      <w:r w:rsidRPr="0086761F">
        <w:rPr>
          <w:rFonts w:asciiTheme="minorHAnsi" w:hAnsiTheme="minorHAnsi" w:cstheme="minorHAnsi"/>
          <w:sz w:val="18"/>
          <w:szCs w:val="18"/>
          <w:lang w:val="nl-BE"/>
        </w:rPr>
        <w:t xml:space="preserve"> verder </w:t>
      </w:r>
      <w:r>
        <w:rPr>
          <w:rFonts w:asciiTheme="minorHAnsi" w:hAnsiTheme="minorHAnsi" w:cstheme="minorHAnsi"/>
          <w:sz w:val="18"/>
          <w:szCs w:val="18"/>
          <w:lang w:val="nl-BE"/>
        </w:rPr>
        <w:t xml:space="preserve">worden </w:t>
      </w:r>
      <w:r w:rsidRPr="0086761F">
        <w:rPr>
          <w:rFonts w:asciiTheme="minorHAnsi" w:hAnsiTheme="minorHAnsi" w:cstheme="minorHAnsi"/>
          <w:sz w:val="18"/>
          <w:szCs w:val="18"/>
          <w:lang w:val="nl-BE"/>
        </w:rPr>
        <w:t>geanalyseerd om alsnog de oorzaak</w:t>
      </w:r>
      <w:r>
        <w:rPr>
          <w:rFonts w:asciiTheme="minorHAnsi" w:hAnsiTheme="minorHAnsi" w:cstheme="minorHAnsi"/>
          <w:sz w:val="18"/>
          <w:szCs w:val="18"/>
          <w:lang w:val="nl-BE"/>
        </w:rPr>
        <w:t xml:space="preserve"> te proberen</w:t>
      </w:r>
      <w:r w:rsidRPr="0086761F">
        <w:rPr>
          <w:rFonts w:asciiTheme="minorHAnsi" w:hAnsiTheme="minorHAnsi" w:cstheme="minorHAnsi"/>
          <w:sz w:val="18"/>
          <w:szCs w:val="18"/>
          <w:lang w:val="nl-BE"/>
        </w:rPr>
        <w:t xml:space="preserve"> </w:t>
      </w:r>
      <w:r>
        <w:rPr>
          <w:rFonts w:asciiTheme="minorHAnsi" w:hAnsiTheme="minorHAnsi" w:cstheme="minorHAnsi"/>
          <w:sz w:val="18"/>
          <w:szCs w:val="18"/>
          <w:lang w:val="nl-BE"/>
        </w:rPr>
        <w:t>vinden</w:t>
      </w:r>
      <w:r w:rsidRPr="0086761F">
        <w:rPr>
          <w:rFonts w:asciiTheme="minorHAnsi" w:hAnsiTheme="minorHAnsi" w:cstheme="minorHAnsi"/>
          <w:sz w:val="18"/>
          <w:szCs w:val="18"/>
          <w:lang w:val="nl-BE"/>
        </w:rPr>
        <w:t xml:space="preserve">. </w:t>
      </w:r>
      <w:r>
        <w:rPr>
          <w:rFonts w:asciiTheme="minorHAnsi" w:hAnsiTheme="minorHAnsi" w:cstheme="minorHAnsi"/>
          <w:sz w:val="18"/>
          <w:szCs w:val="18"/>
          <w:lang w:val="nl-BE"/>
        </w:rPr>
        <w:t>Als</w:t>
      </w:r>
      <w:r w:rsidRPr="0086761F">
        <w:rPr>
          <w:rFonts w:asciiTheme="minorHAnsi" w:hAnsiTheme="minorHAnsi" w:cstheme="minorHAnsi"/>
          <w:sz w:val="18"/>
          <w:szCs w:val="18"/>
          <w:lang w:val="nl-BE"/>
        </w:rPr>
        <w:t xml:space="preserve"> dit klinisch relevante informatie oplevert, </w:t>
      </w:r>
      <w:r>
        <w:rPr>
          <w:rFonts w:asciiTheme="minorHAnsi" w:hAnsiTheme="minorHAnsi" w:cstheme="minorHAnsi"/>
          <w:sz w:val="18"/>
          <w:szCs w:val="18"/>
          <w:lang w:val="nl-BE"/>
        </w:rPr>
        <w:t>zal</w:t>
      </w:r>
      <w:r w:rsidRPr="0086761F">
        <w:rPr>
          <w:rFonts w:asciiTheme="minorHAnsi" w:hAnsiTheme="minorHAnsi" w:cstheme="minorHAnsi"/>
          <w:sz w:val="18"/>
          <w:szCs w:val="18"/>
          <w:lang w:val="nl-BE"/>
        </w:rPr>
        <w:t xml:space="preserve"> ik uitgenodigd worden om deze resultaten te bespreken.</w:t>
      </w:r>
    </w:p>
    <w:p w14:paraId="5E7B8D88" w14:textId="0F2C0DF3" w:rsidR="0025752C" w:rsidRPr="0086761F" w:rsidRDefault="00C6360E" w:rsidP="0025752C">
      <w:pPr>
        <w:pStyle w:val="Geenafstand"/>
        <w:spacing w:line="276" w:lineRule="auto"/>
        <w:ind w:left="1276" w:hanging="425"/>
        <w:jc w:val="both"/>
        <w:rPr>
          <w:rFonts w:asciiTheme="minorHAnsi" w:hAnsiTheme="minorHAnsi" w:cstheme="minorHAnsi"/>
          <w:sz w:val="18"/>
          <w:szCs w:val="18"/>
          <w:lang w:val="nl-BE"/>
        </w:rPr>
      </w:pPr>
      <w:sdt>
        <w:sdtPr>
          <w:rPr>
            <w:rFonts w:ascii="Arial Narrow" w:hAnsi="Arial Narrow"/>
            <w:sz w:val="15"/>
            <w:szCs w:val="15"/>
            <w:lang w:val="it-IT"/>
          </w:rPr>
          <w:id w:val="-2050444586"/>
          <w14:checkbox>
            <w14:checked w14:val="0"/>
            <w14:checkedState w14:val="2612" w14:font="MS Gothic"/>
            <w14:uncheckedState w14:val="2610" w14:font="MS Gothic"/>
          </w14:checkbox>
        </w:sdtPr>
        <w:sdtContent>
          <w:r w:rsidRPr="000B6AA7">
            <w:rPr>
              <w:rFonts w:ascii="MS Gothic" w:eastAsia="MS Gothic" w:hAnsi="MS Gothic" w:hint="eastAsia"/>
              <w:sz w:val="15"/>
              <w:szCs w:val="15"/>
              <w:lang w:val="it-IT"/>
            </w:rPr>
            <w:t>☐</w:t>
          </w:r>
        </w:sdtContent>
      </w:sdt>
      <w:r>
        <w:rPr>
          <w:rFonts w:ascii="Arial Narrow" w:hAnsi="Arial Narrow" w:cs="Arial"/>
          <w:noProof/>
          <w:sz w:val="15"/>
          <w:szCs w:val="15"/>
          <w:lang w:val="it-IT" w:eastAsia="nl-NL"/>
        </w:rPr>
        <w:t xml:space="preserve">  </w:t>
      </w:r>
      <w:r w:rsidR="0025752C" w:rsidRPr="0086761F">
        <w:rPr>
          <w:rFonts w:asciiTheme="minorHAnsi" w:hAnsiTheme="minorHAnsi" w:cstheme="minorHAnsi"/>
          <w:sz w:val="18"/>
          <w:szCs w:val="18"/>
          <w:lang w:val="nl-BE"/>
        </w:rPr>
        <w:t xml:space="preserve"> JA: Ik geef toestemming om de data verder te analyseren in </w:t>
      </w:r>
      <w:proofErr w:type="spellStart"/>
      <w:r w:rsidR="0025752C">
        <w:rPr>
          <w:rFonts w:asciiTheme="minorHAnsi" w:hAnsiTheme="minorHAnsi" w:cstheme="minorHAnsi"/>
          <w:sz w:val="18"/>
          <w:szCs w:val="18"/>
          <w:lang w:val="nl-BE"/>
        </w:rPr>
        <w:t>onderzoeksverband</w:t>
      </w:r>
      <w:proofErr w:type="spellEnd"/>
      <w:r w:rsidR="0025752C">
        <w:rPr>
          <w:rFonts w:asciiTheme="minorHAnsi" w:hAnsiTheme="minorHAnsi" w:cstheme="minorHAnsi"/>
          <w:sz w:val="18"/>
          <w:szCs w:val="18"/>
          <w:lang w:val="nl-BE"/>
        </w:rPr>
        <w:t>.</w:t>
      </w:r>
    </w:p>
    <w:p w14:paraId="44F18A0D" w14:textId="2B00EC49" w:rsidR="0025752C" w:rsidRPr="0050210A" w:rsidRDefault="00C6360E" w:rsidP="0025752C">
      <w:pPr>
        <w:pStyle w:val="Geenafstand"/>
        <w:spacing w:line="276" w:lineRule="auto"/>
        <w:ind w:left="1276" w:hanging="425"/>
        <w:jc w:val="both"/>
        <w:rPr>
          <w:rFonts w:asciiTheme="minorHAnsi" w:hAnsiTheme="minorHAnsi" w:cstheme="minorHAnsi"/>
          <w:sz w:val="18"/>
          <w:szCs w:val="18"/>
          <w:lang w:val="nl-BE"/>
        </w:rPr>
      </w:pPr>
      <w:sdt>
        <w:sdtPr>
          <w:rPr>
            <w:rFonts w:ascii="Arial Narrow" w:hAnsi="Arial Narrow"/>
            <w:sz w:val="15"/>
            <w:szCs w:val="15"/>
            <w:lang w:val="it-IT"/>
          </w:rPr>
          <w:id w:val="-908379128"/>
          <w14:checkbox>
            <w14:checked w14:val="0"/>
            <w14:checkedState w14:val="2612" w14:font="MS Gothic"/>
            <w14:uncheckedState w14:val="2610" w14:font="MS Gothic"/>
          </w14:checkbox>
        </w:sdtPr>
        <w:sdtContent>
          <w:r w:rsidRPr="000B6AA7">
            <w:rPr>
              <w:rFonts w:ascii="MS Gothic" w:eastAsia="MS Gothic" w:hAnsi="MS Gothic" w:hint="eastAsia"/>
              <w:sz w:val="15"/>
              <w:szCs w:val="15"/>
              <w:lang w:val="it-IT"/>
            </w:rPr>
            <w:t>☐</w:t>
          </w:r>
        </w:sdtContent>
      </w:sdt>
      <w:r>
        <w:rPr>
          <w:rFonts w:ascii="Arial Narrow" w:hAnsi="Arial Narrow" w:cs="Arial"/>
          <w:noProof/>
          <w:sz w:val="15"/>
          <w:szCs w:val="15"/>
          <w:lang w:val="it-IT" w:eastAsia="nl-NL"/>
        </w:rPr>
        <w:t xml:space="preserve">  </w:t>
      </w:r>
      <w:r w:rsidR="0025752C" w:rsidRPr="0086761F">
        <w:rPr>
          <w:rFonts w:asciiTheme="minorHAnsi" w:hAnsiTheme="minorHAnsi" w:cstheme="minorHAnsi"/>
          <w:sz w:val="18"/>
          <w:szCs w:val="18"/>
          <w:lang w:val="nl-BE"/>
        </w:rPr>
        <w:t xml:space="preserve">NEE: Ik geef </w:t>
      </w:r>
      <w:r w:rsidR="0025752C" w:rsidRPr="0086761F">
        <w:rPr>
          <w:rFonts w:asciiTheme="minorHAnsi" w:hAnsiTheme="minorHAnsi" w:cstheme="minorHAnsi"/>
          <w:sz w:val="18"/>
          <w:szCs w:val="18"/>
          <w:u w:val="single"/>
          <w:lang w:val="nl-BE"/>
        </w:rPr>
        <w:t>geen toestemming</w:t>
      </w:r>
      <w:r w:rsidR="0025752C" w:rsidRPr="0086761F">
        <w:rPr>
          <w:rFonts w:asciiTheme="minorHAnsi" w:hAnsiTheme="minorHAnsi" w:cstheme="minorHAnsi"/>
          <w:sz w:val="18"/>
          <w:szCs w:val="18"/>
          <w:lang w:val="nl-BE"/>
        </w:rPr>
        <w:t xml:space="preserve"> om de data verder te analyseren in </w:t>
      </w:r>
      <w:proofErr w:type="spellStart"/>
      <w:r w:rsidR="0025752C">
        <w:rPr>
          <w:rFonts w:asciiTheme="minorHAnsi" w:hAnsiTheme="minorHAnsi" w:cstheme="minorHAnsi"/>
          <w:sz w:val="18"/>
          <w:szCs w:val="18"/>
          <w:lang w:val="nl-BE"/>
        </w:rPr>
        <w:t>onderzoeksverband</w:t>
      </w:r>
      <w:proofErr w:type="spellEnd"/>
      <w:r w:rsidR="0025752C">
        <w:rPr>
          <w:rFonts w:asciiTheme="minorHAnsi" w:hAnsiTheme="minorHAnsi" w:cstheme="minorHAnsi"/>
          <w:sz w:val="18"/>
          <w:szCs w:val="18"/>
          <w:lang w:val="nl-BE"/>
        </w:rPr>
        <w:t>.</w:t>
      </w:r>
    </w:p>
    <w:p w14:paraId="0149E0EE" w14:textId="77777777" w:rsidR="0025752C" w:rsidRPr="0086761F" w:rsidRDefault="0025752C" w:rsidP="0025752C">
      <w:pPr>
        <w:pStyle w:val="Geenafstand"/>
        <w:numPr>
          <w:ilvl w:val="0"/>
          <w:numId w:val="47"/>
        </w:numPr>
        <w:spacing w:before="120" w:line="276" w:lineRule="auto"/>
        <w:ind w:left="425" w:hanging="425"/>
        <w:jc w:val="both"/>
        <w:rPr>
          <w:rFonts w:asciiTheme="minorHAnsi" w:hAnsiTheme="minorHAnsi" w:cstheme="minorHAnsi"/>
          <w:sz w:val="18"/>
          <w:szCs w:val="18"/>
          <w:lang w:val="nl-BE"/>
        </w:rPr>
      </w:pPr>
      <w:r>
        <w:rPr>
          <w:rFonts w:asciiTheme="minorHAnsi" w:hAnsiTheme="minorHAnsi" w:cstheme="minorHAnsi"/>
          <w:sz w:val="18"/>
          <w:szCs w:val="18"/>
          <w:lang w:val="nl-BE"/>
        </w:rPr>
        <w:t>De resultaten van dit verder onderzoek</w:t>
      </w:r>
      <w:r w:rsidRPr="0086761F">
        <w:rPr>
          <w:rFonts w:asciiTheme="minorHAnsi" w:hAnsiTheme="minorHAnsi" w:cstheme="minorHAnsi"/>
          <w:sz w:val="18"/>
          <w:szCs w:val="18"/>
          <w:lang w:val="nl-BE"/>
        </w:rPr>
        <w:t xml:space="preserve"> </w:t>
      </w:r>
      <w:r>
        <w:rPr>
          <w:rFonts w:asciiTheme="minorHAnsi" w:hAnsiTheme="minorHAnsi" w:cstheme="minorHAnsi"/>
          <w:sz w:val="18"/>
          <w:szCs w:val="18"/>
          <w:lang w:val="nl-BE"/>
        </w:rPr>
        <w:t>kunnen</w:t>
      </w:r>
      <w:r w:rsidRPr="0086761F">
        <w:rPr>
          <w:rFonts w:asciiTheme="minorHAnsi" w:hAnsiTheme="minorHAnsi" w:cstheme="minorHAnsi"/>
          <w:sz w:val="18"/>
          <w:szCs w:val="18"/>
          <w:lang w:val="nl-BE"/>
        </w:rPr>
        <w:t xml:space="preserve"> </w:t>
      </w:r>
      <w:proofErr w:type="spellStart"/>
      <w:r w:rsidRPr="0086761F">
        <w:rPr>
          <w:rFonts w:asciiTheme="minorHAnsi" w:hAnsiTheme="minorHAnsi" w:cstheme="minorHAnsi"/>
          <w:sz w:val="18"/>
          <w:szCs w:val="18"/>
          <w:lang w:val="nl-BE"/>
        </w:rPr>
        <w:t>ge</w:t>
      </w:r>
      <w:r>
        <w:rPr>
          <w:rFonts w:asciiTheme="minorHAnsi" w:hAnsiTheme="minorHAnsi" w:cstheme="minorHAnsi"/>
          <w:sz w:val="18"/>
          <w:szCs w:val="18"/>
          <w:lang w:val="nl-BE"/>
        </w:rPr>
        <w:t>pseudo</w:t>
      </w:r>
      <w:r w:rsidRPr="0086761F">
        <w:rPr>
          <w:rFonts w:asciiTheme="minorHAnsi" w:hAnsiTheme="minorHAnsi" w:cstheme="minorHAnsi"/>
          <w:sz w:val="18"/>
          <w:szCs w:val="18"/>
          <w:lang w:val="nl-BE"/>
        </w:rPr>
        <w:t>nonimiseerd</w:t>
      </w:r>
      <w:proofErr w:type="spellEnd"/>
      <w:r w:rsidRPr="0086761F">
        <w:rPr>
          <w:rFonts w:asciiTheme="minorHAnsi" w:hAnsiTheme="minorHAnsi" w:cstheme="minorHAnsi"/>
          <w:sz w:val="18"/>
          <w:szCs w:val="18"/>
          <w:lang w:val="nl-BE"/>
        </w:rPr>
        <w:t xml:space="preserve"> </w:t>
      </w:r>
      <w:r>
        <w:rPr>
          <w:rFonts w:asciiTheme="minorHAnsi" w:hAnsiTheme="minorHAnsi" w:cstheme="minorHAnsi"/>
          <w:sz w:val="18"/>
          <w:szCs w:val="18"/>
          <w:lang w:val="nl-BE"/>
        </w:rPr>
        <w:t xml:space="preserve">worden gebruikt </w:t>
      </w:r>
      <w:r w:rsidRPr="0086761F">
        <w:rPr>
          <w:rFonts w:asciiTheme="minorHAnsi" w:hAnsiTheme="minorHAnsi" w:cstheme="minorHAnsi"/>
          <w:sz w:val="18"/>
          <w:szCs w:val="18"/>
          <w:lang w:val="nl-BE"/>
        </w:rPr>
        <w:t>in wetenschappelijke studies</w:t>
      </w:r>
      <w:r>
        <w:rPr>
          <w:rFonts w:asciiTheme="minorHAnsi" w:hAnsiTheme="minorHAnsi" w:cstheme="minorHAnsi"/>
          <w:sz w:val="18"/>
          <w:szCs w:val="18"/>
          <w:lang w:val="nl-BE"/>
        </w:rPr>
        <w:t>.</w:t>
      </w:r>
    </w:p>
    <w:p w14:paraId="0A46B386" w14:textId="07FCFAA9" w:rsidR="0025752C" w:rsidRPr="0086761F" w:rsidRDefault="00C6360E" w:rsidP="0025752C">
      <w:pPr>
        <w:pStyle w:val="Geenafstand"/>
        <w:spacing w:line="276" w:lineRule="auto"/>
        <w:ind w:left="1276" w:hanging="425"/>
        <w:jc w:val="both"/>
        <w:rPr>
          <w:rFonts w:asciiTheme="minorHAnsi" w:hAnsiTheme="minorHAnsi" w:cstheme="minorHAnsi"/>
          <w:sz w:val="18"/>
          <w:szCs w:val="18"/>
          <w:lang w:val="nl-BE"/>
        </w:rPr>
      </w:pPr>
      <w:sdt>
        <w:sdtPr>
          <w:rPr>
            <w:rFonts w:ascii="Arial Narrow" w:hAnsi="Arial Narrow"/>
            <w:sz w:val="15"/>
            <w:szCs w:val="15"/>
            <w:lang w:val="it-IT"/>
          </w:rPr>
          <w:id w:val="227891012"/>
          <w14:checkbox>
            <w14:checked w14:val="0"/>
            <w14:checkedState w14:val="2612" w14:font="MS Gothic"/>
            <w14:uncheckedState w14:val="2610" w14:font="MS Gothic"/>
          </w14:checkbox>
        </w:sdtPr>
        <w:sdtContent>
          <w:r w:rsidRPr="000B6AA7">
            <w:rPr>
              <w:rFonts w:ascii="MS Gothic" w:eastAsia="MS Gothic" w:hAnsi="MS Gothic" w:hint="eastAsia"/>
              <w:sz w:val="15"/>
              <w:szCs w:val="15"/>
              <w:lang w:val="it-IT"/>
            </w:rPr>
            <w:t>☐</w:t>
          </w:r>
        </w:sdtContent>
      </w:sdt>
      <w:r>
        <w:rPr>
          <w:rFonts w:ascii="Arial Narrow" w:hAnsi="Arial Narrow" w:cs="Arial"/>
          <w:noProof/>
          <w:sz w:val="15"/>
          <w:szCs w:val="15"/>
          <w:lang w:val="it-IT" w:eastAsia="nl-NL"/>
        </w:rPr>
        <w:t xml:space="preserve">  </w:t>
      </w:r>
      <w:r w:rsidR="0025752C" w:rsidRPr="0086761F">
        <w:rPr>
          <w:rFonts w:asciiTheme="minorHAnsi" w:hAnsiTheme="minorHAnsi" w:cstheme="minorHAnsi"/>
          <w:sz w:val="18"/>
          <w:szCs w:val="18"/>
          <w:lang w:val="nl-BE"/>
        </w:rPr>
        <w:t>JA: Ik geef toestemming om deze</w:t>
      </w:r>
      <w:r w:rsidR="0025752C">
        <w:rPr>
          <w:rFonts w:asciiTheme="minorHAnsi" w:hAnsiTheme="minorHAnsi" w:cstheme="minorHAnsi"/>
          <w:sz w:val="18"/>
          <w:szCs w:val="18"/>
          <w:lang w:val="nl-BE"/>
        </w:rPr>
        <w:t xml:space="preserve"> resultaten</w:t>
      </w:r>
      <w:r w:rsidR="0025752C" w:rsidRPr="0086761F">
        <w:rPr>
          <w:rFonts w:asciiTheme="minorHAnsi" w:hAnsiTheme="minorHAnsi" w:cstheme="minorHAnsi"/>
          <w:sz w:val="18"/>
          <w:szCs w:val="18"/>
          <w:lang w:val="nl-BE"/>
        </w:rPr>
        <w:t xml:space="preserve"> op </w:t>
      </w:r>
      <w:proofErr w:type="spellStart"/>
      <w:r w:rsidR="0025752C" w:rsidRPr="0086761F">
        <w:rPr>
          <w:rFonts w:asciiTheme="minorHAnsi" w:hAnsiTheme="minorHAnsi" w:cstheme="minorHAnsi"/>
          <w:sz w:val="18"/>
          <w:szCs w:val="18"/>
          <w:lang w:val="nl-BE"/>
        </w:rPr>
        <w:t>ge</w:t>
      </w:r>
      <w:r w:rsidR="0025752C">
        <w:rPr>
          <w:rFonts w:asciiTheme="minorHAnsi" w:hAnsiTheme="minorHAnsi" w:cstheme="minorHAnsi"/>
          <w:sz w:val="18"/>
          <w:szCs w:val="18"/>
          <w:lang w:val="nl-BE"/>
        </w:rPr>
        <w:t>pseudo</w:t>
      </w:r>
      <w:r w:rsidR="0025752C" w:rsidRPr="0086761F">
        <w:rPr>
          <w:rFonts w:asciiTheme="minorHAnsi" w:hAnsiTheme="minorHAnsi" w:cstheme="minorHAnsi"/>
          <w:sz w:val="18"/>
          <w:szCs w:val="18"/>
          <w:lang w:val="nl-BE"/>
        </w:rPr>
        <w:t>nimiseerde</w:t>
      </w:r>
      <w:proofErr w:type="spellEnd"/>
      <w:r w:rsidR="0025752C" w:rsidRPr="0086761F">
        <w:rPr>
          <w:rFonts w:asciiTheme="minorHAnsi" w:hAnsiTheme="minorHAnsi" w:cstheme="minorHAnsi"/>
          <w:sz w:val="18"/>
          <w:szCs w:val="18"/>
          <w:lang w:val="nl-BE"/>
        </w:rPr>
        <w:t xml:space="preserve"> wijze te verwerken in wetenschappelijke studies.</w:t>
      </w:r>
    </w:p>
    <w:p w14:paraId="5561E3D6" w14:textId="59BCA398" w:rsidR="0025752C" w:rsidRPr="00841AA5" w:rsidRDefault="00C6360E" w:rsidP="0025752C">
      <w:pPr>
        <w:pStyle w:val="Geenafstand"/>
        <w:spacing w:line="276" w:lineRule="auto"/>
        <w:ind w:left="1276" w:hanging="425"/>
        <w:jc w:val="both"/>
        <w:rPr>
          <w:lang w:val="nl-BE"/>
        </w:rPr>
      </w:pPr>
      <w:sdt>
        <w:sdtPr>
          <w:rPr>
            <w:rFonts w:ascii="Arial Narrow" w:hAnsi="Arial Narrow"/>
            <w:sz w:val="15"/>
            <w:szCs w:val="15"/>
            <w:lang w:val="it-IT"/>
          </w:rPr>
          <w:id w:val="-1361053701"/>
          <w14:checkbox>
            <w14:checked w14:val="0"/>
            <w14:checkedState w14:val="2612" w14:font="MS Gothic"/>
            <w14:uncheckedState w14:val="2610" w14:font="MS Gothic"/>
          </w14:checkbox>
        </w:sdtPr>
        <w:sdtContent>
          <w:r w:rsidRPr="000B6AA7">
            <w:rPr>
              <w:rFonts w:ascii="MS Gothic" w:eastAsia="MS Gothic" w:hAnsi="MS Gothic" w:hint="eastAsia"/>
              <w:sz w:val="15"/>
              <w:szCs w:val="15"/>
              <w:lang w:val="it-IT"/>
            </w:rPr>
            <w:t>☐</w:t>
          </w:r>
        </w:sdtContent>
      </w:sdt>
      <w:r>
        <w:rPr>
          <w:rFonts w:ascii="Arial Narrow" w:hAnsi="Arial Narrow" w:cs="Arial"/>
          <w:noProof/>
          <w:sz w:val="15"/>
          <w:szCs w:val="15"/>
          <w:lang w:val="it-IT" w:eastAsia="nl-NL"/>
        </w:rPr>
        <w:t xml:space="preserve">  </w:t>
      </w:r>
      <w:r w:rsidR="0025752C" w:rsidRPr="0086761F">
        <w:rPr>
          <w:rFonts w:asciiTheme="minorHAnsi" w:hAnsiTheme="minorHAnsi" w:cstheme="minorHAnsi"/>
          <w:sz w:val="18"/>
          <w:szCs w:val="18"/>
          <w:lang w:val="nl-BE"/>
        </w:rPr>
        <w:t xml:space="preserve">NEE: Ik geef </w:t>
      </w:r>
      <w:r w:rsidR="0025752C" w:rsidRPr="0086761F">
        <w:rPr>
          <w:rFonts w:asciiTheme="minorHAnsi" w:hAnsiTheme="minorHAnsi" w:cstheme="minorHAnsi"/>
          <w:sz w:val="18"/>
          <w:szCs w:val="18"/>
          <w:u w:val="single"/>
          <w:lang w:val="nl-BE"/>
        </w:rPr>
        <w:t>geen toestemming</w:t>
      </w:r>
      <w:r w:rsidR="0025752C" w:rsidRPr="0086761F">
        <w:rPr>
          <w:rFonts w:asciiTheme="minorHAnsi" w:hAnsiTheme="minorHAnsi" w:cstheme="minorHAnsi"/>
          <w:sz w:val="18"/>
          <w:szCs w:val="18"/>
          <w:lang w:val="nl-BE"/>
        </w:rPr>
        <w:t xml:space="preserve"> om deze te verwerken in wetenschappelijke studies.</w:t>
      </w:r>
    </w:p>
    <w:p w14:paraId="276E6B03" w14:textId="77777777" w:rsidR="0025752C" w:rsidRDefault="0025752C" w:rsidP="0025752C">
      <w:pPr>
        <w:pStyle w:val="Geenafstand"/>
        <w:numPr>
          <w:ilvl w:val="0"/>
          <w:numId w:val="47"/>
        </w:numPr>
        <w:spacing w:before="120" w:after="120" w:line="276" w:lineRule="auto"/>
        <w:ind w:left="425" w:hanging="425"/>
        <w:jc w:val="both"/>
        <w:rPr>
          <w:rFonts w:ascii="Arial" w:hAnsi="Arial"/>
          <w:sz w:val="18"/>
          <w:lang w:val="nl-BE"/>
        </w:rPr>
      </w:pPr>
      <w:r w:rsidRPr="0086761F">
        <w:rPr>
          <w:rFonts w:asciiTheme="minorHAnsi" w:hAnsiTheme="minorHAnsi" w:cstheme="minorHAnsi"/>
          <w:sz w:val="18"/>
          <w:szCs w:val="18"/>
          <w:lang w:val="nl-BE"/>
        </w:rPr>
        <w:t>I</w:t>
      </w:r>
      <w:r w:rsidRPr="00687A46">
        <w:rPr>
          <w:rFonts w:ascii="Arial" w:hAnsi="Arial"/>
          <w:sz w:val="18"/>
          <w:lang w:val="nl-BE"/>
        </w:rPr>
        <w:t xml:space="preserve">k kan op elk </w:t>
      </w:r>
      <w:r w:rsidRPr="0071111D">
        <w:rPr>
          <w:rFonts w:ascii="Arial" w:hAnsi="Arial" w:cs="Arial"/>
          <w:sz w:val="18"/>
          <w:szCs w:val="18"/>
          <w:lang w:val="nl-BE"/>
        </w:rPr>
        <w:t>moment</w:t>
      </w:r>
      <w:r w:rsidRPr="00687A46">
        <w:rPr>
          <w:rFonts w:ascii="Arial" w:hAnsi="Arial"/>
          <w:sz w:val="18"/>
          <w:lang w:val="nl-BE"/>
        </w:rPr>
        <w:t xml:space="preserve"> beslissen niet meer aan dit onderzoek </w:t>
      </w:r>
      <w:r>
        <w:rPr>
          <w:rFonts w:ascii="Arial" w:hAnsi="Arial"/>
          <w:sz w:val="18"/>
          <w:lang w:val="nl-BE"/>
        </w:rPr>
        <w:t>deel te nemen</w:t>
      </w:r>
      <w:r w:rsidRPr="00687A46">
        <w:rPr>
          <w:rFonts w:ascii="Arial" w:hAnsi="Arial"/>
          <w:sz w:val="18"/>
          <w:lang w:val="nl-BE"/>
        </w:rPr>
        <w:t>. Er zullen dan geen nieuwe gegevens meer gegenereerd worden.</w:t>
      </w:r>
    </w:p>
    <w:p w14:paraId="520C2137" w14:textId="77777777" w:rsidR="0025752C" w:rsidRPr="00687A46" w:rsidRDefault="0025752C" w:rsidP="0025752C">
      <w:pPr>
        <w:pStyle w:val="Geenafstand"/>
        <w:numPr>
          <w:ilvl w:val="0"/>
          <w:numId w:val="47"/>
        </w:numPr>
        <w:spacing w:before="120" w:after="120" w:line="276" w:lineRule="auto"/>
        <w:ind w:left="425" w:hanging="425"/>
        <w:jc w:val="both"/>
        <w:rPr>
          <w:rFonts w:ascii="Arial" w:hAnsi="Arial"/>
          <w:sz w:val="18"/>
          <w:lang w:val="nl-BE"/>
        </w:rPr>
      </w:pPr>
      <w:r w:rsidRPr="004C2A68">
        <w:rPr>
          <w:rFonts w:ascii="Arial" w:hAnsi="Arial"/>
          <w:sz w:val="18"/>
          <w:lang w:val="nl-BE"/>
        </w:rPr>
        <w:t>Ik heb begrepen dat mijn en/of mijn kind zijn/haar DNA-staal, DNA sequenties of klinische gegevens uitgewisseld kunnen worden met andere genetische centra in het kader van gericht onderzoek bij mijn familieleden</w:t>
      </w:r>
      <w:r>
        <w:rPr>
          <w:rFonts w:ascii="Arial" w:hAnsi="Arial"/>
          <w:sz w:val="18"/>
          <w:lang w:val="nl-BE"/>
        </w:rPr>
        <w:t>.</w:t>
      </w:r>
    </w:p>
    <w:p w14:paraId="36630DA1" w14:textId="77777777" w:rsidR="0025752C" w:rsidRPr="0086761F" w:rsidRDefault="0025752C" w:rsidP="00257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cstheme="minorHAnsi"/>
          <w:szCs w:val="18"/>
        </w:rPr>
      </w:pPr>
    </w:p>
    <w:p w14:paraId="110E9A61" w14:textId="77777777" w:rsidR="0025752C" w:rsidRPr="0086761F" w:rsidRDefault="0025752C" w:rsidP="00257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cstheme="minorHAnsi"/>
          <w:szCs w:val="18"/>
        </w:rPr>
      </w:pPr>
      <w:r w:rsidRPr="0086761F">
        <w:rPr>
          <w:rFonts w:cstheme="minorHAnsi"/>
          <w:szCs w:val="18"/>
        </w:rPr>
        <w:t>Ik beslis, op basis van de verkregen informatie en zonder beïnvloeding, deze genetische test te laten uitvoeren</w:t>
      </w:r>
      <w:r>
        <w:rPr>
          <w:rFonts w:cstheme="minorHAnsi"/>
          <w:szCs w:val="18"/>
        </w:rPr>
        <w:t>:</w:t>
      </w:r>
    </w:p>
    <w:p w14:paraId="78453A40" w14:textId="77777777" w:rsidR="0025752C" w:rsidRPr="0086761F" w:rsidRDefault="0025752C" w:rsidP="00257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cstheme="minorHAnsi"/>
          <w:szCs w:val="18"/>
        </w:rPr>
      </w:pPr>
    </w:p>
    <w:p w14:paraId="12D8A03D" w14:textId="67EC72B7" w:rsidR="0025752C" w:rsidRDefault="00C6360E" w:rsidP="0025752C">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cstheme="minorHAnsi"/>
          <w:szCs w:val="18"/>
          <w:lang w:val="nl-BE"/>
        </w:rPr>
      </w:pPr>
      <w:sdt>
        <w:sdtPr>
          <w:rPr>
            <w:rFonts w:ascii="Arial Narrow" w:hAnsi="Arial Narrow"/>
            <w:sz w:val="15"/>
            <w:szCs w:val="15"/>
            <w:lang w:val="it-IT"/>
          </w:rPr>
          <w:id w:val="836966393"/>
          <w14:checkbox>
            <w14:checked w14:val="0"/>
            <w14:checkedState w14:val="2612" w14:font="MS Gothic"/>
            <w14:uncheckedState w14:val="2610" w14:font="MS Gothic"/>
          </w14:checkbox>
        </w:sdtPr>
        <w:sdtContent>
          <w:r w:rsidRPr="000B6AA7">
            <w:rPr>
              <w:rFonts w:ascii="MS Gothic" w:eastAsia="MS Gothic" w:hAnsi="MS Gothic" w:hint="eastAsia"/>
              <w:sz w:val="15"/>
              <w:szCs w:val="15"/>
              <w:lang w:val="it-IT"/>
            </w:rPr>
            <w:t>☐</w:t>
          </w:r>
        </w:sdtContent>
      </w:sdt>
      <w:r>
        <w:rPr>
          <w:rFonts w:ascii="Arial Narrow" w:hAnsi="Arial Narrow" w:cs="Arial"/>
          <w:noProof/>
          <w:sz w:val="15"/>
          <w:szCs w:val="15"/>
          <w:lang w:val="it-IT" w:eastAsia="nl-NL"/>
        </w:rPr>
        <w:t xml:space="preserve">  </w:t>
      </w:r>
      <w:r w:rsidR="0025752C" w:rsidRPr="0086761F">
        <w:rPr>
          <w:rFonts w:cstheme="minorHAnsi"/>
          <w:szCs w:val="18"/>
          <w:lang w:val="nl-BE"/>
        </w:rPr>
        <w:t xml:space="preserve"> </w:t>
      </w:r>
      <w:r w:rsidR="0025752C">
        <w:rPr>
          <w:rFonts w:cstheme="minorHAnsi"/>
          <w:szCs w:val="18"/>
          <w:lang w:val="nl-BE"/>
        </w:rPr>
        <w:t>bij mezelf</w:t>
      </w:r>
      <w:r w:rsidR="0025752C">
        <w:rPr>
          <w:rFonts w:cstheme="minorHAnsi"/>
          <w:szCs w:val="18"/>
          <w:lang w:val="nl-BE"/>
        </w:rPr>
        <w:tab/>
      </w:r>
      <w:r w:rsidR="0025752C">
        <w:rPr>
          <w:rFonts w:cstheme="minorHAnsi"/>
          <w:szCs w:val="18"/>
          <w:lang w:val="nl-BE"/>
        </w:rPr>
        <w:tab/>
      </w:r>
      <w:r w:rsidR="0025752C">
        <w:rPr>
          <w:rFonts w:cstheme="minorHAnsi"/>
          <w:szCs w:val="18"/>
          <w:lang w:val="nl-BE"/>
        </w:rPr>
        <w:tab/>
      </w:r>
      <w:r w:rsidR="0025752C">
        <w:rPr>
          <w:rFonts w:cstheme="minorHAnsi"/>
          <w:szCs w:val="18"/>
          <w:lang w:val="nl-BE"/>
        </w:rPr>
        <w:tab/>
      </w:r>
      <w:sdt>
        <w:sdtPr>
          <w:rPr>
            <w:rFonts w:ascii="Arial Narrow" w:hAnsi="Arial Narrow"/>
            <w:sz w:val="15"/>
            <w:szCs w:val="15"/>
            <w:lang w:val="it-IT"/>
          </w:rPr>
          <w:id w:val="-1664385925"/>
          <w14:checkbox>
            <w14:checked w14:val="0"/>
            <w14:checkedState w14:val="2612" w14:font="MS Gothic"/>
            <w14:uncheckedState w14:val="2610" w14:font="MS Gothic"/>
          </w14:checkbox>
        </w:sdtPr>
        <w:sdtContent>
          <w:r w:rsidRPr="000B6AA7">
            <w:rPr>
              <w:rFonts w:ascii="MS Gothic" w:eastAsia="MS Gothic" w:hAnsi="MS Gothic" w:hint="eastAsia"/>
              <w:sz w:val="15"/>
              <w:szCs w:val="15"/>
              <w:lang w:val="it-IT"/>
            </w:rPr>
            <w:t>☐</w:t>
          </w:r>
        </w:sdtContent>
      </w:sdt>
      <w:r>
        <w:rPr>
          <w:rFonts w:ascii="Arial Narrow" w:hAnsi="Arial Narrow" w:cs="Arial"/>
          <w:noProof/>
          <w:sz w:val="15"/>
          <w:szCs w:val="15"/>
          <w:lang w:val="it-IT" w:eastAsia="nl-NL"/>
        </w:rPr>
        <w:t xml:space="preserve">  </w:t>
      </w:r>
      <w:r w:rsidR="0025752C">
        <w:rPr>
          <w:rFonts w:ascii="Segoe UI Symbol" w:hAnsi="Segoe UI Symbol" w:cs="Segoe UI Symbol"/>
          <w:szCs w:val="18"/>
          <w:lang w:val="nl-BE"/>
        </w:rPr>
        <w:t xml:space="preserve"> </w:t>
      </w:r>
      <w:r w:rsidR="0025752C">
        <w:rPr>
          <w:rFonts w:cstheme="minorHAnsi"/>
          <w:szCs w:val="18"/>
          <w:lang w:val="nl-BE"/>
        </w:rPr>
        <w:t>bij mijn kind/de persoon die ik vertegenwoordig</w:t>
      </w:r>
    </w:p>
    <w:p w14:paraId="1B8808B9" w14:textId="77777777" w:rsidR="0025752C" w:rsidRDefault="0025752C" w:rsidP="0025752C">
      <w:pPr>
        <w:pStyle w:val="Geenafstand"/>
        <w:tabs>
          <w:tab w:val="left" w:pos="3969"/>
          <w:tab w:val="left" w:pos="6237"/>
        </w:tabs>
        <w:spacing w:line="276" w:lineRule="auto"/>
        <w:jc w:val="both"/>
        <w:rPr>
          <w:rFonts w:asciiTheme="minorHAnsi" w:hAnsiTheme="minorHAnsi" w:cstheme="minorHAnsi"/>
          <w:sz w:val="18"/>
          <w:szCs w:val="18"/>
          <w:lang w:val="nl-BE"/>
        </w:rPr>
      </w:pPr>
    </w:p>
    <w:p w14:paraId="4CC35C66" w14:textId="766C22F8" w:rsidR="0025752C" w:rsidRDefault="0025752C" w:rsidP="0025752C">
      <w:pPr>
        <w:pStyle w:val="Geenafstand"/>
        <w:tabs>
          <w:tab w:val="left" w:pos="3969"/>
          <w:tab w:val="left" w:pos="6237"/>
        </w:tabs>
        <w:spacing w:line="276" w:lineRule="auto"/>
        <w:jc w:val="both"/>
        <w:rPr>
          <w:rFonts w:asciiTheme="minorHAnsi" w:hAnsiTheme="minorHAnsi" w:cstheme="minorHAnsi"/>
          <w:sz w:val="18"/>
          <w:szCs w:val="18"/>
          <w:lang w:val="nl-BE"/>
        </w:rPr>
      </w:pPr>
      <w:r w:rsidRPr="0086761F">
        <w:rPr>
          <w:rFonts w:asciiTheme="minorHAnsi" w:hAnsiTheme="minorHAnsi" w:cstheme="minorHAnsi"/>
          <w:sz w:val="18"/>
          <w:szCs w:val="18"/>
          <w:lang w:val="nl-BE"/>
        </w:rPr>
        <w:t>Naam</w:t>
      </w:r>
      <w:r>
        <w:rPr>
          <w:rFonts w:asciiTheme="minorHAnsi" w:hAnsiTheme="minorHAnsi" w:cstheme="minorHAnsi"/>
          <w:sz w:val="18"/>
          <w:szCs w:val="18"/>
          <w:lang w:val="nl-BE"/>
        </w:rPr>
        <w:t xml:space="preserve">: </w:t>
      </w:r>
      <w:sdt>
        <w:sdtPr>
          <w:rPr>
            <w:b/>
          </w:rPr>
          <w:id w:val="-1876767638"/>
          <w:placeholder>
            <w:docPart w:val="97288C78027F4D58A67BEEDAFC136484"/>
          </w:placeholder>
          <w:showingPlcHdr/>
        </w:sdtPr>
        <w:sdtContent>
          <w:r w:rsidR="00FE339D" w:rsidRPr="00535996">
            <w:rPr>
              <w:rStyle w:val="Tekstvantijdelijkeaanduiding"/>
            </w:rPr>
            <w:t>Klik en vul aan</w:t>
          </w:r>
          <w:r w:rsidR="00FE339D" w:rsidRPr="00535996">
            <w:rPr>
              <w:rStyle w:val="Tekstvantijdelijkeaanduiding"/>
              <w:rFonts w:eastAsiaTheme="minorHAnsi"/>
            </w:rPr>
            <w:t>.</w:t>
          </w:r>
        </w:sdtContent>
      </w:sdt>
      <w:r>
        <w:rPr>
          <w:rFonts w:asciiTheme="minorHAnsi" w:hAnsiTheme="minorHAnsi" w:cstheme="minorHAnsi"/>
          <w:sz w:val="18"/>
          <w:szCs w:val="18"/>
          <w:lang w:val="nl-BE"/>
        </w:rPr>
        <w:tab/>
        <w:t xml:space="preserve">Datum: </w:t>
      </w:r>
      <w:sdt>
        <w:sdtPr>
          <w:id w:val="1448359778"/>
          <w:placeholder>
            <w:docPart w:val="17F6AF3797E34B1881FE4B79EA8ACE9E"/>
          </w:placeholder>
          <w:showingPlcHdr/>
          <w:date>
            <w:dateFormat w:val="dd/MM/yyyy"/>
            <w:lid w:val="nl-BE"/>
            <w:storeMappedDataAs w:val="dateTime"/>
            <w:calendar w:val="gregorian"/>
          </w:date>
        </w:sdtPr>
        <w:sdtContent>
          <w:r w:rsidR="00FE339D" w:rsidRPr="00535996">
            <w:rPr>
              <w:rStyle w:val="Tekstvantijdelijkeaanduiding"/>
              <w:rFonts w:eastAsiaTheme="minorHAnsi"/>
            </w:rPr>
            <w:t>Kies een datum.</w:t>
          </w:r>
        </w:sdtContent>
      </w:sdt>
      <w:r>
        <w:rPr>
          <w:rFonts w:asciiTheme="minorHAnsi" w:hAnsiTheme="minorHAnsi" w:cstheme="minorHAnsi"/>
          <w:sz w:val="18"/>
          <w:szCs w:val="18"/>
          <w:lang w:val="nl-BE"/>
        </w:rPr>
        <w:tab/>
      </w:r>
      <w:r w:rsidRPr="0086761F">
        <w:rPr>
          <w:rFonts w:asciiTheme="minorHAnsi" w:hAnsiTheme="minorHAnsi" w:cstheme="minorHAnsi"/>
          <w:sz w:val="18"/>
          <w:szCs w:val="18"/>
          <w:lang w:val="nl-BE"/>
        </w:rPr>
        <w:t>Handtekening</w:t>
      </w:r>
      <w:r>
        <w:rPr>
          <w:rFonts w:asciiTheme="minorHAnsi" w:hAnsiTheme="minorHAnsi" w:cstheme="minorHAnsi"/>
          <w:sz w:val="18"/>
          <w:szCs w:val="18"/>
          <w:lang w:val="nl-BE"/>
        </w:rPr>
        <w:t>: ………………………………………...</w:t>
      </w:r>
    </w:p>
    <w:p w14:paraId="075B83E6" w14:textId="7BC089B7" w:rsidR="0025752C" w:rsidRPr="00D51C5F" w:rsidRDefault="0025752C" w:rsidP="00D51C5F">
      <w:pPr>
        <w:pStyle w:val="Geenafstand"/>
        <w:tabs>
          <w:tab w:val="left" w:pos="3969"/>
          <w:tab w:val="left" w:pos="6237"/>
        </w:tabs>
        <w:spacing w:line="276" w:lineRule="auto"/>
        <w:ind w:right="-24"/>
        <w:jc w:val="both"/>
        <w:rPr>
          <w:rFonts w:asciiTheme="minorHAnsi" w:hAnsiTheme="minorHAnsi" w:cstheme="minorHAnsi"/>
          <w:sz w:val="18"/>
          <w:szCs w:val="18"/>
          <w:lang w:val="nl-BE"/>
        </w:rPr>
      </w:pPr>
      <w:r w:rsidRPr="0086761F">
        <w:rPr>
          <w:rFonts w:asciiTheme="minorHAnsi" w:hAnsiTheme="minorHAnsi" w:cstheme="minorHAnsi"/>
          <w:sz w:val="18"/>
          <w:szCs w:val="18"/>
          <w:lang w:val="nl-BE"/>
        </w:rPr>
        <w:t xml:space="preserve">Naam arts: </w:t>
      </w:r>
      <w:sdt>
        <w:sdtPr>
          <w:rPr>
            <w:b/>
          </w:rPr>
          <w:id w:val="-964895019"/>
          <w:placeholder>
            <w:docPart w:val="D09CD0055177419A920E2037A843382D"/>
          </w:placeholder>
          <w:showingPlcHdr/>
        </w:sdtPr>
        <w:sdtContent>
          <w:r w:rsidR="00FE339D" w:rsidRPr="00535996">
            <w:rPr>
              <w:rStyle w:val="Tekstvantijdelijkeaanduiding"/>
            </w:rPr>
            <w:t>Klik en vul aan</w:t>
          </w:r>
          <w:r w:rsidR="00FE339D" w:rsidRPr="00535996">
            <w:rPr>
              <w:rStyle w:val="Tekstvantijdelijkeaanduiding"/>
              <w:rFonts w:eastAsiaTheme="minorHAnsi"/>
            </w:rPr>
            <w:t>.</w:t>
          </w:r>
        </w:sdtContent>
      </w:sdt>
      <w:r>
        <w:rPr>
          <w:rFonts w:asciiTheme="minorHAnsi" w:hAnsiTheme="minorHAnsi" w:cstheme="minorHAnsi"/>
          <w:sz w:val="18"/>
          <w:szCs w:val="18"/>
          <w:lang w:val="nl-BE"/>
        </w:rPr>
        <w:tab/>
        <w:t xml:space="preserve">Datum: </w:t>
      </w:r>
      <w:sdt>
        <w:sdtPr>
          <w:id w:val="-996263291"/>
          <w:placeholder>
            <w:docPart w:val="80679E71C92C45CFB01F40053C1B04A2"/>
          </w:placeholder>
          <w:showingPlcHdr/>
          <w:date>
            <w:dateFormat w:val="dd/MM/yyyy"/>
            <w:lid w:val="nl-BE"/>
            <w:storeMappedDataAs w:val="dateTime"/>
            <w:calendar w:val="gregorian"/>
          </w:date>
        </w:sdtPr>
        <w:sdtContent>
          <w:r w:rsidR="00FE339D" w:rsidRPr="00FE339D">
            <w:rPr>
              <w:rStyle w:val="Tekstvantijdelijkeaanduiding"/>
              <w:rFonts w:eastAsiaTheme="minorHAnsi"/>
              <w:lang w:val="nl-BE"/>
            </w:rPr>
            <w:t>Kies een datum.</w:t>
          </w:r>
        </w:sdtContent>
      </w:sdt>
      <w:r>
        <w:rPr>
          <w:rFonts w:asciiTheme="minorHAnsi" w:hAnsiTheme="minorHAnsi" w:cstheme="minorHAnsi"/>
          <w:sz w:val="18"/>
          <w:szCs w:val="18"/>
          <w:lang w:val="nl-BE"/>
        </w:rPr>
        <w:tab/>
      </w:r>
      <w:r w:rsidRPr="0086761F">
        <w:rPr>
          <w:rFonts w:asciiTheme="minorHAnsi" w:hAnsiTheme="minorHAnsi" w:cstheme="minorHAnsi"/>
          <w:sz w:val="18"/>
          <w:szCs w:val="18"/>
          <w:lang w:val="nl-BE"/>
        </w:rPr>
        <w:t>Handtekening: ………………………</w:t>
      </w:r>
      <w:r>
        <w:rPr>
          <w:rFonts w:asciiTheme="minorHAnsi" w:hAnsiTheme="minorHAnsi" w:cstheme="minorHAnsi"/>
          <w:sz w:val="18"/>
          <w:szCs w:val="18"/>
          <w:lang w:val="nl-BE"/>
        </w:rPr>
        <w:t>…..</w:t>
      </w:r>
      <w:r w:rsidRPr="0086761F">
        <w:rPr>
          <w:rFonts w:asciiTheme="minorHAnsi" w:hAnsiTheme="minorHAnsi" w:cstheme="minorHAnsi"/>
          <w:sz w:val="18"/>
          <w:szCs w:val="18"/>
          <w:lang w:val="nl-BE"/>
        </w:rPr>
        <w:t>……</w:t>
      </w:r>
      <w:r>
        <w:rPr>
          <w:rFonts w:asciiTheme="minorHAnsi" w:hAnsiTheme="minorHAnsi" w:cstheme="minorHAnsi"/>
          <w:sz w:val="18"/>
          <w:szCs w:val="18"/>
          <w:lang w:val="nl-BE"/>
        </w:rPr>
        <w:t>.</w:t>
      </w:r>
      <w:r w:rsidRPr="0086761F">
        <w:rPr>
          <w:rFonts w:asciiTheme="minorHAnsi" w:hAnsiTheme="minorHAnsi" w:cstheme="minorHAnsi"/>
          <w:sz w:val="18"/>
          <w:szCs w:val="18"/>
          <w:lang w:val="nl-BE"/>
        </w:rPr>
        <w:t>…</w:t>
      </w:r>
      <w:r>
        <w:rPr>
          <w:rFonts w:asciiTheme="minorHAnsi" w:hAnsiTheme="minorHAnsi" w:cstheme="minorHAnsi"/>
          <w:sz w:val="18"/>
          <w:szCs w:val="18"/>
          <w:lang w:val="nl-BE"/>
        </w:rPr>
        <w:t>……</w:t>
      </w:r>
    </w:p>
    <w:sectPr w:rsidR="0025752C" w:rsidRPr="00D51C5F" w:rsidSect="00EA3B32">
      <w:headerReference w:type="default" r:id="rId23"/>
      <w:footerReference w:type="default" r:id="rId24"/>
      <w:type w:val="continuous"/>
      <w:pgSz w:w="11906" w:h="16838"/>
      <w:pgMar w:top="720" w:right="720" w:bottom="720" w:left="720" w:header="624" w:footer="12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4957F" w14:textId="77777777" w:rsidR="00E57371" w:rsidRDefault="00E57371" w:rsidP="000666E3">
      <w:pPr>
        <w:spacing w:line="240" w:lineRule="auto"/>
      </w:pPr>
      <w:r>
        <w:separator/>
      </w:r>
    </w:p>
  </w:endnote>
  <w:endnote w:type="continuationSeparator" w:id="0">
    <w:p w14:paraId="107841B8" w14:textId="77777777" w:rsidR="00E57371" w:rsidRDefault="00E57371" w:rsidP="000666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o Hew">
    <w:charset w:val="00"/>
    <w:family w:val="auto"/>
    <w:pitch w:val="variable"/>
    <w:sig w:usb0="A000002F" w:usb1="500160FB" w:usb2="0000001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D6005" w14:textId="77777777" w:rsidR="006D45AB" w:rsidRDefault="006D45AB">
    <w:pPr>
      <w:pStyle w:val="Voettekst"/>
    </w:pPr>
    <w:r>
      <w:rPr>
        <w:noProof/>
        <w:lang w:val="nl-BE"/>
      </w:rPr>
      <w:drawing>
        <wp:anchor distT="0" distB="0" distL="114300" distR="114300" simplePos="0" relativeHeight="251660287" behindDoc="0" locked="0" layoutInCell="1" allowOverlap="1" wp14:anchorId="6469A1A1" wp14:editId="02586A48">
          <wp:simplePos x="0" y="0"/>
          <wp:positionH relativeFrom="margin">
            <wp:align>left</wp:align>
          </wp:positionH>
          <wp:positionV relativeFrom="page">
            <wp:posOffset>10128961</wp:posOffset>
          </wp:positionV>
          <wp:extent cx="3657600" cy="477499"/>
          <wp:effectExtent l="0" t="0" r="0" b="0"/>
          <wp:wrapNone/>
          <wp:docPr id="1195866044" name="Afbeelding 1195866044" descr="C:\Users\melanie\AppData\Local\Microsoft\Windows\INetCache\Content.Word\logo UZ Gent_UGent_adres_rgb.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lanie\AppData\Local\Microsoft\Windows\INetCache\Content.Word\logo UZ Gent_UGent_adres_rgb.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7600" cy="477499"/>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9E65F" w14:textId="143CBB1F" w:rsidR="006D45AB" w:rsidRDefault="00B77092">
    <w:pPr>
      <w:pStyle w:val="Voettekst"/>
    </w:pPr>
    <w:r>
      <w:rPr>
        <w:noProof/>
        <w:lang w:val="nl-BE"/>
      </w:rPr>
      <w:drawing>
        <wp:anchor distT="0" distB="0" distL="114300" distR="114300" simplePos="0" relativeHeight="251673600" behindDoc="0" locked="0" layoutInCell="1" allowOverlap="1" wp14:anchorId="78E34689" wp14:editId="38467FCE">
          <wp:simplePos x="0" y="0"/>
          <wp:positionH relativeFrom="margin">
            <wp:align>left</wp:align>
          </wp:positionH>
          <wp:positionV relativeFrom="page">
            <wp:posOffset>10073343</wp:posOffset>
          </wp:positionV>
          <wp:extent cx="3870251" cy="505260"/>
          <wp:effectExtent l="0" t="0" r="0" b="9525"/>
          <wp:wrapNone/>
          <wp:docPr id="832457925" name="Afbeelding 832457925" descr="C:\Users\melanie\AppData\Local\Microsoft\Windows\INetCache\Content.Word\logo UZ Gent_UGent_adres_rgb.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lanie\AppData\Local\Microsoft\Windows\INetCache\Content.Word\logo UZ Gent_UGent_adres_rgb.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0251" cy="50526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63CB8" w14:textId="797E0C35" w:rsidR="0025752C" w:rsidRPr="00EF1614" w:rsidRDefault="0025752C" w:rsidP="0025752C">
    <w:pPr>
      <w:jc w:val="both"/>
      <w:rPr>
        <w:rFonts w:cstheme="minorHAnsi"/>
        <w:i/>
        <w:sz w:val="16"/>
        <w:szCs w:val="16"/>
      </w:rPr>
    </w:pPr>
    <w:r w:rsidRPr="00DF1616">
      <w:rPr>
        <w:rFonts w:cstheme="minorHAnsi"/>
        <w:i/>
        <w:sz w:val="14"/>
        <w:szCs w:val="14"/>
      </w:rPr>
      <w:t>Opgemaakt in twee exemplaren, waarvan er één bestemd is voor de patiënt en diens vertegenwoordiger indien van toepassing.</w:t>
    </w:r>
    <w:r>
      <w:rPr>
        <w:noProof/>
        <w:lang w:val="en-US" w:eastAsia="en-US"/>
      </w:rPr>
      <w:drawing>
        <wp:anchor distT="0" distB="0" distL="114300" distR="114300" simplePos="0" relativeHeight="251679744" behindDoc="1" locked="0" layoutInCell="1" allowOverlap="1" wp14:anchorId="61143190" wp14:editId="5EBE4F88">
          <wp:simplePos x="0" y="0"/>
          <wp:positionH relativeFrom="page">
            <wp:posOffset>609600</wp:posOffset>
          </wp:positionH>
          <wp:positionV relativeFrom="page">
            <wp:posOffset>9977120</wp:posOffset>
          </wp:positionV>
          <wp:extent cx="4008120" cy="522605"/>
          <wp:effectExtent l="0" t="0" r="0" b="0"/>
          <wp:wrapNone/>
          <wp:docPr id="5" name="Afbeelding 5" descr="C:\Users\melanie\AppData\Local\Microsoft\Windows\INetCache\Content.Word\logo UZ Gent_UGent_adres_rgb.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lanie\AppData\Local\Microsoft\Windows\INetCache\Content.Word\logo UZ Gent_UGent_adres_rgb.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8120" cy="5226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24EE39" w14:textId="08A96EA7" w:rsidR="0025752C" w:rsidRDefault="0025752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1BAEA" w14:textId="77777777" w:rsidR="00E57371" w:rsidRDefault="00E57371" w:rsidP="000666E3">
      <w:pPr>
        <w:spacing w:line="240" w:lineRule="auto"/>
      </w:pPr>
      <w:r>
        <w:separator/>
      </w:r>
    </w:p>
  </w:footnote>
  <w:footnote w:type="continuationSeparator" w:id="0">
    <w:p w14:paraId="35089E83" w14:textId="77777777" w:rsidR="00E57371" w:rsidRDefault="00E57371" w:rsidP="000666E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26DF6" w14:textId="48EE572F" w:rsidR="00E90F32" w:rsidRDefault="00E90F32">
    <w:pPr>
      <w:pStyle w:val="Koptekst"/>
    </w:pPr>
    <w:r>
      <w:rPr>
        <w:noProof/>
        <w:lang w:val="nl-BE"/>
      </w:rPr>
      <mc:AlternateContent>
        <mc:Choice Requires="wps">
          <w:drawing>
            <wp:anchor distT="0" distB="0" distL="114300" distR="114300" simplePos="0" relativeHeight="251681792" behindDoc="0" locked="0" layoutInCell="1" allowOverlap="1" wp14:anchorId="7A937040" wp14:editId="521D6044">
              <wp:simplePos x="0" y="0"/>
              <wp:positionH relativeFrom="margin">
                <wp:posOffset>4552950</wp:posOffset>
              </wp:positionH>
              <wp:positionV relativeFrom="paragraph">
                <wp:posOffset>-233680</wp:posOffset>
              </wp:positionV>
              <wp:extent cx="1929130" cy="209550"/>
              <wp:effectExtent l="0" t="0" r="13970" b="0"/>
              <wp:wrapNone/>
              <wp:docPr id="1240214629" name="Tekstvak 1240214629"/>
              <wp:cNvGraphicFramePr/>
              <a:graphic xmlns:a="http://schemas.openxmlformats.org/drawingml/2006/main">
                <a:graphicData uri="http://schemas.microsoft.com/office/word/2010/wordprocessingShape">
                  <wps:wsp>
                    <wps:cNvSpPr txBox="1"/>
                    <wps:spPr>
                      <a:xfrm>
                        <a:off x="0" y="0"/>
                        <a:ext cx="1929130" cy="209550"/>
                      </a:xfrm>
                      <a:prstGeom prst="rect">
                        <a:avLst/>
                      </a:prstGeom>
                      <a:noFill/>
                      <a:ln w="6350">
                        <a:noFill/>
                      </a:ln>
                    </wps:spPr>
                    <wps:txbx>
                      <w:txbxContent>
                        <w:p w14:paraId="07F7CFDF" w14:textId="77777777" w:rsidR="00E90F32" w:rsidRPr="00EC3724" w:rsidRDefault="00E90F32" w:rsidP="00E90F32">
                          <w:pPr>
                            <w:tabs>
                              <w:tab w:val="left" w:pos="1414"/>
                              <w:tab w:val="left" w:pos="8889"/>
                            </w:tabs>
                            <w:rPr>
                              <w:color w:val="1E64C8" w:themeColor="accent3"/>
                              <w:sz w:val="12"/>
                              <w:szCs w:val="12"/>
                            </w:rPr>
                          </w:pPr>
                          <w:r w:rsidRPr="003C7145">
                            <w:rPr>
                              <w:b/>
                              <w:color w:val="1E64C8" w:themeColor="text2"/>
                              <w:sz w:val="12"/>
                              <w:szCs w:val="12"/>
                            </w:rPr>
                            <w:t>Pagina</w:t>
                          </w:r>
                          <w:r w:rsidRPr="003C7145">
                            <w:rPr>
                              <w:color w:val="1E64C8" w:themeColor="text2"/>
                              <w:sz w:val="12"/>
                              <w:szCs w:val="12"/>
                            </w:rPr>
                            <w:t xml:space="preserve"> </w:t>
                          </w:r>
                          <w:r w:rsidRPr="009B5D07">
                            <w:rPr>
                              <w:color w:val="1E64C8" w:themeColor="text2"/>
                              <w:sz w:val="12"/>
                              <w:szCs w:val="12"/>
                            </w:rPr>
                            <w:fldChar w:fldCharType="begin"/>
                          </w:r>
                          <w:r w:rsidRPr="009B5D07">
                            <w:rPr>
                              <w:color w:val="1E64C8" w:themeColor="text2"/>
                              <w:sz w:val="12"/>
                              <w:szCs w:val="12"/>
                            </w:rPr>
                            <w:instrText>PAGE   \* MERGEFORMAT</w:instrText>
                          </w:r>
                          <w:r w:rsidRPr="009B5D07">
                            <w:rPr>
                              <w:color w:val="1E64C8" w:themeColor="text2"/>
                              <w:sz w:val="12"/>
                              <w:szCs w:val="12"/>
                            </w:rPr>
                            <w:fldChar w:fldCharType="separate"/>
                          </w:r>
                          <w:r>
                            <w:rPr>
                              <w:noProof/>
                              <w:color w:val="1E64C8" w:themeColor="text2"/>
                              <w:sz w:val="12"/>
                              <w:szCs w:val="12"/>
                            </w:rPr>
                            <w:t>1</w:t>
                          </w:r>
                          <w:r w:rsidRPr="009B5D07">
                            <w:rPr>
                              <w:color w:val="1E64C8" w:themeColor="text2"/>
                              <w:sz w:val="12"/>
                              <w:szCs w:val="12"/>
                            </w:rPr>
                            <w:fldChar w:fldCharType="end"/>
                          </w:r>
                          <w:r w:rsidRPr="003C7145">
                            <w:rPr>
                              <w:color w:val="1E64C8" w:themeColor="accent3"/>
                              <w:sz w:val="12"/>
                              <w:szCs w:val="12"/>
                            </w:rPr>
                            <w:t>/</w:t>
                          </w:r>
                          <w:r>
                            <w:rPr>
                              <w:color w:val="1E64C8" w:themeColor="accent3"/>
                              <w:sz w:val="12"/>
                              <w:szCs w:val="12"/>
                            </w:rPr>
                            <w:t xml:space="preserve">4   </w:t>
                          </w:r>
                          <w:r>
                            <w:rPr>
                              <w:sz w:val="12"/>
                              <w:szCs w:val="12"/>
                            </w:rPr>
                            <w:t xml:space="preserve">H9.2-F1 – v33, </w:t>
                          </w:r>
                          <w:r w:rsidRPr="005132D9">
                            <w:rPr>
                              <w:sz w:val="12"/>
                              <w:szCs w:val="12"/>
                            </w:rPr>
                            <w:t xml:space="preserve">in voege </w:t>
                          </w:r>
                          <w:r>
                            <w:rPr>
                              <w:sz w:val="12"/>
                              <w:szCs w:val="12"/>
                            </w:rPr>
                            <w:t>01/07</w:t>
                          </w:r>
                          <w:r w:rsidRPr="005132D9">
                            <w:rPr>
                              <w:sz w:val="12"/>
                              <w:szCs w:val="12"/>
                            </w:rPr>
                            <w:t>/202</w:t>
                          </w:r>
                          <w:r>
                            <w:rPr>
                              <w:sz w:val="12"/>
                              <w:szCs w:val="12"/>
                            </w:rPr>
                            <w:t>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37040" id="_x0000_t202" coordsize="21600,21600" o:spt="202" path="m,l,21600r21600,l21600,xe">
              <v:stroke joinstyle="miter"/>
              <v:path gradientshapeok="t" o:connecttype="rect"/>
            </v:shapetype>
            <v:shape id="Tekstvak 1240214629" o:spid="_x0000_s1026" type="#_x0000_t202" style="position:absolute;margin-left:358.5pt;margin-top:-18.4pt;width:151.9pt;height:16.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" filled="f" stroked="f" strokeweight=".5pt">
              <v:textbox inset="0,0,0,0">
                <w:txbxContent>
                  <w:p w14:paraId="07F7CFDF" w14:textId="77777777" w:rsidR="00E90F32" w:rsidRPr="00EC3724" w:rsidRDefault="00E90F32" w:rsidP="00E90F32">
                    <w:pPr>
                      <w:tabs>
                        <w:tab w:val="left" w:pos="1414"/>
                        <w:tab w:val="left" w:pos="8889"/>
                      </w:tabs>
                      <w:rPr>
                        <w:color w:val="1E64C8" w:themeColor="accent3"/>
                        <w:sz w:val="12"/>
                        <w:szCs w:val="12"/>
                      </w:rPr>
                    </w:pPr>
                    <w:r w:rsidRPr="003C7145">
                      <w:rPr>
                        <w:b/>
                        <w:color w:val="1E64C8" w:themeColor="text2"/>
                        <w:sz w:val="12"/>
                        <w:szCs w:val="12"/>
                      </w:rPr>
                      <w:t>Pagina</w:t>
                    </w:r>
                    <w:r w:rsidRPr="003C7145">
                      <w:rPr>
                        <w:color w:val="1E64C8" w:themeColor="text2"/>
                        <w:sz w:val="12"/>
                        <w:szCs w:val="12"/>
                      </w:rPr>
                      <w:t xml:space="preserve"> </w:t>
                    </w:r>
                    <w:r w:rsidRPr="009B5D07">
                      <w:rPr>
                        <w:color w:val="1E64C8" w:themeColor="text2"/>
                        <w:sz w:val="12"/>
                        <w:szCs w:val="12"/>
                      </w:rPr>
                      <w:fldChar w:fldCharType="begin"/>
                    </w:r>
                    <w:r w:rsidRPr="009B5D07">
                      <w:rPr>
                        <w:color w:val="1E64C8" w:themeColor="text2"/>
                        <w:sz w:val="12"/>
                        <w:szCs w:val="12"/>
                      </w:rPr>
                      <w:instrText>PAGE   \* MERGEFORMAT</w:instrText>
                    </w:r>
                    <w:r w:rsidRPr="009B5D07">
                      <w:rPr>
                        <w:color w:val="1E64C8" w:themeColor="text2"/>
                        <w:sz w:val="12"/>
                        <w:szCs w:val="12"/>
                      </w:rPr>
                      <w:fldChar w:fldCharType="separate"/>
                    </w:r>
                    <w:r>
                      <w:rPr>
                        <w:noProof/>
                        <w:color w:val="1E64C8" w:themeColor="text2"/>
                        <w:sz w:val="12"/>
                        <w:szCs w:val="12"/>
                      </w:rPr>
                      <w:t>1</w:t>
                    </w:r>
                    <w:r w:rsidRPr="009B5D07">
                      <w:rPr>
                        <w:color w:val="1E64C8" w:themeColor="text2"/>
                        <w:sz w:val="12"/>
                        <w:szCs w:val="12"/>
                      </w:rPr>
                      <w:fldChar w:fldCharType="end"/>
                    </w:r>
                    <w:r w:rsidRPr="003C7145">
                      <w:rPr>
                        <w:color w:val="1E64C8" w:themeColor="accent3"/>
                        <w:sz w:val="12"/>
                        <w:szCs w:val="12"/>
                      </w:rPr>
                      <w:t>/</w:t>
                    </w:r>
                    <w:r>
                      <w:rPr>
                        <w:color w:val="1E64C8" w:themeColor="accent3"/>
                        <w:sz w:val="12"/>
                        <w:szCs w:val="12"/>
                      </w:rPr>
                      <w:t xml:space="preserve">4   </w:t>
                    </w:r>
                    <w:r>
                      <w:rPr>
                        <w:sz w:val="12"/>
                        <w:szCs w:val="12"/>
                      </w:rPr>
                      <w:t xml:space="preserve">H9.2-F1 – v33, </w:t>
                    </w:r>
                    <w:r w:rsidRPr="005132D9">
                      <w:rPr>
                        <w:sz w:val="12"/>
                        <w:szCs w:val="12"/>
                      </w:rPr>
                      <w:t xml:space="preserve">in voege </w:t>
                    </w:r>
                    <w:r>
                      <w:rPr>
                        <w:sz w:val="12"/>
                        <w:szCs w:val="12"/>
                      </w:rPr>
                      <w:t>01/07</w:t>
                    </w:r>
                    <w:r w:rsidRPr="005132D9">
                      <w:rPr>
                        <w:sz w:val="12"/>
                        <w:szCs w:val="12"/>
                      </w:rPr>
                      <w:t>/202</w:t>
                    </w:r>
                    <w:r>
                      <w:rPr>
                        <w:sz w:val="12"/>
                        <w:szCs w:val="12"/>
                      </w:rPr>
                      <w:t>5</w:t>
                    </w:r>
                  </w:p>
                </w:txbxContent>
              </v:textbox>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92BA2" w14:textId="77777777" w:rsidR="006D45AB" w:rsidRPr="00C86F41" w:rsidRDefault="006D45AB" w:rsidP="00C86F41">
    <w:pPr>
      <w:pStyle w:val="Koptekst"/>
      <w:jc w:val="right"/>
      <w:rPr>
        <w:sz w:val="16"/>
        <w:szCs w:val="16"/>
      </w:rPr>
    </w:pPr>
    <w:r>
      <w:rPr>
        <w:noProof/>
        <w:lang w:val="nl-BE"/>
      </w:rPr>
      <mc:AlternateContent>
        <mc:Choice Requires="wps">
          <w:drawing>
            <wp:anchor distT="0" distB="0" distL="114300" distR="114300" simplePos="0" relativeHeight="251669504" behindDoc="0" locked="0" layoutInCell="1" allowOverlap="1" wp14:anchorId="6BCBC57F" wp14:editId="03648FAD">
              <wp:simplePos x="0" y="0"/>
              <wp:positionH relativeFrom="margin">
                <wp:posOffset>4479290</wp:posOffset>
              </wp:positionH>
              <wp:positionV relativeFrom="paragraph">
                <wp:posOffset>-160020</wp:posOffset>
              </wp:positionV>
              <wp:extent cx="1929130" cy="209550"/>
              <wp:effectExtent l="0" t="0" r="13970" b="0"/>
              <wp:wrapNone/>
              <wp:docPr id="10" name="Tekstvak 10"/>
              <wp:cNvGraphicFramePr/>
              <a:graphic xmlns:a="http://schemas.openxmlformats.org/drawingml/2006/main">
                <a:graphicData uri="http://schemas.microsoft.com/office/word/2010/wordprocessingShape">
                  <wps:wsp>
                    <wps:cNvSpPr txBox="1"/>
                    <wps:spPr>
                      <a:xfrm>
                        <a:off x="0" y="0"/>
                        <a:ext cx="1929130" cy="209550"/>
                      </a:xfrm>
                      <a:prstGeom prst="rect">
                        <a:avLst/>
                      </a:prstGeom>
                      <a:noFill/>
                      <a:ln w="6350">
                        <a:noFill/>
                      </a:ln>
                    </wps:spPr>
                    <wps:txbx>
                      <w:txbxContent>
                        <w:p w14:paraId="43F5C65B" w14:textId="0298419E" w:rsidR="006D45AB" w:rsidRPr="00EC3724" w:rsidRDefault="006D45AB" w:rsidP="00DB026D">
                          <w:pPr>
                            <w:tabs>
                              <w:tab w:val="left" w:pos="1414"/>
                              <w:tab w:val="left" w:pos="8889"/>
                            </w:tabs>
                            <w:rPr>
                              <w:color w:val="1E64C8" w:themeColor="accent3"/>
                              <w:sz w:val="12"/>
                              <w:szCs w:val="12"/>
                            </w:rPr>
                          </w:pPr>
                          <w:r w:rsidRPr="003C7145">
                            <w:rPr>
                              <w:b/>
                              <w:color w:val="1E64C8" w:themeColor="text2"/>
                              <w:sz w:val="12"/>
                              <w:szCs w:val="12"/>
                            </w:rPr>
                            <w:t>Pagina</w:t>
                          </w:r>
                          <w:r w:rsidRPr="003C7145">
                            <w:rPr>
                              <w:color w:val="1E64C8" w:themeColor="text2"/>
                              <w:sz w:val="12"/>
                              <w:szCs w:val="12"/>
                            </w:rPr>
                            <w:t xml:space="preserve"> </w:t>
                          </w:r>
                          <w:r w:rsidRPr="009B5D07">
                            <w:rPr>
                              <w:color w:val="1E64C8" w:themeColor="text2"/>
                              <w:sz w:val="12"/>
                              <w:szCs w:val="12"/>
                            </w:rPr>
                            <w:fldChar w:fldCharType="begin"/>
                          </w:r>
                          <w:r w:rsidRPr="009B5D07">
                            <w:rPr>
                              <w:color w:val="1E64C8" w:themeColor="text2"/>
                              <w:sz w:val="12"/>
                              <w:szCs w:val="12"/>
                            </w:rPr>
                            <w:instrText>PAGE   \* MERGEFORMAT</w:instrText>
                          </w:r>
                          <w:r w:rsidRPr="009B5D07">
                            <w:rPr>
                              <w:color w:val="1E64C8" w:themeColor="text2"/>
                              <w:sz w:val="12"/>
                              <w:szCs w:val="12"/>
                            </w:rPr>
                            <w:fldChar w:fldCharType="separate"/>
                          </w:r>
                          <w:r w:rsidR="00F842DA">
                            <w:rPr>
                              <w:noProof/>
                              <w:color w:val="1E64C8" w:themeColor="text2"/>
                              <w:sz w:val="12"/>
                              <w:szCs w:val="12"/>
                            </w:rPr>
                            <w:t>1</w:t>
                          </w:r>
                          <w:r w:rsidRPr="009B5D07">
                            <w:rPr>
                              <w:color w:val="1E64C8" w:themeColor="text2"/>
                              <w:sz w:val="12"/>
                              <w:szCs w:val="12"/>
                            </w:rPr>
                            <w:fldChar w:fldCharType="end"/>
                          </w:r>
                          <w:r w:rsidRPr="003C7145">
                            <w:rPr>
                              <w:color w:val="1E64C8" w:themeColor="accent3"/>
                              <w:sz w:val="12"/>
                              <w:szCs w:val="12"/>
                            </w:rPr>
                            <w:t>/</w:t>
                          </w:r>
                          <w:r w:rsidR="0038119D">
                            <w:rPr>
                              <w:color w:val="1E64C8" w:themeColor="accent3"/>
                              <w:sz w:val="12"/>
                              <w:szCs w:val="12"/>
                            </w:rPr>
                            <w:t>4</w:t>
                          </w:r>
                          <w:r>
                            <w:rPr>
                              <w:color w:val="1E64C8" w:themeColor="accent3"/>
                              <w:sz w:val="12"/>
                              <w:szCs w:val="12"/>
                            </w:rPr>
                            <w:t xml:space="preserve">   </w:t>
                          </w:r>
                          <w:r>
                            <w:rPr>
                              <w:sz w:val="12"/>
                              <w:szCs w:val="12"/>
                            </w:rPr>
                            <w:t>H9.2-F1 – v</w:t>
                          </w:r>
                          <w:r w:rsidR="0035172B">
                            <w:rPr>
                              <w:sz w:val="12"/>
                              <w:szCs w:val="12"/>
                            </w:rPr>
                            <w:t>3</w:t>
                          </w:r>
                          <w:r w:rsidR="00DF6929">
                            <w:rPr>
                              <w:sz w:val="12"/>
                              <w:szCs w:val="12"/>
                            </w:rPr>
                            <w:t>3</w:t>
                          </w:r>
                          <w:r>
                            <w:rPr>
                              <w:sz w:val="12"/>
                              <w:szCs w:val="12"/>
                            </w:rPr>
                            <w:t xml:space="preserve">, </w:t>
                          </w:r>
                          <w:r w:rsidRPr="005132D9">
                            <w:rPr>
                              <w:sz w:val="12"/>
                              <w:szCs w:val="12"/>
                            </w:rPr>
                            <w:t xml:space="preserve">in voege </w:t>
                          </w:r>
                          <w:r w:rsidR="00B52F08">
                            <w:rPr>
                              <w:sz w:val="12"/>
                              <w:szCs w:val="12"/>
                            </w:rPr>
                            <w:t>01</w:t>
                          </w:r>
                          <w:r w:rsidR="00DF6929">
                            <w:rPr>
                              <w:sz w:val="12"/>
                              <w:szCs w:val="12"/>
                            </w:rPr>
                            <w:t>/07</w:t>
                          </w:r>
                          <w:r w:rsidR="00FA79BA" w:rsidRPr="005132D9">
                            <w:rPr>
                              <w:sz w:val="12"/>
                              <w:szCs w:val="12"/>
                            </w:rPr>
                            <w:t>/202</w:t>
                          </w:r>
                          <w:r w:rsidR="00DF6929">
                            <w:rPr>
                              <w:sz w:val="12"/>
                              <w:szCs w:val="12"/>
                            </w:rPr>
                            <w:t>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CBC57F" id="_x0000_t202" coordsize="21600,21600" o:spt="202" path="m,l,21600r21600,l21600,xe">
              <v:stroke joinstyle="miter"/>
              <v:path gradientshapeok="t" o:connecttype="rect"/>
            </v:shapetype>
            <v:shape id="Tekstvak 10" o:spid="_x0000_s1027" type="#_x0000_t202" style="position:absolute;left:0;text-align:left;margin-left:352.7pt;margin-top:-12.6pt;width:151.9pt;height:16.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" filled="f" stroked="f" strokeweight=".5pt">
              <v:textbox inset="0,0,0,0">
                <w:txbxContent>
                  <w:p w14:paraId="43F5C65B" w14:textId="0298419E" w:rsidR="006D45AB" w:rsidRPr="00EC3724" w:rsidRDefault="006D45AB" w:rsidP="00DB026D">
                    <w:pPr>
                      <w:tabs>
                        <w:tab w:val="left" w:pos="1414"/>
                        <w:tab w:val="left" w:pos="8889"/>
                      </w:tabs>
                      <w:rPr>
                        <w:color w:val="1E64C8" w:themeColor="accent3"/>
                        <w:sz w:val="12"/>
                        <w:szCs w:val="12"/>
                      </w:rPr>
                    </w:pPr>
                    <w:r w:rsidRPr="003C7145">
                      <w:rPr>
                        <w:b/>
                        <w:color w:val="1E64C8" w:themeColor="text2"/>
                        <w:sz w:val="12"/>
                        <w:szCs w:val="12"/>
                      </w:rPr>
                      <w:t>Pagina</w:t>
                    </w:r>
                    <w:r w:rsidRPr="003C7145">
                      <w:rPr>
                        <w:color w:val="1E64C8" w:themeColor="text2"/>
                        <w:sz w:val="12"/>
                        <w:szCs w:val="12"/>
                      </w:rPr>
                      <w:t xml:space="preserve"> </w:t>
                    </w:r>
                    <w:r w:rsidRPr="009B5D07">
                      <w:rPr>
                        <w:color w:val="1E64C8" w:themeColor="text2"/>
                        <w:sz w:val="12"/>
                        <w:szCs w:val="12"/>
                      </w:rPr>
                      <w:fldChar w:fldCharType="begin"/>
                    </w:r>
                    <w:r w:rsidRPr="009B5D07">
                      <w:rPr>
                        <w:color w:val="1E64C8" w:themeColor="text2"/>
                        <w:sz w:val="12"/>
                        <w:szCs w:val="12"/>
                      </w:rPr>
                      <w:instrText>PAGE   \* MERGEFORMAT</w:instrText>
                    </w:r>
                    <w:r w:rsidRPr="009B5D07">
                      <w:rPr>
                        <w:color w:val="1E64C8" w:themeColor="text2"/>
                        <w:sz w:val="12"/>
                        <w:szCs w:val="12"/>
                      </w:rPr>
                      <w:fldChar w:fldCharType="separate"/>
                    </w:r>
                    <w:r w:rsidR="00F842DA">
                      <w:rPr>
                        <w:noProof/>
                        <w:color w:val="1E64C8" w:themeColor="text2"/>
                        <w:sz w:val="12"/>
                        <w:szCs w:val="12"/>
                      </w:rPr>
                      <w:t>1</w:t>
                    </w:r>
                    <w:r w:rsidRPr="009B5D07">
                      <w:rPr>
                        <w:color w:val="1E64C8" w:themeColor="text2"/>
                        <w:sz w:val="12"/>
                        <w:szCs w:val="12"/>
                      </w:rPr>
                      <w:fldChar w:fldCharType="end"/>
                    </w:r>
                    <w:r w:rsidRPr="003C7145">
                      <w:rPr>
                        <w:color w:val="1E64C8" w:themeColor="accent3"/>
                        <w:sz w:val="12"/>
                        <w:szCs w:val="12"/>
                      </w:rPr>
                      <w:t>/</w:t>
                    </w:r>
                    <w:r w:rsidR="0038119D">
                      <w:rPr>
                        <w:color w:val="1E64C8" w:themeColor="accent3"/>
                        <w:sz w:val="12"/>
                        <w:szCs w:val="12"/>
                      </w:rPr>
                      <w:t>4</w:t>
                    </w:r>
                    <w:r>
                      <w:rPr>
                        <w:color w:val="1E64C8" w:themeColor="accent3"/>
                        <w:sz w:val="12"/>
                        <w:szCs w:val="12"/>
                      </w:rPr>
                      <w:t xml:space="preserve">   </w:t>
                    </w:r>
                    <w:r>
                      <w:rPr>
                        <w:sz w:val="12"/>
                        <w:szCs w:val="12"/>
                      </w:rPr>
                      <w:t>H9.2-F1 – v</w:t>
                    </w:r>
                    <w:r w:rsidR="0035172B">
                      <w:rPr>
                        <w:sz w:val="12"/>
                        <w:szCs w:val="12"/>
                      </w:rPr>
                      <w:t>3</w:t>
                    </w:r>
                    <w:r w:rsidR="00DF6929">
                      <w:rPr>
                        <w:sz w:val="12"/>
                        <w:szCs w:val="12"/>
                      </w:rPr>
                      <w:t>3</w:t>
                    </w:r>
                    <w:r>
                      <w:rPr>
                        <w:sz w:val="12"/>
                        <w:szCs w:val="12"/>
                      </w:rPr>
                      <w:t xml:space="preserve">, </w:t>
                    </w:r>
                    <w:r w:rsidRPr="005132D9">
                      <w:rPr>
                        <w:sz w:val="12"/>
                        <w:szCs w:val="12"/>
                      </w:rPr>
                      <w:t xml:space="preserve">in voege </w:t>
                    </w:r>
                    <w:r w:rsidR="00B52F08">
                      <w:rPr>
                        <w:sz w:val="12"/>
                        <w:szCs w:val="12"/>
                      </w:rPr>
                      <w:t>01</w:t>
                    </w:r>
                    <w:r w:rsidR="00DF6929">
                      <w:rPr>
                        <w:sz w:val="12"/>
                        <w:szCs w:val="12"/>
                      </w:rPr>
                      <w:t>/07</w:t>
                    </w:r>
                    <w:r w:rsidR="00FA79BA" w:rsidRPr="005132D9">
                      <w:rPr>
                        <w:sz w:val="12"/>
                        <w:szCs w:val="12"/>
                      </w:rPr>
                      <w:t>/202</w:t>
                    </w:r>
                    <w:r w:rsidR="00DF6929">
                      <w:rPr>
                        <w:sz w:val="12"/>
                        <w:szCs w:val="12"/>
                      </w:rPr>
                      <w:t>5</w:t>
                    </w: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10370" w:type="dxa"/>
      <w:tblBorders>
        <w:top w:val="single" w:sz="4" w:space="0" w:color="1E64C8"/>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68"/>
      <w:gridCol w:w="1417"/>
      <w:gridCol w:w="1677"/>
      <w:gridCol w:w="156"/>
      <w:gridCol w:w="1677"/>
      <w:gridCol w:w="1677"/>
      <w:gridCol w:w="1476"/>
      <w:gridCol w:w="22"/>
    </w:tblGrid>
    <w:tr w:rsidR="0025752C" w14:paraId="79672C94" w14:textId="77777777" w:rsidTr="0025752C">
      <w:trPr>
        <w:trHeight w:val="259"/>
      </w:trPr>
      <w:tc>
        <w:tcPr>
          <w:tcW w:w="2268" w:type="dxa"/>
          <w:tcMar>
            <w:top w:w="85" w:type="dxa"/>
          </w:tcMar>
        </w:tcPr>
        <w:p w14:paraId="3B12FE63" w14:textId="2858BC47" w:rsidR="0025752C" w:rsidRDefault="0025752C" w:rsidP="00EC3724">
          <w:pPr>
            <w:pStyle w:val="UZInfotitel"/>
            <w:rPr>
              <w:snapToGrid w:val="0"/>
            </w:rPr>
          </w:pPr>
        </w:p>
      </w:tc>
      <w:tc>
        <w:tcPr>
          <w:tcW w:w="1417" w:type="dxa"/>
          <w:tcMar>
            <w:top w:w="85" w:type="dxa"/>
          </w:tcMar>
        </w:tcPr>
        <w:p w14:paraId="62B5EA0A" w14:textId="77777777" w:rsidR="0025752C" w:rsidRDefault="0025752C" w:rsidP="00EC3724">
          <w:pPr>
            <w:pStyle w:val="UZInfobody"/>
            <w:rPr>
              <w:snapToGrid w:val="0"/>
            </w:rPr>
          </w:pPr>
        </w:p>
      </w:tc>
      <w:tc>
        <w:tcPr>
          <w:tcW w:w="1677" w:type="dxa"/>
          <w:tcMar>
            <w:top w:w="85" w:type="dxa"/>
          </w:tcMar>
        </w:tcPr>
        <w:p w14:paraId="77E065CF" w14:textId="77777777" w:rsidR="0025752C" w:rsidRDefault="0025752C" w:rsidP="00EC3724">
          <w:pPr>
            <w:pStyle w:val="UZInfobody"/>
            <w:rPr>
              <w:snapToGrid w:val="0"/>
            </w:rPr>
          </w:pPr>
        </w:p>
      </w:tc>
      <w:tc>
        <w:tcPr>
          <w:tcW w:w="156" w:type="dxa"/>
        </w:tcPr>
        <w:p w14:paraId="76AEB0C7" w14:textId="77777777" w:rsidR="0025752C" w:rsidRDefault="0025752C" w:rsidP="00EC3724">
          <w:pPr>
            <w:pStyle w:val="UZInfobody"/>
            <w:rPr>
              <w:snapToGrid w:val="0"/>
            </w:rPr>
          </w:pPr>
        </w:p>
      </w:tc>
      <w:tc>
        <w:tcPr>
          <w:tcW w:w="1677" w:type="dxa"/>
        </w:tcPr>
        <w:p w14:paraId="26C0C8CB" w14:textId="77777777" w:rsidR="0025752C" w:rsidRDefault="0025752C" w:rsidP="00EC3724">
          <w:pPr>
            <w:pStyle w:val="UZInfobody"/>
            <w:rPr>
              <w:snapToGrid w:val="0"/>
            </w:rPr>
          </w:pPr>
        </w:p>
      </w:tc>
      <w:tc>
        <w:tcPr>
          <w:tcW w:w="1677" w:type="dxa"/>
        </w:tcPr>
        <w:p w14:paraId="4CE3C905" w14:textId="77777777" w:rsidR="0025752C" w:rsidRDefault="0025752C" w:rsidP="00EC3724">
          <w:pPr>
            <w:pStyle w:val="UZInfobody"/>
            <w:rPr>
              <w:snapToGrid w:val="0"/>
            </w:rPr>
          </w:pPr>
        </w:p>
      </w:tc>
      <w:tc>
        <w:tcPr>
          <w:tcW w:w="1476" w:type="dxa"/>
        </w:tcPr>
        <w:p w14:paraId="59A3A446" w14:textId="77777777" w:rsidR="0025752C" w:rsidRDefault="0025752C" w:rsidP="00EC3724">
          <w:pPr>
            <w:pStyle w:val="UZInfobody"/>
            <w:rPr>
              <w:snapToGrid w:val="0"/>
            </w:rPr>
          </w:pPr>
        </w:p>
      </w:tc>
      <w:tc>
        <w:tcPr>
          <w:tcW w:w="22" w:type="dxa"/>
        </w:tcPr>
        <w:p w14:paraId="75E1FB00" w14:textId="77777777" w:rsidR="0025752C" w:rsidRDefault="0025752C" w:rsidP="00EC3724">
          <w:pPr>
            <w:pStyle w:val="UZInfobody"/>
            <w:rPr>
              <w:snapToGrid w:val="0"/>
            </w:rPr>
          </w:pPr>
        </w:p>
      </w:tc>
    </w:tr>
  </w:tbl>
  <w:p w14:paraId="06261418" w14:textId="77777777" w:rsidR="0025752C" w:rsidRPr="000956A5" w:rsidRDefault="0025752C" w:rsidP="00E55641">
    <w:pPr>
      <w:pStyle w:val="Koptekst"/>
      <w:rPr>
        <w:sz w:val="12"/>
        <w:szCs w:val="14"/>
      </w:rPr>
    </w:pPr>
    <w:r>
      <w:rPr>
        <w:noProof/>
        <w:lang w:val="nl-BE"/>
      </w:rPr>
      <mc:AlternateContent>
        <mc:Choice Requires="wps">
          <w:drawing>
            <wp:anchor distT="0" distB="0" distL="114300" distR="114300" simplePos="0" relativeHeight="251675648" behindDoc="0" locked="0" layoutInCell="1" allowOverlap="1" wp14:anchorId="7DDD869A" wp14:editId="3681B064">
              <wp:simplePos x="0" y="0"/>
              <wp:positionH relativeFrom="page">
                <wp:posOffset>5198110</wp:posOffset>
              </wp:positionH>
              <wp:positionV relativeFrom="paragraph">
                <wp:posOffset>-463550</wp:posOffset>
              </wp:positionV>
              <wp:extent cx="1929130" cy="209550"/>
              <wp:effectExtent l="0" t="0" r="13970" b="0"/>
              <wp:wrapNone/>
              <wp:docPr id="1690324642" name="Tekstvak 1690324642"/>
              <wp:cNvGraphicFramePr/>
              <a:graphic xmlns:a="http://schemas.openxmlformats.org/drawingml/2006/main">
                <a:graphicData uri="http://schemas.microsoft.com/office/word/2010/wordprocessingShape">
                  <wps:wsp>
                    <wps:cNvSpPr txBox="1"/>
                    <wps:spPr>
                      <a:xfrm>
                        <a:off x="0" y="0"/>
                        <a:ext cx="1929130" cy="209550"/>
                      </a:xfrm>
                      <a:prstGeom prst="rect">
                        <a:avLst/>
                      </a:prstGeom>
                      <a:noFill/>
                      <a:ln w="6350">
                        <a:noFill/>
                      </a:ln>
                    </wps:spPr>
                    <wps:txbx>
                      <w:txbxContent>
                        <w:p w14:paraId="73855F0F" w14:textId="4EDE3AF1" w:rsidR="0025752C" w:rsidRPr="00EC3724" w:rsidRDefault="0025752C" w:rsidP="00F2563C">
                          <w:pPr>
                            <w:tabs>
                              <w:tab w:val="left" w:pos="1414"/>
                              <w:tab w:val="left" w:pos="8889"/>
                            </w:tabs>
                            <w:rPr>
                              <w:color w:val="1E64C8" w:themeColor="accent3"/>
                              <w:sz w:val="12"/>
                              <w:szCs w:val="12"/>
                            </w:rPr>
                          </w:pPr>
                          <w:r w:rsidRPr="003C7145">
                            <w:rPr>
                              <w:b/>
                              <w:color w:val="1E64C8" w:themeColor="text2"/>
                              <w:sz w:val="12"/>
                              <w:szCs w:val="12"/>
                            </w:rPr>
                            <w:t>Pagina</w:t>
                          </w:r>
                          <w:r w:rsidRPr="003C7145">
                            <w:rPr>
                              <w:color w:val="1E64C8" w:themeColor="text2"/>
                              <w:sz w:val="12"/>
                              <w:szCs w:val="12"/>
                            </w:rPr>
                            <w:t xml:space="preserve"> </w:t>
                          </w:r>
                          <w:r w:rsidRPr="009B5D07">
                            <w:rPr>
                              <w:color w:val="1E64C8" w:themeColor="text2"/>
                              <w:sz w:val="12"/>
                              <w:szCs w:val="12"/>
                            </w:rPr>
                            <w:fldChar w:fldCharType="begin"/>
                          </w:r>
                          <w:r w:rsidRPr="009B5D07">
                            <w:rPr>
                              <w:color w:val="1E64C8" w:themeColor="text2"/>
                              <w:sz w:val="12"/>
                              <w:szCs w:val="12"/>
                            </w:rPr>
                            <w:instrText>PAGE   \* MERGEFORMAT</w:instrText>
                          </w:r>
                          <w:r w:rsidRPr="009B5D07">
                            <w:rPr>
                              <w:color w:val="1E64C8" w:themeColor="text2"/>
                              <w:sz w:val="12"/>
                              <w:szCs w:val="12"/>
                            </w:rPr>
                            <w:fldChar w:fldCharType="separate"/>
                          </w:r>
                          <w:r>
                            <w:rPr>
                              <w:noProof/>
                              <w:color w:val="1E64C8" w:themeColor="text2"/>
                              <w:sz w:val="12"/>
                              <w:szCs w:val="12"/>
                            </w:rPr>
                            <w:t>1</w:t>
                          </w:r>
                          <w:r w:rsidRPr="009B5D07">
                            <w:rPr>
                              <w:color w:val="1E64C8" w:themeColor="text2"/>
                              <w:sz w:val="12"/>
                              <w:szCs w:val="12"/>
                            </w:rPr>
                            <w:fldChar w:fldCharType="end"/>
                          </w:r>
                          <w:r w:rsidRPr="003C7145">
                            <w:rPr>
                              <w:color w:val="1E64C8" w:themeColor="accent3"/>
                              <w:sz w:val="12"/>
                              <w:szCs w:val="12"/>
                            </w:rPr>
                            <w:t>/</w:t>
                          </w:r>
                          <w:r>
                            <w:rPr>
                              <w:color w:val="1E64C8" w:themeColor="accent3"/>
                              <w:sz w:val="12"/>
                              <w:szCs w:val="12"/>
                            </w:rPr>
                            <w:t xml:space="preserve">4   </w:t>
                          </w:r>
                          <w:r>
                            <w:rPr>
                              <w:sz w:val="12"/>
                              <w:szCs w:val="12"/>
                            </w:rPr>
                            <w:t>H9.2-F1 – v33</w:t>
                          </w:r>
                          <w:r w:rsidRPr="005132D9">
                            <w:rPr>
                              <w:sz w:val="12"/>
                              <w:szCs w:val="12"/>
                            </w:rPr>
                            <w:t xml:space="preserve">, in voege </w:t>
                          </w:r>
                          <w:r w:rsidR="00B52F08">
                            <w:rPr>
                              <w:sz w:val="12"/>
                              <w:szCs w:val="12"/>
                            </w:rPr>
                            <w:t>01</w:t>
                          </w:r>
                          <w:r>
                            <w:rPr>
                              <w:sz w:val="12"/>
                              <w:szCs w:val="12"/>
                            </w:rPr>
                            <w:t>/07</w:t>
                          </w:r>
                          <w:r w:rsidRPr="005132D9">
                            <w:rPr>
                              <w:sz w:val="12"/>
                              <w:szCs w:val="12"/>
                            </w:rPr>
                            <w:t>/</w:t>
                          </w:r>
                          <w:r>
                            <w:rPr>
                              <w:sz w:val="12"/>
                              <w:szCs w:val="12"/>
                            </w:rPr>
                            <w:t>2025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DD869A" id="_x0000_t202" coordsize="21600,21600" o:spt="202" path="m,l,21600r21600,l21600,xe">
              <v:stroke joinstyle="miter"/>
              <v:path gradientshapeok="t" o:connecttype="rect"/>
            </v:shapetype>
            <v:shape id="Tekstvak 1690324642" o:spid="_x0000_s1028" type="#_x0000_t202" style="position:absolute;margin-left:409.3pt;margin-top:-36.5pt;width:151.9pt;height:16.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" filled="f" stroked="f" strokeweight=".5pt">
              <v:textbox inset="0,0,0,0">
                <w:txbxContent>
                  <w:p w14:paraId="73855F0F" w14:textId="4EDE3AF1" w:rsidR="0025752C" w:rsidRPr="00EC3724" w:rsidRDefault="0025752C" w:rsidP="00F2563C">
                    <w:pPr>
                      <w:tabs>
                        <w:tab w:val="left" w:pos="1414"/>
                        <w:tab w:val="left" w:pos="8889"/>
                      </w:tabs>
                      <w:rPr>
                        <w:color w:val="1E64C8" w:themeColor="accent3"/>
                        <w:sz w:val="12"/>
                        <w:szCs w:val="12"/>
                      </w:rPr>
                    </w:pPr>
                    <w:r w:rsidRPr="003C7145">
                      <w:rPr>
                        <w:b/>
                        <w:color w:val="1E64C8" w:themeColor="text2"/>
                        <w:sz w:val="12"/>
                        <w:szCs w:val="12"/>
                      </w:rPr>
                      <w:t>Pagina</w:t>
                    </w:r>
                    <w:r w:rsidRPr="003C7145">
                      <w:rPr>
                        <w:color w:val="1E64C8" w:themeColor="text2"/>
                        <w:sz w:val="12"/>
                        <w:szCs w:val="12"/>
                      </w:rPr>
                      <w:t xml:space="preserve"> </w:t>
                    </w:r>
                    <w:r w:rsidRPr="009B5D07">
                      <w:rPr>
                        <w:color w:val="1E64C8" w:themeColor="text2"/>
                        <w:sz w:val="12"/>
                        <w:szCs w:val="12"/>
                      </w:rPr>
                      <w:fldChar w:fldCharType="begin"/>
                    </w:r>
                    <w:r w:rsidRPr="009B5D07">
                      <w:rPr>
                        <w:color w:val="1E64C8" w:themeColor="text2"/>
                        <w:sz w:val="12"/>
                        <w:szCs w:val="12"/>
                      </w:rPr>
                      <w:instrText>PAGE   \* MERGEFORMAT</w:instrText>
                    </w:r>
                    <w:r w:rsidRPr="009B5D07">
                      <w:rPr>
                        <w:color w:val="1E64C8" w:themeColor="text2"/>
                        <w:sz w:val="12"/>
                        <w:szCs w:val="12"/>
                      </w:rPr>
                      <w:fldChar w:fldCharType="separate"/>
                    </w:r>
                    <w:r>
                      <w:rPr>
                        <w:noProof/>
                        <w:color w:val="1E64C8" w:themeColor="text2"/>
                        <w:sz w:val="12"/>
                        <w:szCs w:val="12"/>
                      </w:rPr>
                      <w:t>1</w:t>
                    </w:r>
                    <w:r w:rsidRPr="009B5D07">
                      <w:rPr>
                        <w:color w:val="1E64C8" w:themeColor="text2"/>
                        <w:sz w:val="12"/>
                        <w:szCs w:val="12"/>
                      </w:rPr>
                      <w:fldChar w:fldCharType="end"/>
                    </w:r>
                    <w:r w:rsidRPr="003C7145">
                      <w:rPr>
                        <w:color w:val="1E64C8" w:themeColor="accent3"/>
                        <w:sz w:val="12"/>
                        <w:szCs w:val="12"/>
                      </w:rPr>
                      <w:t>/</w:t>
                    </w:r>
                    <w:r>
                      <w:rPr>
                        <w:color w:val="1E64C8" w:themeColor="accent3"/>
                        <w:sz w:val="12"/>
                        <w:szCs w:val="12"/>
                      </w:rPr>
                      <w:t xml:space="preserve">4   </w:t>
                    </w:r>
                    <w:r>
                      <w:rPr>
                        <w:sz w:val="12"/>
                        <w:szCs w:val="12"/>
                      </w:rPr>
                      <w:t>H9.2-F1 – v33</w:t>
                    </w:r>
                    <w:r w:rsidRPr="005132D9">
                      <w:rPr>
                        <w:sz w:val="12"/>
                        <w:szCs w:val="12"/>
                      </w:rPr>
                      <w:t xml:space="preserve">, in voege </w:t>
                    </w:r>
                    <w:r w:rsidR="00B52F08">
                      <w:rPr>
                        <w:sz w:val="12"/>
                        <w:szCs w:val="12"/>
                      </w:rPr>
                      <w:t>01</w:t>
                    </w:r>
                    <w:r>
                      <w:rPr>
                        <w:sz w:val="12"/>
                        <w:szCs w:val="12"/>
                      </w:rPr>
                      <w:t>/07</w:t>
                    </w:r>
                    <w:r w:rsidRPr="005132D9">
                      <w:rPr>
                        <w:sz w:val="12"/>
                        <w:szCs w:val="12"/>
                      </w:rPr>
                      <w:t>/</w:t>
                    </w:r>
                    <w:r>
                      <w:rPr>
                        <w:sz w:val="12"/>
                        <w:szCs w:val="12"/>
                      </w:rPr>
                      <w:t>2025</w:t>
                    </w: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9E049EC"/>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10C5582"/>
    <w:multiLevelType w:val="hybridMultilevel"/>
    <w:tmpl w:val="41AE31A4"/>
    <w:lvl w:ilvl="0" w:tplc="6B528026">
      <w:start w:val="1"/>
      <w:numFmt w:val="bullet"/>
      <w:lvlText w:val="o"/>
      <w:lvlJc w:val="left"/>
      <w:pPr>
        <w:tabs>
          <w:tab w:val="num" w:pos="360"/>
        </w:tabs>
        <w:ind w:left="360" w:hanging="360"/>
      </w:pPr>
      <w:rPr>
        <w:rFonts w:ascii="Courier New" w:hAnsi="Courier New" w:hint="default"/>
        <w:sz w:val="24"/>
      </w:rPr>
    </w:lvl>
    <w:lvl w:ilvl="1" w:tplc="04130003" w:tentative="1">
      <w:start w:val="1"/>
      <w:numFmt w:val="bullet"/>
      <w:lvlText w:val="o"/>
      <w:lvlJc w:val="left"/>
      <w:pPr>
        <w:tabs>
          <w:tab w:val="num" w:pos="360"/>
        </w:tabs>
        <w:ind w:left="360" w:hanging="360"/>
      </w:pPr>
      <w:rPr>
        <w:rFonts w:ascii="Courier New" w:hAnsi="Courier New" w:cs="Courier New" w:hint="default"/>
      </w:rPr>
    </w:lvl>
    <w:lvl w:ilvl="2" w:tplc="04130005" w:tentative="1">
      <w:start w:val="1"/>
      <w:numFmt w:val="bullet"/>
      <w:lvlText w:val=""/>
      <w:lvlJc w:val="left"/>
      <w:pPr>
        <w:tabs>
          <w:tab w:val="num" w:pos="1080"/>
        </w:tabs>
        <w:ind w:left="1080" w:hanging="360"/>
      </w:pPr>
      <w:rPr>
        <w:rFonts w:ascii="Wingdings" w:hAnsi="Wingdings" w:hint="default"/>
      </w:rPr>
    </w:lvl>
    <w:lvl w:ilvl="3" w:tplc="04130001" w:tentative="1">
      <w:start w:val="1"/>
      <w:numFmt w:val="bullet"/>
      <w:lvlText w:val=""/>
      <w:lvlJc w:val="left"/>
      <w:pPr>
        <w:tabs>
          <w:tab w:val="num" w:pos="1800"/>
        </w:tabs>
        <w:ind w:left="1800" w:hanging="360"/>
      </w:pPr>
      <w:rPr>
        <w:rFonts w:ascii="Symbol" w:hAnsi="Symbol" w:hint="default"/>
      </w:rPr>
    </w:lvl>
    <w:lvl w:ilvl="4" w:tplc="04130003" w:tentative="1">
      <w:start w:val="1"/>
      <w:numFmt w:val="bullet"/>
      <w:lvlText w:val="o"/>
      <w:lvlJc w:val="left"/>
      <w:pPr>
        <w:tabs>
          <w:tab w:val="num" w:pos="2520"/>
        </w:tabs>
        <w:ind w:left="2520" w:hanging="360"/>
      </w:pPr>
      <w:rPr>
        <w:rFonts w:ascii="Courier New" w:hAnsi="Courier New" w:cs="Courier New" w:hint="default"/>
      </w:rPr>
    </w:lvl>
    <w:lvl w:ilvl="5" w:tplc="04130005" w:tentative="1">
      <w:start w:val="1"/>
      <w:numFmt w:val="bullet"/>
      <w:lvlText w:val=""/>
      <w:lvlJc w:val="left"/>
      <w:pPr>
        <w:tabs>
          <w:tab w:val="num" w:pos="3240"/>
        </w:tabs>
        <w:ind w:left="3240" w:hanging="360"/>
      </w:pPr>
      <w:rPr>
        <w:rFonts w:ascii="Wingdings" w:hAnsi="Wingdings" w:hint="default"/>
      </w:rPr>
    </w:lvl>
    <w:lvl w:ilvl="6" w:tplc="04130001" w:tentative="1">
      <w:start w:val="1"/>
      <w:numFmt w:val="bullet"/>
      <w:lvlText w:val=""/>
      <w:lvlJc w:val="left"/>
      <w:pPr>
        <w:tabs>
          <w:tab w:val="num" w:pos="3960"/>
        </w:tabs>
        <w:ind w:left="3960" w:hanging="360"/>
      </w:pPr>
      <w:rPr>
        <w:rFonts w:ascii="Symbol" w:hAnsi="Symbol" w:hint="default"/>
      </w:rPr>
    </w:lvl>
    <w:lvl w:ilvl="7" w:tplc="04130003" w:tentative="1">
      <w:start w:val="1"/>
      <w:numFmt w:val="bullet"/>
      <w:lvlText w:val="o"/>
      <w:lvlJc w:val="left"/>
      <w:pPr>
        <w:tabs>
          <w:tab w:val="num" w:pos="4680"/>
        </w:tabs>
        <w:ind w:left="4680" w:hanging="360"/>
      </w:pPr>
      <w:rPr>
        <w:rFonts w:ascii="Courier New" w:hAnsi="Courier New" w:cs="Courier New" w:hint="default"/>
      </w:rPr>
    </w:lvl>
    <w:lvl w:ilvl="8" w:tplc="0413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03E21646"/>
    <w:multiLevelType w:val="hybridMultilevel"/>
    <w:tmpl w:val="46E409FE"/>
    <w:lvl w:ilvl="0" w:tplc="08130001">
      <w:start w:val="1"/>
      <w:numFmt w:val="bullet"/>
      <w:lvlText w:val=""/>
      <w:lvlJc w:val="left"/>
      <w:pPr>
        <w:ind w:left="1695" w:hanging="420"/>
      </w:pPr>
      <w:rPr>
        <w:rFonts w:ascii="Symbol" w:hAnsi="Symbol"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3" w15:restartNumberingAfterBreak="0">
    <w:nsid w:val="0B5C0848"/>
    <w:multiLevelType w:val="hybridMultilevel"/>
    <w:tmpl w:val="CD3C2CAE"/>
    <w:lvl w:ilvl="0" w:tplc="964A1BD6">
      <w:start w:val="1"/>
      <w:numFmt w:val="bullet"/>
      <w:lvlText w:val=""/>
      <w:lvlJc w:val="left"/>
      <w:pPr>
        <w:tabs>
          <w:tab w:val="num" w:pos="862"/>
        </w:tabs>
        <w:ind w:left="862" w:hanging="360"/>
      </w:pPr>
      <w:rPr>
        <w:rFonts w:ascii="Wingdings" w:hAnsi="Wingdings" w:hint="default"/>
        <w:sz w:val="20"/>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9A2E9D"/>
    <w:multiLevelType w:val="hybridMultilevel"/>
    <w:tmpl w:val="49828F8E"/>
    <w:lvl w:ilvl="0" w:tplc="7BD89C4A">
      <w:start w:val="1"/>
      <w:numFmt w:val="bullet"/>
      <w:lvlText w:val="o"/>
      <w:lvlJc w:val="left"/>
      <w:pPr>
        <w:tabs>
          <w:tab w:val="num" w:pos="284"/>
        </w:tabs>
        <w:ind w:left="284" w:hanging="284"/>
      </w:pPr>
      <w:rPr>
        <w:rFonts w:ascii="Wingdings" w:hAnsi="Wingdings" w:hint="default"/>
        <w:sz w:val="18"/>
      </w:rPr>
    </w:lvl>
    <w:lvl w:ilvl="1" w:tplc="114A9876">
      <w:start w:val="1"/>
      <w:numFmt w:val="bullet"/>
      <w:lvlText w:val="o"/>
      <w:lvlJc w:val="left"/>
      <w:pPr>
        <w:tabs>
          <w:tab w:val="num" w:pos="1364"/>
        </w:tabs>
        <w:ind w:left="1364" w:hanging="284"/>
      </w:pPr>
      <w:rPr>
        <w:rFonts w:ascii="Wingdings" w:hAnsi="Wingdings" w:hint="default"/>
        <w:sz w:val="18"/>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8F69E8"/>
    <w:multiLevelType w:val="multilevel"/>
    <w:tmpl w:val="49828F8E"/>
    <w:lvl w:ilvl="0">
      <w:start w:val="1"/>
      <w:numFmt w:val="bullet"/>
      <w:lvlText w:val="o"/>
      <w:lvlJc w:val="left"/>
      <w:pPr>
        <w:tabs>
          <w:tab w:val="num" w:pos="284"/>
        </w:tabs>
        <w:ind w:left="284" w:hanging="284"/>
      </w:pPr>
      <w:rPr>
        <w:rFonts w:ascii="Wingdings" w:hAnsi="Wingdings" w:hint="default"/>
        <w:sz w:val="18"/>
      </w:rPr>
    </w:lvl>
    <w:lvl w:ilvl="1">
      <w:start w:val="1"/>
      <w:numFmt w:val="bullet"/>
      <w:lvlText w:val="o"/>
      <w:lvlJc w:val="left"/>
      <w:pPr>
        <w:tabs>
          <w:tab w:val="num" w:pos="1364"/>
        </w:tabs>
        <w:ind w:left="1364" w:hanging="284"/>
      </w:pPr>
      <w:rPr>
        <w:rFonts w:ascii="Wingdings" w:hAnsi="Wingdings" w:hint="default"/>
        <w:sz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646C99"/>
    <w:multiLevelType w:val="multilevel"/>
    <w:tmpl w:val="0FFA4BFC"/>
    <w:lvl w:ilvl="0">
      <w:start w:val="1"/>
      <w:numFmt w:val="bullet"/>
      <w:lvlText w:val="o"/>
      <w:lvlJc w:val="left"/>
      <w:pPr>
        <w:tabs>
          <w:tab w:val="num" w:pos="510"/>
        </w:tabs>
        <w:ind w:left="510" w:hanging="510"/>
      </w:pPr>
      <w:rPr>
        <w:rFonts w:ascii="Wingdings" w:hAnsi="Wingdings" w:hint="default"/>
        <w:sz w:val="24"/>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7" w15:restartNumberingAfterBreak="0">
    <w:nsid w:val="1D654FBB"/>
    <w:multiLevelType w:val="multilevel"/>
    <w:tmpl w:val="45A2BC64"/>
    <w:lvl w:ilvl="0">
      <w:start w:val="1"/>
      <w:numFmt w:val="bullet"/>
      <w:lvlText w:val="o"/>
      <w:lvlJc w:val="left"/>
      <w:pPr>
        <w:tabs>
          <w:tab w:val="num" w:pos="862"/>
        </w:tabs>
        <w:ind w:left="862" w:hanging="360"/>
      </w:pPr>
      <w:rPr>
        <w:rFonts w:ascii="Wingdings" w:hAnsi="Wingdings" w:hint="default"/>
        <w:sz w:val="24"/>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8" w15:restartNumberingAfterBreak="0">
    <w:nsid w:val="1F4B3B38"/>
    <w:multiLevelType w:val="hybridMultilevel"/>
    <w:tmpl w:val="35F42FE4"/>
    <w:lvl w:ilvl="0" w:tplc="7BD89C4A">
      <w:start w:val="1"/>
      <w:numFmt w:val="bullet"/>
      <w:lvlText w:val="o"/>
      <w:lvlJc w:val="left"/>
      <w:pPr>
        <w:tabs>
          <w:tab w:val="num" w:pos="284"/>
        </w:tabs>
        <w:ind w:left="284" w:hanging="284"/>
      </w:pPr>
      <w:rPr>
        <w:rFonts w:ascii="Wingdings" w:hAnsi="Wingdings" w:hint="default"/>
        <w:sz w:val="18"/>
      </w:rPr>
    </w:lvl>
    <w:lvl w:ilvl="1" w:tplc="114A9876">
      <w:start w:val="1"/>
      <w:numFmt w:val="bullet"/>
      <w:lvlText w:val="o"/>
      <w:lvlJc w:val="left"/>
      <w:pPr>
        <w:tabs>
          <w:tab w:val="num" w:pos="1364"/>
        </w:tabs>
        <w:ind w:left="1364" w:hanging="284"/>
      </w:pPr>
      <w:rPr>
        <w:rFonts w:ascii="Wingdings" w:hAnsi="Wingdings" w:hint="default"/>
        <w:sz w:val="18"/>
      </w:rPr>
    </w:lvl>
    <w:lvl w:ilvl="2" w:tplc="DE82A958">
      <w:start w:val="1"/>
      <w:numFmt w:val="bullet"/>
      <w:lvlText w:val=""/>
      <w:lvlJc w:val="left"/>
      <w:pPr>
        <w:tabs>
          <w:tab w:val="num" w:pos="2160"/>
        </w:tabs>
        <w:ind w:left="2160" w:hanging="360"/>
      </w:pPr>
      <w:rPr>
        <w:rFonts w:ascii="Symbol" w:hAnsi="Symbol" w:hint="default"/>
        <w:color w:val="auto"/>
        <w:sz w:val="24"/>
        <w:szCs w:val="24"/>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2E3490"/>
    <w:multiLevelType w:val="hybridMultilevel"/>
    <w:tmpl w:val="67E2DCF2"/>
    <w:lvl w:ilvl="0" w:tplc="B8621EF4">
      <w:start w:val="1"/>
      <w:numFmt w:val="bullet"/>
      <w:lvlText w:val="o"/>
      <w:lvlJc w:val="left"/>
      <w:pPr>
        <w:tabs>
          <w:tab w:val="num" w:pos="720"/>
        </w:tabs>
        <w:ind w:left="720" w:hanging="360"/>
      </w:pPr>
      <w:rPr>
        <w:rFonts w:ascii="Courier New" w:hAnsi="Courier New" w:hint="default"/>
        <w:sz w:val="24"/>
      </w:rPr>
    </w:lvl>
    <w:lvl w:ilvl="1" w:tplc="04130003" w:tentative="1">
      <w:start w:val="1"/>
      <w:numFmt w:val="bullet"/>
      <w:lvlText w:val="o"/>
      <w:lvlJc w:val="left"/>
      <w:pPr>
        <w:tabs>
          <w:tab w:val="num" w:pos="720"/>
        </w:tabs>
        <w:ind w:left="720" w:hanging="360"/>
      </w:pPr>
      <w:rPr>
        <w:rFonts w:ascii="Courier New" w:hAnsi="Courier New" w:cs="Courier New" w:hint="default"/>
      </w:rPr>
    </w:lvl>
    <w:lvl w:ilvl="2" w:tplc="04130005" w:tentative="1">
      <w:start w:val="1"/>
      <w:numFmt w:val="bullet"/>
      <w:lvlText w:val=""/>
      <w:lvlJc w:val="left"/>
      <w:pPr>
        <w:tabs>
          <w:tab w:val="num" w:pos="1440"/>
        </w:tabs>
        <w:ind w:left="1440" w:hanging="360"/>
      </w:pPr>
      <w:rPr>
        <w:rFonts w:ascii="Wingdings" w:hAnsi="Wingdings" w:hint="default"/>
      </w:rPr>
    </w:lvl>
    <w:lvl w:ilvl="3" w:tplc="04130001" w:tentative="1">
      <w:start w:val="1"/>
      <w:numFmt w:val="bullet"/>
      <w:lvlText w:val=""/>
      <w:lvlJc w:val="left"/>
      <w:pPr>
        <w:tabs>
          <w:tab w:val="num" w:pos="2160"/>
        </w:tabs>
        <w:ind w:left="2160" w:hanging="360"/>
      </w:pPr>
      <w:rPr>
        <w:rFonts w:ascii="Symbol" w:hAnsi="Symbol" w:hint="default"/>
      </w:rPr>
    </w:lvl>
    <w:lvl w:ilvl="4" w:tplc="04130003" w:tentative="1">
      <w:start w:val="1"/>
      <w:numFmt w:val="bullet"/>
      <w:lvlText w:val="o"/>
      <w:lvlJc w:val="left"/>
      <w:pPr>
        <w:tabs>
          <w:tab w:val="num" w:pos="2880"/>
        </w:tabs>
        <w:ind w:left="2880" w:hanging="360"/>
      </w:pPr>
      <w:rPr>
        <w:rFonts w:ascii="Courier New" w:hAnsi="Courier New" w:cs="Courier New" w:hint="default"/>
      </w:rPr>
    </w:lvl>
    <w:lvl w:ilvl="5" w:tplc="04130005" w:tentative="1">
      <w:start w:val="1"/>
      <w:numFmt w:val="bullet"/>
      <w:lvlText w:val=""/>
      <w:lvlJc w:val="left"/>
      <w:pPr>
        <w:tabs>
          <w:tab w:val="num" w:pos="3600"/>
        </w:tabs>
        <w:ind w:left="3600" w:hanging="360"/>
      </w:pPr>
      <w:rPr>
        <w:rFonts w:ascii="Wingdings" w:hAnsi="Wingdings" w:hint="default"/>
      </w:rPr>
    </w:lvl>
    <w:lvl w:ilvl="6" w:tplc="04130001" w:tentative="1">
      <w:start w:val="1"/>
      <w:numFmt w:val="bullet"/>
      <w:lvlText w:val=""/>
      <w:lvlJc w:val="left"/>
      <w:pPr>
        <w:tabs>
          <w:tab w:val="num" w:pos="4320"/>
        </w:tabs>
        <w:ind w:left="4320" w:hanging="360"/>
      </w:pPr>
      <w:rPr>
        <w:rFonts w:ascii="Symbol" w:hAnsi="Symbol" w:hint="default"/>
      </w:rPr>
    </w:lvl>
    <w:lvl w:ilvl="7" w:tplc="04130003" w:tentative="1">
      <w:start w:val="1"/>
      <w:numFmt w:val="bullet"/>
      <w:lvlText w:val="o"/>
      <w:lvlJc w:val="left"/>
      <w:pPr>
        <w:tabs>
          <w:tab w:val="num" w:pos="5040"/>
        </w:tabs>
        <w:ind w:left="5040" w:hanging="360"/>
      </w:pPr>
      <w:rPr>
        <w:rFonts w:ascii="Courier New" w:hAnsi="Courier New" w:cs="Courier New" w:hint="default"/>
      </w:rPr>
    </w:lvl>
    <w:lvl w:ilvl="8" w:tplc="0413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215628EC"/>
    <w:multiLevelType w:val="hybridMultilevel"/>
    <w:tmpl w:val="45A2BC64"/>
    <w:lvl w:ilvl="0" w:tplc="DB2837C8">
      <w:start w:val="1"/>
      <w:numFmt w:val="bullet"/>
      <w:lvlText w:val="o"/>
      <w:lvlJc w:val="left"/>
      <w:pPr>
        <w:tabs>
          <w:tab w:val="num" w:pos="862"/>
        </w:tabs>
        <w:ind w:left="862" w:hanging="360"/>
      </w:pPr>
      <w:rPr>
        <w:rFonts w:ascii="Wingdings" w:hAnsi="Wingdings" w:hint="default"/>
        <w:sz w:val="24"/>
      </w:rPr>
    </w:lvl>
    <w:lvl w:ilvl="1" w:tplc="04130003" w:tentative="1">
      <w:start w:val="1"/>
      <w:numFmt w:val="bullet"/>
      <w:lvlText w:val="o"/>
      <w:lvlJc w:val="left"/>
      <w:pPr>
        <w:tabs>
          <w:tab w:val="num" w:pos="360"/>
        </w:tabs>
        <w:ind w:left="360" w:hanging="360"/>
      </w:pPr>
      <w:rPr>
        <w:rFonts w:ascii="Courier New" w:hAnsi="Courier New" w:cs="Courier New" w:hint="default"/>
      </w:rPr>
    </w:lvl>
    <w:lvl w:ilvl="2" w:tplc="04130005" w:tentative="1">
      <w:start w:val="1"/>
      <w:numFmt w:val="bullet"/>
      <w:lvlText w:val=""/>
      <w:lvlJc w:val="left"/>
      <w:pPr>
        <w:tabs>
          <w:tab w:val="num" w:pos="1080"/>
        </w:tabs>
        <w:ind w:left="1080" w:hanging="360"/>
      </w:pPr>
      <w:rPr>
        <w:rFonts w:ascii="Wingdings" w:hAnsi="Wingdings" w:hint="default"/>
      </w:rPr>
    </w:lvl>
    <w:lvl w:ilvl="3" w:tplc="04130001" w:tentative="1">
      <w:start w:val="1"/>
      <w:numFmt w:val="bullet"/>
      <w:lvlText w:val=""/>
      <w:lvlJc w:val="left"/>
      <w:pPr>
        <w:tabs>
          <w:tab w:val="num" w:pos="1800"/>
        </w:tabs>
        <w:ind w:left="1800" w:hanging="360"/>
      </w:pPr>
      <w:rPr>
        <w:rFonts w:ascii="Symbol" w:hAnsi="Symbol" w:hint="default"/>
      </w:rPr>
    </w:lvl>
    <w:lvl w:ilvl="4" w:tplc="04130003" w:tentative="1">
      <w:start w:val="1"/>
      <w:numFmt w:val="bullet"/>
      <w:lvlText w:val="o"/>
      <w:lvlJc w:val="left"/>
      <w:pPr>
        <w:tabs>
          <w:tab w:val="num" w:pos="2520"/>
        </w:tabs>
        <w:ind w:left="2520" w:hanging="360"/>
      </w:pPr>
      <w:rPr>
        <w:rFonts w:ascii="Courier New" w:hAnsi="Courier New" w:cs="Courier New" w:hint="default"/>
      </w:rPr>
    </w:lvl>
    <w:lvl w:ilvl="5" w:tplc="04130005" w:tentative="1">
      <w:start w:val="1"/>
      <w:numFmt w:val="bullet"/>
      <w:lvlText w:val=""/>
      <w:lvlJc w:val="left"/>
      <w:pPr>
        <w:tabs>
          <w:tab w:val="num" w:pos="3240"/>
        </w:tabs>
        <w:ind w:left="3240" w:hanging="360"/>
      </w:pPr>
      <w:rPr>
        <w:rFonts w:ascii="Wingdings" w:hAnsi="Wingdings" w:hint="default"/>
      </w:rPr>
    </w:lvl>
    <w:lvl w:ilvl="6" w:tplc="04130001" w:tentative="1">
      <w:start w:val="1"/>
      <w:numFmt w:val="bullet"/>
      <w:lvlText w:val=""/>
      <w:lvlJc w:val="left"/>
      <w:pPr>
        <w:tabs>
          <w:tab w:val="num" w:pos="3960"/>
        </w:tabs>
        <w:ind w:left="3960" w:hanging="360"/>
      </w:pPr>
      <w:rPr>
        <w:rFonts w:ascii="Symbol" w:hAnsi="Symbol" w:hint="default"/>
      </w:rPr>
    </w:lvl>
    <w:lvl w:ilvl="7" w:tplc="04130003" w:tentative="1">
      <w:start w:val="1"/>
      <w:numFmt w:val="bullet"/>
      <w:lvlText w:val="o"/>
      <w:lvlJc w:val="left"/>
      <w:pPr>
        <w:tabs>
          <w:tab w:val="num" w:pos="4680"/>
        </w:tabs>
        <w:ind w:left="4680" w:hanging="360"/>
      </w:pPr>
      <w:rPr>
        <w:rFonts w:ascii="Courier New" w:hAnsi="Courier New" w:cs="Courier New" w:hint="default"/>
      </w:rPr>
    </w:lvl>
    <w:lvl w:ilvl="8" w:tplc="04130005" w:tentative="1">
      <w:start w:val="1"/>
      <w:numFmt w:val="bullet"/>
      <w:lvlText w:val=""/>
      <w:lvlJc w:val="left"/>
      <w:pPr>
        <w:tabs>
          <w:tab w:val="num" w:pos="5400"/>
        </w:tabs>
        <w:ind w:left="5400" w:hanging="360"/>
      </w:pPr>
      <w:rPr>
        <w:rFonts w:ascii="Wingdings" w:hAnsi="Wingdings" w:hint="default"/>
      </w:rPr>
    </w:lvl>
  </w:abstractNum>
  <w:abstractNum w:abstractNumId="11" w15:restartNumberingAfterBreak="0">
    <w:nsid w:val="233C6B23"/>
    <w:multiLevelType w:val="hybridMultilevel"/>
    <w:tmpl w:val="F7B6CA34"/>
    <w:lvl w:ilvl="0" w:tplc="2CC4C738">
      <w:start w:val="1"/>
      <w:numFmt w:val="bullet"/>
      <w:lvlText w:val="­"/>
      <w:lvlJc w:val="left"/>
      <w:pPr>
        <w:ind w:left="720" w:hanging="360"/>
      </w:pPr>
      <w:rPr>
        <w:rFonts w:ascii="Coo Hew" w:hAnsi="Coo H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3D01E23"/>
    <w:multiLevelType w:val="hybridMultilevel"/>
    <w:tmpl w:val="D17E6EE6"/>
    <w:lvl w:ilvl="0" w:tplc="6B528026">
      <w:start w:val="1"/>
      <w:numFmt w:val="bullet"/>
      <w:lvlText w:val="o"/>
      <w:lvlJc w:val="left"/>
      <w:pPr>
        <w:tabs>
          <w:tab w:val="num" w:pos="1474"/>
        </w:tabs>
        <w:ind w:left="1474" w:hanging="360"/>
      </w:pPr>
      <w:rPr>
        <w:rFonts w:ascii="Courier New" w:hAnsi="Courier New" w:hint="default"/>
        <w:sz w:val="24"/>
      </w:rPr>
    </w:lvl>
    <w:lvl w:ilvl="1" w:tplc="04130003" w:tentative="1">
      <w:start w:val="1"/>
      <w:numFmt w:val="bullet"/>
      <w:lvlText w:val="o"/>
      <w:lvlJc w:val="left"/>
      <w:pPr>
        <w:tabs>
          <w:tab w:val="num" w:pos="1474"/>
        </w:tabs>
        <w:ind w:left="1474" w:hanging="360"/>
      </w:pPr>
      <w:rPr>
        <w:rFonts w:ascii="Courier New" w:hAnsi="Courier New" w:cs="Courier New" w:hint="default"/>
      </w:rPr>
    </w:lvl>
    <w:lvl w:ilvl="2" w:tplc="04130005" w:tentative="1">
      <w:start w:val="1"/>
      <w:numFmt w:val="bullet"/>
      <w:lvlText w:val=""/>
      <w:lvlJc w:val="left"/>
      <w:pPr>
        <w:tabs>
          <w:tab w:val="num" w:pos="2194"/>
        </w:tabs>
        <w:ind w:left="2194" w:hanging="360"/>
      </w:pPr>
      <w:rPr>
        <w:rFonts w:ascii="Wingdings" w:hAnsi="Wingdings" w:hint="default"/>
      </w:rPr>
    </w:lvl>
    <w:lvl w:ilvl="3" w:tplc="04130001" w:tentative="1">
      <w:start w:val="1"/>
      <w:numFmt w:val="bullet"/>
      <w:lvlText w:val=""/>
      <w:lvlJc w:val="left"/>
      <w:pPr>
        <w:tabs>
          <w:tab w:val="num" w:pos="2914"/>
        </w:tabs>
        <w:ind w:left="2914" w:hanging="360"/>
      </w:pPr>
      <w:rPr>
        <w:rFonts w:ascii="Symbol" w:hAnsi="Symbol" w:hint="default"/>
      </w:rPr>
    </w:lvl>
    <w:lvl w:ilvl="4" w:tplc="04130003" w:tentative="1">
      <w:start w:val="1"/>
      <w:numFmt w:val="bullet"/>
      <w:lvlText w:val="o"/>
      <w:lvlJc w:val="left"/>
      <w:pPr>
        <w:tabs>
          <w:tab w:val="num" w:pos="3634"/>
        </w:tabs>
        <w:ind w:left="3634" w:hanging="360"/>
      </w:pPr>
      <w:rPr>
        <w:rFonts w:ascii="Courier New" w:hAnsi="Courier New" w:cs="Courier New" w:hint="default"/>
      </w:rPr>
    </w:lvl>
    <w:lvl w:ilvl="5" w:tplc="04130005" w:tentative="1">
      <w:start w:val="1"/>
      <w:numFmt w:val="bullet"/>
      <w:lvlText w:val=""/>
      <w:lvlJc w:val="left"/>
      <w:pPr>
        <w:tabs>
          <w:tab w:val="num" w:pos="4354"/>
        </w:tabs>
        <w:ind w:left="4354" w:hanging="360"/>
      </w:pPr>
      <w:rPr>
        <w:rFonts w:ascii="Wingdings" w:hAnsi="Wingdings" w:hint="default"/>
      </w:rPr>
    </w:lvl>
    <w:lvl w:ilvl="6" w:tplc="04130001" w:tentative="1">
      <w:start w:val="1"/>
      <w:numFmt w:val="bullet"/>
      <w:lvlText w:val=""/>
      <w:lvlJc w:val="left"/>
      <w:pPr>
        <w:tabs>
          <w:tab w:val="num" w:pos="5074"/>
        </w:tabs>
        <w:ind w:left="5074" w:hanging="360"/>
      </w:pPr>
      <w:rPr>
        <w:rFonts w:ascii="Symbol" w:hAnsi="Symbol" w:hint="default"/>
      </w:rPr>
    </w:lvl>
    <w:lvl w:ilvl="7" w:tplc="04130003" w:tentative="1">
      <w:start w:val="1"/>
      <w:numFmt w:val="bullet"/>
      <w:lvlText w:val="o"/>
      <w:lvlJc w:val="left"/>
      <w:pPr>
        <w:tabs>
          <w:tab w:val="num" w:pos="5794"/>
        </w:tabs>
        <w:ind w:left="5794" w:hanging="360"/>
      </w:pPr>
      <w:rPr>
        <w:rFonts w:ascii="Courier New" w:hAnsi="Courier New" w:cs="Courier New" w:hint="default"/>
      </w:rPr>
    </w:lvl>
    <w:lvl w:ilvl="8" w:tplc="04130005" w:tentative="1">
      <w:start w:val="1"/>
      <w:numFmt w:val="bullet"/>
      <w:lvlText w:val=""/>
      <w:lvlJc w:val="left"/>
      <w:pPr>
        <w:tabs>
          <w:tab w:val="num" w:pos="6514"/>
        </w:tabs>
        <w:ind w:left="6514" w:hanging="360"/>
      </w:pPr>
      <w:rPr>
        <w:rFonts w:ascii="Wingdings" w:hAnsi="Wingdings" w:hint="default"/>
      </w:rPr>
    </w:lvl>
  </w:abstractNum>
  <w:abstractNum w:abstractNumId="13" w15:restartNumberingAfterBreak="0">
    <w:nsid w:val="24435CCE"/>
    <w:multiLevelType w:val="multilevel"/>
    <w:tmpl w:val="41AE31A4"/>
    <w:lvl w:ilvl="0">
      <w:start w:val="1"/>
      <w:numFmt w:val="bullet"/>
      <w:lvlText w:val="o"/>
      <w:lvlJc w:val="left"/>
      <w:pPr>
        <w:tabs>
          <w:tab w:val="num" w:pos="360"/>
        </w:tabs>
        <w:ind w:left="360" w:hanging="360"/>
      </w:pPr>
      <w:rPr>
        <w:rFonts w:ascii="Courier New" w:hAnsi="Courier New" w:hint="default"/>
        <w:sz w:val="24"/>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25793F45"/>
    <w:multiLevelType w:val="hybridMultilevel"/>
    <w:tmpl w:val="0BFAEE56"/>
    <w:lvl w:ilvl="0" w:tplc="6B528026">
      <w:start w:val="1"/>
      <w:numFmt w:val="bullet"/>
      <w:lvlText w:val="o"/>
      <w:lvlJc w:val="left"/>
      <w:pPr>
        <w:tabs>
          <w:tab w:val="num" w:pos="1474"/>
        </w:tabs>
        <w:ind w:left="1474" w:hanging="360"/>
      </w:pPr>
      <w:rPr>
        <w:rFonts w:ascii="Courier New" w:hAnsi="Courier New" w:hint="default"/>
        <w:sz w:val="24"/>
      </w:rPr>
    </w:lvl>
    <w:lvl w:ilvl="1" w:tplc="04130003" w:tentative="1">
      <w:start w:val="1"/>
      <w:numFmt w:val="bullet"/>
      <w:lvlText w:val="o"/>
      <w:lvlJc w:val="left"/>
      <w:pPr>
        <w:tabs>
          <w:tab w:val="num" w:pos="1474"/>
        </w:tabs>
        <w:ind w:left="1474" w:hanging="360"/>
      </w:pPr>
      <w:rPr>
        <w:rFonts w:ascii="Courier New" w:hAnsi="Courier New" w:cs="Courier New" w:hint="default"/>
      </w:rPr>
    </w:lvl>
    <w:lvl w:ilvl="2" w:tplc="04130005" w:tentative="1">
      <w:start w:val="1"/>
      <w:numFmt w:val="bullet"/>
      <w:lvlText w:val=""/>
      <w:lvlJc w:val="left"/>
      <w:pPr>
        <w:tabs>
          <w:tab w:val="num" w:pos="2194"/>
        </w:tabs>
        <w:ind w:left="2194" w:hanging="360"/>
      </w:pPr>
      <w:rPr>
        <w:rFonts w:ascii="Wingdings" w:hAnsi="Wingdings" w:hint="default"/>
      </w:rPr>
    </w:lvl>
    <w:lvl w:ilvl="3" w:tplc="04130001" w:tentative="1">
      <w:start w:val="1"/>
      <w:numFmt w:val="bullet"/>
      <w:lvlText w:val=""/>
      <w:lvlJc w:val="left"/>
      <w:pPr>
        <w:tabs>
          <w:tab w:val="num" w:pos="2914"/>
        </w:tabs>
        <w:ind w:left="2914" w:hanging="360"/>
      </w:pPr>
      <w:rPr>
        <w:rFonts w:ascii="Symbol" w:hAnsi="Symbol" w:hint="default"/>
      </w:rPr>
    </w:lvl>
    <w:lvl w:ilvl="4" w:tplc="04130003" w:tentative="1">
      <w:start w:val="1"/>
      <w:numFmt w:val="bullet"/>
      <w:lvlText w:val="o"/>
      <w:lvlJc w:val="left"/>
      <w:pPr>
        <w:tabs>
          <w:tab w:val="num" w:pos="3634"/>
        </w:tabs>
        <w:ind w:left="3634" w:hanging="360"/>
      </w:pPr>
      <w:rPr>
        <w:rFonts w:ascii="Courier New" w:hAnsi="Courier New" w:cs="Courier New" w:hint="default"/>
      </w:rPr>
    </w:lvl>
    <w:lvl w:ilvl="5" w:tplc="04130005" w:tentative="1">
      <w:start w:val="1"/>
      <w:numFmt w:val="bullet"/>
      <w:lvlText w:val=""/>
      <w:lvlJc w:val="left"/>
      <w:pPr>
        <w:tabs>
          <w:tab w:val="num" w:pos="4354"/>
        </w:tabs>
        <w:ind w:left="4354" w:hanging="360"/>
      </w:pPr>
      <w:rPr>
        <w:rFonts w:ascii="Wingdings" w:hAnsi="Wingdings" w:hint="default"/>
      </w:rPr>
    </w:lvl>
    <w:lvl w:ilvl="6" w:tplc="04130001" w:tentative="1">
      <w:start w:val="1"/>
      <w:numFmt w:val="bullet"/>
      <w:lvlText w:val=""/>
      <w:lvlJc w:val="left"/>
      <w:pPr>
        <w:tabs>
          <w:tab w:val="num" w:pos="5074"/>
        </w:tabs>
        <w:ind w:left="5074" w:hanging="360"/>
      </w:pPr>
      <w:rPr>
        <w:rFonts w:ascii="Symbol" w:hAnsi="Symbol" w:hint="default"/>
      </w:rPr>
    </w:lvl>
    <w:lvl w:ilvl="7" w:tplc="04130003" w:tentative="1">
      <w:start w:val="1"/>
      <w:numFmt w:val="bullet"/>
      <w:lvlText w:val="o"/>
      <w:lvlJc w:val="left"/>
      <w:pPr>
        <w:tabs>
          <w:tab w:val="num" w:pos="5794"/>
        </w:tabs>
        <w:ind w:left="5794" w:hanging="360"/>
      </w:pPr>
      <w:rPr>
        <w:rFonts w:ascii="Courier New" w:hAnsi="Courier New" w:cs="Courier New" w:hint="default"/>
      </w:rPr>
    </w:lvl>
    <w:lvl w:ilvl="8" w:tplc="04130005" w:tentative="1">
      <w:start w:val="1"/>
      <w:numFmt w:val="bullet"/>
      <w:lvlText w:val=""/>
      <w:lvlJc w:val="left"/>
      <w:pPr>
        <w:tabs>
          <w:tab w:val="num" w:pos="6514"/>
        </w:tabs>
        <w:ind w:left="6514" w:hanging="360"/>
      </w:pPr>
      <w:rPr>
        <w:rFonts w:ascii="Wingdings" w:hAnsi="Wingdings" w:hint="default"/>
      </w:rPr>
    </w:lvl>
  </w:abstractNum>
  <w:abstractNum w:abstractNumId="15" w15:restartNumberingAfterBreak="0">
    <w:nsid w:val="31FD7227"/>
    <w:multiLevelType w:val="multilevel"/>
    <w:tmpl w:val="7152D404"/>
    <w:lvl w:ilvl="0">
      <w:start w:val="1"/>
      <w:numFmt w:val="bullet"/>
      <w:lvlText w:val="o"/>
      <w:lvlJc w:val="left"/>
      <w:pPr>
        <w:tabs>
          <w:tab w:val="num" w:pos="510"/>
        </w:tabs>
        <w:ind w:left="510" w:hanging="453"/>
      </w:pPr>
      <w:rPr>
        <w:rFonts w:ascii="Wingdings" w:hAnsi="Wingdings"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F81C8B"/>
    <w:multiLevelType w:val="hybridMultilevel"/>
    <w:tmpl w:val="69B0DFA8"/>
    <w:lvl w:ilvl="0" w:tplc="CFBCF512">
      <w:start w:val="1"/>
      <w:numFmt w:val="decimal"/>
      <w:lvlText w:val="%1."/>
      <w:lvlJc w:val="left"/>
      <w:pPr>
        <w:ind w:left="360" w:hanging="360"/>
      </w:pPr>
      <w:rPr>
        <w:color w:val="auto"/>
        <w:sz w:val="18"/>
        <w:szCs w:val="18"/>
      </w:rPr>
    </w:lvl>
    <w:lvl w:ilvl="1" w:tplc="04130003">
      <w:start w:val="1"/>
      <w:numFmt w:val="bullet"/>
      <w:lvlText w:val="o"/>
      <w:lvlJc w:val="left"/>
      <w:pPr>
        <w:ind w:left="2574" w:hanging="360"/>
      </w:pPr>
      <w:rPr>
        <w:rFonts w:ascii="Courier New" w:hAnsi="Courier New" w:cs="Courier New" w:hint="default"/>
      </w:rPr>
    </w:lvl>
    <w:lvl w:ilvl="2" w:tplc="04130003">
      <w:start w:val="1"/>
      <w:numFmt w:val="bullet"/>
      <w:lvlText w:val="o"/>
      <w:lvlJc w:val="left"/>
      <w:pPr>
        <w:ind w:left="3294" w:hanging="180"/>
      </w:pPr>
      <w:rPr>
        <w:rFonts w:ascii="Courier New" w:hAnsi="Courier New" w:cs="Courier New" w:hint="default"/>
      </w:rPr>
    </w:lvl>
    <w:lvl w:ilvl="3" w:tplc="0409000F">
      <w:start w:val="1"/>
      <w:numFmt w:val="decimal"/>
      <w:lvlText w:val="%4."/>
      <w:lvlJc w:val="left"/>
      <w:pPr>
        <w:ind w:left="4014" w:hanging="360"/>
      </w:pPr>
    </w:lvl>
    <w:lvl w:ilvl="4" w:tplc="04090019">
      <w:start w:val="1"/>
      <w:numFmt w:val="lowerLetter"/>
      <w:lvlText w:val="%5."/>
      <w:lvlJc w:val="left"/>
      <w:pPr>
        <w:ind w:left="4734" w:hanging="360"/>
      </w:pPr>
    </w:lvl>
    <w:lvl w:ilvl="5" w:tplc="0409001B">
      <w:start w:val="1"/>
      <w:numFmt w:val="lowerRoman"/>
      <w:lvlText w:val="%6."/>
      <w:lvlJc w:val="right"/>
      <w:pPr>
        <w:ind w:left="5454" w:hanging="180"/>
      </w:pPr>
    </w:lvl>
    <w:lvl w:ilvl="6" w:tplc="0409000F">
      <w:start w:val="1"/>
      <w:numFmt w:val="decimal"/>
      <w:lvlText w:val="%7."/>
      <w:lvlJc w:val="left"/>
      <w:pPr>
        <w:ind w:left="6174" w:hanging="360"/>
      </w:pPr>
    </w:lvl>
    <w:lvl w:ilvl="7" w:tplc="04090019">
      <w:start w:val="1"/>
      <w:numFmt w:val="lowerLetter"/>
      <w:lvlText w:val="%8."/>
      <w:lvlJc w:val="left"/>
      <w:pPr>
        <w:ind w:left="6894" w:hanging="360"/>
      </w:pPr>
    </w:lvl>
    <w:lvl w:ilvl="8" w:tplc="0409001B">
      <w:start w:val="1"/>
      <w:numFmt w:val="lowerRoman"/>
      <w:lvlText w:val="%9."/>
      <w:lvlJc w:val="right"/>
      <w:pPr>
        <w:ind w:left="7614" w:hanging="180"/>
      </w:pPr>
    </w:lvl>
  </w:abstractNum>
  <w:abstractNum w:abstractNumId="17" w15:restartNumberingAfterBreak="0">
    <w:nsid w:val="37C54E3B"/>
    <w:multiLevelType w:val="hybridMultilevel"/>
    <w:tmpl w:val="C8061CBC"/>
    <w:lvl w:ilvl="0" w:tplc="C23C1FD4">
      <w:start w:val="1"/>
      <w:numFmt w:val="bullet"/>
      <w:lvlText w:val=""/>
      <w:lvlJc w:val="left"/>
      <w:pPr>
        <w:ind w:left="720" w:hanging="360"/>
      </w:pPr>
      <w:rPr>
        <w:rFonts w:ascii="Wingdings" w:hAnsi="Wingdings" w:hint="default"/>
        <w:sz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391A657F"/>
    <w:multiLevelType w:val="hybridMultilevel"/>
    <w:tmpl w:val="EAEAD5EA"/>
    <w:lvl w:ilvl="0" w:tplc="C23C1FD4">
      <w:start w:val="1"/>
      <w:numFmt w:val="bullet"/>
      <w:lvlText w:val=""/>
      <w:lvlJc w:val="left"/>
      <w:pPr>
        <w:tabs>
          <w:tab w:val="num" w:pos="360"/>
        </w:tabs>
        <w:ind w:left="360" w:hanging="360"/>
      </w:pPr>
      <w:rPr>
        <w:rFonts w:ascii="Wingdings" w:hAnsi="Wingdings" w:hint="default"/>
        <w:sz w:val="20"/>
      </w:rPr>
    </w:lvl>
    <w:lvl w:ilvl="1" w:tplc="08130003">
      <w:start w:val="1"/>
      <w:numFmt w:val="bullet"/>
      <w:lvlText w:val="o"/>
      <w:lvlJc w:val="left"/>
      <w:pPr>
        <w:ind w:left="796" w:hanging="360"/>
      </w:pPr>
      <w:rPr>
        <w:rFonts w:ascii="Courier New" w:hAnsi="Courier New" w:cs="Courier New" w:hint="default"/>
      </w:rPr>
    </w:lvl>
    <w:lvl w:ilvl="2" w:tplc="08130005" w:tentative="1">
      <w:start w:val="1"/>
      <w:numFmt w:val="bullet"/>
      <w:lvlText w:val=""/>
      <w:lvlJc w:val="left"/>
      <w:pPr>
        <w:ind w:left="1516" w:hanging="360"/>
      </w:pPr>
      <w:rPr>
        <w:rFonts w:ascii="Wingdings" w:hAnsi="Wingdings" w:hint="default"/>
      </w:rPr>
    </w:lvl>
    <w:lvl w:ilvl="3" w:tplc="08130001" w:tentative="1">
      <w:start w:val="1"/>
      <w:numFmt w:val="bullet"/>
      <w:lvlText w:val=""/>
      <w:lvlJc w:val="left"/>
      <w:pPr>
        <w:ind w:left="2236" w:hanging="360"/>
      </w:pPr>
      <w:rPr>
        <w:rFonts w:ascii="Symbol" w:hAnsi="Symbol" w:hint="default"/>
      </w:rPr>
    </w:lvl>
    <w:lvl w:ilvl="4" w:tplc="08130003" w:tentative="1">
      <w:start w:val="1"/>
      <w:numFmt w:val="bullet"/>
      <w:lvlText w:val="o"/>
      <w:lvlJc w:val="left"/>
      <w:pPr>
        <w:ind w:left="2956" w:hanging="360"/>
      </w:pPr>
      <w:rPr>
        <w:rFonts w:ascii="Courier New" w:hAnsi="Courier New" w:cs="Courier New" w:hint="default"/>
      </w:rPr>
    </w:lvl>
    <w:lvl w:ilvl="5" w:tplc="08130005" w:tentative="1">
      <w:start w:val="1"/>
      <w:numFmt w:val="bullet"/>
      <w:lvlText w:val=""/>
      <w:lvlJc w:val="left"/>
      <w:pPr>
        <w:ind w:left="3676" w:hanging="360"/>
      </w:pPr>
      <w:rPr>
        <w:rFonts w:ascii="Wingdings" w:hAnsi="Wingdings" w:hint="default"/>
      </w:rPr>
    </w:lvl>
    <w:lvl w:ilvl="6" w:tplc="08130001" w:tentative="1">
      <w:start w:val="1"/>
      <w:numFmt w:val="bullet"/>
      <w:lvlText w:val=""/>
      <w:lvlJc w:val="left"/>
      <w:pPr>
        <w:ind w:left="4396" w:hanging="360"/>
      </w:pPr>
      <w:rPr>
        <w:rFonts w:ascii="Symbol" w:hAnsi="Symbol" w:hint="default"/>
      </w:rPr>
    </w:lvl>
    <w:lvl w:ilvl="7" w:tplc="08130003" w:tentative="1">
      <w:start w:val="1"/>
      <w:numFmt w:val="bullet"/>
      <w:lvlText w:val="o"/>
      <w:lvlJc w:val="left"/>
      <w:pPr>
        <w:ind w:left="5116" w:hanging="360"/>
      </w:pPr>
      <w:rPr>
        <w:rFonts w:ascii="Courier New" w:hAnsi="Courier New" w:cs="Courier New" w:hint="default"/>
      </w:rPr>
    </w:lvl>
    <w:lvl w:ilvl="8" w:tplc="08130005" w:tentative="1">
      <w:start w:val="1"/>
      <w:numFmt w:val="bullet"/>
      <w:lvlText w:val=""/>
      <w:lvlJc w:val="left"/>
      <w:pPr>
        <w:ind w:left="5836" w:hanging="360"/>
      </w:pPr>
      <w:rPr>
        <w:rFonts w:ascii="Wingdings" w:hAnsi="Wingdings" w:hint="default"/>
      </w:rPr>
    </w:lvl>
  </w:abstractNum>
  <w:abstractNum w:abstractNumId="19" w15:restartNumberingAfterBreak="0">
    <w:nsid w:val="3CAB24F2"/>
    <w:multiLevelType w:val="hybridMultilevel"/>
    <w:tmpl w:val="0F2C8608"/>
    <w:lvl w:ilvl="0" w:tplc="C23C1FD4">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B15F89"/>
    <w:multiLevelType w:val="multilevel"/>
    <w:tmpl w:val="AFEC7296"/>
    <w:lvl w:ilvl="0">
      <w:start w:val="1"/>
      <w:numFmt w:val="bullet"/>
      <w:lvlText w:val="o"/>
      <w:lvlJc w:val="left"/>
      <w:pPr>
        <w:tabs>
          <w:tab w:val="num" w:pos="1012"/>
        </w:tabs>
        <w:ind w:left="1012" w:hanging="510"/>
      </w:pPr>
      <w:rPr>
        <w:rFonts w:ascii="Wingdings" w:hAnsi="Wingdings" w:hint="default"/>
        <w:sz w:val="18"/>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21" w15:restartNumberingAfterBreak="0">
    <w:nsid w:val="3E5347DD"/>
    <w:multiLevelType w:val="hybridMultilevel"/>
    <w:tmpl w:val="126C1B52"/>
    <w:lvl w:ilvl="0" w:tplc="1294FBE0">
      <w:start w:val="1"/>
      <w:numFmt w:val="bullet"/>
      <w:lvlText w:val=""/>
      <w:lvlJc w:val="left"/>
      <w:pPr>
        <w:tabs>
          <w:tab w:val="num" w:pos="862"/>
        </w:tabs>
        <w:ind w:left="862" w:hanging="360"/>
      </w:pPr>
      <w:rPr>
        <w:rFonts w:ascii="Wingdings" w:hAnsi="Wingdings" w:hint="default"/>
        <w:sz w:val="20"/>
      </w:rPr>
    </w:lvl>
    <w:lvl w:ilvl="1" w:tplc="70AAC45C">
      <w:start w:val="1"/>
      <w:numFmt w:val="bullet"/>
      <w:lvlText w:val=""/>
      <w:lvlJc w:val="left"/>
      <w:pPr>
        <w:tabs>
          <w:tab w:val="num" w:pos="1440"/>
        </w:tabs>
        <w:ind w:left="1440" w:hanging="360"/>
      </w:pPr>
      <w:rPr>
        <w:rFonts w:ascii="Wingdings" w:hAnsi="Wingdings" w:hint="default"/>
        <w:sz w:val="20"/>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5D0B44"/>
    <w:multiLevelType w:val="hybridMultilevel"/>
    <w:tmpl w:val="96EE9C50"/>
    <w:lvl w:ilvl="0" w:tplc="0C58013C">
      <w:start w:val="1"/>
      <w:numFmt w:val="bullet"/>
      <w:lvlText w:val=""/>
      <w:lvlJc w:val="left"/>
      <w:pPr>
        <w:ind w:left="720" w:hanging="360"/>
      </w:pPr>
      <w:rPr>
        <w:rFonts w:ascii="Symbol" w:eastAsia="Times New Roman"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42347D87"/>
    <w:multiLevelType w:val="hybridMultilevel"/>
    <w:tmpl w:val="EED04444"/>
    <w:lvl w:ilvl="0" w:tplc="52526AC6">
      <w:start w:val="1"/>
      <w:numFmt w:val="bullet"/>
      <w:pStyle w:val="UZopsomming"/>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452D0824"/>
    <w:multiLevelType w:val="hybridMultilevel"/>
    <w:tmpl w:val="0EC4CFFE"/>
    <w:lvl w:ilvl="0" w:tplc="B9989078">
      <w:start w:val="1"/>
      <w:numFmt w:val="bullet"/>
      <w:lvlText w:val=""/>
      <w:lvlJc w:val="left"/>
      <w:pPr>
        <w:tabs>
          <w:tab w:val="num" w:pos="862"/>
        </w:tabs>
        <w:ind w:left="862" w:hanging="360"/>
      </w:pPr>
      <w:rPr>
        <w:rFonts w:ascii="Wingdings" w:hAnsi="Wingdings" w:hint="default"/>
        <w:sz w:val="20"/>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703FFE"/>
    <w:multiLevelType w:val="hybridMultilevel"/>
    <w:tmpl w:val="B95CABE2"/>
    <w:lvl w:ilvl="0" w:tplc="114A9876">
      <w:start w:val="1"/>
      <w:numFmt w:val="bullet"/>
      <w:lvlText w:val="o"/>
      <w:lvlJc w:val="left"/>
      <w:pPr>
        <w:tabs>
          <w:tab w:val="num" w:pos="284"/>
        </w:tabs>
        <w:ind w:left="284" w:hanging="284"/>
      </w:pPr>
      <w:rPr>
        <w:rFonts w:ascii="Wingdings" w:hAnsi="Wingdings" w:hint="default"/>
        <w:sz w:val="18"/>
      </w:rPr>
    </w:lvl>
    <w:lvl w:ilvl="1" w:tplc="04130003">
      <w:start w:val="1"/>
      <w:numFmt w:val="bullet"/>
      <w:lvlText w:val="o"/>
      <w:lvlJc w:val="left"/>
      <w:pPr>
        <w:tabs>
          <w:tab w:val="num" w:pos="644"/>
        </w:tabs>
        <w:ind w:left="644"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E427F4"/>
    <w:multiLevelType w:val="hybridMultilevel"/>
    <w:tmpl w:val="F9CA675A"/>
    <w:lvl w:ilvl="0" w:tplc="04130001">
      <w:start w:val="1"/>
      <w:numFmt w:val="bullet"/>
      <w:lvlText w:val=""/>
      <w:lvlJc w:val="left"/>
      <w:pPr>
        <w:ind w:left="1069" w:hanging="360"/>
      </w:pPr>
      <w:rPr>
        <w:rFonts w:ascii="Symbol" w:hAnsi="Symbol" w:hint="default"/>
        <w:color w:val="auto"/>
        <w:sz w:val="20"/>
        <w:szCs w:val="20"/>
      </w:rPr>
    </w:lvl>
    <w:lvl w:ilvl="1" w:tplc="FFFFFFFF">
      <w:start w:val="1"/>
      <w:numFmt w:val="bullet"/>
      <w:lvlText w:val="o"/>
      <w:lvlJc w:val="left"/>
      <w:pPr>
        <w:ind w:left="1789" w:hanging="360"/>
      </w:pPr>
      <w:rPr>
        <w:rFonts w:ascii="Courier New" w:hAnsi="Courier New" w:cs="Courier New" w:hint="default"/>
      </w:rPr>
    </w:lvl>
    <w:lvl w:ilvl="2" w:tplc="FFFFFFFF">
      <w:start w:val="1"/>
      <w:numFmt w:val="bullet"/>
      <w:lvlText w:val="o"/>
      <w:lvlJc w:val="left"/>
      <w:pPr>
        <w:ind w:left="2509" w:hanging="180"/>
      </w:pPr>
      <w:rPr>
        <w:rFonts w:ascii="Courier New" w:hAnsi="Courier New" w:cs="Courier New" w:hint="default"/>
      </w:rPr>
    </w:lvl>
    <w:lvl w:ilvl="3" w:tplc="FFFFFFFF">
      <w:start w:val="1"/>
      <w:numFmt w:val="decimal"/>
      <w:lvlText w:val="%4."/>
      <w:lvlJc w:val="left"/>
      <w:pPr>
        <w:ind w:left="3229" w:hanging="360"/>
      </w:pPr>
    </w:lvl>
    <w:lvl w:ilvl="4" w:tplc="FFFFFFFF">
      <w:start w:val="1"/>
      <w:numFmt w:val="lowerLetter"/>
      <w:lvlText w:val="%5."/>
      <w:lvlJc w:val="left"/>
      <w:pPr>
        <w:ind w:left="3949" w:hanging="360"/>
      </w:pPr>
    </w:lvl>
    <w:lvl w:ilvl="5" w:tplc="FFFFFFFF">
      <w:start w:val="1"/>
      <w:numFmt w:val="lowerRoman"/>
      <w:lvlText w:val="%6."/>
      <w:lvlJc w:val="right"/>
      <w:pPr>
        <w:ind w:left="4669" w:hanging="180"/>
      </w:pPr>
    </w:lvl>
    <w:lvl w:ilvl="6" w:tplc="FFFFFFFF">
      <w:start w:val="1"/>
      <w:numFmt w:val="decimal"/>
      <w:lvlText w:val="%7."/>
      <w:lvlJc w:val="left"/>
      <w:pPr>
        <w:ind w:left="5389" w:hanging="360"/>
      </w:pPr>
    </w:lvl>
    <w:lvl w:ilvl="7" w:tplc="FFFFFFFF">
      <w:start w:val="1"/>
      <w:numFmt w:val="lowerLetter"/>
      <w:lvlText w:val="%8."/>
      <w:lvlJc w:val="left"/>
      <w:pPr>
        <w:ind w:left="6109" w:hanging="360"/>
      </w:pPr>
    </w:lvl>
    <w:lvl w:ilvl="8" w:tplc="FFFFFFFF">
      <w:start w:val="1"/>
      <w:numFmt w:val="lowerRoman"/>
      <w:lvlText w:val="%9."/>
      <w:lvlJc w:val="right"/>
      <w:pPr>
        <w:ind w:left="6829" w:hanging="180"/>
      </w:pPr>
    </w:lvl>
  </w:abstractNum>
  <w:abstractNum w:abstractNumId="27" w15:restartNumberingAfterBreak="0">
    <w:nsid w:val="50F502EA"/>
    <w:multiLevelType w:val="hybridMultilevel"/>
    <w:tmpl w:val="04904992"/>
    <w:lvl w:ilvl="0" w:tplc="7BD89C4A">
      <w:start w:val="1"/>
      <w:numFmt w:val="bullet"/>
      <w:lvlText w:val="o"/>
      <w:lvlJc w:val="left"/>
      <w:pPr>
        <w:tabs>
          <w:tab w:val="num" w:pos="284"/>
        </w:tabs>
        <w:ind w:left="284" w:hanging="284"/>
      </w:pPr>
      <w:rPr>
        <w:rFonts w:ascii="Wingdings" w:hAnsi="Wingdings" w:hint="default"/>
        <w:sz w:val="18"/>
      </w:rPr>
    </w:lvl>
    <w:lvl w:ilvl="1" w:tplc="114A9876">
      <w:start w:val="1"/>
      <w:numFmt w:val="bullet"/>
      <w:lvlText w:val="o"/>
      <w:lvlJc w:val="left"/>
      <w:pPr>
        <w:tabs>
          <w:tab w:val="num" w:pos="1364"/>
        </w:tabs>
        <w:ind w:left="1364" w:hanging="284"/>
      </w:pPr>
      <w:rPr>
        <w:rFonts w:ascii="Wingdings" w:hAnsi="Wingdings" w:hint="default"/>
        <w:sz w:val="18"/>
      </w:rPr>
    </w:lvl>
    <w:lvl w:ilvl="2" w:tplc="DE82A958">
      <w:start w:val="1"/>
      <w:numFmt w:val="bullet"/>
      <w:lvlText w:val=""/>
      <w:lvlJc w:val="left"/>
      <w:pPr>
        <w:tabs>
          <w:tab w:val="num" w:pos="2160"/>
        </w:tabs>
        <w:ind w:left="2160" w:hanging="360"/>
      </w:pPr>
      <w:rPr>
        <w:rFonts w:ascii="Symbol" w:hAnsi="Symbol" w:hint="default"/>
        <w:color w:val="auto"/>
        <w:sz w:val="24"/>
        <w:szCs w:val="24"/>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607A50"/>
    <w:multiLevelType w:val="hybridMultilevel"/>
    <w:tmpl w:val="8B56CE86"/>
    <w:lvl w:ilvl="0" w:tplc="616E36BE">
      <w:start w:val="1"/>
      <w:numFmt w:val="bullet"/>
      <w:lvlText w:val=""/>
      <w:lvlJc w:val="left"/>
      <w:pPr>
        <w:ind w:left="238" w:hanging="238"/>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52FD0E21"/>
    <w:multiLevelType w:val="hybridMultilevel"/>
    <w:tmpl w:val="50462846"/>
    <w:lvl w:ilvl="0" w:tplc="C23C1FD4">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CF34C1"/>
    <w:multiLevelType w:val="hybridMultilevel"/>
    <w:tmpl w:val="E256A6BA"/>
    <w:lvl w:ilvl="0" w:tplc="C23C1FD4">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2F705B"/>
    <w:multiLevelType w:val="hybridMultilevel"/>
    <w:tmpl w:val="A8EE5B1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2" w15:restartNumberingAfterBreak="0">
    <w:nsid w:val="627B4E93"/>
    <w:multiLevelType w:val="hybridMultilevel"/>
    <w:tmpl w:val="4378B03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hint="default"/>
      </w:rPr>
    </w:lvl>
    <w:lvl w:ilvl="8" w:tplc="08130005">
      <w:start w:val="1"/>
      <w:numFmt w:val="bullet"/>
      <w:lvlText w:val=""/>
      <w:lvlJc w:val="left"/>
      <w:pPr>
        <w:ind w:left="6480" w:hanging="360"/>
      </w:pPr>
      <w:rPr>
        <w:rFonts w:ascii="Wingdings" w:hAnsi="Wingdings" w:hint="default"/>
      </w:rPr>
    </w:lvl>
  </w:abstractNum>
  <w:abstractNum w:abstractNumId="33" w15:restartNumberingAfterBreak="0">
    <w:nsid w:val="62FA5D4D"/>
    <w:multiLevelType w:val="hybridMultilevel"/>
    <w:tmpl w:val="422C070C"/>
    <w:lvl w:ilvl="0" w:tplc="D0F4D9C8">
      <w:start w:val="1"/>
      <w:numFmt w:val="bullet"/>
      <w:lvlText w:val="o"/>
      <w:lvlJc w:val="left"/>
      <w:pPr>
        <w:tabs>
          <w:tab w:val="num" w:pos="510"/>
        </w:tabs>
        <w:ind w:left="510" w:hanging="453"/>
      </w:pPr>
      <w:rPr>
        <w:rFonts w:ascii="Wingdings" w:hAnsi="Wingdings" w:hint="default"/>
        <w:sz w:val="18"/>
      </w:rPr>
    </w:lvl>
    <w:lvl w:ilvl="1" w:tplc="04130003" w:tentative="1">
      <w:start w:val="1"/>
      <w:numFmt w:val="bullet"/>
      <w:lvlText w:val="o"/>
      <w:lvlJc w:val="left"/>
      <w:pPr>
        <w:tabs>
          <w:tab w:val="num" w:pos="360"/>
        </w:tabs>
        <w:ind w:left="360" w:hanging="360"/>
      </w:pPr>
      <w:rPr>
        <w:rFonts w:ascii="Courier New" w:hAnsi="Courier New" w:cs="Courier New" w:hint="default"/>
      </w:rPr>
    </w:lvl>
    <w:lvl w:ilvl="2" w:tplc="04130005" w:tentative="1">
      <w:start w:val="1"/>
      <w:numFmt w:val="bullet"/>
      <w:lvlText w:val=""/>
      <w:lvlJc w:val="left"/>
      <w:pPr>
        <w:tabs>
          <w:tab w:val="num" w:pos="1080"/>
        </w:tabs>
        <w:ind w:left="1080" w:hanging="360"/>
      </w:pPr>
      <w:rPr>
        <w:rFonts w:ascii="Wingdings" w:hAnsi="Wingdings" w:hint="default"/>
      </w:rPr>
    </w:lvl>
    <w:lvl w:ilvl="3" w:tplc="04130001" w:tentative="1">
      <w:start w:val="1"/>
      <w:numFmt w:val="bullet"/>
      <w:lvlText w:val=""/>
      <w:lvlJc w:val="left"/>
      <w:pPr>
        <w:tabs>
          <w:tab w:val="num" w:pos="1800"/>
        </w:tabs>
        <w:ind w:left="1800" w:hanging="360"/>
      </w:pPr>
      <w:rPr>
        <w:rFonts w:ascii="Symbol" w:hAnsi="Symbol" w:hint="default"/>
      </w:rPr>
    </w:lvl>
    <w:lvl w:ilvl="4" w:tplc="04130003" w:tentative="1">
      <w:start w:val="1"/>
      <w:numFmt w:val="bullet"/>
      <w:lvlText w:val="o"/>
      <w:lvlJc w:val="left"/>
      <w:pPr>
        <w:tabs>
          <w:tab w:val="num" w:pos="2520"/>
        </w:tabs>
        <w:ind w:left="2520" w:hanging="360"/>
      </w:pPr>
      <w:rPr>
        <w:rFonts w:ascii="Courier New" w:hAnsi="Courier New" w:cs="Courier New" w:hint="default"/>
      </w:rPr>
    </w:lvl>
    <w:lvl w:ilvl="5" w:tplc="04130005" w:tentative="1">
      <w:start w:val="1"/>
      <w:numFmt w:val="bullet"/>
      <w:lvlText w:val=""/>
      <w:lvlJc w:val="left"/>
      <w:pPr>
        <w:tabs>
          <w:tab w:val="num" w:pos="3240"/>
        </w:tabs>
        <w:ind w:left="3240" w:hanging="360"/>
      </w:pPr>
      <w:rPr>
        <w:rFonts w:ascii="Wingdings" w:hAnsi="Wingdings" w:hint="default"/>
      </w:rPr>
    </w:lvl>
    <w:lvl w:ilvl="6" w:tplc="04130001" w:tentative="1">
      <w:start w:val="1"/>
      <w:numFmt w:val="bullet"/>
      <w:lvlText w:val=""/>
      <w:lvlJc w:val="left"/>
      <w:pPr>
        <w:tabs>
          <w:tab w:val="num" w:pos="3960"/>
        </w:tabs>
        <w:ind w:left="3960" w:hanging="360"/>
      </w:pPr>
      <w:rPr>
        <w:rFonts w:ascii="Symbol" w:hAnsi="Symbol" w:hint="default"/>
      </w:rPr>
    </w:lvl>
    <w:lvl w:ilvl="7" w:tplc="04130003" w:tentative="1">
      <w:start w:val="1"/>
      <w:numFmt w:val="bullet"/>
      <w:lvlText w:val="o"/>
      <w:lvlJc w:val="left"/>
      <w:pPr>
        <w:tabs>
          <w:tab w:val="num" w:pos="4680"/>
        </w:tabs>
        <w:ind w:left="4680" w:hanging="360"/>
      </w:pPr>
      <w:rPr>
        <w:rFonts w:ascii="Courier New" w:hAnsi="Courier New" w:cs="Courier New" w:hint="default"/>
      </w:rPr>
    </w:lvl>
    <w:lvl w:ilvl="8" w:tplc="04130005" w:tentative="1">
      <w:start w:val="1"/>
      <w:numFmt w:val="bullet"/>
      <w:lvlText w:val=""/>
      <w:lvlJc w:val="left"/>
      <w:pPr>
        <w:tabs>
          <w:tab w:val="num" w:pos="5400"/>
        </w:tabs>
        <w:ind w:left="5400" w:hanging="360"/>
      </w:pPr>
      <w:rPr>
        <w:rFonts w:ascii="Wingdings" w:hAnsi="Wingdings" w:hint="default"/>
      </w:rPr>
    </w:lvl>
  </w:abstractNum>
  <w:abstractNum w:abstractNumId="34" w15:restartNumberingAfterBreak="0">
    <w:nsid w:val="63C70263"/>
    <w:multiLevelType w:val="hybridMultilevel"/>
    <w:tmpl w:val="749884B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67643FE8"/>
    <w:multiLevelType w:val="hybridMultilevel"/>
    <w:tmpl w:val="AFEC7296"/>
    <w:lvl w:ilvl="0" w:tplc="DC7CFF70">
      <w:start w:val="1"/>
      <w:numFmt w:val="bullet"/>
      <w:lvlText w:val="o"/>
      <w:lvlJc w:val="left"/>
      <w:pPr>
        <w:tabs>
          <w:tab w:val="num" w:pos="1012"/>
        </w:tabs>
        <w:ind w:left="1012" w:hanging="510"/>
      </w:pPr>
      <w:rPr>
        <w:rFonts w:ascii="Wingdings" w:hAnsi="Wingdings" w:hint="default"/>
        <w:sz w:val="18"/>
      </w:rPr>
    </w:lvl>
    <w:lvl w:ilvl="1" w:tplc="04130003" w:tentative="1">
      <w:start w:val="1"/>
      <w:numFmt w:val="bullet"/>
      <w:lvlText w:val="o"/>
      <w:lvlJc w:val="left"/>
      <w:pPr>
        <w:tabs>
          <w:tab w:val="num" w:pos="360"/>
        </w:tabs>
        <w:ind w:left="360" w:hanging="360"/>
      </w:pPr>
      <w:rPr>
        <w:rFonts w:ascii="Courier New" w:hAnsi="Courier New" w:cs="Courier New" w:hint="default"/>
      </w:rPr>
    </w:lvl>
    <w:lvl w:ilvl="2" w:tplc="04130005" w:tentative="1">
      <w:start w:val="1"/>
      <w:numFmt w:val="bullet"/>
      <w:lvlText w:val=""/>
      <w:lvlJc w:val="left"/>
      <w:pPr>
        <w:tabs>
          <w:tab w:val="num" w:pos="1080"/>
        </w:tabs>
        <w:ind w:left="1080" w:hanging="360"/>
      </w:pPr>
      <w:rPr>
        <w:rFonts w:ascii="Wingdings" w:hAnsi="Wingdings" w:hint="default"/>
      </w:rPr>
    </w:lvl>
    <w:lvl w:ilvl="3" w:tplc="04130001" w:tentative="1">
      <w:start w:val="1"/>
      <w:numFmt w:val="bullet"/>
      <w:lvlText w:val=""/>
      <w:lvlJc w:val="left"/>
      <w:pPr>
        <w:tabs>
          <w:tab w:val="num" w:pos="1800"/>
        </w:tabs>
        <w:ind w:left="1800" w:hanging="360"/>
      </w:pPr>
      <w:rPr>
        <w:rFonts w:ascii="Symbol" w:hAnsi="Symbol" w:hint="default"/>
      </w:rPr>
    </w:lvl>
    <w:lvl w:ilvl="4" w:tplc="04130003" w:tentative="1">
      <w:start w:val="1"/>
      <w:numFmt w:val="bullet"/>
      <w:lvlText w:val="o"/>
      <w:lvlJc w:val="left"/>
      <w:pPr>
        <w:tabs>
          <w:tab w:val="num" w:pos="2520"/>
        </w:tabs>
        <w:ind w:left="2520" w:hanging="360"/>
      </w:pPr>
      <w:rPr>
        <w:rFonts w:ascii="Courier New" w:hAnsi="Courier New" w:cs="Courier New" w:hint="default"/>
      </w:rPr>
    </w:lvl>
    <w:lvl w:ilvl="5" w:tplc="04130005" w:tentative="1">
      <w:start w:val="1"/>
      <w:numFmt w:val="bullet"/>
      <w:lvlText w:val=""/>
      <w:lvlJc w:val="left"/>
      <w:pPr>
        <w:tabs>
          <w:tab w:val="num" w:pos="3240"/>
        </w:tabs>
        <w:ind w:left="3240" w:hanging="360"/>
      </w:pPr>
      <w:rPr>
        <w:rFonts w:ascii="Wingdings" w:hAnsi="Wingdings" w:hint="default"/>
      </w:rPr>
    </w:lvl>
    <w:lvl w:ilvl="6" w:tplc="04130001" w:tentative="1">
      <w:start w:val="1"/>
      <w:numFmt w:val="bullet"/>
      <w:lvlText w:val=""/>
      <w:lvlJc w:val="left"/>
      <w:pPr>
        <w:tabs>
          <w:tab w:val="num" w:pos="3960"/>
        </w:tabs>
        <w:ind w:left="3960" w:hanging="360"/>
      </w:pPr>
      <w:rPr>
        <w:rFonts w:ascii="Symbol" w:hAnsi="Symbol" w:hint="default"/>
      </w:rPr>
    </w:lvl>
    <w:lvl w:ilvl="7" w:tplc="04130003" w:tentative="1">
      <w:start w:val="1"/>
      <w:numFmt w:val="bullet"/>
      <w:lvlText w:val="o"/>
      <w:lvlJc w:val="left"/>
      <w:pPr>
        <w:tabs>
          <w:tab w:val="num" w:pos="4680"/>
        </w:tabs>
        <w:ind w:left="4680" w:hanging="360"/>
      </w:pPr>
      <w:rPr>
        <w:rFonts w:ascii="Courier New" w:hAnsi="Courier New" w:cs="Courier New" w:hint="default"/>
      </w:rPr>
    </w:lvl>
    <w:lvl w:ilvl="8" w:tplc="04130005" w:tentative="1">
      <w:start w:val="1"/>
      <w:numFmt w:val="bullet"/>
      <w:lvlText w:val=""/>
      <w:lvlJc w:val="left"/>
      <w:pPr>
        <w:tabs>
          <w:tab w:val="num" w:pos="5400"/>
        </w:tabs>
        <w:ind w:left="5400" w:hanging="360"/>
      </w:pPr>
      <w:rPr>
        <w:rFonts w:ascii="Wingdings" w:hAnsi="Wingdings" w:hint="default"/>
      </w:rPr>
    </w:lvl>
  </w:abstractNum>
  <w:abstractNum w:abstractNumId="36" w15:restartNumberingAfterBreak="0">
    <w:nsid w:val="6BC70CAD"/>
    <w:multiLevelType w:val="hybridMultilevel"/>
    <w:tmpl w:val="D8E0B0AA"/>
    <w:lvl w:ilvl="0" w:tplc="6B528026">
      <w:start w:val="1"/>
      <w:numFmt w:val="bullet"/>
      <w:lvlText w:val="o"/>
      <w:lvlJc w:val="left"/>
      <w:pPr>
        <w:tabs>
          <w:tab w:val="num" w:pos="1474"/>
        </w:tabs>
        <w:ind w:left="1474" w:hanging="360"/>
      </w:pPr>
      <w:rPr>
        <w:rFonts w:ascii="Courier New" w:hAnsi="Courier New" w:hint="default"/>
        <w:sz w:val="24"/>
      </w:rPr>
    </w:lvl>
    <w:lvl w:ilvl="1" w:tplc="04130003" w:tentative="1">
      <w:start w:val="1"/>
      <w:numFmt w:val="bullet"/>
      <w:lvlText w:val="o"/>
      <w:lvlJc w:val="left"/>
      <w:pPr>
        <w:tabs>
          <w:tab w:val="num" w:pos="1474"/>
        </w:tabs>
        <w:ind w:left="1474" w:hanging="360"/>
      </w:pPr>
      <w:rPr>
        <w:rFonts w:ascii="Courier New" w:hAnsi="Courier New" w:cs="Courier New" w:hint="default"/>
      </w:rPr>
    </w:lvl>
    <w:lvl w:ilvl="2" w:tplc="04130005" w:tentative="1">
      <w:start w:val="1"/>
      <w:numFmt w:val="bullet"/>
      <w:lvlText w:val=""/>
      <w:lvlJc w:val="left"/>
      <w:pPr>
        <w:tabs>
          <w:tab w:val="num" w:pos="2194"/>
        </w:tabs>
        <w:ind w:left="2194" w:hanging="360"/>
      </w:pPr>
      <w:rPr>
        <w:rFonts w:ascii="Wingdings" w:hAnsi="Wingdings" w:hint="default"/>
      </w:rPr>
    </w:lvl>
    <w:lvl w:ilvl="3" w:tplc="04130001" w:tentative="1">
      <w:start w:val="1"/>
      <w:numFmt w:val="bullet"/>
      <w:lvlText w:val=""/>
      <w:lvlJc w:val="left"/>
      <w:pPr>
        <w:tabs>
          <w:tab w:val="num" w:pos="2914"/>
        </w:tabs>
        <w:ind w:left="2914" w:hanging="360"/>
      </w:pPr>
      <w:rPr>
        <w:rFonts w:ascii="Symbol" w:hAnsi="Symbol" w:hint="default"/>
      </w:rPr>
    </w:lvl>
    <w:lvl w:ilvl="4" w:tplc="04130003" w:tentative="1">
      <w:start w:val="1"/>
      <w:numFmt w:val="bullet"/>
      <w:lvlText w:val="o"/>
      <w:lvlJc w:val="left"/>
      <w:pPr>
        <w:tabs>
          <w:tab w:val="num" w:pos="3634"/>
        </w:tabs>
        <w:ind w:left="3634" w:hanging="360"/>
      </w:pPr>
      <w:rPr>
        <w:rFonts w:ascii="Courier New" w:hAnsi="Courier New" w:cs="Courier New" w:hint="default"/>
      </w:rPr>
    </w:lvl>
    <w:lvl w:ilvl="5" w:tplc="04130005" w:tentative="1">
      <w:start w:val="1"/>
      <w:numFmt w:val="bullet"/>
      <w:lvlText w:val=""/>
      <w:lvlJc w:val="left"/>
      <w:pPr>
        <w:tabs>
          <w:tab w:val="num" w:pos="4354"/>
        </w:tabs>
        <w:ind w:left="4354" w:hanging="360"/>
      </w:pPr>
      <w:rPr>
        <w:rFonts w:ascii="Wingdings" w:hAnsi="Wingdings" w:hint="default"/>
      </w:rPr>
    </w:lvl>
    <w:lvl w:ilvl="6" w:tplc="04130001" w:tentative="1">
      <w:start w:val="1"/>
      <w:numFmt w:val="bullet"/>
      <w:lvlText w:val=""/>
      <w:lvlJc w:val="left"/>
      <w:pPr>
        <w:tabs>
          <w:tab w:val="num" w:pos="5074"/>
        </w:tabs>
        <w:ind w:left="5074" w:hanging="360"/>
      </w:pPr>
      <w:rPr>
        <w:rFonts w:ascii="Symbol" w:hAnsi="Symbol" w:hint="default"/>
      </w:rPr>
    </w:lvl>
    <w:lvl w:ilvl="7" w:tplc="04130003" w:tentative="1">
      <w:start w:val="1"/>
      <w:numFmt w:val="bullet"/>
      <w:lvlText w:val="o"/>
      <w:lvlJc w:val="left"/>
      <w:pPr>
        <w:tabs>
          <w:tab w:val="num" w:pos="5794"/>
        </w:tabs>
        <w:ind w:left="5794" w:hanging="360"/>
      </w:pPr>
      <w:rPr>
        <w:rFonts w:ascii="Courier New" w:hAnsi="Courier New" w:cs="Courier New" w:hint="default"/>
      </w:rPr>
    </w:lvl>
    <w:lvl w:ilvl="8" w:tplc="04130005" w:tentative="1">
      <w:start w:val="1"/>
      <w:numFmt w:val="bullet"/>
      <w:lvlText w:val=""/>
      <w:lvlJc w:val="left"/>
      <w:pPr>
        <w:tabs>
          <w:tab w:val="num" w:pos="6514"/>
        </w:tabs>
        <w:ind w:left="6514" w:hanging="360"/>
      </w:pPr>
      <w:rPr>
        <w:rFonts w:ascii="Wingdings" w:hAnsi="Wingdings" w:hint="default"/>
      </w:rPr>
    </w:lvl>
  </w:abstractNum>
  <w:abstractNum w:abstractNumId="37" w15:restartNumberingAfterBreak="0">
    <w:nsid w:val="6C233A14"/>
    <w:multiLevelType w:val="hybridMultilevel"/>
    <w:tmpl w:val="A75016FC"/>
    <w:lvl w:ilvl="0" w:tplc="6B528026">
      <w:start w:val="1"/>
      <w:numFmt w:val="bullet"/>
      <w:lvlText w:val="o"/>
      <w:lvlJc w:val="left"/>
      <w:pPr>
        <w:tabs>
          <w:tab w:val="num" w:pos="1474"/>
        </w:tabs>
        <w:ind w:left="1474" w:hanging="360"/>
      </w:pPr>
      <w:rPr>
        <w:rFonts w:ascii="Courier New" w:hAnsi="Courier New" w:hint="default"/>
        <w:sz w:val="24"/>
      </w:rPr>
    </w:lvl>
    <w:lvl w:ilvl="1" w:tplc="04130003" w:tentative="1">
      <w:start w:val="1"/>
      <w:numFmt w:val="bullet"/>
      <w:lvlText w:val="o"/>
      <w:lvlJc w:val="left"/>
      <w:pPr>
        <w:tabs>
          <w:tab w:val="num" w:pos="1474"/>
        </w:tabs>
        <w:ind w:left="1474" w:hanging="360"/>
      </w:pPr>
      <w:rPr>
        <w:rFonts w:ascii="Courier New" w:hAnsi="Courier New" w:cs="Courier New" w:hint="default"/>
      </w:rPr>
    </w:lvl>
    <w:lvl w:ilvl="2" w:tplc="04130005" w:tentative="1">
      <w:start w:val="1"/>
      <w:numFmt w:val="bullet"/>
      <w:lvlText w:val=""/>
      <w:lvlJc w:val="left"/>
      <w:pPr>
        <w:tabs>
          <w:tab w:val="num" w:pos="2194"/>
        </w:tabs>
        <w:ind w:left="2194" w:hanging="360"/>
      </w:pPr>
      <w:rPr>
        <w:rFonts w:ascii="Wingdings" w:hAnsi="Wingdings" w:hint="default"/>
      </w:rPr>
    </w:lvl>
    <w:lvl w:ilvl="3" w:tplc="04130001" w:tentative="1">
      <w:start w:val="1"/>
      <w:numFmt w:val="bullet"/>
      <w:lvlText w:val=""/>
      <w:lvlJc w:val="left"/>
      <w:pPr>
        <w:tabs>
          <w:tab w:val="num" w:pos="2914"/>
        </w:tabs>
        <w:ind w:left="2914" w:hanging="360"/>
      </w:pPr>
      <w:rPr>
        <w:rFonts w:ascii="Symbol" w:hAnsi="Symbol" w:hint="default"/>
      </w:rPr>
    </w:lvl>
    <w:lvl w:ilvl="4" w:tplc="04130003" w:tentative="1">
      <w:start w:val="1"/>
      <w:numFmt w:val="bullet"/>
      <w:lvlText w:val="o"/>
      <w:lvlJc w:val="left"/>
      <w:pPr>
        <w:tabs>
          <w:tab w:val="num" w:pos="3634"/>
        </w:tabs>
        <w:ind w:left="3634" w:hanging="360"/>
      </w:pPr>
      <w:rPr>
        <w:rFonts w:ascii="Courier New" w:hAnsi="Courier New" w:cs="Courier New" w:hint="default"/>
      </w:rPr>
    </w:lvl>
    <w:lvl w:ilvl="5" w:tplc="04130005" w:tentative="1">
      <w:start w:val="1"/>
      <w:numFmt w:val="bullet"/>
      <w:lvlText w:val=""/>
      <w:lvlJc w:val="left"/>
      <w:pPr>
        <w:tabs>
          <w:tab w:val="num" w:pos="4354"/>
        </w:tabs>
        <w:ind w:left="4354" w:hanging="360"/>
      </w:pPr>
      <w:rPr>
        <w:rFonts w:ascii="Wingdings" w:hAnsi="Wingdings" w:hint="default"/>
      </w:rPr>
    </w:lvl>
    <w:lvl w:ilvl="6" w:tplc="04130001" w:tentative="1">
      <w:start w:val="1"/>
      <w:numFmt w:val="bullet"/>
      <w:lvlText w:val=""/>
      <w:lvlJc w:val="left"/>
      <w:pPr>
        <w:tabs>
          <w:tab w:val="num" w:pos="5074"/>
        </w:tabs>
        <w:ind w:left="5074" w:hanging="360"/>
      </w:pPr>
      <w:rPr>
        <w:rFonts w:ascii="Symbol" w:hAnsi="Symbol" w:hint="default"/>
      </w:rPr>
    </w:lvl>
    <w:lvl w:ilvl="7" w:tplc="04130003" w:tentative="1">
      <w:start w:val="1"/>
      <w:numFmt w:val="bullet"/>
      <w:lvlText w:val="o"/>
      <w:lvlJc w:val="left"/>
      <w:pPr>
        <w:tabs>
          <w:tab w:val="num" w:pos="5794"/>
        </w:tabs>
        <w:ind w:left="5794" w:hanging="360"/>
      </w:pPr>
      <w:rPr>
        <w:rFonts w:ascii="Courier New" w:hAnsi="Courier New" w:cs="Courier New" w:hint="default"/>
      </w:rPr>
    </w:lvl>
    <w:lvl w:ilvl="8" w:tplc="04130005" w:tentative="1">
      <w:start w:val="1"/>
      <w:numFmt w:val="bullet"/>
      <w:lvlText w:val=""/>
      <w:lvlJc w:val="left"/>
      <w:pPr>
        <w:tabs>
          <w:tab w:val="num" w:pos="6514"/>
        </w:tabs>
        <w:ind w:left="6514" w:hanging="360"/>
      </w:pPr>
      <w:rPr>
        <w:rFonts w:ascii="Wingdings" w:hAnsi="Wingdings" w:hint="default"/>
      </w:rPr>
    </w:lvl>
  </w:abstractNum>
  <w:abstractNum w:abstractNumId="38" w15:restartNumberingAfterBreak="0">
    <w:nsid w:val="6F0C7B57"/>
    <w:multiLevelType w:val="hybridMultilevel"/>
    <w:tmpl w:val="09CC30D2"/>
    <w:lvl w:ilvl="0" w:tplc="6B528026">
      <w:start w:val="1"/>
      <w:numFmt w:val="bullet"/>
      <w:lvlText w:val="o"/>
      <w:lvlJc w:val="left"/>
      <w:pPr>
        <w:tabs>
          <w:tab w:val="num" w:pos="360"/>
        </w:tabs>
        <w:ind w:left="360" w:hanging="360"/>
      </w:pPr>
      <w:rPr>
        <w:rFonts w:ascii="Courier New" w:hAnsi="Courier New" w:hint="default"/>
        <w:sz w:val="24"/>
      </w:rPr>
    </w:lvl>
    <w:lvl w:ilvl="1" w:tplc="04130003" w:tentative="1">
      <w:start w:val="1"/>
      <w:numFmt w:val="bullet"/>
      <w:lvlText w:val="o"/>
      <w:lvlJc w:val="left"/>
      <w:pPr>
        <w:tabs>
          <w:tab w:val="num" w:pos="360"/>
        </w:tabs>
        <w:ind w:left="360" w:hanging="360"/>
      </w:pPr>
      <w:rPr>
        <w:rFonts w:ascii="Courier New" w:hAnsi="Courier New" w:cs="Courier New" w:hint="default"/>
      </w:rPr>
    </w:lvl>
    <w:lvl w:ilvl="2" w:tplc="04130005" w:tentative="1">
      <w:start w:val="1"/>
      <w:numFmt w:val="bullet"/>
      <w:lvlText w:val=""/>
      <w:lvlJc w:val="left"/>
      <w:pPr>
        <w:tabs>
          <w:tab w:val="num" w:pos="1080"/>
        </w:tabs>
        <w:ind w:left="1080" w:hanging="360"/>
      </w:pPr>
      <w:rPr>
        <w:rFonts w:ascii="Wingdings" w:hAnsi="Wingdings" w:hint="default"/>
      </w:rPr>
    </w:lvl>
    <w:lvl w:ilvl="3" w:tplc="04130001" w:tentative="1">
      <w:start w:val="1"/>
      <w:numFmt w:val="bullet"/>
      <w:lvlText w:val=""/>
      <w:lvlJc w:val="left"/>
      <w:pPr>
        <w:tabs>
          <w:tab w:val="num" w:pos="1800"/>
        </w:tabs>
        <w:ind w:left="1800" w:hanging="360"/>
      </w:pPr>
      <w:rPr>
        <w:rFonts w:ascii="Symbol" w:hAnsi="Symbol" w:hint="default"/>
      </w:rPr>
    </w:lvl>
    <w:lvl w:ilvl="4" w:tplc="04130003" w:tentative="1">
      <w:start w:val="1"/>
      <w:numFmt w:val="bullet"/>
      <w:lvlText w:val="o"/>
      <w:lvlJc w:val="left"/>
      <w:pPr>
        <w:tabs>
          <w:tab w:val="num" w:pos="2520"/>
        </w:tabs>
        <w:ind w:left="2520" w:hanging="360"/>
      </w:pPr>
      <w:rPr>
        <w:rFonts w:ascii="Courier New" w:hAnsi="Courier New" w:cs="Courier New" w:hint="default"/>
      </w:rPr>
    </w:lvl>
    <w:lvl w:ilvl="5" w:tplc="04130005" w:tentative="1">
      <w:start w:val="1"/>
      <w:numFmt w:val="bullet"/>
      <w:lvlText w:val=""/>
      <w:lvlJc w:val="left"/>
      <w:pPr>
        <w:tabs>
          <w:tab w:val="num" w:pos="3240"/>
        </w:tabs>
        <w:ind w:left="3240" w:hanging="360"/>
      </w:pPr>
      <w:rPr>
        <w:rFonts w:ascii="Wingdings" w:hAnsi="Wingdings" w:hint="default"/>
      </w:rPr>
    </w:lvl>
    <w:lvl w:ilvl="6" w:tplc="04130001" w:tentative="1">
      <w:start w:val="1"/>
      <w:numFmt w:val="bullet"/>
      <w:lvlText w:val=""/>
      <w:lvlJc w:val="left"/>
      <w:pPr>
        <w:tabs>
          <w:tab w:val="num" w:pos="3960"/>
        </w:tabs>
        <w:ind w:left="3960" w:hanging="360"/>
      </w:pPr>
      <w:rPr>
        <w:rFonts w:ascii="Symbol" w:hAnsi="Symbol" w:hint="default"/>
      </w:rPr>
    </w:lvl>
    <w:lvl w:ilvl="7" w:tplc="04130003" w:tentative="1">
      <w:start w:val="1"/>
      <w:numFmt w:val="bullet"/>
      <w:lvlText w:val="o"/>
      <w:lvlJc w:val="left"/>
      <w:pPr>
        <w:tabs>
          <w:tab w:val="num" w:pos="4680"/>
        </w:tabs>
        <w:ind w:left="4680" w:hanging="360"/>
      </w:pPr>
      <w:rPr>
        <w:rFonts w:ascii="Courier New" w:hAnsi="Courier New" w:cs="Courier New" w:hint="default"/>
      </w:rPr>
    </w:lvl>
    <w:lvl w:ilvl="8" w:tplc="04130005" w:tentative="1">
      <w:start w:val="1"/>
      <w:numFmt w:val="bullet"/>
      <w:lvlText w:val=""/>
      <w:lvlJc w:val="left"/>
      <w:pPr>
        <w:tabs>
          <w:tab w:val="num" w:pos="5400"/>
        </w:tabs>
        <w:ind w:left="5400" w:hanging="360"/>
      </w:pPr>
      <w:rPr>
        <w:rFonts w:ascii="Wingdings" w:hAnsi="Wingdings" w:hint="default"/>
      </w:rPr>
    </w:lvl>
  </w:abstractNum>
  <w:abstractNum w:abstractNumId="39" w15:restartNumberingAfterBreak="0">
    <w:nsid w:val="740A7497"/>
    <w:multiLevelType w:val="hybridMultilevel"/>
    <w:tmpl w:val="0FFA4BFC"/>
    <w:lvl w:ilvl="0" w:tplc="980688CA">
      <w:start w:val="1"/>
      <w:numFmt w:val="bullet"/>
      <w:lvlText w:val="o"/>
      <w:lvlJc w:val="left"/>
      <w:pPr>
        <w:tabs>
          <w:tab w:val="num" w:pos="510"/>
        </w:tabs>
        <w:ind w:left="510" w:hanging="510"/>
      </w:pPr>
      <w:rPr>
        <w:rFonts w:ascii="Wingdings" w:hAnsi="Wingdings" w:hint="default"/>
        <w:sz w:val="24"/>
      </w:rPr>
    </w:lvl>
    <w:lvl w:ilvl="1" w:tplc="04130003" w:tentative="1">
      <w:start w:val="1"/>
      <w:numFmt w:val="bullet"/>
      <w:lvlText w:val="o"/>
      <w:lvlJc w:val="left"/>
      <w:pPr>
        <w:tabs>
          <w:tab w:val="num" w:pos="360"/>
        </w:tabs>
        <w:ind w:left="360" w:hanging="360"/>
      </w:pPr>
      <w:rPr>
        <w:rFonts w:ascii="Courier New" w:hAnsi="Courier New" w:cs="Courier New" w:hint="default"/>
      </w:rPr>
    </w:lvl>
    <w:lvl w:ilvl="2" w:tplc="04130005" w:tentative="1">
      <w:start w:val="1"/>
      <w:numFmt w:val="bullet"/>
      <w:lvlText w:val=""/>
      <w:lvlJc w:val="left"/>
      <w:pPr>
        <w:tabs>
          <w:tab w:val="num" w:pos="1080"/>
        </w:tabs>
        <w:ind w:left="1080" w:hanging="360"/>
      </w:pPr>
      <w:rPr>
        <w:rFonts w:ascii="Wingdings" w:hAnsi="Wingdings" w:hint="default"/>
      </w:rPr>
    </w:lvl>
    <w:lvl w:ilvl="3" w:tplc="04130001" w:tentative="1">
      <w:start w:val="1"/>
      <w:numFmt w:val="bullet"/>
      <w:lvlText w:val=""/>
      <w:lvlJc w:val="left"/>
      <w:pPr>
        <w:tabs>
          <w:tab w:val="num" w:pos="1800"/>
        </w:tabs>
        <w:ind w:left="1800" w:hanging="360"/>
      </w:pPr>
      <w:rPr>
        <w:rFonts w:ascii="Symbol" w:hAnsi="Symbol" w:hint="default"/>
      </w:rPr>
    </w:lvl>
    <w:lvl w:ilvl="4" w:tplc="04130003" w:tentative="1">
      <w:start w:val="1"/>
      <w:numFmt w:val="bullet"/>
      <w:lvlText w:val="o"/>
      <w:lvlJc w:val="left"/>
      <w:pPr>
        <w:tabs>
          <w:tab w:val="num" w:pos="2520"/>
        </w:tabs>
        <w:ind w:left="2520" w:hanging="360"/>
      </w:pPr>
      <w:rPr>
        <w:rFonts w:ascii="Courier New" w:hAnsi="Courier New" w:cs="Courier New" w:hint="default"/>
      </w:rPr>
    </w:lvl>
    <w:lvl w:ilvl="5" w:tplc="04130005" w:tentative="1">
      <w:start w:val="1"/>
      <w:numFmt w:val="bullet"/>
      <w:lvlText w:val=""/>
      <w:lvlJc w:val="left"/>
      <w:pPr>
        <w:tabs>
          <w:tab w:val="num" w:pos="3240"/>
        </w:tabs>
        <w:ind w:left="3240" w:hanging="360"/>
      </w:pPr>
      <w:rPr>
        <w:rFonts w:ascii="Wingdings" w:hAnsi="Wingdings" w:hint="default"/>
      </w:rPr>
    </w:lvl>
    <w:lvl w:ilvl="6" w:tplc="04130001" w:tentative="1">
      <w:start w:val="1"/>
      <w:numFmt w:val="bullet"/>
      <w:lvlText w:val=""/>
      <w:lvlJc w:val="left"/>
      <w:pPr>
        <w:tabs>
          <w:tab w:val="num" w:pos="3960"/>
        </w:tabs>
        <w:ind w:left="3960" w:hanging="360"/>
      </w:pPr>
      <w:rPr>
        <w:rFonts w:ascii="Symbol" w:hAnsi="Symbol" w:hint="default"/>
      </w:rPr>
    </w:lvl>
    <w:lvl w:ilvl="7" w:tplc="04130003" w:tentative="1">
      <w:start w:val="1"/>
      <w:numFmt w:val="bullet"/>
      <w:lvlText w:val="o"/>
      <w:lvlJc w:val="left"/>
      <w:pPr>
        <w:tabs>
          <w:tab w:val="num" w:pos="4680"/>
        </w:tabs>
        <w:ind w:left="4680" w:hanging="360"/>
      </w:pPr>
      <w:rPr>
        <w:rFonts w:ascii="Courier New" w:hAnsi="Courier New" w:cs="Courier New" w:hint="default"/>
      </w:rPr>
    </w:lvl>
    <w:lvl w:ilvl="8" w:tplc="04130005" w:tentative="1">
      <w:start w:val="1"/>
      <w:numFmt w:val="bullet"/>
      <w:lvlText w:val=""/>
      <w:lvlJc w:val="left"/>
      <w:pPr>
        <w:tabs>
          <w:tab w:val="num" w:pos="5400"/>
        </w:tabs>
        <w:ind w:left="5400" w:hanging="360"/>
      </w:pPr>
      <w:rPr>
        <w:rFonts w:ascii="Wingdings" w:hAnsi="Wingdings" w:hint="default"/>
      </w:rPr>
    </w:lvl>
  </w:abstractNum>
  <w:abstractNum w:abstractNumId="40" w15:restartNumberingAfterBreak="0">
    <w:nsid w:val="752141D8"/>
    <w:multiLevelType w:val="hybridMultilevel"/>
    <w:tmpl w:val="7152D404"/>
    <w:lvl w:ilvl="0" w:tplc="D0F4D9C8">
      <w:start w:val="1"/>
      <w:numFmt w:val="bullet"/>
      <w:lvlText w:val="o"/>
      <w:lvlJc w:val="left"/>
      <w:pPr>
        <w:tabs>
          <w:tab w:val="num" w:pos="510"/>
        </w:tabs>
        <w:ind w:left="510" w:hanging="453"/>
      </w:pPr>
      <w:rPr>
        <w:rFonts w:ascii="Wingdings" w:hAnsi="Wingdings" w:hint="default"/>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5CF63ED"/>
    <w:multiLevelType w:val="hybridMultilevel"/>
    <w:tmpl w:val="A3DCA12C"/>
    <w:lvl w:ilvl="0" w:tplc="6B528026">
      <w:start w:val="1"/>
      <w:numFmt w:val="bullet"/>
      <w:lvlText w:val="o"/>
      <w:lvlJc w:val="left"/>
      <w:pPr>
        <w:tabs>
          <w:tab w:val="num" w:pos="360"/>
        </w:tabs>
        <w:ind w:left="360" w:hanging="360"/>
      </w:pPr>
      <w:rPr>
        <w:rFonts w:ascii="Courier New" w:hAnsi="Courier New" w:hint="default"/>
        <w:sz w:val="24"/>
      </w:rPr>
    </w:lvl>
    <w:lvl w:ilvl="1" w:tplc="04130003" w:tentative="1">
      <w:start w:val="1"/>
      <w:numFmt w:val="bullet"/>
      <w:lvlText w:val="o"/>
      <w:lvlJc w:val="left"/>
      <w:pPr>
        <w:tabs>
          <w:tab w:val="num" w:pos="360"/>
        </w:tabs>
        <w:ind w:left="360" w:hanging="360"/>
      </w:pPr>
      <w:rPr>
        <w:rFonts w:ascii="Courier New" w:hAnsi="Courier New" w:cs="Courier New" w:hint="default"/>
      </w:rPr>
    </w:lvl>
    <w:lvl w:ilvl="2" w:tplc="04130005" w:tentative="1">
      <w:start w:val="1"/>
      <w:numFmt w:val="bullet"/>
      <w:lvlText w:val=""/>
      <w:lvlJc w:val="left"/>
      <w:pPr>
        <w:tabs>
          <w:tab w:val="num" w:pos="1080"/>
        </w:tabs>
        <w:ind w:left="1080" w:hanging="360"/>
      </w:pPr>
      <w:rPr>
        <w:rFonts w:ascii="Wingdings" w:hAnsi="Wingdings" w:hint="default"/>
      </w:rPr>
    </w:lvl>
    <w:lvl w:ilvl="3" w:tplc="04130001" w:tentative="1">
      <w:start w:val="1"/>
      <w:numFmt w:val="bullet"/>
      <w:lvlText w:val=""/>
      <w:lvlJc w:val="left"/>
      <w:pPr>
        <w:tabs>
          <w:tab w:val="num" w:pos="1800"/>
        </w:tabs>
        <w:ind w:left="1800" w:hanging="360"/>
      </w:pPr>
      <w:rPr>
        <w:rFonts w:ascii="Symbol" w:hAnsi="Symbol" w:hint="default"/>
      </w:rPr>
    </w:lvl>
    <w:lvl w:ilvl="4" w:tplc="04130003" w:tentative="1">
      <w:start w:val="1"/>
      <w:numFmt w:val="bullet"/>
      <w:lvlText w:val="o"/>
      <w:lvlJc w:val="left"/>
      <w:pPr>
        <w:tabs>
          <w:tab w:val="num" w:pos="2520"/>
        </w:tabs>
        <w:ind w:left="2520" w:hanging="360"/>
      </w:pPr>
      <w:rPr>
        <w:rFonts w:ascii="Courier New" w:hAnsi="Courier New" w:cs="Courier New" w:hint="default"/>
      </w:rPr>
    </w:lvl>
    <w:lvl w:ilvl="5" w:tplc="04130005" w:tentative="1">
      <w:start w:val="1"/>
      <w:numFmt w:val="bullet"/>
      <w:lvlText w:val=""/>
      <w:lvlJc w:val="left"/>
      <w:pPr>
        <w:tabs>
          <w:tab w:val="num" w:pos="3240"/>
        </w:tabs>
        <w:ind w:left="3240" w:hanging="360"/>
      </w:pPr>
      <w:rPr>
        <w:rFonts w:ascii="Wingdings" w:hAnsi="Wingdings" w:hint="default"/>
      </w:rPr>
    </w:lvl>
    <w:lvl w:ilvl="6" w:tplc="04130001" w:tentative="1">
      <w:start w:val="1"/>
      <w:numFmt w:val="bullet"/>
      <w:lvlText w:val=""/>
      <w:lvlJc w:val="left"/>
      <w:pPr>
        <w:tabs>
          <w:tab w:val="num" w:pos="3960"/>
        </w:tabs>
        <w:ind w:left="3960" w:hanging="360"/>
      </w:pPr>
      <w:rPr>
        <w:rFonts w:ascii="Symbol" w:hAnsi="Symbol" w:hint="default"/>
      </w:rPr>
    </w:lvl>
    <w:lvl w:ilvl="7" w:tplc="04130003" w:tentative="1">
      <w:start w:val="1"/>
      <w:numFmt w:val="bullet"/>
      <w:lvlText w:val="o"/>
      <w:lvlJc w:val="left"/>
      <w:pPr>
        <w:tabs>
          <w:tab w:val="num" w:pos="4680"/>
        </w:tabs>
        <w:ind w:left="4680" w:hanging="360"/>
      </w:pPr>
      <w:rPr>
        <w:rFonts w:ascii="Courier New" w:hAnsi="Courier New" w:cs="Courier New" w:hint="default"/>
      </w:rPr>
    </w:lvl>
    <w:lvl w:ilvl="8" w:tplc="04130005" w:tentative="1">
      <w:start w:val="1"/>
      <w:numFmt w:val="bullet"/>
      <w:lvlText w:val=""/>
      <w:lvlJc w:val="left"/>
      <w:pPr>
        <w:tabs>
          <w:tab w:val="num" w:pos="5400"/>
        </w:tabs>
        <w:ind w:left="5400" w:hanging="360"/>
      </w:pPr>
      <w:rPr>
        <w:rFonts w:ascii="Wingdings" w:hAnsi="Wingdings" w:hint="default"/>
      </w:rPr>
    </w:lvl>
  </w:abstractNum>
  <w:abstractNum w:abstractNumId="42" w15:restartNumberingAfterBreak="0">
    <w:nsid w:val="77A82769"/>
    <w:multiLevelType w:val="hybridMultilevel"/>
    <w:tmpl w:val="55D2E79E"/>
    <w:lvl w:ilvl="0" w:tplc="6B528026">
      <w:start w:val="1"/>
      <w:numFmt w:val="bullet"/>
      <w:lvlText w:val="o"/>
      <w:lvlJc w:val="left"/>
      <w:pPr>
        <w:tabs>
          <w:tab w:val="num" w:pos="1474"/>
        </w:tabs>
        <w:ind w:left="1474" w:hanging="360"/>
      </w:pPr>
      <w:rPr>
        <w:rFonts w:ascii="Courier New" w:hAnsi="Courier New" w:hint="default"/>
        <w:sz w:val="24"/>
      </w:rPr>
    </w:lvl>
    <w:lvl w:ilvl="1" w:tplc="04130003" w:tentative="1">
      <w:start w:val="1"/>
      <w:numFmt w:val="bullet"/>
      <w:lvlText w:val="o"/>
      <w:lvlJc w:val="left"/>
      <w:pPr>
        <w:tabs>
          <w:tab w:val="num" w:pos="1474"/>
        </w:tabs>
        <w:ind w:left="1474" w:hanging="360"/>
      </w:pPr>
      <w:rPr>
        <w:rFonts w:ascii="Courier New" w:hAnsi="Courier New" w:cs="Courier New" w:hint="default"/>
      </w:rPr>
    </w:lvl>
    <w:lvl w:ilvl="2" w:tplc="04130005" w:tentative="1">
      <w:start w:val="1"/>
      <w:numFmt w:val="bullet"/>
      <w:lvlText w:val=""/>
      <w:lvlJc w:val="left"/>
      <w:pPr>
        <w:tabs>
          <w:tab w:val="num" w:pos="2194"/>
        </w:tabs>
        <w:ind w:left="2194" w:hanging="360"/>
      </w:pPr>
      <w:rPr>
        <w:rFonts w:ascii="Wingdings" w:hAnsi="Wingdings" w:hint="default"/>
      </w:rPr>
    </w:lvl>
    <w:lvl w:ilvl="3" w:tplc="04130001" w:tentative="1">
      <w:start w:val="1"/>
      <w:numFmt w:val="bullet"/>
      <w:lvlText w:val=""/>
      <w:lvlJc w:val="left"/>
      <w:pPr>
        <w:tabs>
          <w:tab w:val="num" w:pos="2914"/>
        </w:tabs>
        <w:ind w:left="2914" w:hanging="360"/>
      </w:pPr>
      <w:rPr>
        <w:rFonts w:ascii="Symbol" w:hAnsi="Symbol" w:hint="default"/>
      </w:rPr>
    </w:lvl>
    <w:lvl w:ilvl="4" w:tplc="04130003" w:tentative="1">
      <w:start w:val="1"/>
      <w:numFmt w:val="bullet"/>
      <w:lvlText w:val="o"/>
      <w:lvlJc w:val="left"/>
      <w:pPr>
        <w:tabs>
          <w:tab w:val="num" w:pos="3634"/>
        </w:tabs>
        <w:ind w:left="3634" w:hanging="360"/>
      </w:pPr>
      <w:rPr>
        <w:rFonts w:ascii="Courier New" w:hAnsi="Courier New" w:cs="Courier New" w:hint="default"/>
      </w:rPr>
    </w:lvl>
    <w:lvl w:ilvl="5" w:tplc="04130005" w:tentative="1">
      <w:start w:val="1"/>
      <w:numFmt w:val="bullet"/>
      <w:lvlText w:val=""/>
      <w:lvlJc w:val="left"/>
      <w:pPr>
        <w:tabs>
          <w:tab w:val="num" w:pos="4354"/>
        </w:tabs>
        <w:ind w:left="4354" w:hanging="360"/>
      </w:pPr>
      <w:rPr>
        <w:rFonts w:ascii="Wingdings" w:hAnsi="Wingdings" w:hint="default"/>
      </w:rPr>
    </w:lvl>
    <w:lvl w:ilvl="6" w:tplc="04130001" w:tentative="1">
      <w:start w:val="1"/>
      <w:numFmt w:val="bullet"/>
      <w:lvlText w:val=""/>
      <w:lvlJc w:val="left"/>
      <w:pPr>
        <w:tabs>
          <w:tab w:val="num" w:pos="5074"/>
        </w:tabs>
        <w:ind w:left="5074" w:hanging="360"/>
      </w:pPr>
      <w:rPr>
        <w:rFonts w:ascii="Symbol" w:hAnsi="Symbol" w:hint="default"/>
      </w:rPr>
    </w:lvl>
    <w:lvl w:ilvl="7" w:tplc="04130003" w:tentative="1">
      <w:start w:val="1"/>
      <w:numFmt w:val="bullet"/>
      <w:lvlText w:val="o"/>
      <w:lvlJc w:val="left"/>
      <w:pPr>
        <w:tabs>
          <w:tab w:val="num" w:pos="5794"/>
        </w:tabs>
        <w:ind w:left="5794" w:hanging="360"/>
      </w:pPr>
      <w:rPr>
        <w:rFonts w:ascii="Courier New" w:hAnsi="Courier New" w:cs="Courier New" w:hint="default"/>
      </w:rPr>
    </w:lvl>
    <w:lvl w:ilvl="8" w:tplc="04130005" w:tentative="1">
      <w:start w:val="1"/>
      <w:numFmt w:val="bullet"/>
      <w:lvlText w:val=""/>
      <w:lvlJc w:val="left"/>
      <w:pPr>
        <w:tabs>
          <w:tab w:val="num" w:pos="6514"/>
        </w:tabs>
        <w:ind w:left="6514" w:hanging="360"/>
      </w:pPr>
      <w:rPr>
        <w:rFonts w:ascii="Wingdings" w:hAnsi="Wingdings" w:hint="default"/>
      </w:rPr>
    </w:lvl>
  </w:abstractNum>
  <w:num w:numId="1" w16cid:durableId="1556966438">
    <w:abstractNumId w:val="11"/>
  </w:num>
  <w:num w:numId="2" w16cid:durableId="1974479842">
    <w:abstractNumId w:val="23"/>
  </w:num>
  <w:num w:numId="3" w16cid:durableId="207643034">
    <w:abstractNumId w:val="0"/>
  </w:num>
  <w:num w:numId="4" w16cid:durableId="53042445">
    <w:abstractNumId w:val="2"/>
  </w:num>
  <w:num w:numId="5" w16cid:durableId="329450689">
    <w:abstractNumId w:val="31"/>
  </w:num>
  <w:num w:numId="6" w16cid:durableId="816917494">
    <w:abstractNumId w:val="28"/>
  </w:num>
  <w:num w:numId="7" w16cid:durableId="70154826">
    <w:abstractNumId w:val="3"/>
  </w:num>
  <w:num w:numId="8" w16cid:durableId="366876814">
    <w:abstractNumId w:val="24"/>
  </w:num>
  <w:num w:numId="9" w16cid:durableId="2035955753">
    <w:abstractNumId w:val="21"/>
  </w:num>
  <w:num w:numId="10" w16cid:durableId="1056660267">
    <w:abstractNumId w:val="41"/>
  </w:num>
  <w:num w:numId="11" w16cid:durableId="2001156242">
    <w:abstractNumId w:val="38"/>
  </w:num>
  <w:num w:numId="12" w16cid:durableId="1845313358">
    <w:abstractNumId w:val="1"/>
  </w:num>
  <w:num w:numId="13" w16cid:durableId="1927300003">
    <w:abstractNumId w:val="42"/>
  </w:num>
  <w:num w:numId="14" w16cid:durableId="26102475">
    <w:abstractNumId w:val="12"/>
  </w:num>
  <w:num w:numId="15" w16cid:durableId="876700454">
    <w:abstractNumId w:val="37"/>
  </w:num>
  <w:num w:numId="16" w16cid:durableId="443695609">
    <w:abstractNumId w:val="14"/>
  </w:num>
  <w:num w:numId="17" w16cid:durableId="1586959274">
    <w:abstractNumId w:val="36"/>
  </w:num>
  <w:num w:numId="18" w16cid:durableId="334574682">
    <w:abstractNumId w:val="9"/>
  </w:num>
  <w:num w:numId="19" w16cid:durableId="370495255">
    <w:abstractNumId w:val="13"/>
  </w:num>
  <w:num w:numId="20" w16cid:durableId="2088962194">
    <w:abstractNumId w:val="10"/>
  </w:num>
  <w:num w:numId="21" w16cid:durableId="1450776874">
    <w:abstractNumId w:val="7"/>
  </w:num>
  <w:num w:numId="22" w16cid:durableId="320935762">
    <w:abstractNumId w:val="39"/>
  </w:num>
  <w:num w:numId="23" w16cid:durableId="1780444415">
    <w:abstractNumId w:val="6"/>
  </w:num>
  <w:num w:numId="24" w16cid:durableId="1332871232">
    <w:abstractNumId w:val="35"/>
  </w:num>
  <w:num w:numId="25" w16cid:durableId="1795758251">
    <w:abstractNumId w:val="20"/>
  </w:num>
  <w:num w:numId="26" w16cid:durableId="1202210489">
    <w:abstractNumId w:val="33"/>
  </w:num>
  <w:num w:numId="27" w16cid:durableId="1229610878">
    <w:abstractNumId w:val="40"/>
  </w:num>
  <w:num w:numId="28" w16cid:durableId="487281524">
    <w:abstractNumId w:val="15"/>
  </w:num>
  <w:num w:numId="29" w16cid:durableId="510412741">
    <w:abstractNumId w:val="4"/>
  </w:num>
  <w:num w:numId="30" w16cid:durableId="1985502410">
    <w:abstractNumId w:val="25"/>
  </w:num>
  <w:num w:numId="31" w16cid:durableId="2067409169">
    <w:abstractNumId w:val="5"/>
  </w:num>
  <w:num w:numId="32" w16cid:durableId="1842888296">
    <w:abstractNumId w:val="27"/>
  </w:num>
  <w:num w:numId="33" w16cid:durableId="1839614865">
    <w:abstractNumId w:val="8"/>
  </w:num>
  <w:num w:numId="34" w16cid:durableId="440418682">
    <w:abstractNumId w:val="18"/>
  </w:num>
  <w:num w:numId="35" w16cid:durableId="1025519343">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49506005">
    <w:abstractNumId w:val="2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8985426">
    <w:abstractNumId w:val="2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33794777">
    <w:abstractNumId w:val="17"/>
  </w:num>
  <w:num w:numId="39" w16cid:durableId="1162621507">
    <w:abstractNumId w:val="29"/>
  </w:num>
  <w:num w:numId="40" w16cid:durableId="49110653">
    <w:abstractNumId w:val="30"/>
  </w:num>
  <w:num w:numId="41" w16cid:durableId="1203982904">
    <w:abstractNumId w:val="19"/>
  </w:num>
  <w:num w:numId="42" w16cid:durableId="769351626">
    <w:abstractNumId w:val="22"/>
  </w:num>
  <w:num w:numId="43" w16cid:durableId="1002970364">
    <w:abstractNumId w:val="32"/>
  </w:num>
  <w:num w:numId="44" w16cid:durableId="492990196">
    <w:abstractNumId w:val="34"/>
  </w:num>
  <w:num w:numId="45" w16cid:durableId="43726407">
    <w:abstractNumId w:val="1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56591154">
    <w:abstractNumId w:val="2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78145322">
    <w:abstractNumId w:val="16"/>
  </w:num>
  <w:num w:numId="48" w16cid:durableId="19744836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forms" w:formatting="1" w:enforcement="1" w:cryptProviderType="rsaAES" w:cryptAlgorithmClass="hash" w:cryptAlgorithmType="typeAny" w:cryptAlgorithmSid="14" w:cryptSpinCount="100000" w:hash="QG5dBwXzDezjW5BRr2zmkawyIbyaKAEI4Uks5wfHaiqG3PDByQRBlhbgHxi5m7jcvliTo6/JepTv+5TlMW8mGw==" w:salt="S9NuulSxkev8rIcLTuLdkg=="/>
  <w:defaultTabStop w:val="709"/>
  <w:hyphenationZone w:val="425"/>
  <w:drawingGridHorizontalSpacing w:val="476"/>
  <w:drawingGridVerticalSpacing w:val="476"/>
  <w:doNotUseMarginsForDrawingGridOrigin/>
  <w:drawingGridHorizontalOrigin w:val="0"/>
  <w:drawingGridVerticalOrigin w:val="17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1ED"/>
    <w:rsid w:val="00001066"/>
    <w:rsid w:val="00001526"/>
    <w:rsid w:val="000015B6"/>
    <w:rsid w:val="0000284A"/>
    <w:rsid w:val="0000314F"/>
    <w:rsid w:val="00005529"/>
    <w:rsid w:val="0000563F"/>
    <w:rsid w:val="000061CD"/>
    <w:rsid w:val="0000717A"/>
    <w:rsid w:val="00010928"/>
    <w:rsid w:val="00014ECC"/>
    <w:rsid w:val="00014F9E"/>
    <w:rsid w:val="00016834"/>
    <w:rsid w:val="000168C8"/>
    <w:rsid w:val="00021218"/>
    <w:rsid w:val="000215DB"/>
    <w:rsid w:val="0002168F"/>
    <w:rsid w:val="000218D3"/>
    <w:rsid w:val="000222B0"/>
    <w:rsid w:val="00023205"/>
    <w:rsid w:val="00023AF6"/>
    <w:rsid w:val="00024525"/>
    <w:rsid w:val="000252C8"/>
    <w:rsid w:val="00025844"/>
    <w:rsid w:val="0002766D"/>
    <w:rsid w:val="000276C3"/>
    <w:rsid w:val="000305AA"/>
    <w:rsid w:val="00031C96"/>
    <w:rsid w:val="00031FAF"/>
    <w:rsid w:val="00033EC4"/>
    <w:rsid w:val="00033F91"/>
    <w:rsid w:val="00034127"/>
    <w:rsid w:val="00034DA9"/>
    <w:rsid w:val="00035AE1"/>
    <w:rsid w:val="00036FC1"/>
    <w:rsid w:val="000425F1"/>
    <w:rsid w:val="00043C75"/>
    <w:rsid w:val="00044E6B"/>
    <w:rsid w:val="000503D2"/>
    <w:rsid w:val="00050E35"/>
    <w:rsid w:val="0005168F"/>
    <w:rsid w:val="00052B95"/>
    <w:rsid w:val="000539B6"/>
    <w:rsid w:val="00054238"/>
    <w:rsid w:val="00054CDA"/>
    <w:rsid w:val="0005579E"/>
    <w:rsid w:val="00056269"/>
    <w:rsid w:val="000566AC"/>
    <w:rsid w:val="000569ED"/>
    <w:rsid w:val="00056ABE"/>
    <w:rsid w:val="00056C1D"/>
    <w:rsid w:val="0005792D"/>
    <w:rsid w:val="00060529"/>
    <w:rsid w:val="00060F0B"/>
    <w:rsid w:val="00062EF4"/>
    <w:rsid w:val="000630AF"/>
    <w:rsid w:val="000633AA"/>
    <w:rsid w:val="00063784"/>
    <w:rsid w:val="000642BF"/>
    <w:rsid w:val="00064460"/>
    <w:rsid w:val="000644DF"/>
    <w:rsid w:val="000666E3"/>
    <w:rsid w:val="00067959"/>
    <w:rsid w:val="00067F10"/>
    <w:rsid w:val="00070115"/>
    <w:rsid w:val="00070D87"/>
    <w:rsid w:val="00073B24"/>
    <w:rsid w:val="0007466B"/>
    <w:rsid w:val="000757BC"/>
    <w:rsid w:val="00075B92"/>
    <w:rsid w:val="0007617D"/>
    <w:rsid w:val="00076A78"/>
    <w:rsid w:val="00077A2A"/>
    <w:rsid w:val="00081CC0"/>
    <w:rsid w:val="00083B84"/>
    <w:rsid w:val="00084F4F"/>
    <w:rsid w:val="00086C1A"/>
    <w:rsid w:val="00090A30"/>
    <w:rsid w:val="000914CB"/>
    <w:rsid w:val="00094898"/>
    <w:rsid w:val="000956A5"/>
    <w:rsid w:val="0009631B"/>
    <w:rsid w:val="000966B3"/>
    <w:rsid w:val="000A04FB"/>
    <w:rsid w:val="000A07E8"/>
    <w:rsid w:val="000A1030"/>
    <w:rsid w:val="000A16EC"/>
    <w:rsid w:val="000A2018"/>
    <w:rsid w:val="000A2528"/>
    <w:rsid w:val="000A34FA"/>
    <w:rsid w:val="000A411A"/>
    <w:rsid w:val="000A5025"/>
    <w:rsid w:val="000A6505"/>
    <w:rsid w:val="000A6A85"/>
    <w:rsid w:val="000A7725"/>
    <w:rsid w:val="000A7F79"/>
    <w:rsid w:val="000B0F05"/>
    <w:rsid w:val="000B18FB"/>
    <w:rsid w:val="000B336B"/>
    <w:rsid w:val="000B4E55"/>
    <w:rsid w:val="000B6AA7"/>
    <w:rsid w:val="000B701B"/>
    <w:rsid w:val="000C0771"/>
    <w:rsid w:val="000C2CE7"/>
    <w:rsid w:val="000C3C55"/>
    <w:rsid w:val="000C3E4B"/>
    <w:rsid w:val="000C413B"/>
    <w:rsid w:val="000C4F59"/>
    <w:rsid w:val="000C55AA"/>
    <w:rsid w:val="000C7132"/>
    <w:rsid w:val="000C7786"/>
    <w:rsid w:val="000D05A5"/>
    <w:rsid w:val="000D0FCC"/>
    <w:rsid w:val="000D12D9"/>
    <w:rsid w:val="000D35F0"/>
    <w:rsid w:val="000D3A88"/>
    <w:rsid w:val="000D3E1C"/>
    <w:rsid w:val="000D6AE5"/>
    <w:rsid w:val="000E0855"/>
    <w:rsid w:val="000E18F0"/>
    <w:rsid w:val="000E1C76"/>
    <w:rsid w:val="000E2C03"/>
    <w:rsid w:val="000E2E19"/>
    <w:rsid w:val="000E332E"/>
    <w:rsid w:val="000E370A"/>
    <w:rsid w:val="000E4BA6"/>
    <w:rsid w:val="000E6D07"/>
    <w:rsid w:val="000F009E"/>
    <w:rsid w:val="000F0271"/>
    <w:rsid w:val="000F049C"/>
    <w:rsid w:val="000F0992"/>
    <w:rsid w:val="000F0DD3"/>
    <w:rsid w:val="000F2DCF"/>
    <w:rsid w:val="000F303F"/>
    <w:rsid w:val="000F36BD"/>
    <w:rsid w:val="000F405E"/>
    <w:rsid w:val="000F5AED"/>
    <w:rsid w:val="00100954"/>
    <w:rsid w:val="00100FEA"/>
    <w:rsid w:val="001036D5"/>
    <w:rsid w:val="00103AFC"/>
    <w:rsid w:val="00106EEA"/>
    <w:rsid w:val="001071E0"/>
    <w:rsid w:val="001101F1"/>
    <w:rsid w:val="001104F2"/>
    <w:rsid w:val="00110910"/>
    <w:rsid w:val="00110C3C"/>
    <w:rsid w:val="001117FE"/>
    <w:rsid w:val="00113097"/>
    <w:rsid w:val="0011312E"/>
    <w:rsid w:val="001149CD"/>
    <w:rsid w:val="00121378"/>
    <w:rsid w:val="00121A00"/>
    <w:rsid w:val="00122533"/>
    <w:rsid w:val="001225CA"/>
    <w:rsid w:val="0012321D"/>
    <w:rsid w:val="0012435B"/>
    <w:rsid w:val="00126A50"/>
    <w:rsid w:val="00127BFA"/>
    <w:rsid w:val="00127E99"/>
    <w:rsid w:val="001316EF"/>
    <w:rsid w:val="00131C40"/>
    <w:rsid w:val="001344DA"/>
    <w:rsid w:val="00134D0A"/>
    <w:rsid w:val="00135D77"/>
    <w:rsid w:val="0013721C"/>
    <w:rsid w:val="001376BD"/>
    <w:rsid w:val="0014029F"/>
    <w:rsid w:val="00140731"/>
    <w:rsid w:val="001425CC"/>
    <w:rsid w:val="00142810"/>
    <w:rsid w:val="0014585A"/>
    <w:rsid w:val="00147DA1"/>
    <w:rsid w:val="00151C43"/>
    <w:rsid w:val="00152545"/>
    <w:rsid w:val="00152792"/>
    <w:rsid w:val="00155F3B"/>
    <w:rsid w:val="00156009"/>
    <w:rsid w:val="00156F38"/>
    <w:rsid w:val="00157621"/>
    <w:rsid w:val="001639C6"/>
    <w:rsid w:val="00166A67"/>
    <w:rsid w:val="00167317"/>
    <w:rsid w:val="00167414"/>
    <w:rsid w:val="00170369"/>
    <w:rsid w:val="00171F7A"/>
    <w:rsid w:val="00173401"/>
    <w:rsid w:val="00176ABA"/>
    <w:rsid w:val="00177348"/>
    <w:rsid w:val="001800AD"/>
    <w:rsid w:val="00180C1D"/>
    <w:rsid w:val="001817EA"/>
    <w:rsid w:val="001818E4"/>
    <w:rsid w:val="001821B3"/>
    <w:rsid w:val="00182954"/>
    <w:rsid w:val="00183DFD"/>
    <w:rsid w:val="00186121"/>
    <w:rsid w:val="00186905"/>
    <w:rsid w:val="00186A6E"/>
    <w:rsid w:val="001875F7"/>
    <w:rsid w:val="00190AE2"/>
    <w:rsid w:val="001926E1"/>
    <w:rsid w:val="001962FE"/>
    <w:rsid w:val="001963A3"/>
    <w:rsid w:val="001963B3"/>
    <w:rsid w:val="00197E19"/>
    <w:rsid w:val="001A0C3F"/>
    <w:rsid w:val="001A3925"/>
    <w:rsid w:val="001A40D1"/>
    <w:rsid w:val="001A4951"/>
    <w:rsid w:val="001A6401"/>
    <w:rsid w:val="001A6918"/>
    <w:rsid w:val="001A6E41"/>
    <w:rsid w:val="001B25EE"/>
    <w:rsid w:val="001B2AA1"/>
    <w:rsid w:val="001B2B48"/>
    <w:rsid w:val="001B2CBF"/>
    <w:rsid w:val="001B438C"/>
    <w:rsid w:val="001B5A7B"/>
    <w:rsid w:val="001B6193"/>
    <w:rsid w:val="001B6DCC"/>
    <w:rsid w:val="001B7A35"/>
    <w:rsid w:val="001C01BD"/>
    <w:rsid w:val="001C3319"/>
    <w:rsid w:val="001C39CA"/>
    <w:rsid w:val="001C4BAB"/>
    <w:rsid w:val="001C5B10"/>
    <w:rsid w:val="001C5FC0"/>
    <w:rsid w:val="001C69BE"/>
    <w:rsid w:val="001C762F"/>
    <w:rsid w:val="001D01FD"/>
    <w:rsid w:val="001D0DE9"/>
    <w:rsid w:val="001D1CEC"/>
    <w:rsid w:val="001D23A6"/>
    <w:rsid w:val="001D2BD5"/>
    <w:rsid w:val="001D42C5"/>
    <w:rsid w:val="001D4D8A"/>
    <w:rsid w:val="001D7A97"/>
    <w:rsid w:val="001E0071"/>
    <w:rsid w:val="001E08EA"/>
    <w:rsid w:val="001E13EB"/>
    <w:rsid w:val="001E5272"/>
    <w:rsid w:val="001E54A8"/>
    <w:rsid w:val="001E6762"/>
    <w:rsid w:val="001E77B6"/>
    <w:rsid w:val="001E7F67"/>
    <w:rsid w:val="001F178B"/>
    <w:rsid w:val="001F28EC"/>
    <w:rsid w:val="001F2AAB"/>
    <w:rsid w:val="001F340D"/>
    <w:rsid w:val="001F3CC9"/>
    <w:rsid w:val="001F4436"/>
    <w:rsid w:val="001F6558"/>
    <w:rsid w:val="001F6F0C"/>
    <w:rsid w:val="001F7C49"/>
    <w:rsid w:val="002002B0"/>
    <w:rsid w:val="00201E3F"/>
    <w:rsid w:val="00202219"/>
    <w:rsid w:val="0020222D"/>
    <w:rsid w:val="00202DF8"/>
    <w:rsid w:val="00203452"/>
    <w:rsid w:val="00203A1B"/>
    <w:rsid w:val="002060BE"/>
    <w:rsid w:val="002061F2"/>
    <w:rsid w:val="002063F3"/>
    <w:rsid w:val="00207077"/>
    <w:rsid w:val="0020712A"/>
    <w:rsid w:val="00213CBC"/>
    <w:rsid w:val="00213EB4"/>
    <w:rsid w:val="00214E86"/>
    <w:rsid w:val="00214FF1"/>
    <w:rsid w:val="00216BB0"/>
    <w:rsid w:val="00221AFE"/>
    <w:rsid w:val="0022242B"/>
    <w:rsid w:val="002233D5"/>
    <w:rsid w:val="002246F1"/>
    <w:rsid w:val="00224A91"/>
    <w:rsid w:val="00225E97"/>
    <w:rsid w:val="00227042"/>
    <w:rsid w:val="00227984"/>
    <w:rsid w:val="00227F62"/>
    <w:rsid w:val="00230DD5"/>
    <w:rsid w:val="00230FC2"/>
    <w:rsid w:val="00231C91"/>
    <w:rsid w:val="00231E8E"/>
    <w:rsid w:val="002326CC"/>
    <w:rsid w:val="00232B21"/>
    <w:rsid w:val="0023446D"/>
    <w:rsid w:val="00234B60"/>
    <w:rsid w:val="0023575A"/>
    <w:rsid w:val="002363F2"/>
    <w:rsid w:val="00237B08"/>
    <w:rsid w:val="002424F4"/>
    <w:rsid w:val="002449F6"/>
    <w:rsid w:val="00244FCA"/>
    <w:rsid w:val="002469BB"/>
    <w:rsid w:val="00246EEC"/>
    <w:rsid w:val="00247376"/>
    <w:rsid w:val="002474E2"/>
    <w:rsid w:val="00247BBE"/>
    <w:rsid w:val="002515CC"/>
    <w:rsid w:val="00252027"/>
    <w:rsid w:val="00252052"/>
    <w:rsid w:val="00252136"/>
    <w:rsid w:val="00253D6C"/>
    <w:rsid w:val="00253E96"/>
    <w:rsid w:val="002545BF"/>
    <w:rsid w:val="00254679"/>
    <w:rsid w:val="002548F4"/>
    <w:rsid w:val="002560C7"/>
    <w:rsid w:val="00256A9B"/>
    <w:rsid w:val="0025752C"/>
    <w:rsid w:val="0025766C"/>
    <w:rsid w:val="002578C2"/>
    <w:rsid w:val="00257BD6"/>
    <w:rsid w:val="002601D1"/>
    <w:rsid w:val="00260C98"/>
    <w:rsid w:val="00261214"/>
    <w:rsid w:val="00261E33"/>
    <w:rsid w:val="002633B7"/>
    <w:rsid w:val="0026460E"/>
    <w:rsid w:val="002662AF"/>
    <w:rsid w:val="00266C8D"/>
    <w:rsid w:val="002676CE"/>
    <w:rsid w:val="00270866"/>
    <w:rsid w:val="0027224E"/>
    <w:rsid w:val="00272B4D"/>
    <w:rsid w:val="00272D9B"/>
    <w:rsid w:val="00273EF6"/>
    <w:rsid w:val="0027487E"/>
    <w:rsid w:val="00274DBB"/>
    <w:rsid w:val="00275E03"/>
    <w:rsid w:val="0027673C"/>
    <w:rsid w:val="00277495"/>
    <w:rsid w:val="00277594"/>
    <w:rsid w:val="00277B4E"/>
    <w:rsid w:val="00277CCD"/>
    <w:rsid w:val="002807F6"/>
    <w:rsid w:val="00280946"/>
    <w:rsid w:val="00280F92"/>
    <w:rsid w:val="002840A7"/>
    <w:rsid w:val="002849DB"/>
    <w:rsid w:val="00284A8F"/>
    <w:rsid w:val="0028547C"/>
    <w:rsid w:val="0028561C"/>
    <w:rsid w:val="00285813"/>
    <w:rsid w:val="00287015"/>
    <w:rsid w:val="00287D49"/>
    <w:rsid w:val="002907A0"/>
    <w:rsid w:val="00290D4C"/>
    <w:rsid w:val="00290DEB"/>
    <w:rsid w:val="00291C91"/>
    <w:rsid w:val="0029287D"/>
    <w:rsid w:val="0029729E"/>
    <w:rsid w:val="002A058E"/>
    <w:rsid w:val="002A0CF2"/>
    <w:rsid w:val="002A0D48"/>
    <w:rsid w:val="002A1223"/>
    <w:rsid w:val="002A17CC"/>
    <w:rsid w:val="002A2373"/>
    <w:rsid w:val="002A2846"/>
    <w:rsid w:val="002A367C"/>
    <w:rsid w:val="002A567A"/>
    <w:rsid w:val="002A5D4E"/>
    <w:rsid w:val="002A5E98"/>
    <w:rsid w:val="002A64D5"/>
    <w:rsid w:val="002A6DEF"/>
    <w:rsid w:val="002A6FFB"/>
    <w:rsid w:val="002A71B0"/>
    <w:rsid w:val="002B06BC"/>
    <w:rsid w:val="002B06BD"/>
    <w:rsid w:val="002B1C81"/>
    <w:rsid w:val="002B2957"/>
    <w:rsid w:val="002B2DC4"/>
    <w:rsid w:val="002C1591"/>
    <w:rsid w:val="002C1D02"/>
    <w:rsid w:val="002C3DFE"/>
    <w:rsid w:val="002C449B"/>
    <w:rsid w:val="002C60B3"/>
    <w:rsid w:val="002C7210"/>
    <w:rsid w:val="002C7543"/>
    <w:rsid w:val="002C7905"/>
    <w:rsid w:val="002C791C"/>
    <w:rsid w:val="002D1370"/>
    <w:rsid w:val="002D158C"/>
    <w:rsid w:val="002D32A5"/>
    <w:rsid w:val="002D377E"/>
    <w:rsid w:val="002D3BF6"/>
    <w:rsid w:val="002D4024"/>
    <w:rsid w:val="002D4887"/>
    <w:rsid w:val="002D704F"/>
    <w:rsid w:val="002E0620"/>
    <w:rsid w:val="002E2B9F"/>
    <w:rsid w:val="002E3ACA"/>
    <w:rsid w:val="002E4B4C"/>
    <w:rsid w:val="002E6508"/>
    <w:rsid w:val="002E6D78"/>
    <w:rsid w:val="002E7467"/>
    <w:rsid w:val="002E7F89"/>
    <w:rsid w:val="002F1D67"/>
    <w:rsid w:val="002F2890"/>
    <w:rsid w:val="002F2CC4"/>
    <w:rsid w:val="002F3FEA"/>
    <w:rsid w:val="002F522B"/>
    <w:rsid w:val="002F70AF"/>
    <w:rsid w:val="002F73FF"/>
    <w:rsid w:val="00300FE2"/>
    <w:rsid w:val="003016EF"/>
    <w:rsid w:val="00302253"/>
    <w:rsid w:val="00302280"/>
    <w:rsid w:val="0030475E"/>
    <w:rsid w:val="00306A5B"/>
    <w:rsid w:val="00310E8E"/>
    <w:rsid w:val="0031242C"/>
    <w:rsid w:val="003137A5"/>
    <w:rsid w:val="00314B8A"/>
    <w:rsid w:val="00315087"/>
    <w:rsid w:val="00316205"/>
    <w:rsid w:val="00317FB2"/>
    <w:rsid w:val="00321FBA"/>
    <w:rsid w:val="00325CA7"/>
    <w:rsid w:val="003264C6"/>
    <w:rsid w:val="003265BC"/>
    <w:rsid w:val="00327C18"/>
    <w:rsid w:val="00330BFF"/>
    <w:rsid w:val="00331F19"/>
    <w:rsid w:val="00332CD4"/>
    <w:rsid w:val="003333FE"/>
    <w:rsid w:val="003337F0"/>
    <w:rsid w:val="0033542F"/>
    <w:rsid w:val="003372D4"/>
    <w:rsid w:val="003374DC"/>
    <w:rsid w:val="003402FD"/>
    <w:rsid w:val="00340B20"/>
    <w:rsid w:val="0034119B"/>
    <w:rsid w:val="00342CC4"/>
    <w:rsid w:val="00344A1E"/>
    <w:rsid w:val="00344DE8"/>
    <w:rsid w:val="0034630E"/>
    <w:rsid w:val="00350467"/>
    <w:rsid w:val="0035172B"/>
    <w:rsid w:val="00353659"/>
    <w:rsid w:val="0035400B"/>
    <w:rsid w:val="0035473D"/>
    <w:rsid w:val="003566E8"/>
    <w:rsid w:val="00361DCB"/>
    <w:rsid w:val="00363DF4"/>
    <w:rsid w:val="00363E89"/>
    <w:rsid w:val="0036496A"/>
    <w:rsid w:val="0036643E"/>
    <w:rsid w:val="003679FB"/>
    <w:rsid w:val="00370CAE"/>
    <w:rsid w:val="0037284B"/>
    <w:rsid w:val="00372DCA"/>
    <w:rsid w:val="00372EB0"/>
    <w:rsid w:val="003731CA"/>
    <w:rsid w:val="003753D7"/>
    <w:rsid w:val="00380666"/>
    <w:rsid w:val="0038119D"/>
    <w:rsid w:val="00381A97"/>
    <w:rsid w:val="00381E51"/>
    <w:rsid w:val="003823D3"/>
    <w:rsid w:val="0038384D"/>
    <w:rsid w:val="0038553D"/>
    <w:rsid w:val="00385822"/>
    <w:rsid w:val="00385EE8"/>
    <w:rsid w:val="00390488"/>
    <w:rsid w:val="00391E0C"/>
    <w:rsid w:val="00393370"/>
    <w:rsid w:val="0039366C"/>
    <w:rsid w:val="00394BE1"/>
    <w:rsid w:val="003A0887"/>
    <w:rsid w:val="003A1674"/>
    <w:rsid w:val="003A2A4B"/>
    <w:rsid w:val="003A34FB"/>
    <w:rsid w:val="003A426F"/>
    <w:rsid w:val="003A44B7"/>
    <w:rsid w:val="003A477D"/>
    <w:rsid w:val="003A504A"/>
    <w:rsid w:val="003B0678"/>
    <w:rsid w:val="003B14BE"/>
    <w:rsid w:val="003B1EC4"/>
    <w:rsid w:val="003B3EFC"/>
    <w:rsid w:val="003B62FA"/>
    <w:rsid w:val="003B69DC"/>
    <w:rsid w:val="003B7444"/>
    <w:rsid w:val="003B7636"/>
    <w:rsid w:val="003B76F0"/>
    <w:rsid w:val="003C1900"/>
    <w:rsid w:val="003C1DFD"/>
    <w:rsid w:val="003C1E55"/>
    <w:rsid w:val="003C40AE"/>
    <w:rsid w:val="003C47B8"/>
    <w:rsid w:val="003C57F2"/>
    <w:rsid w:val="003C680B"/>
    <w:rsid w:val="003D0233"/>
    <w:rsid w:val="003D0EA5"/>
    <w:rsid w:val="003D1239"/>
    <w:rsid w:val="003D1575"/>
    <w:rsid w:val="003D3A45"/>
    <w:rsid w:val="003D3BB7"/>
    <w:rsid w:val="003D3C0C"/>
    <w:rsid w:val="003D3DA9"/>
    <w:rsid w:val="003D4EAA"/>
    <w:rsid w:val="003D561D"/>
    <w:rsid w:val="003D56D0"/>
    <w:rsid w:val="003D5BB3"/>
    <w:rsid w:val="003D77DE"/>
    <w:rsid w:val="003E02DF"/>
    <w:rsid w:val="003E15EB"/>
    <w:rsid w:val="003E29F7"/>
    <w:rsid w:val="003E2E16"/>
    <w:rsid w:val="003E30F6"/>
    <w:rsid w:val="003E4C59"/>
    <w:rsid w:val="003E62BD"/>
    <w:rsid w:val="003E7967"/>
    <w:rsid w:val="003F0A6F"/>
    <w:rsid w:val="003F0E62"/>
    <w:rsid w:val="003F18EE"/>
    <w:rsid w:val="003F194D"/>
    <w:rsid w:val="003F4040"/>
    <w:rsid w:val="003F4784"/>
    <w:rsid w:val="003F48E4"/>
    <w:rsid w:val="003F609E"/>
    <w:rsid w:val="003F65B6"/>
    <w:rsid w:val="003F669E"/>
    <w:rsid w:val="003F7640"/>
    <w:rsid w:val="003F77E3"/>
    <w:rsid w:val="003F7A65"/>
    <w:rsid w:val="0040108A"/>
    <w:rsid w:val="004034AE"/>
    <w:rsid w:val="00406D5A"/>
    <w:rsid w:val="00407352"/>
    <w:rsid w:val="00407619"/>
    <w:rsid w:val="00407E2F"/>
    <w:rsid w:val="00412177"/>
    <w:rsid w:val="00412AF3"/>
    <w:rsid w:val="00414AE7"/>
    <w:rsid w:val="004155EA"/>
    <w:rsid w:val="0042264F"/>
    <w:rsid w:val="00423ACA"/>
    <w:rsid w:val="0042430B"/>
    <w:rsid w:val="004244E5"/>
    <w:rsid w:val="00424C37"/>
    <w:rsid w:val="00424C8A"/>
    <w:rsid w:val="00425421"/>
    <w:rsid w:val="004259C2"/>
    <w:rsid w:val="00430149"/>
    <w:rsid w:val="00430916"/>
    <w:rsid w:val="00430A60"/>
    <w:rsid w:val="0043141F"/>
    <w:rsid w:val="00432795"/>
    <w:rsid w:val="00434820"/>
    <w:rsid w:val="00434B19"/>
    <w:rsid w:val="00435649"/>
    <w:rsid w:val="004358BD"/>
    <w:rsid w:val="00435D31"/>
    <w:rsid w:val="004360C1"/>
    <w:rsid w:val="00436149"/>
    <w:rsid w:val="0043694C"/>
    <w:rsid w:val="00437B61"/>
    <w:rsid w:val="00437D88"/>
    <w:rsid w:val="004406D1"/>
    <w:rsid w:val="00441738"/>
    <w:rsid w:val="00441FC2"/>
    <w:rsid w:val="00442BFC"/>
    <w:rsid w:val="00443689"/>
    <w:rsid w:val="00443F93"/>
    <w:rsid w:val="004441CC"/>
    <w:rsid w:val="004458E2"/>
    <w:rsid w:val="004473EE"/>
    <w:rsid w:val="00450EAD"/>
    <w:rsid w:val="004524DD"/>
    <w:rsid w:val="00452F63"/>
    <w:rsid w:val="00453E8E"/>
    <w:rsid w:val="004544AE"/>
    <w:rsid w:val="00456A9E"/>
    <w:rsid w:val="004578EC"/>
    <w:rsid w:val="00457A1B"/>
    <w:rsid w:val="00460FA3"/>
    <w:rsid w:val="00461FEE"/>
    <w:rsid w:val="00464FC7"/>
    <w:rsid w:val="00466830"/>
    <w:rsid w:val="00467019"/>
    <w:rsid w:val="004676C2"/>
    <w:rsid w:val="004678EC"/>
    <w:rsid w:val="00470465"/>
    <w:rsid w:val="00470C02"/>
    <w:rsid w:val="004730EA"/>
    <w:rsid w:val="0047556C"/>
    <w:rsid w:val="00475922"/>
    <w:rsid w:val="00475987"/>
    <w:rsid w:val="004822B7"/>
    <w:rsid w:val="00482349"/>
    <w:rsid w:val="00482A90"/>
    <w:rsid w:val="00482CAB"/>
    <w:rsid w:val="0048321D"/>
    <w:rsid w:val="0048324F"/>
    <w:rsid w:val="004837AF"/>
    <w:rsid w:val="00484C4D"/>
    <w:rsid w:val="0048523C"/>
    <w:rsid w:val="00485868"/>
    <w:rsid w:val="00485A5A"/>
    <w:rsid w:val="00485D60"/>
    <w:rsid w:val="00487A48"/>
    <w:rsid w:val="0049090B"/>
    <w:rsid w:val="00490CC8"/>
    <w:rsid w:val="004912A0"/>
    <w:rsid w:val="004918C4"/>
    <w:rsid w:val="00491B9D"/>
    <w:rsid w:val="0049247C"/>
    <w:rsid w:val="00493B32"/>
    <w:rsid w:val="00493B51"/>
    <w:rsid w:val="0049521D"/>
    <w:rsid w:val="0049771F"/>
    <w:rsid w:val="004A11B3"/>
    <w:rsid w:val="004A1B17"/>
    <w:rsid w:val="004A27AB"/>
    <w:rsid w:val="004A2AE4"/>
    <w:rsid w:val="004A3626"/>
    <w:rsid w:val="004A6A8B"/>
    <w:rsid w:val="004A6EFB"/>
    <w:rsid w:val="004A71B4"/>
    <w:rsid w:val="004A7B9D"/>
    <w:rsid w:val="004B0192"/>
    <w:rsid w:val="004B2210"/>
    <w:rsid w:val="004B2449"/>
    <w:rsid w:val="004B3BCD"/>
    <w:rsid w:val="004B6BC6"/>
    <w:rsid w:val="004B7C1E"/>
    <w:rsid w:val="004B7DD6"/>
    <w:rsid w:val="004C294A"/>
    <w:rsid w:val="004C3523"/>
    <w:rsid w:val="004C383F"/>
    <w:rsid w:val="004C5782"/>
    <w:rsid w:val="004C5EBC"/>
    <w:rsid w:val="004C7DF8"/>
    <w:rsid w:val="004D0F96"/>
    <w:rsid w:val="004D18B0"/>
    <w:rsid w:val="004D2BE4"/>
    <w:rsid w:val="004D3390"/>
    <w:rsid w:val="004D437A"/>
    <w:rsid w:val="004D7E5E"/>
    <w:rsid w:val="004E1369"/>
    <w:rsid w:val="004E1F48"/>
    <w:rsid w:val="004E210E"/>
    <w:rsid w:val="004E2398"/>
    <w:rsid w:val="004E2806"/>
    <w:rsid w:val="004E3F81"/>
    <w:rsid w:val="004E57A9"/>
    <w:rsid w:val="004E6CA0"/>
    <w:rsid w:val="004F092E"/>
    <w:rsid w:val="004F1741"/>
    <w:rsid w:val="004F4A7F"/>
    <w:rsid w:val="004F58AE"/>
    <w:rsid w:val="004F5C1D"/>
    <w:rsid w:val="004F6711"/>
    <w:rsid w:val="004F6E4E"/>
    <w:rsid w:val="00500BC7"/>
    <w:rsid w:val="0050159A"/>
    <w:rsid w:val="00502A2F"/>
    <w:rsid w:val="00503117"/>
    <w:rsid w:val="00503A4B"/>
    <w:rsid w:val="00503EB7"/>
    <w:rsid w:val="00503F6C"/>
    <w:rsid w:val="00504223"/>
    <w:rsid w:val="00505D69"/>
    <w:rsid w:val="0050771D"/>
    <w:rsid w:val="00507FAD"/>
    <w:rsid w:val="00510B1A"/>
    <w:rsid w:val="00510C52"/>
    <w:rsid w:val="00511558"/>
    <w:rsid w:val="00512502"/>
    <w:rsid w:val="005126B2"/>
    <w:rsid w:val="005132C0"/>
    <w:rsid w:val="005132D9"/>
    <w:rsid w:val="00513666"/>
    <w:rsid w:val="00513DD0"/>
    <w:rsid w:val="00514623"/>
    <w:rsid w:val="005148BF"/>
    <w:rsid w:val="0051503C"/>
    <w:rsid w:val="00515C84"/>
    <w:rsid w:val="00516C82"/>
    <w:rsid w:val="005209FE"/>
    <w:rsid w:val="0052381E"/>
    <w:rsid w:val="00523B48"/>
    <w:rsid w:val="00523EF2"/>
    <w:rsid w:val="00524F57"/>
    <w:rsid w:val="00525DB9"/>
    <w:rsid w:val="00525FB6"/>
    <w:rsid w:val="00526772"/>
    <w:rsid w:val="00526CC3"/>
    <w:rsid w:val="00526DC7"/>
    <w:rsid w:val="005270F9"/>
    <w:rsid w:val="005271CC"/>
    <w:rsid w:val="00527C9D"/>
    <w:rsid w:val="0053021E"/>
    <w:rsid w:val="00530332"/>
    <w:rsid w:val="0053047E"/>
    <w:rsid w:val="00530869"/>
    <w:rsid w:val="00532518"/>
    <w:rsid w:val="00533A64"/>
    <w:rsid w:val="005366B0"/>
    <w:rsid w:val="00536717"/>
    <w:rsid w:val="00540354"/>
    <w:rsid w:val="00541559"/>
    <w:rsid w:val="00542336"/>
    <w:rsid w:val="00542406"/>
    <w:rsid w:val="005433E8"/>
    <w:rsid w:val="00545F3C"/>
    <w:rsid w:val="005464EE"/>
    <w:rsid w:val="00547006"/>
    <w:rsid w:val="0054742F"/>
    <w:rsid w:val="00550CCF"/>
    <w:rsid w:val="005512B2"/>
    <w:rsid w:val="0055149F"/>
    <w:rsid w:val="00551DE6"/>
    <w:rsid w:val="005527DC"/>
    <w:rsid w:val="005529EC"/>
    <w:rsid w:val="00555409"/>
    <w:rsid w:val="00556076"/>
    <w:rsid w:val="00556168"/>
    <w:rsid w:val="0055747F"/>
    <w:rsid w:val="00557B08"/>
    <w:rsid w:val="00561005"/>
    <w:rsid w:val="00562C36"/>
    <w:rsid w:val="00564471"/>
    <w:rsid w:val="00564BB7"/>
    <w:rsid w:val="00564BE0"/>
    <w:rsid w:val="00565520"/>
    <w:rsid w:val="00566391"/>
    <w:rsid w:val="00566D63"/>
    <w:rsid w:val="00570EDD"/>
    <w:rsid w:val="00570FA4"/>
    <w:rsid w:val="005711BE"/>
    <w:rsid w:val="00571B2C"/>
    <w:rsid w:val="00573EEF"/>
    <w:rsid w:val="005741EA"/>
    <w:rsid w:val="00574218"/>
    <w:rsid w:val="00574812"/>
    <w:rsid w:val="00574B8D"/>
    <w:rsid w:val="00574E1A"/>
    <w:rsid w:val="0057548E"/>
    <w:rsid w:val="00575943"/>
    <w:rsid w:val="00576035"/>
    <w:rsid w:val="0057704C"/>
    <w:rsid w:val="00580664"/>
    <w:rsid w:val="00581057"/>
    <w:rsid w:val="00581E0A"/>
    <w:rsid w:val="00582E5D"/>
    <w:rsid w:val="00584692"/>
    <w:rsid w:val="0058773D"/>
    <w:rsid w:val="00587F62"/>
    <w:rsid w:val="00590F17"/>
    <w:rsid w:val="005910D2"/>
    <w:rsid w:val="00591101"/>
    <w:rsid w:val="005914CF"/>
    <w:rsid w:val="00595CA7"/>
    <w:rsid w:val="0059609F"/>
    <w:rsid w:val="00596A4F"/>
    <w:rsid w:val="00596BE1"/>
    <w:rsid w:val="005A0821"/>
    <w:rsid w:val="005A1B12"/>
    <w:rsid w:val="005A2473"/>
    <w:rsid w:val="005A5E4B"/>
    <w:rsid w:val="005A62B1"/>
    <w:rsid w:val="005B085C"/>
    <w:rsid w:val="005B1007"/>
    <w:rsid w:val="005B1679"/>
    <w:rsid w:val="005B1C5E"/>
    <w:rsid w:val="005B298B"/>
    <w:rsid w:val="005B2B80"/>
    <w:rsid w:val="005B2F97"/>
    <w:rsid w:val="005B4F3F"/>
    <w:rsid w:val="005B69B1"/>
    <w:rsid w:val="005C1454"/>
    <w:rsid w:val="005C2461"/>
    <w:rsid w:val="005C28D7"/>
    <w:rsid w:val="005C3B5C"/>
    <w:rsid w:val="005C4E86"/>
    <w:rsid w:val="005C71A3"/>
    <w:rsid w:val="005D0892"/>
    <w:rsid w:val="005D0920"/>
    <w:rsid w:val="005D14B3"/>
    <w:rsid w:val="005D1584"/>
    <w:rsid w:val="005D1679"/>
    <w:rsid w:val="005D36AE"/>
    <w:rsid w:val="005D418E"/>
    <w:rsid w:val="005D491E"/>
    <w:rsid w:val="005D6B2A"/>
    <w:rsid w:val="005E0325"/>
    <w:rsid w:val="005E11F1"/>
    <w:rsid w:val="005E13C5"/>
    <w:rsid w:val="005E15A6"/>
    <w:rsid w:val="005E1AA0"/>
    <w:rsid w:val="005E24DA"/>
    <w:rsid w:val="005E336E"/>
    <w:rsid w:val="005E6C29"/>
    <w:rsid w:val="005E71DD"/>
    <w:rsid w:val="005E759D"/>
    <w:rsid w:val="005F0C98"/>
    <w:rsid w:val="005F0D4F"/>
    <w:rsid w:val="005F1FDD"/>
    <w:rsid w:val="005F3F13"/>
    <w:rsid w:val="005F4627"/>
    <w:rsid w:val="005F69F2"/>
    <w:rsid w:val="005F71FE"/>
    <w:rsid w:val="00600486"/>
    <w:rsid w:val="00601600"/>
    <w:rsid w:val="00601CA4"/>
    <w:rsid w:val="00601DB7"/>
    <w:rsid w:val="0060266B"/>
    <w:rsid w:val="006028A7"/>
    <w:rsid w:val="0060389C"/>
    <w:rsid w:val="00605AFC"/>
    <w:rsid w:val="00606867"/>
    <w:rsid w:val="00606BE9"/>
    <w:rsid w:val="00607FE8"/>
    <w:rsid w:val="00611129"/>
    <w:rsid w:val="006127FE"/>
    <w:rsid w:val="00613CF5"/>
    <w:rsid w:val="00614E8C"/>
    <w:rsid w:val="0061566C"/>
    <w:rsid w:val="0061650B"/>
    <w:rsid w:val="0061793B"/>
    <w:rsid w:val="00621996"/>
    <w:rsid w:val="006231B0"/>
    <w:rsid w:val="006232D4"/>
    <w:rsid w:val="00623890"/>
    <w:rsid w:val="00624858"/>
    <w:rsid w:val="0062623B"/>
    <w:rsid w:val="00626F2B"/>
    <w:rsid w:val="00627FBD"/>
    <w:rsid w:val="0063035B"/>
    <w:rsid w:val="006305AF"/>
    <w:rsid w:val="00630981"/>
    <w:rsid w:val="00630E6B"/>
    <w:rsid w:val="00631F4D"/>
    <w:rsid w:val="00632713"/>
    <w:rsid w:val="00632E3B"/>
    <w:rsid w:val="00632EBE"/>
    <w:rsid w:val="00632F7D"/>
    <w:rsid w:val="006333A0"/>
    <w:rsid w:val="00634006"/>
    <w:rsid w:val="00635B8C"/>
    <w:rsid w:val="00635CB2"/>
    <w:rsid w:val="00636E2E"/>
    <w:rsid w:val="006371D4"/>
    <w:rsid w:val="006371EE"/>
    <w:rsid w:val="00637861"/>
    <w:rsid w:val="006406E8"/>
    <w:rsid w:val="006407ED"/>
    <w:rsid w:val="00640902"/>
    <w:rsid w:val="0064137E"/>
    <w:rsid w:val="006452DF"/>
    <w:rsid w:val="00650D99"/>
    <w:rsid w:val="00653E3F"/>
    <w:rsid w:val="0065483B"/>
    <w:rsid w:val="00654D5D"/>
    <w:rsid w:val="00655FA8"/>
    <w:rsid w:val="0065613A"/>
    <w:rsid w:val="0065712F"/>
    <w:rsid w:val="00657D0C"/>
    <w:rsid w:val="00660882"/>
    <w:rsid w:val="00660AB9"/>
    <w:rsid w:val="00661B8B"/>
    <w:rsid w:val="006654FC"/>
    <w:rsid w:val="00665750"/>
    <w:rsid w:val="00665CD1"/>
    <w:rsid w:val="00666686"/>
    <w:rsid w:val="00666979"/>
    <w:rsid w:val="0067195B"/>
    <w:rsid w:val="006729E8"/>
    <w:rsid w:val="006760E1"/>
    <w:rsid w:val="0067662E"/>
    <w:rsid w:val="00676EB3"/>
    <w:rsid w:val="00680516"/>
    <w:rsid w:val="00680895"/>
    <w:rsid w:val="00680D70"/>
    <w:rsid w:val="006838AE"/>
    <w:rsid w:val="00684559"/>
    <w:rsid w:val="00685657"/>
    <w:rsid w:val="00686390"/>
    <w:rsid w:val="00690169"/>
    <w:rsid w:val="00690280"/>
    <w:rsid w:val="00691B6C"/>
    <w:rsid w:val="00694AB9"/>
    <w:rsid w:val="00695B6F"/>
    <w:rsid w:val="006A3172"/>
    <w:rsid w:val="006A3B91"/>
    <w:rsid w:val="006A46F6"/>
    <w:rsid w:val="006A652B"/>
    <w:rsid w:val="006B1BBF"/>
    <w:rsid w:val="006B2A92"/>
    <w:rsid w:val="006B2AAD"/>
    <w:rsid w:val="006B45C4"/>
    <w:rsid w:val="006B463F"/>
    <w:rsid w:val="006B5D03"/>
    <w:rsid w:val="006B79C3"/>
    <w:rsid w:val="006B7C6A"/>
    <w:rsid w:val="006B7F3B"/>
    <w:rsid w:val="006C03F7"/>
    <w:rsid w:val="006C2A06"/>
    <w:rsid w:val="006C587E"/>
    <w:rsid w:val="006C5C48"/>
    <w:rsid w:val="006C64A4"/>
    <w:rsid w:val="006C7E73"/>
    <w:rsid w:val="006D0A30"/>
    <w:rsid w:val="006D1E0C"/>
    <w:rsid w:val="006D225B"/>
    <w:rsid w:val="006D3EA1"/>
    <w:rsid w:val="006D3F95"/>
    <w:rsid w:val="006D45AB"/>
    <w:rsid w:val="006D5702"/>
    <w:rsid w:val="006D5A5D"/>
    <w:rsid w:val="006D65D0"/>
    <w:rsid w:val="006D79B7"/>
    <w:rsid w:val="006D7F37"/>
    <w:rsid w:val="006E0969"/>
    <w:rsid w:val="006E0F83"/>
    <w:rsid w:val="006E29C3"/>
    <w:rsid w:val="006E29C8"/>
    <w:rsid w:val="006E44D5"/>
    <w:rsid w:val="006E454D"/>
    <w:rsid w:val="006E4B4E"/>
    <w:rsid w:val="006E4CDF"/>
    <w:rsid w:val="006E53A3"/>
    <w:rsid w:val="006E53A7"/>
    <w:rsid w:val="006E5729"/>
    <w:rsid w:val="006E59FB"/>
    <w:rsid w:val="006E5BEB"/>
    <w:rsid w:val="006E7AE4"/>
    <w:rsid w:val="006E7B7A"/>
    <w:rsid w:val="006F0258"/>
    <w:rsid w:val="006F1E47"/>
    <w:rsid w:val="006F201A"/>
    <w:rsid w:val="006F2568"/>
    <w:rsid w:val="006F25B3"/>
    <w:rsid w:val="006F2737"/>
    <w:rsid w:val="006F378E"/>
    <w:rsid w:val="006F4BFA"/>
    <w:rsid w:val="006F6B72"/>
    <w:rsid w:val="007000C3"/>
    <w:rsid w:val="00700F24"/>
    <w:rsid w:val="00701093"/>
    <w:rsid w:val="00701C73"/>
    <w:rsid w:val="00701CBD"/>
    <w:rsid w:val="00701D40"/>
    <w:rsid w:val="007030E2"/>
    <w:rsid w:val="0070318A"/>
    <w:rsid w:val="00703472"/>
    <w:rsid w:val="00703B54"/>
    <w:rsid w:val="00706C2E"/>
    <w:rsid w:val="0071049D"/>
    <w:rsid w:val="007138B3"/>
    <w:rsid w:val="00713E98"/>
    <w:rsid w:val="00714299"/>
    <w:rsid w:val="0071575A"/>
    <w:rsid w:val="007173D9"/>
    <w:rsid w:val="00717522"/>
    <w:rsid w:val="00722CEA"/>
    <w:rsid w:val="007234B8"/>
    <w:rsid w:val="00723D68"/>
    <w:rsid w:val="007255B5"/>
    <w:rsid w:val="00727911"/>
    <w:rsid w:val="00730AE4"/>
    <w:rsid w:val="00730CAF"/>
    <w:rsid w:val="007332CF"/>
    <w:rsid w:val="00734090"/>
    <w:rsid w:val="007344BD"/>
    <w:rsid w:val="0073457B"/>
    <w:rsid w:val="0074199A"/>
    <w:rsid w:val="00742949"/>
    <w:rsid w:val="00742D63"/>
    <w:rsid w:val="00742EF8"/>
    <w:rsid w:val="00744D70"/>
    <w:rsid w:val="00754724"/>
    <w:rsid w:val="007547C4"/>
    <w:rsid w:val="00754879"/>
    <w:rsid w:val="00755F63"/>
    <w:rsid w:val="00760416"/>
    <w:rsid w:val="00762384"/>
    <w:rsid w:val="00762EC1"/>
    <w:rsid w:val="00763790"/>
    <w:rsid w:val="00763AEF"/>
    <w:rsid w:val="00764966"/>
    <w:rsid w:val="007657DB"/>
    <w:rsid w:val="0076585F"/>
    <w:rsid w:val="00766604"/>
    <w:rsid w:val="007678CF"/>
    <w:rsid w:val="007717A5"/>
    <w:rsid w:val="0077200C"/>
    <w:rsid w:val="0077265A"/>
    <w:rsid w:val="007731DC"/>
    <w:rsid w:val="007732BE"/>
    <w:rsid w:val="007735C3"/>
    <w:rsid w:val="00774528"/>
    <w:rsid w:val="00774570"/>
    <w:rsid w:val="007752E2"/>
    <w:rsid w:val="00776072"/>
    <w:rsid w:val="0077748E"/>
    <w:rsid w:val="007777C7"/>
    <w:rsid w:val="00777AC7"/>
    <w:rsid w:val="00777B93"/>
    <w:rsid w:val="007816B9"/>
    <w:rsid w:val="00785CD6"/>
    <w:rsid w:val="00786ADE"/>
    <w:rsid w:val="00786DC7"/>
    <w:rsid w:val="007907E6"/>
    <w:rsid w:val="0079142E"/>
    <w:rsid w:val="00791A55"/>
    <w:rsid w:val="00791E7B"/>
    <w:rsid w:val="00792C93"/>
    <w:rsid w:val="00792E46"/>
    <w:rsid w:val="00793FAE"/>
    <w:rsid w:val="007941BD"/>
    <w:rsid w:val="00794694"/>
    <w:rsid w:val="00794A62"/>
    <w:rsid w:val="00794C1E"/>
    <w:rsid w:val="0079568D"/>
    <w:rsid w:val="00796AC8"/>
    <w:rsid w:val="007A0E45"/>
    <w:rsid w:val="007A2F9D"/>
    <w:rsid w:val="007A537D"/>
    <w:rsid w:val="007A734C"/>
    <w:rsid w:val="007A7668"/>
    <w:rsid w:val="007B0283"/>
    <w:rsid w:val="007B0334"/>
    <w:rsid w:val="007B03CF"/>
    <w:rsid w:val="007B0565"/>
    <w:rsid w:val="007B1106"/>
    <w:rsid w:val="007B1268"/>
    <w:rsid w:val="007B15D0"/>
    <w:rsid w:val="007B1F5B"/>
    <w:rsid w:val="007B3CA8"/>
    <w:rsid w:val="007B64C3"/>
    <w:rsid w:val="007B66C8"/>
    <w:rsid w:val="007B673A"/>
    <w:rsid w:val="007B7206"/>
    <w:rsid w:val="007C0024"/>
    <w:rsid w:val="007C3E01"/>
    <w:rsid w:val="007C5C07"/>
    <w:rsid w:val="007C6624"/>
    <w:rsid w:val="007C7D93"/>
    <w:rsid w:val="007D0894"/>
    <w:rsid w:val="007D0C3A"/>
    <w:rsid w:val="007D0D7B"/>
    <w:rsid w:val="007D16D6"/>
    <w:rsid w:val="007D2FFC"/>
    <w:rsid w:val="007D3142"/>
    <w:rsid w:val="007D338D"/>
    <w:rsid w:val="007D3B00"/>
    <w:rsid w:val="007D4C8F"/>
    <w:rsid w:val="007D5FE6"/>
    <w:rsid w:val="007D6F72"/>
    <w:rsid w:val="007E0E75"/>
    <w:rsid w:val="007E1551"/>
    <w:rsid w:val="007E157D"/>
    <w:rsid w:val="007E69CF"/>
    <w:rsid w:val="007F063E"/>
    <w:rsid w:val="007F1E54"/>
    <w:rsid w:val="007F2523"/>
    <w:rsid w:val="007F2C69"/>
    <w:rsid w:val="007F3002"/>
    <w:rsid w:val="007F3845"/>
    <w:rsid w:val="007F4478"/>
    <w:rsid w:val="007F4577"/>
    <w:rsid w:val="007F4B1E"/>
    <w:rsid w:val="007F6BC7"/>
    <w:rsid w:val="007F71CA"/>
    <w:rsid w:val="007F72BF"/>
    <w:rsid w:val="008000D6"/>
    <w:rsid w:val="00800AFC"/>
    <w:rsid w:val="00805588"/>
    <w:rsid w:val="008063E9"/>
    <w:rsid w:val="00806605"/>
    <w:rsid w:val="008069D1"/>
    <w:rsid w:val="00806D4F"/>
    <w:rsid w:val="008074F6"/>
    <w:rsid w:val="00811142"/>
    <w:rsid w:val="00811837"/>
    <w:rsid w:val="00812109"/>
    <w:rsid w:val="00813885"/>
    <w:rsid w:val="0081462B"/>
    <w:rsid w:val="00814740"/>
    <w:rsid w:val="00815FC8"/>
    <w:rsid w:val="008164E3"/>
    <w:rsid w:val="00816F09"/>
    <w:rsid w:val="0082102E"/>
    <w:rsid w:val="008218CB"/>
    <w:rsid w:val="008220D0"/>
    <w:rsid w:val="00823B28"/>
    <w:rsid w:val="00824093"/>
    <w:rsid w:val="008256A3"/>
    <w:rsid w:val="00825F54"/>
    <w:rsid w:val="00830E42"/>
    <w:rsid w:val="008313B6"/>
    <w:rsid w:val="00831945"/>
    <w:rsid w:val="0083288F"/>
    <w:rsid w:val="00833399"/>
    <w:rsid w:val="0083368F"/>
    <w:rsid w:val="00833A0A"/>
    <w:rsid w:val="00833F42"/>
    <w:rsid w:val="008348B6"/>
    <w:rsid w:val="0083565E"/>
    <w:rsid w:val="0083637D"/>
    <w:rsid w:val="00840704"/>
    <w:rsid w:val="0084145B"/>
    <w:rsid w:val="008423B2"/>
    <w:rsid w:val="00844674"/>
    <w:rsid w:val="00844C51"/>
    <w:rsid w:val="00844ED0"/>
    <w:rsid w:val="008451C1"/>
    <w:rsid w:val="00846B5D"/>
    <w:rsid w:val="00846E7F"/>
    <w:rsid w:val="00850B06"/>
    <w:rsid w:val="00851F99"/>
    <w:rsid w:val="0085480E"/>
    <w:rsid w:val="008548EA"/>
    <w:rsid w:val="00857512"/>
    <w:rsid w:val="008603E4"/>
    <w:rsid w:val="0086094B"/>
    <w:rsid w:val="008616B3"/>
    <w:rsid w:val="00862277"/>
    <w:rsid w:val="00863043"/>
    <w:rsid w:val="00865300"/>
    <w:rsid w:val="008653F7"/>
    <w:rsid w:val="00865668"/>
    <w:rsid w:val="00865F15"/>
    <w:rsid w:val="00865F63"/>
    <w:rsid w:val="008678EC"/>
    <w:rsid w:val="00870B7D"/>
    <w:rsid w:val="00871471"/>
    <w:rsid w:val="00871AC1"/>
    <w:rsid w:val="00871E63"/>
    <w:rsid w:val="00872B76"/>
    <w:rsid w:val="00872E59"/>
    <w:rsid w:val="0087344A"/>
    <w:rsid w:val="00874266"/>
    <w:rsid w:val="00874ADD"/>
    <w:rsid w:val="00877731"/>
    <w:rsid w:val="008808A0"/>
    <w:rsid w:val="00881379"/>
    <w:rsid w:val="0088290B"/>
    <w:rsid w:val="00882AC0"/>
    <w:rsid w:val="00882ACE"/>
    <w:rsid w:val="00883FD7"/>
    <w:rsid w:val="00887133"/>
    <w:rsid w:val="00887F49"/>
    <w:rsid w:val="00890681"/>
    <w:rsid w:val="00892A39"/>
    <w:rsid w:val="008938C7"/>
    <w:rsid w:val="00894003"/>
    <w:rsid w:val="00894742"/>
    <w:rsid w:val="00894AB7"/>
    <w:rsid w:val="00894BC5"/>
    <w:rsid w:val="0089607D"/>
    <w:rsid w:val="008970BF"/>
    <w:rsid w:val="008A0B92"/>
    <w:rsid w:val="008A15F9"/>
    <w:rsid w:val="008A18AE"/>
    <w:rsid w:val="008A1D45"/>
    <w:rsid w:val="008A1D84"/>
    <w:rsid w:val="008A2B10"/>
    <w:rsid w:val="008A34C0"/>
    <w:rsid w:val="008A3FBB"/>
    <w:rsid w:val="008A5015"/>
    <w:rsid w:val="008A5552"/>
    <w:rsid w:val="008A7B81"/>
    <w:rsid w:val="008A7F72"/>
    <w:rsid w:val="008B0031"/>
    <w:rsid w:val="008B09BF"/>
    <w:rsid w:val="008B1089"/>
    <w:rsid w:val="008B197E"/>
    <w:rsid w:val="008B1C1B"/>
    <w:rsid w:val="008B1F3E"/>
    <w:rsid w:val="008B21D7"/>
    <w:rsid w:val="008B26BA"/>
    <w:rsid w:val="008B4278"/>
    <w:rsid w:val="008B50C2"/>
    <w:rsid w:val="008B69FD"/>
    <w:rsid w:val="008B6A67"/>
    <w:rsid w:val="008B7695"/>
    <w:rsid w:val="008C045E"/>
    <w:rsid w:val="008C1C72"/>
    <w:rsid w:val="008C2287"/>
    <w:rsid w:val="008C4258"/>
    <w:rsid w:val="008C4953"/>
    <w:rsid w:val="008C5AE0"/>
    <w:rsid w:val="008D0389"/>
    <w:rsid w:val="008D0E6C"/>
    <w:rsid w:val="008D1451"/>
    <w:rsid w:val="008D2054"/>
    <w:rsid w:val="008D26C4"/>
    <w:rsid w:val="008D2DD7"/>
    <w:rsid w:val="008D32F5"/>
    <w:rsid w:val="008D3FE9"/>
    <w:rsid w:val="008D4822"/>
    <w:rsid w:val="008D4D6D"/>
    <w:rsid w:val="008D4E25"/>
    <w:rsid w:val="008D530F"/>
    <w:rsid w:val="008D6C8E"/>
    <w:rsid w:val="008D7FFD"/>
    <w:rsid w:val="008E290A"/>
    <w:rsid w:val="008E2D7E"/>
    <w:rsid w:val="008E392C"/>
    <w:rsid w:val="008E3945"/>
    <w:rsid w:val="008E4F8D"/>
    <w:rsid w:val="008E6BB7"/>
    <w:rsid w:val="008E6D41"/>
    <w:rsid w:val="008E7E4D"/>
    <w:rsid w:val="008F1B7B"/>
    <w:rsid w:val="008F1C7D"/>
    <w:rsid w:val="008F32AE"/>
    <w:rsid w:val="008F4C1B"/>
    <w:rsid w:val="008F59F0"/>
    <w:rsid w:val="008F5F52"/>
    <w:rsid w:val="008F7319"/>
    <w:rsid w:val="008F772B"/>
    <w:rsid w:val="008F7ADD"/>
    <w:rsid w:val="00900634"/>
    <w:rsid w:val="0090150B"/>
    <w:rsid w:val="0090169E"/>
    <w:rsid w:val="00903DF4"/>
    <w:rsid w:val="00904733"/>
    <w:rsid w:val="00905271"/>
    <w:rsid w:val="00907542"/>
    <w:rsid w:val="009101B3"/>
    <w:rsid w:val="0091067F"/>
    <w:rsid w:val="00911599"/>
    <w:rsid w:val="00912CAA"/>
    <w:rsid w:val="00913527"/>
    <w:rsid w:val="009148FD"/>
    <w:rsid w:val="00914B54"/>
    <w:rsid w:val="009163FA"/>
    <w:rsid w:val="00917B47"/>
    <w:rsid w:val="00920223"/>
    <w:rsid w:val="009204CC"/>
    <w:rsid w:val="00921993"/>
    <w:rsid w:val="00921E61"/>
    <w:rsid w:val="00923166"/>
    <w:rsid w:val="00923264"/>
    <w:rsid w:val="009232C9"/>
    <w:rsid w:val="00923377"/>
    <w:rsid w:val="00924E82"/>
    <w:rsid w:val="00925EF2"/>
    <w:rsid w:val="00927FF2"/>
    <w:rsid w:val="00931018"/>
    <w:rsid w:val="00932006"/>
    <w:rsid w:val="009323FB"/>
    <w:rsid w:val="0093334C"/>
    <w:rsid w:val="009340F0"/>
    <w:rsid w:val="00934650"/>
    <w:rsid w:val="0093513B"/>
    <w:rsid w:val="00936709"/>
    <w:rsid w:val="00937214"/>
    <w:rsid w:val="00937F0C"/>
    <w:rsid w:val="009400A5"/>
    <w:rsid w:val="009407B3"/>
    <w:rsid w:val="00940FBC"/>
    <w:rsid w:val="009411C2"/>
    <w:rsid w:val="00941EDC"/>
    <w:rsid w:val="0094285C"/>
    <w:rsid w:val="009447BE"/>
    <w:rsid w:val="00946211"/>
    <w:rsid w:val="009468B5"/>
    <w:rsid w:val="00947401"/>
    <w:rsid w:val="00950807"/>
    <w:rsid w:val="00951B3F"/>
    <w:rsid w:val="00954180"/>
    <w:rsid w:val="00954337"/>
    <w:rsid w:val="00955856"/>
    <w:rsid w:val="009559F2"/>
    <w:rsid w:val="00956589"/>
    <w:rsid w:val="0095668E"/>
    <w:rsid w:val="009577AE"/>
    <w:rsid w:val="009579E3"/>
    <w:rsid w:val="00960054"/>
    <w:rsid w:val="00960115"/>
    <w:rsid w:val="0096037B"/>
    <w:rsid w:val="00962DDB"/>
    <w:rsid w:val="00964F9A"/>
    <w:rsid w:val="00965A0E"/>
    <w:rsid w:val="00965D42"/>
    <w:rsid w:val="009713CE"/>
    <w:rsid w:val="00972463"/>
    <w:rsid w:val="00972A5C"/>
    <w:rsid w:val="00972E5C"/>
    <w:rsid w:val="00972F67"/>
    <w:rsid w:val="009733B8"/>
    <w:rsid w:val="00973463"/>
    <w:rsid w:val="009735D1"/>
    <w:rsid w:val="009737B0"/>
    <w:rsid w:val="00973C58"/>
    <w:rsid w:val="0097639B"/>
    <w:rsid w:val="00976F7F"/>
    <w:rsid w:val="0098171D"/>
    <w:rsid w:val="009823D9"/>
    <w:rsid w:val="00983996"/>
    <w:rsid w:val="00983B4E"/>
    <w:rsid w:val="00984669"/>
    <w:rsid w:val="00984996"/>
    <w:rsid w:val="00984A54"/>
    <w:rsid w:val="00984D63"/>
    <w:rsid w:val="0098537B"/>
    <w:rsid w:val="00985EC6"/>
    <w:rsid w:val="00986375"/>
    <w:rsid w:val="00986825"/>
    <w:rsid w:val="00986BB5"/>
    <w:rsid w:val="00987F13"/>
    <w:rsid w:val="00990A4F"/>
    <w:rsid w:val="009920D8"/>
    <w:rsid w:val="00994B85"/>
    <w:rsid w:val="00994DB0"/>
    <w:rsid w:val="009951DA"/>
    <w:rsid w:val="009A0F6B"/>
    <w:rsid w:val="009A1325"/>
    <w:rsid w:val="009A22C2"/>
    <w:rsid w:val="009A2DBF"/>
    <w:rsid w:val="009A3AC2"/>
    <w:rsid w:val="009A5321"/>
    <w:rsid w:val="009A5394"/>
    <w:rsid w:val="009A5477"/>
    <w:rsid w:val="009A6D8C"/>
    <w:rsid w:val="009A6FF0"/>
    <w:rsid w:val="009A7E3F"/>
    <w:rsid w:val="009A7FBD"/>
    <w:rsid w:val="009B0038"/>
    <w:rsid w:val="009B3138"/>
    <w:rsid w:val="009B5D07"/>
    <w:rsid w:val="009B618B"/>
    <w:rsid w:val="009B74A2"/>
    <w:rsid w:val="009C1067"/>
    <w:rsid w:val="009C21A1"/>
    <w:rsid w:val="009C2259"/>
    <w:rsid w:val="009C2ACF"/>
    <w:rsid w:val="009C3115"/>
    <w:rsid w:val="009C39E0"/>
    <w:rsid w:val="009C49D8"/>
    <w:rsid w:val="009C4B0C"/>
    <w:rsid w:val="009C61E9"/>
    <w:rsid w:val="009C6D53"/>
    <w:rsid w:val="009C77C2"/>
    <w:rsid w:val="009C78B1"/>
    <w:rsid w:val="009D146B"/>
    <w:rsid w:val="009D199C"/>
    <w:rsid w:val="009D27DB"/>
    <w:rsid w:val="009D31E2"/>
    <w:rsid w:val="009D33E2"/>
    <w:rsid w:val="009D46E1"/>
    <w:rsid w:val="009D6038"/>
    <w:rsid w:val="009D6285"/>
    <w:rsid w:val="009D70F7"/>
    <w:rsid w:val="009D7485"/>
    <w:rsid w:val="009D7988"/>
    <w:rsid w:val="009E1538"/>
    <w:rsid w:val="009E1891"/>
    <w:rsid w:val="009E2768"/>
    <w:rsid w:val="009E2E57"/>
    <w:rsid w:val="009E314E"/>
    <w:rsid w:val="009E6AC6"/>
    <w:rsid w:val="009E74A3"/>
    <w:rsid w:val="009F04C3"/>
    <w:rsid w:val="009F0866"/>
    <w:rsid w:val="009F4DCF"/>
    <w:rsid w:val="009F530C"/>
    <w:rsid w:val="009F57BE"/>
    <w:rsid w:val="009F5863"/>
    <w:rsid w:val="009F6D44"/>
    <w:rsid w:val="009F7464"/>
    <w:rsid w:val="00A004B6"/>
    <w:rsid w:val="00A00D9E"/>
    <w:rsid w:val="00A03E94"/>
    <w:rsid w:val="00A05801"/>
    <w:rsid w:val="00A06FC3"/>
    <w:rsid w:val="00A07C94"/>
    <w:rsid w:val="00A109A7"/>
    <w:rsid w:val="00A10F49"/>
    <w:rsid w:val="00A1250F"/>
    <w:rsid w:val="00A13423"/>
    <w:rsid w:val="00A13885"/>
    <w:rsid w:val="00A15246"/>
    <w:rsid w:val="00A15833"/>
    <w:rsid w:val="00A1605A"/>
    <w:rsid w:val="00A16461"/>
    <w:rsid w:val="00A17A06"/>
    <w:rsid w:val="00A17CAD"/>
    <w:rsid w:val="00A209C8"/>
    <w:rsid w:val="00A20AB1"/>
    <w:rsid w:val="00A23753"/>
    <w:rsid w:val="00A24324"/>
    <w:rsid w:val="00A27214"/>
    <w:rsid w:val="00A277D9"/>
    <w:rsid w:val="00A27BA3"/>
    <w:rsid w:val="00A27F3D"/>
    <w:rsid w:val="00A30C47"/>
    <w:rsid w:val="00A31EC0"/>
    <w:rsid w:val="00A32D1F"/>
    <w:rsid w:val="00A33D09"/>
    <w:rsid w:val="00A352BE"/>
    <w:rsid w:val="00A35436"/>
    <w:rsid w:val="00A35D69"/>
    <w:rsid w:val="00A362BA"/>
    <w:rsid w:val="00A36D84"/>
    <w:rsid w:val="00A36EDF"/>
    <w:rsid w:val="00A37167"/>
    <w:rsid w:val="00A37A1E"/>
    <w:rsid w:val="00A37C04"/>
    <w:rsid w:val="00A406A0"/>
    <w:rsid w:val="00A4384D"/>
    <w:rsid w:val="00A44346"/>
    <w:rsid w:val="00A46753"/>
    <w:rsid w:val="00A46B35"/>
    <w:rsid w:val="00A46F0F"/>
    <w:rsid w:val="00A4785A"/>
    <w:rsid w:val="00A508B3"/>
    <w:rsid w:val="00A517E9"/>
    <w:rsid w:val="00A52282"/>
    <w:rsid w:val="00A54EA0"/>
    <w:rsid w:val="00A553DA"/>
    <w:rsid w:val="00A56115"/>
    <w:rsid w:val="00A57C94"/>
    <w:rsid w:val="00A57D56"/>
    <w:rsid w:val="00A60DA9"/>
    <w:rsid w:val="00A61AA6"/>
    <w:rsid w:val="00A63960"/>
    <w:rsid w:val="00A64262"/>
    <w:rsid w:val="00A65447"/>
    <w:rsid w:val="00A65E70"/>
    <w:rsid w:val="00A66291"/>
    <w:rsid w:val="00A67915"/>
    <w:rsid w:val="00A703D3"/>
    <w:rsid w:val="00A70FD0"/>
    <w:rsid w:val="00A738A1"/>
    <w:rsid w:val="00A75139"/>
    <w:rsid w:val="00A754AA"/>
    <w:rsid w:val="00A757B5"/>
    <w:rsid w:val="00A768CF"/>
    <w:rsid w:val="00A76D4B"/>
    <w:rsid w:val="00A80082"/>
    <w:rsid w:val="00A80B05"/>
    <w:rsid w:val="00A8241B"/>
    <w:rsid w:val="00A82817"/>
    <w:rsid w:val="00A838F0"/>
    <w:rsid w:val="00A86CF0"/>
    <w:rsid w:val="00A90A02"/>
    <w:rsid w:val="00A9134E"/>
    <w:rsid w:val="00A916C7"/>
    <w:rsid w:val="00A9284E"/>
    <w:rsid w:val="00A93174"/>
    <w:rsid w:val="00A942B3"/>
    <w:rsid w:val="00A94BB3"/>
    <w:rsid w:val="00AA13BC"/>
    <w:rsid w:val="00AA3C50"/>
    <w:rsid w:val="00AA51E4"/>
    <w:rsid w:val="00AA5EFC"/>
    <w:rsid w:val="00AA626A"/>
    <w:rsid w:val="00AA6ABB"/>
    <w:rsid w:val="00AA6C10"/>
    <w:rsid w:val="00AA7107"/>
    <w:rsid w:val="00AA7FBB"/>
    <w:rsid w:val="00AB042E"/>
    <w:rsid w:val="00AB0A11"/>
    <w:rsid w:val="00AB1639"/>
    <w:rsid w:val="00AB1F5E"/>
    <w:rsid w:val="00AB2E1F"/>
    <w:rsid w:val="00AB34E0"/>
    <w:rsid w:val="00AB358E"/>
    <w:rsid w:val="00AB443A"/>
    <w:rsid w:val="00AB58BB"/>
    <w:rsid w:val="00AB6C57"/>
    <w:rsid w:val="00AB71F4"/>
    <w:rsid w:val="00AC1D18"/>
    <w:rsid w:val="00AC30F9"/>
    <w:rsid w:val="00AC33D6"/>
    <w:rsid w:val="00AC524F"/>
    <w:rsid w:val="00AC6083"/>
    <w:rsid w:val="00AC6EE5"/>
    <w:rsid w:val="00AC7475"/>
    <w:rsid w:val="00AD141B"/>
    <w:rsid w:val="00AD2373"/>
    <w:rsid w:val="00AD26DE"/>
    <w:rsid w:val="00AD28B2"/>
    <w:rsid w:val="00AD450B"/>
    <w:rsid w:val="00AD4B34"/>
    <w:rsid w:val="00AD52BB"/>
    <w:rsid w:val="00AD5BF6"/>
    <w:rsid w:val="00AD6287"/>
    <w:rsid w:val="00AE0669"/>
    <w:rsid w:val="00AE2FCE"/>
    <w:rsid w:val="00AE37EB"/>
    <w:rsid w:val="00AE47C8"/>
    <w:rsid w:val="00AE5620"/>
    <w:rsid w:val="00AE5EF5"/>
    <w:rsid w:val="00AE657A"/>
    <w:rsid w:val="00AF0327"/>
    <w:rsid w:val="00AF07A8"/>
    <w:rsid w:val="00AF17B9"/>
    <w:rsid w:val="00AF1CDF"/>
    <w:rsid w:val="00AF2869"/>
    <w:rsid w:val="00AF31DC"/>
    <w:rsid w:val="00AF3722"/>
    <w:rsid w:val="00AF3A69"/>
    <w:rsid w:val="00AF420D"/>
    <w:rsid w:val="00B0150E"/>
    <w:rsid w:val="00B04A95"/>
    <w:rsid w:val="00B04DD3"/>
    <w:rsid w:val="00B0535E"/>
    <w:rsid w:val="00B05B94"/>
    <w:rsid w:val="00B07127"/>
    <w:rsid w:val="00B10DBA"/>
    <w:rsid w:val="00B11231"/>
    <w:rsid w:val="00B1127E"/>
    <w:rsid w:val="00B11514"/>
    <w:rsid w:val="00B14726"/>
    <w:rsid w:val="00B17357"/>
    <w:rsid w:val="00B21666"/>
    <w:rsid w:val="00B21910"/>
    <w:rsid w:val="00B223E8"/>
    <w:rsid w:val="00B22797"/>
    <w:rsid w:val="00B22D11"/>
    <w:rsid w:val="00B22E52"/>
    <w:rsid w:val="00B231B7"/>
    <w:rsid w:val="00B24B7D"/>
    <w:rsid w:val="00B25068"/>
    <w:rsid w:val="00B25D80"/>
    <w:rsid w:val="00B26BF5"/>
    <w:rsid w:val="00B26C51"/>
    <w:rsid w:val="00B270B0"/>
    <w:rsid w:val="00B270BB"/>
    <w:rsid w:val="00B27216"/>
    <w:rsid w:val="00B279AE"/>
    <w:rsid w:val="00B308C8"/>
    <w:rsid w:val="00B31106"/>
    <w:rsid w:val="00B32401"/>
    <w:rsid w:val="00B3565A"/>
    <w:rsid w:val="00B35C93"/>
    <w:rsid w:val="00B364A7"/>
    <w:rsid w:val="00B3748C"/>
    <w:rsid w:val="00B41775"/>
    <w:rsid w:val="00B42036"/>
    <w:rsid w:val="00B437FF"/>
    <w:rsid w:val="00B43822"/>
    <w:rsid w:val="00B43944"/>
    <w:rsid w:val="00B439C7"/>
    <w:rsid w:val="00B43CB1"/>
    <w:rsid w:val="00B44ABB"/>
    <w:rsid w:val="00B45162"/>
    <w:rsid w:val="00B45EDD"/>
    <w:rsid w:val="00B4637A"/>
    <w:rsid w:val="00B4654C"/>
    <w:rsid w:val="00B46712"/>
    <w:rsid w:val="00B505BB"/>
    <w:rsid w:val="00B51035"/>
    <w:rsid w:val="00B51558"/>
    <w:rsid w:val="00B52F08"/>
    <w:rsid w:val="00B530EB"/>
    <w:rsid w:val="00B544FA"/>
    <w:rsid w:val="00B54538"/>
    <w:rsid w:val="00B55CE5"/>
    <w:rsid w:val="00B56EC4"/>
    <w:rsid w:val="00B60669"/>
    <w:rsid w:val="00B60E0E"/>
    <w:rsid w:val="00B6125F"/>
    <w:rsid w:val="00B619AC"/>
    <w:rsid w:val="00B61F4D"/>
    <w:rsid w:val="00B62D8E"/>
    <w:rsid w:val="00B6457A"/>
    <w:rsid w:val="00B64AA5"/>
    <w:rsid w:val="00B64E35"/>
    <w:rsid w:val="00B650B7"/>
    <w:rsid w:val="00B65976"/>
    <w:rsid w:val="00B66699"/>
    <w:rsid w:val="00B72E24"/>
    <w:rsid w:val="00B72F92"/>
    <w:rsid w:val="00B74EA0"/>
    <w:rsid w:val="00B76D33"/>
    <w:rsid w:val="00B77092"/>
    <w:rsid w:val="00B77F8D"/>
    <w:rsid w:val="00B8143F"/>
    <w:rsid w:val="00B82DA4"/>
    <w:rsid w:val="00B8372D"/>
    <w:rsid w:val="00B84EDD"/>
    <w:rsid w:val="00B85FF5"/>
    <w:rsid w:val="00B87884"/>
    <w:rsid w:val="00B90C8B"/>
    <w:rsid w:val="00B90CE0"/>
    <w:rsid w:val="00B90E46"/>
    <w:rsid w:val="00B910FB"/>
    <w:rsid w:val="00B91430"/>
    <w:rsid w:val="00B91F0B"/>
    <w:rsid w:val="00B93C4D"/>
    <w:rsid w:val="00B953B3"/>
    <w:rsid w:val="00B96D89"/>
    <w:rsid w:val="00B96DD5"/>
    <w:rsid w:val="00BA0161"/>
    <w:rsid w:val="00BA0381"/>
    <w:rsid w:val="00BA2400"/>
    <w:rsid w:val="00BA2A8F"/>
    <w:rsid w:val="00BA2E00"/>
    <w:rsid w:val="00BA2FC8"/>
    <w:rsid w:val="00BA4638"/>
    <w:rsid w:val="00BA535C"/>
    <w:rsid w:val="00BB07EC"/>
    <w:rsid w:val="00BB2532"/>
    <w:rsid w:val="00BB2DE8"/>
    <w:rsid w:val="00BB2E12"/>
    <w:rsid w:val="00BB3ED4"/>
    <w:rsid w:val="00BB406B"/>
    <w:rsid w:val="00BB40B6"/>
    <w:rsid w:val="00BB7D65"/>
    <w:rsid w:val="00BC1DBE"/>
    <w:rsid w:val="00BC1EAD"/>
    <w:rsid w:val="00BC461A"/>
    <w:rsid w:val="00BC4B04"/>
    <w:rsid w:val="00BC59A0"/>
    <w:rsid w:val="00BC5E1F"/>
    <w:rsid w:val="00BD23AA"/>
    <w:rsid w:val="00BD2544"/>
    <w:rsid w:val="00BD2616"/>
    <w:rsid w:val="00BD2A5F"/>
    <w:rsid w:val="00BD2B34"/>
    <w:rsid w:val="00BD71DE"/>
    <w:rsid w:val="00BE1D9B"/>
    <w:rsid w:val="00BE2EF8"/>
    <w:rsid w:val="00BE3A54"/>
    <w:rsid w:val="00BE3ED0"/>
    <w:rsid w:val="00BE5814"/>
    <w:rsid w:val="00BE5DE5"/>
    <w:rsid w:val="00BF0127"/>
    <w:rsid w:val="00BF1950"/>
    <w:rsid w:val="00BF303E"/>
    <w:rsid w:val="00BF3073"/>
    <w:rsid w:val="00BF3340"/>
    <w:rsid w:val="00BF3DA9"/>
    <w:rsid w:val="00BF4291"/>
    <w:rsid w:val="00BF518B"/>
    <w:rsid w:val="00BF671F"/>
    <w:rsid w:val="00BF6C7A"/>
    <w:rsid w:val="00C0061F"/>
    <w:rsid w:val="00C00639"/>
    <w:rsid w:val="00C015A9"/>
    <w:rsid w:val="00C024C8"/>
    <w:rsid w:val="00C02D82"/>
    <w:rsid w:val="00C04556"/>
    <w:rsid w:val="00C05A00"/>
    <w:rsid w:val="00C05B4B"/>
    <w:rsid w:val="00C05EBF"/>
    <w:rsid w:val="00C05F50"/>
    <w:rsid w:val="00C0669C"/>
    <w:rsid w:val="00C07076"/>
    <w:rsid w:val="00C0752F"/>
    <w:rsid w:val="00C07AB6"/>
    <w:rsid w:val="00C117BD"/>
    <w:rsid w:val="00C1210A"/>
    <w:rsid w:val="00C12646"/>
    <w:rsid w:val="00C12F12"/>
    <w:rsid w:val="00C1313A"/>
    <w:rsid w:val="00C14760"/>
    <w:rsid w:val="00C1604E"/>
    <w:rsid w:val="00C1727D"/>
    <w:rsid w:val="00C17AAA"/>
    <w:rsid w:val="00C17CE1"/>
    <w:rsid w:val="00C2227D"/>
    <w:rsid w:val="00C23223"/>
    <w:rsid w:val="00C2396D"/>
    <w:rsid w:val="00C24027"/>
    <w:rsid w:val="00C25B44"/>
    <w:rsid w:val="00C301BE"/>
    <w:rsid w:val="00C31255"/>
    <w:rsid w:val="00C31F37"/>
    <w:rsid w:val="00C3420E"/>
    <w:rsid w:val="00C343C6"/>
    <w:rsid w:val="00C345E3"/>
    <w:rsid w:val="00C35D30"/>
    <w:rsid w:val="00C35DDF"/>
    <w:rsid w:val="00C36FC2"/>
    <w:rsid w:val="00C41FEE"/>
    <w:rsid w:val="00C42258"/>
    <w:rsid w:val="00C42359"/>
    <w:rsid w:val="00C434A0"/>
    <w:rsid w:val="00C45FE4"/>
    <w:rsid w:val="00C463BC"/>
    <w:rsid w:val="00C53290"/>
    <w:rsid w:val="00C544BC"/>
    <w:rsid w:val="00C54CA3"/>
    <w:rsid w:val="00C56181"/>
    <w:rsid w:val="00C5637B"/>
    <w:rsid w:val="00C57027"/>
    <w:rsid w:val="00C57FD3"/>
    <w:rsid w:val="00C61272"/>
    <w:rsid w:val="00C62F2F"/>
    <w:rsid w:val="00C6360E"/>
    <w:rsid w:val="00C65AD5"/>
    <w:rsid w:val="00C65E14"/>
    <w:rsid w:val="00C6623D"/>
    <w:rsid w:val="00C66373"/>
    <w:rsid w:val="00C6683A"/>
    <w:rsid w:val="00C7069D"/>
    <w:rsid w:val="00C70E22"/>
    <w:rsid w:val="00C73097"/>
    <w:rsid w:val="00C740BE"/>
    <w:rsid w:val="00C741E2"/>
    <w:rsid w:val="00C7457F"/>
    <w:rsid w:val="00C74FFB"/>
    <w:rsid w:val="00C75E44"/>
    <w:rsid w:val="00C75F89"/>
    <w:rsid w:val="00C7764E"/>
    <w:rsid w:val="00C816DF"/>
    <w:rsid w:val="00C81925"/>
    <w:rsid w:val="00C81ACB"/>
    <w:rsid w:val="00C83EDC"/>
    <w:rsid w:val="00C84EDE"/>
    <w:rsid w:val="00C85E49"/>
    <w:rsid w:val="00C86404"/>
    <w:rsid w:val="00C86F41"/>
    <w:rsid w:val="00C91354"/>
    <w:rsid w:val="00C91B74"/>
    <w:rsid w:val="00C9215A"/>
    <w:rsid w:val="00C93202"/>
    <w:rsid w:val="00C93289"/>
    <w:rsid w:val="00C9443A"/>
    <w:rsid w:val="00C94459"/>
    <w:rsid w:val="00C96C75"/>
    <w:rsid w:val="00C97835"/>
    <w:rsid w:val="00CA1CC7"/>
    <w:rsid w:val="00CA552D"/>
    <w:rsid w:val="00CA5F4D"/>
    <w:rsid w:val="00CA63DA"/>
    <w:rsid w:val="00CB096F"/>
    <w:rsid w:val="00CB1506"/>
    <w:rsid w:val="00CB2D34"/>
    <w:rsid w:val="00CB2D92"/>
    <w:rsid w:val="00CB3077"/>
    <w:rsid w:val="00CB45D5"/>
    <w:rsid w:val="00CB47AE"/>
    <w:rsid w:val="00CB4BB5"/>
    <w:rsid w:val="00CB532F"/>
    <w:rsid w:val="00CB5C82"/>
    <w:rsid w:val="00CB6C6F"/>
    <w:rsid w:val="00CC090F"/>
    <w:rsid w:val="00CC1185"/>
    <w:rsid w:val="00CC161C"/>
    <w:rsid w:val="00CC1B4E"/>
    <w:rsid w:val="00CC2381"/>
    <w:rsid w:val="00CC2DDA"/>
    <w:rsid w:val="00CC365D"/>
    <w:rsid w:val="00CC3B05"/>
    <w:rsid w:val="00CC3C9B"/>
    <w:rsid w:val="00CC4BED"/>
    <w:rsid w:val="00CC5272"/>
    <w:rsid w:val="00CC59F9"/>
    <w:rsid w:val="00CC7C53"/>
    <w:rsid w:val="00CD1B0D"/>
    <w:rsid w:val="00CD4039"/>
    <w:rsid w:val="00CD6387"/>
    <w:rsid w:val="00CD6BD9"/>
    <w:rsid w:val="00CD6DBC"/>
    <w:rsid w:val="00CD7221"/>
    <w:rsid w:val="00CD7503"/>
    <w:rsid w:val="00CD7617"/>
    <w:rsid w:val="00CE11C0"/>
    <w:rsid w:val="00CE11C8"/>
    <w:rsid w:val="00CE54DC"/>
    <w:rsid w:val="00CE5974"/>
    <w:rsid w:val="00CE7FCE"/>
    <w:rsid w:val="00CF202C"/>
    <w:rsid w:val="00CF2B2D"/>
    <w:rsid w:val="00CF4308"/>
    <w:rsid w:val="00CF73A6"/>
    <w:rsid w:val="00D0126D"/>
    <w:rsid w:val="00D0755C"/>
    <w:rsid w:val="00D101F4"/>
    <w:rsid w:val="00D10E64"/>
    <w:rsid w:val="00D129E4"/>
    <w:rsid w:val="00D14611"/>
    <w:rsid w:val="00D14EE5"/>
    <w:rsid w:val="00D15588"/>
    <w:rsid w:val="00D16888"/>
    <w:rsid w:val="00D1755E"/>
    <w:rsid w:val="00D17687"/>
    <w:rsid w:val="00D17B3F"/>
    <w:rsid w:val="00D17B75"/>
    <w:rsid w:val="00D20715"/>
    <w:rsid w:val="00D21FA1"/>
    <w:rsid w:val="00D27E25"/>
    <w:rsid w:val="00D30A4D"/>
    <w:rsid w:val="00D33542"/>
    <w:rsid w:val="00D345B8"/>
    <w:rsid w:val="00D350AB"/>
    <w:rsid w:val="00D355E3"/>
    <w:rsid w:val="00D36648"/>
    <w:rsid w:val="00D3727F"/>
    <w:rsid w:val="00D37F46"/>
    <w:rsid w:val="00D417B0"/>
    <w:rsid w:val="00D44F73"/>
    <w:rsid w:val="00D453AC"/>
    <w:rsid w:val="00D5164A"/>
    <w:rsid w:val="00D51C5F"/>
    <w:rsid w:val="00D51F7E"/>
    <w:rsid w:val="00D54891"/>
    <w:rsid w:val="00D548A8"/>
    <w:rsid w:val="00D60A21"/>
    <w:rsid w:val="00D60C5C"/>
    <w:rsid w:val="00D60E5E"/>
    <w:rsid w:val="00D6167E"/>
    <w:rsid w:val="00D620B0"/>
    <w:rsid w:val="00D623A0"/>
    <w:rsid w:val="00D65593"/>
    <w:rsid w:val="00D65BBC"/>
    <w:rsid w:val="00D674CC"/>
    <w:rsid w:val="00D67558"/>
    <w:rsid w:val="00D67913"/>
    <w:rsid w:val="00D67C70"/>
    <w:rsid w:val="00D67E36"/>
    <w:rsid w:val="00D7255C"/>
    <w:rsid w:val="00D749B9"/>
    <w:rsid w:val="00D74D3C"/>
    <w:rsid w:val="00D75813"/>
    <w:rsid w:val="00D76538"/>
    <w:rsid w:val="00D778C6"/>
    <w:rsid w:val="00D77DC6"/>
    <w:rsid w:val="00D801DF"/>
    <w:rsid w:val="00D80E21"/>
    <w:rsid w:val="00D80F7E"/>
    <w:rsid w:val="00D812A7"/>
    <w:rsid w:val="00D8136D"/>
    <w:rsid w:val="00D81F1D"/>
    <w:rsid w:val="00D8232A"/>
    <w:rsid w:val="00D831AC"/>
    <w:rsid w:val="00D84990"/>
    <w:rsid w:val="00D84C10"/>
    <w:rsid w:val="00D84E9F"/>
    <w:rsid w:val="00D86648"/>
    <w:rsid w:val="00D873CF"/>
    <w:rsid w:val="00D9079E"/>
    <w:rsid w:val="00D908AE"/>
    <w:rsid w:val="00D90BBE"/>
    <w:rsid w:val="00D90CDC"/>
    <w:rsid w:val="00D91726"/>
    <w:rsid w:val="00D917C9"/>
    <w:rsid w:val="00D917F1"/>
    <w:rsid w:val="00D9188E"/>
    <w:rsid w:val="00D92CD1"/>
    <w:rsid w:val="00D93C70"/>
    <w:rsid w:val="00D9414B"/>
    <w:rsid w:val="00D94B13"/>
    <w:rsid w:val="00D95374"/>
    <w:rsid w:val="00D96743"/>
    <w:rsid w:val="00D97261"/>
    <w:rsid w:val="00D979F5"/>
    <w:rsid w:val="00DA21FC"/>
    <w:rsid w:val="00DA25A6"/>
    <w:rsid w:val="00DA28D7"/>
    <w:rsid w:val="00DA2AFB"/>
    <w:rsid w:val="00DA2BAD"/>
    <w:rsid w:val="00DA3104"/>
    <w:rsid w:val="00DA3BA4"/>
    <w:rsid w:val="00DA62DF"/>
    <w:rsid w:val="00DB026D"/>
    <w:rsid w:val="00DB03C7"/>
    <w:rsid w:val="00DB0582"/>
    <w:rsid w:val="00DB1209"/>
    <w:rsid w:val="00DB1F0D"/>
    <w:rsid w:val="00DB2CD6"/>
    <w:rsid w:val="00DB46DB"/>
    <w:rsid w:val="00DB632E"/>
    <w:rsid w:val="00DC126E"/>
    <w:rsid w:val="00DC48BA"/>
    <w:rsid w:val="00DC55DF"/>
    <w:rsid w:val="00DC77D9"/>
    <w:rsid w:val="00DC7ABB"/>
    <w:rsid w:val="00DC7CA1"/>
    <w:rsid w:val="00DD01C9"/>
    <w:rsid w:val="00DD0E67"/>
    <w:rsid w:val="00DD19EF"/>
    <w:rsid w:val="00DD23E9"/>
    <w:rsid w:val="00DD507B"/>
    <w:rsid w:val="00DD71BF"/>
    <w:rsid w:val="00DE002A"/>
    <w:rsid w:val="00DE05A2"/>
    <w:rsid w:val="00DE0B26"/>
    <w:rsid w:val="00DE1485"/>
    <w:rsid w:val="00DE1FA1"/>
    <w:rsid w:val="00DE22B0"/>
    <w:rsid w:val="00DE27B5"/>
    <w:rsid w:val="00DE4622"/>
    <w:rsid w:val="00DE52C6"/>
    <w:rsid w:val="00DE5DBD"/>
    <w:rsid w:val="00DF0529"/>
    <w:rsid w:val="00DF3CFA"/>
    <w:rsid w:val="00DF5632"/>
    <w:rsid w:val="00DF5E1A"/>
    <w:rsid w:val="00DF65F2"/>
    <w:rsid w:val="00DF6929"/>
    <w:rsid w:val="00DF6BB3"/>
    <w:rsid w:val="00E00991"/>
    <w:rsid w:val="00E013B2"/>
    <w:rsid w:val="00E01D2C"/>
    <w:rsid w:val="00E03F41"/>
    <w:rsid w:val="00E042F5"/>
    <w:rsid w:val="00E05D10"/>
    <w:rsid w:val="00E06BA9"/>
    <w:rsid w:val="00E075B5"/>
    <w:rsid w:val="00E07B03"/>
    <w:rsid w:val="00E10088"/>
    <w:rsid w:val="00E10293"/>
    <w:rsid w:val="00E105BA"/>
    <w:rsid w:val="00E11F0E"/>
    <w:rsid w:val="00E127F3"/>
    <w:rsid w:val="00E13004"/>
    <w:rsid w:val="00E13896"/>
    <w:rsid w:val="00E13F8A"/>
    <w:rsid w:val="00E14637"/>
    <w:rsid w:val="00E15ADC"/>
    <w:rsid w:val="00E1671C"/>
    <w:rsid w:val="00E1718A"/>
    <w:rsid w:val="00E176B1"/>
    <w:rsid w:val="00E178FB"/>
    <w:rsid w:val="00E20A80"/>
    <w:rsid w:val="00E22950"/>
    <w:rsid w:val="00E2303C"/>
    <w:rsid w:val="00E230FC"/>
    <w:rsid w:val="00E23C94"/>
    <w:rsid w:val="00E26BE9"/>
    <w:rsid w:val="00E270EA"/>
    <w:rsid w:val="00E279B3"/>
    <w:rsid w:val="00E30618"/>
    <w:rsid w:val="00E317CD"/>
    <w:rsid w:val="00E31A5C"/>
    <w:rsid w:val="00E32D08"/>
    <w:rsid w:val="00E330BD"/>
    <w:rsid w:val="00E334EE"/>
    <w:rsid w:val="00E33FC8"/>
    <w:rsid w:val="00E35896"/>
    <w:rsid w:val="00E35C99"/>
    <w:rsid w:val="00E406A9"/>
    <w:rsid w:val="00E40968"/>
    <w:rsid w:val="00E4098B"/>
    <w:rsid w:val="00E41CC3"/>
    <w:rsid w:val="00E42715"/>
    <w:rsid w:val="00E42D7A"/>
    <w:rsid w:val="00E443B7"/>
    <w:rsid w:val="00E44D7B"/>
    <w:rsid w:val="00E554A2"/>
    <w:rsid w:val="00E554B0"/>
    <w:rsid w:val="00E55641"/>
    <w:rsid w:val="00E55E4E"/>
    <w:rsid w:val="00E56556"/>
    <w:rsid w:val="00E56921"/>
    <w:rsid w:val="00E56DED"/>
    <w:rsid w:val="00E570A4"/>
    <w:rsid w:val="00E57371"/>
    <w:rsid w:val="00E57528"/>
    <w:rsid w:val="00E57845"/>
    <w:rsid w:val="00E62258"/>
    <w:rsid w:val="00E63ED4"/>
    <w:rsid w:val="00E65BF9"/>
    <w:rsid w:val="00E66EE7"/>
    <w:rsid w:val="00E67018"/>
    <w:rsid w:val="00E7258C"/>
    <w:rsid w:val="00E72889"/>
    <w:rsid w:val="00E72CA3"/>
    <w:rsid w:val="00E72D0A"/>
    <w:rsid w:val="00E736DF"/>
    <w:rsid w:val="00E7520D"/>
    <w:rsid w:val="00E755D6"/>
    <w:rsid w:val="00E75ECB"/>
    <w:rsid w:val="00E773EF"/>
    <w:rsid w:val="00E77512"/>
    <w:rsid w:val="00E77528"/>
    <w:rsid w:val="00E8080A"/>
    <w:rsid w:val="00E81049"/>
    <w:rsid w:val="00E81532"/>
    <w:rsid w:val="00E840DF"/>
    <w:rsid w:val="00E84A24"/>
    <w:rsid w:val="00E84F69"/>
    <w:rsid w:val="00E85851"/>
    <w:rsid w:val="00E86D25"/>
    <w:rsid w:val="00E8759C"/>
    <w:rsid w:val="00E87AE3"/>
    <w:rsid w:val="00E90B57"/>
    <w:rsid w:val="00E90D47"/>
    <w:rsid w:val="00E90F32"/>
    <w:rsid w:val="00E9174A"/>
    <w:rsid w:val="00E91FC8"/>
    <w:rsid w:val="00E948C3"/>
    <w:rsid w:val="00E9492F"/>
    <w:rsid w:val="00E96FA6"/>
    <w:rsid w:val="00E9725D"/>
    <w:rsid w:val="00E979DC"/>
    <w:rsid w:val="00EA1E2D"/>
    <w:rsid w:val="00EA2266"/>
    <w:rsid w:val="00EA3B32"/>
    <w:rsid w:val="00EA456B"/>
    <w:rsid w:val="00EA55B2"/>
    <w:rsid w:val="00EA5F25"/>
    <w:rsid w:val="00EA7080"/>
    <w:rsid w:val="00EA70C3"/>
    <w:rsid w:val="00EA7C0D"/>
    <w:rsid w:val="00EB09A7"/>
    <w:rsid w:val="00EB15F6"/>
    <w:rsid w:val="00EB1C5F"/>
    <w:rsid w:val="00EB359F"/>
    <w:rsid w:val="00EB3FCB"/>
    <w:rsid w:val="00EB5500"/>
    <w:rsid w:val="00EB7116"/>
    <w:rsid w:val="00EB742F"/>
    <w:rsid w:val="00EB7FC0"/>
    <w:rsid w:val="00EC076B"/>
    <w:rsid w:val="00EC07E4"/>
    <w:rsid w:val="00EC3693"/>
    <w:rsid w:val="00EC3724"/>
    <w:rsid w:val="00EC3E97"/>
    <w:rsid w:val="00EC56BF"/>
    <w:rsid w:val="00EC5B0A"/>
    <w:rsid w:val="00EC6EB4"/>
    <w:rsid w:val="00EC7727"/>
    <w:rsid w:val="00ED0183"/>
    <w:rsid w:val="00ED0C1F"/>
    <w:rsid w:val="00ED11E5"/>
    <w:rsid w:val="00ED1854"/>
    <w:rsid w:val="00ED217C"/>
    <w:rsid w:val="00ED33CE"/>
    <w:rsid w:val="00ED3688"/>
    <w:rsid w:val="00ED45B1"/>
    <w:rsid w:val="00ED506B"/>
    <w:rsid w:val="00EE20EB"/>
    <w:rsid w:val="00EE280F"/>
    <w:rsid w:val="00EE2FF1"/>
    <w:rsid w:val="00EE3A30"/>
    <w:rsid w:val="00EE67E2"/>
    <w:rsid w:val="00EF03BE"/>
    <w:rsid w:val="00EF101E"/>
    <w:rsid w:val="00EF1AA6"/>
    <w:rsid w:val="00EF2928"/>
    <w:rsid w:val="00EF39DF"/>
    <w:rsid w:val="00EF3BB7"/>
    <w:rsid w:val="00EF41D0"/>
    <w:rsid w:val="00EF4309"/>
    <w:rsid w:val="00EF4710"/>
    <w:rsid w:val="00EF49AF"/>
    <w:rsid w:val="00EF5790"/>
    <w:rsid w:val="00EF5E35"/>
    <w:rsid w:val="00EF60A1"/>
    <w:rsid w:val="00EF6CE1"/>
    <w:rsid w:val="00EF6F9A"/>
    <w:rsid w:val="00F01B0A"/>
    <w:rsid w:val="00F02727"/>
    <w:rsid w:val="00F0309C"/>
    <w:rsid w:val="00F037A7"/>
    <w:rsid w:val="00F044B7"/>
    <w:rsid w:val="00F04E08"/>
    <w:rsid w:val="00F0627B"/>
    <w:rsid w:val="00F0740C"/>
    <w:rsid w:val="00F11F47"/>
    <w:rsid w:val="00F122F8"/>
    <w:rsid w:val="00F135DB"/>
    <w:rsid w:val="00F156F6"/>
    <w:rsid w:val="00F16302"/>
    <w:rsid w:val="00F17A95"/>
    <w:rsid w:val="00F17FD3"/>
    <w:rsid w:val="00F2089F"/>
    <w:rsid w:val="00F21473"/>
    <w:rsid w:val="00F216FC"/>
    <w:rsid w:val="00F21ADC"/>
    <w:rsid w:val="00F22A85"/>
    <w:rsid w:val="00F23A75"/>
    <w:rsid w:val="00F23C56"/>
    <w:rsid w:val="00F248E1"/>
    <w:rsid w:val="00F2563C"/>
    <w:rsid w:val="00F26306"/>
    <w:rsid w:val="00F267E2"/>
    <w:rsid w:val="00F27550"/>
    <w:rsid w:val="00F2784F"/>
    <w:rsid w:val="00F3225C"/>
    <w:rsid w:val="00F33557"/>
    <w:rsid w:val="00F3357D"/>
    <w:rsid w:val="00F34AEF"/>
    <w:rsid w:val="00F34D61"/>
    <w:rsid w:val="00F352B0"/>
    <w:rsid w:val="00F35789"/>
    <w:rsid w:val="00F364F0"/>
    <w:rsid w:val="00F37EB0"/>
    <w:rsid w:val="00F429F4"/>
    <w:rsid w:val="00F42E19"/>
    <w:rsid w:val="00F436B9"/>
    <w:rsid w:val="00F4392C"/>
    <w:rsid w:val="00F442EE"/>
    <w:rsid w:val="00F465FA"/>
    <w:rsid w:val="00F46601"/>
    <w:rsid w:val="00F47B74"/>
    <w:rsid w:val="00F51CF5"/>
    <w:rsid w:val="00F526FC"/>
    <w:rsid w:val="00F52D98"/>
    <w:rsid w:val="00F52FBD"/>
    <w:rsid w:val="00F53F63"/>
    <w:rsid w:val="00F54D8E"/>
    <w:rsid w:val="00F558F9"/>
    <w:rsid w:val="00F5603F"/>
    <w:rsid w:val="00F57031"/>
    <w:rsid w:val="00F6017A"/>
    <w:rsid w:val="00F60DE1"/>
    <w:rsid w:val="00F6119F"/>
    <w:rsid w:val="00F61C5B"/>
    <w:rsid w:val="00F633A2"/>
    <w:rsid w:val="00F63628"/>
    <w:rsid w:val="00F63F9D"/>
    <w:rsid w:val="00F64821"/>
    <w:rsid w:val="00F659EA"/>
    <w:rsid w:val="00F65C72"/>
    <w:rsid w:val="00F6644C"/>
    <w:rsid w:val="00F66523"/>
    <w:rsid w:val="00F70797"/>
    <w:rsid w:val="00F715D8"/>
    <w:rsid w:val="00F72456"/>
    <w:rsid w:val="00F7385A"/>
    <w:rsid w:val="00F74E69"/>
    <w:rsid w:val="00F76AAA"/>
    <w:rsid w:val="00F7775F"/>
    <w:rsid w:val="00F77FE0"/>
    <w:rsid w:val="00F817EC"/>
    <w:rsid w:val="00F842DA"/>
    <w:rsid w:val="00F84AD5"/>
    <w:rsid w:val="00F84CD9"/>
    <w:rsid w:val="00F85A65"/>
    <w:rsid w:val="00F85AE6"/>
    <w:rsid w:val="00F86DF3"/>
    <w:rsid w:val="00F876EF"/>
    <w:rsid w:val="00F87DE5"/>
    <w:rsid w:val="00F90BCA"/>
    <w:rsid w:val="00F90CC3"/>
    <w:rsid w:val="00F93150"/>
    <w:rsid w:val="00F93693"/>
    <w:rsid w:val="00F94307"/>
    <w:rsid w:val="00F95DC2"/>
    <w:rsid w:val="00F97462"/>
    <w:rsid w:val="00F97A89"/>
    <w:rsid w:val="00F97FEE"/>
    <w:rsid w:val="00FA147F"/>
    <w:rsid w:val="00FA26A5"/>
    <w:rsid w:val="00FA2773"/>
    <w:rsid w:val="00FA4F12"/>
    <w:rsid w:val="00FA5978"/>
    <w:rsid w:val="00FA6EF4"/>
    <w:rsid w:val="00FA75CF"/>
    <w:rsid w:val="00FA79BA"/>
    <w:rsid w:val="00FB08DB"/>
    <w:rsid w:val="00FB22BD"/>
    <w:rsid w:val="00FB46B4"/>
    <w:rsid w:val="00FB4705"/>
    <w:rsid w:val="00FB4AEE"/>
    <w:rsid w:val="00FB5FF6"/>
    <w:rsid w:val="00FB734B"/>
    <w:rsid w:val="00FB7546"/>
    <w:rsid w:val="00FC06B7"/>
    <w:rsid w:val="00FC0A80"/>
    <w:rsid w:val="00FC1F24"/>
    <w:rsid w:val="00FC3C03"/>
    <w:rsid w:val="00FC71ED"/>
    <w:rsid w:val="00FD4B64"/>
    <w:rsid w:val="00FD51DE"/>
    <w:rsid w:val="00FD7D1A"/>
    <w:rsid w:val="00FE0363"/>
    <w:rsid w:val="00FE143E"/>
    <w:rsid w:val="00FE150B"/>
    <w:rsid w:val="00FE1D5F"/>
    <w:rsid w:val="00FE1DA8"/>
    <w:rsid w:val="00FE2D37"/>
    <w:rsid w:val="00FE2FD6"/>
    <w:rsid w:val="00FE339D"/>
    <w:rsid w:val="00FE3690"/>
    <w:rsid w:val="00FE753E"/>
    <w:rsid w:val="00FF0482"/>
    <w:rsid w:val="00FF21F6"/>
    <w:rsid w:val="00FF32A7"/>
    <w:rsid w:val="00FF4102"/>
    <w:rsid w:val="00FF491D"/>
    <w:rsid w:val="00FF4A74"/>
    <w:rsid w:val="00FF5088"/>
    <w:rsid w:val="00FF5D79"/>
    <w:rsid w:val="00FF704A"/>
    <w:rsid w:val="00FF7D3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3D9E6D"/>
  <w15:chartTrackingRefBased/>
  <w15:docId w15:val="{E271135E-D4AB-4AC8-BF85-E3FD6D5FA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D45AB"/>
    <w:pPr>
      <w:spacing w:after="0" w:line="269" w:lineRule="auto"/>
    </w:pPr>
    <w:rPr>
      <w:rFonts w:eastAsia="Times New Roman" w:cs="Times New Roman"/>
      <w:sz w:val="18"/>
      <w:szCs w:val="20"/>
      <w:lang w:val="nl-NL" w:eastAsia="nl-BE"/>
    </w:rPr>
  </w:style>
  <w:style w:type="paragraph" w:styleId="Kop1">
    <w:name w:val="heading 1"/>
    <w:basedOn w:val="Standaard"/>
    <w:next w:val="Standaard"/>
    <w:link w:val="Kop1Char"/>
    <w:uiPriority w:val="9"/>
    <w:qFormat/>
    <w:rsid w:val="006C03F7"/>
    <w:pPr>
      <w:keepNext/>
      <w:keepLines/>
      <w:outlineLvl w:val="0"/>
    </w:pPr>
    <w:rPr>
      <w:rFonts w:asciiTheme="majorHAnsi" w:eastAsiaTheme="majorEastAsia" w:hAnsiTheme="majorHAnsi" w:cstheme="majorBidi"/>
      <w:b/>
      <w:color w:val="1E64C8"/>
      <w:sz w:val="32"/>
      <w:szCs w:val="32"/>
    </w:rPr>
  </w:style>
  <w:style w:type="paragraph" w:styleId="Kop2">
    <w:name w:val="heading 2"/>
    <w:basedOn w:val="Kop1"/>
    <w:next w:val="Standaard"/>
    <w:link w:val="Kop2Char"/>
    <w:uiPriority w:val="9"/>
    <w:unhideWhenUsed/>
    <w:qFormat/>
    <w:rsid w:val="007E69CF"/>
    <w:pPr>
      <w:framePr w:hSpace="141" w:wrap="around" w:vAnchor="text" w:hAnchor="text" w:y="-249"/>
      <w:outlineLvl w:val="1"/>
    </w:pPr>
    <w:rPr>
      <w:sz w:val="26"/>
    </w:rPr>
  </w:style>
  <w:style w:type="paragraph" w:styleId="Kop3">
    <w:name w:val="heading 3"/>
    <w:basedOn w:val="Standaard"/>
    <w:next w:val="Standaard"/>
    <w:link w:val="Kop3Char"/>
    <w:qFormat/>
    <w:rsid w:val="007E69CF"/>
    <w:pPr>
      <w:keepNext/>
      <w:outlineLvl w:val="2"/>
    </w:pPr>
    <w:rPr>
      <w:rFonts w:ascii="Arial" w:hAnsi="Arial"/>
      <w:b/>
      <w:caps/>
      <w:snapToGrid w:val="0"/>
      <w:lang w:val="nl-BE"/>
    </w:rPr>
  </w:style>
  <w:style w:type="paragraph" w:styleId="Kop4">
    <w:name w:val="heading 4"/>
    <w:basedOn w:val="Standaard"/>
    <w:next w:val="Standaard"/>
    <w:link w:val="Kop4Char"/>
    <w:uiPriority w:val="9"/>
    <w:unhideWhenUsed/>
    <w:qFormat/>
    <w:rsid w:val="00684559"/>
    <w:pPr>
      <w:keepNext/>
      <w:keepLines/>
      <w:spacing w:before="40"/>
      <w:outlineLvl w:val="3"/>
    </w:pPr>
    <w:rPr>
      <w:rFonts w:asciiTheme="majorHAnsi" w:eastAsiaTheme="majorEastAsia" w:hAnsiTheme="majorHAnsi" w:cstheme="majorBidi"/>
      <w:i/>
      <w:iCs/>
      <w:color w:val="164A95" w:themeColor="accent1" w:themeShade="BF"/>
    </w:rPr>
  </w:style>
  <w:style w:type="paragraph" w:styleId="Kop5">
    <w:name w:val="heading 5"/>
    <w:basedOn w:val="Standaard"/>
    <w:next w:val="Standaard"/>
    <w:link w:val="Kop5Char"/>
    <w:uiPriority w:val="99"/>
    <w:unhideWhenUsed/>
    <w:qFormat/>
    <w:rsid w:val="009F5863"/>
    <w:pPr>
      <w:keepNext/>
      <w:keepLines/>
      <w:spacing w:before="40"/>
      <w:outlineLvl w:val="4"/>
    </w:pPr>
    <w:rPr>
      <w:rFonts w:asciiTheme="majorHAnsi" w:eastAsiaTheme="majorEastAsia" w:hAnsiTheme="majorHAnsi" w:cstheme="majorBidi"/>
      <w:color w:val="164A95" w:themeColor="accent1" w:themeShade="BF"/>
      <w:szCs w:val="22"/>
      <w:lang w:val="nl-BE" w:eastAsia="en-US"/>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nhideWhenUsed/>
    <w:rsid w:val="00AC6083"/>
    <w:pPr>
      <w:tabs>
        <w:tab w:val="center" w:pos="4536"/>
        <w:tab w:val="right" w:pos="9072"/>
      </w:tabs>
      <w:spacing w:line="240" w:lineRule="auto"/>
    </w:pPr>
  </w:style>
  <w:style w:type="character" w:customStyle="1" w:styleId="VoettekstChar">
    <w:name w:val="Voettekst Char"/>
    <w:basedOn w:val="Standaardalinea-lettertype"/>
    <w:link w:val="Voettekst"/>
    <w:rsid w:val="00AC6083"/>
  </w:style>
  <w:style w:type="paragraph" w:styleId="Koptekst">
    <w:name w:val="header"/>
    <w:basedOn w:val="Standaard"/>
    <w:link w:val="KoptekstChar"/>
    <w:unhideWhenUsed/>
    <w:rsid w:val="000666E3"/>
    <w:pPr>
      <w:tabs>
        <w:tab w:val="center" w:pos="4536"/>
        <w:tab w:val="right" w:pos="9072"/>
      </w:tabs>
      <w:spacing w:line="240" w:lineRule="auto"/>
    </w:pPr>
  </w:style>
  <w:style w:type="character" w:customStyle="1" w:styleId="KoptekstChar">
    <w:name w:val="Koptekst Char"/>
    <w:basedOn w:val="Standaardalinea-lettertype"/>
    <w:link w:val="Koptekst"/>
    <w:rsid w:val="000666E3"/>
  </w:style>
  <w:style w:type="table" w:styleId="Tabelraster">
    <w:name w:val="Table Grid"/>
    <w:basedOn w:val="Standaardtabel"/>
    <w:rsid w:val="00514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ZSidebarTitle">
    <w:name w:val="UZ_Sidebar_Title"/>
    <w:basedOn w:val="Standaard"/>
    <w:link w:val="UZSidebarTitleChar"/>
    <w:qFormat/>
    <w:rsid w:val="006E53A7"/>
    <w:rPr>
      <w:b/>
      <w:caps/>
      <w:sz w:val="12"/>
    </w:rPr>
  </w:style>
  <w:style w:type="paragraph" w:customStyle="1" w:styleId="UZSidebarSubtitle">
    <w:name w:val="UZ_Sidebar_Subtitle"/>
    <w:basedOn w:val="Standaard"/>
    <w:link w:val="UZSidebarSubtitleChar"/>
    <w:qFormat/>
    <w:rsid w:val="006E53A7"/>
    <w:rPr>
      <w:b/>
      <w:sz w:val="12"/>
    </w:rPr>
  </w:style>
  <w:style w:type="character" w:customStyle="1" w:styleId="UZSidebarTitleChar">
    <w:name w:val="UZ_Sidebar_Title Char"/>
    <w:basedOn w:val="Standaardalinea-lettertype"/>
    <w:link w:val="UZSidebarTitle"/>
    <w:rsid w:val="006E53A7"/>
    <w:rPr>
      <w:rFonts w:ascii="Arial" w:hAnsi="Arial"/>
      <w:b/>
      <w:caps/>
      <w:sz w:val="12"/>
    </w:rPr>
  </w:style>
  <w:style w:type="paragraph" w:customStyle="1" w:styleId="UZSidebarBody">
    <w:name w:val="UZ_Sidebar_Body"/>
    <w:basedOn w:val="Standaard"/>
    <w:link w:val="UZSidebarBodyChar"/>
    <w:qFormat/>
    <w:rsid w:val="0049247C"/>
    <w:pPr>
      <w:framePr w:wrap="notBeside" w:vAnchor="text" w:hAnchor="text" w:y="1"/>
      <w:spacing w:line="302" w:lineRule="auto"/>
      <w:contextualSpacing/>
    </w:pPr>
    <w:rPr>
      <w:sz w:val="12"/>
    </w:rPr>
  </w:style>
  <w:style w:type="character" w:customStyle="1" w:styleId="UZSidebarSubtitleChar">
    <w:name w:val="UZ_Sidebar_Subtitle Char"/>
    <w:basedOn w:val="Standaardalinea-lettertype"/>
    <w:link w:val="UZSidebarSubtitle"/>
    <w:rsid w:val="006E53A7"/>
    <w:rPr>
      <w:rFonts w:ascii="Arial" w:hAnsi="Arial"/>
      <w:b/>
      <w:sz w:val="12"/>
    </w:rPr>
  </w:style>
  <w:style w:type="paragraph" w:customStyle="1" w:styleId="UZAdresregelbrievenbusnaam">
    <w:name w:val="UZ_Adresregel_brievenbusnaam"/>
    <w:basedOn w:val="Standaard"/>
    <w:link w:val="UZAdresregelbrievenbusnaamChar"/>
    <w:qFormat/>
    <w:rsid w:val="00730AE4"/>
    <w:pPr>
      <w:spacing w:after="220"/>
    </w:pPr>
    <w:rPr>
      <w:sz w:val="14"/>
      <w:szCs w:val="14"/>
    </w:rPr>
  </w:style>
  <w:style w:type="character" w:customStyle="1" w:styleId="UZSidebarBodyChar">
    <w:name w:val="UZ_Sidebar_Body Char"/>
    <w:basedOn w:val="Standaardalinea-lettertype"/>
    <w:link w:val="UZSidebarBody"/>
    <w:rsid w:val="0049247C"/>
    <w:rPr>
      <w:rFonts w:eastAsia="Times New Roman" w:cs="Times New Roman"/>
      <w:sz w:val="12"/>
      <w:szCs w:val="20"/>
      <w:lang w:val="nl-NL" w:eastAsia="nl-BE"/>
    </w:rPr>
  </w:style>
  <w:style w:type="paragraph" w:customStyle="1" w:styleId="UZAdresregel">
    <w:name w:val="UZ_Adresregel"/>
    <w:basedOn w:val="Standaard"/>
    <w:link w:val="UZAdresregelChar"/>
    <w:qFormat/>
    <w:rsid w:val="00730AE4"/>
  </w:style>
  <w:style w:type="character" w:customStyle="1" w:styleId="UZAdresregelbrievenbusnaamChar">
    <w:name w:val="UZ_Adresregel_brievenbusnaam Char"/>
    <w:basedOn w:val="Standaardalinea-lettertype"/>
    <w:link w:val="UZAdresregelbrievenbusnaam"/>
    <w:rsid w:val="00730AE4"/>
    <w:rPr>
      <w:rFonts w:ascii="Arial" w:hAnsi="Arial"/>
      <w:sz w:val="14"/>
      <w:szCs w:val="14"/>
    </w:rPr>
  </w:style>
  <w:style w:type="character" w:customStyle="1" w:styleId="UZAdresregelChar">
    <w:name w:val="UZ_Adresregel Char"/>
    <w:basedOn w:val="Standaardalinea-lettertype"/>
    <w:link w:val="UZAdresregel"/>
    <w:rsid w:val="00730AE4"/>
    <w:rPr>
      <w:rFonts w:ascii="Arial" w:hAnsi="Arial"/>
      <w:sz w:val="20"/>
    </w:rPr>
  </w:style>
  <w:style w:type="paragraph" w:customStyle="1" w:styleId="UZInfotitel">
    <w:name w:val="UZ_Info_titel"/>
    <w:basedOn w:val="Standaard"/>
    <w:link w:val="UZInfotitelChar"/>
    <w:qFormat/>
    <w:rsid w:val="00964F9A"/>
    <w:rPr>
      <w:b/>
      <w:sz w:val="16"/>
      <w:szCs w:val="16"/>
    </w:rPr>
  </w:style>
  <w:style w:type="paragraph" w:customStyle="1" w:styleId="UZInfobody">
    <w:name w:val="UZ_Info_body"/>
    <w:basedOn w:val="Standaard"/>
    <w:link w:val="UZInfobodyChar"/>
    <w:qFormat/>
    <w:rsid w:val="0049247C"/>
    <w:pPr>
      <w:spacing w:line="240" w:lineRule="auto"/>
    </w:pPr>
    <w:rPr>
      <w:sz w:val="16"/>
      <w:szCs w:val="16"/>
    </w:rPr>
  </w:style>
  <w:style w:type="character" w:customStyle="1" w:styleId="UZInfotitelChar">
    <w:name w:val="UZ_Info_titel Char"/>
    <w:basedOn w:val="Standaardalinea-lettertype"/>
    <w:link w:val="UZInfotitel"/>
    <w:rsid w:val="00964F9A"/>
    <w:rPr>
      <w:rFonts w:eastAsia="Times New Roman" w:cs="Times New Roman"/>
      <w:b/>
      <w:sz w:val="16"/>
      <w:szCs w:val="16"/>
      <w:lang w:val="nl-NL" w:eastAsia="nl-BE"/>
    </w:rPr>
  </w:style>
  <w:style w:type="character" w:customStyle="1" w:styleId="UZInfobodyChar">
    <w:name w:val="UZ_Info_body Char"/>
    <w:basedOn w:val="Standaardalinea-lettertype"/>
    <w:link w:val="UZInfobody"/>
    <w:rsid w:val="0049247C"/>
    <w:rPr>
      <w:rFonts w:eastAsia="Times New Roman" w:cs="Times New Roman"/>
      <w:sz w:val="16"/>
      <w:szCs w:val="16"/>
      <w:lang w:val="nl-NL" w:eastAsia="nl-BE"/>
    </w:rPr>
  </w:style>
  <w:style w:type="paragraph" w:styleId="Ballontekst">
    <w:name w:val="Balloon Text"/>
    <w:basedOn w:val="Standaard"/>
    <w:link w:val="BallontekstChar"/>
    <w:semiHidden/>
    <w:unhideWhenUsed/>
    <w:rsid w:val="006E0969"/>
    <w:pPr>
      <w:spacing w:line="240" w:lineRule="auto"/>
    </w:pPr>
    <w:rPr>
      <w:rFonts w:ascii="Segoe UI" w:hAnsi="Segoe UI" w:cs="Segoe UI"/>
      <w:szCs w:val="18"/>
    </w:rPr>
  </w:style>
  <w:style w:type="character" w:customStyle="1" w:styleId="BallontekstChar">
    <w:name w:val="Ballontekst Char"/>
    <w:basedOn w:val="Standaardalinea-lettertype"/>
    <w:link w:val="Ballontekst"/>
    <w:semiHidden/>
    <w:rsid w:val="006E0969"/>
    <w:rPr>
      <w:rFonts w:ascii="Segoe UI" w:hAnsi="Segoe UI" w:cs="Segoe UI"/>
      <w:sz w:val="18"/>
      <w:szCs w:val="18"/>
    </w:rPr>
  </w:style>
  <w:style w:type="character" w:customStyle="1" w:styleId="Kop3Char">
    <w:name w:val="Kop 3 Char"/>
    <w:basedOn w:val="Standaardalinea-lettertype"/>
    <w:link w:val="Kop3"/>
    <w:rsid w:val="007E69CF"/>
    <w:rPr>
      <w:rFonts w:ascii="Arial" w:eastAsia="Times New Roman" w:hAnsi="Arial" w:cs="Times New Roman"/>
      <w:b/>
      <w:caps/>
      <w:snapToGrid w:val="0"/>
      <w:sz w:val="18"/>
      <w:szCs w:val="20"/>
      <w:lang w:eastAsia="nl-BE"/>
    </w:rPr>
  </w:style>
  <w:style w:type="character" w:styleId="Hyperlink">
    <w:name w:val="Hyperlink"/>
    <w:rsid w:val="00AC524F"/>
    <w:rPr>
      <w:color w:val="0000FF"/>
      <w:u w:val="single"/>
    </w:rPr>
  </w:style>
  <w:style w:type="paragraph" w:styleId="Lijstalinea">
    <w:name w:val="List Paragraph"/>
    <w:basedOn w:val="Standaard"/>
    <w:uiPriority w:val="34"/>
    <w:qFormat/>
    <w:rsid w:val="00AC524F"/>
    <w:pPr>
      <w:ind w:left="708"/>
    </w:pPr>
  </w:style>
  <w:style w:type="character" w:customStyle="1" w:styleId="Kop1Char">
    <w:name w:val="Kop 1 Char"/>
    <w:basedOn w:val="Standaardalinea-lettertype"/>
    <w:link w:val="Kop1"/>
    <w:uiPriority w:val="9"/>
    <w:rsid w:val="006C03F7"/>
    <w:rPr>
      <w:rFonts w:asciiTheme="majorHAnsi" w:eastAsiaTheme="majorEastAsia" w:hAnsiTheme="majorHAnsi" w:cstheme="majorBidi"/>
      <w:b/>
      <w:color w:val="1E64C8"/>
      <w:sz w:val="32"/>
      <w:szCs w:val="32"/>
      <w:lang w:val="nl-NL" w:eastAsia="nl-BE"/>
    </w:rPr>
  </w:style>
  <w:style w:type="character" w:customStyle="1" w:styleId="Kop4Char">
    <w:name w:val="Kop 4 Char"/>
    <w:basedOn w:val="Standaardalinea-lettertype"/>
    <w:link w:val="Kop4"/>
    <w:uiPriority w:val="9"/>
    <w:rsid w:val="00684559"/>
    <w:rPr>
      <w:rFonts w:asciiTheme="majorHAnsi" w:eastAsiaTheme="majorEastAsia" w:hAnsiTheme="majorHAnsi" w:cstheme="majorBidi"/>
      <w:i/>
      <w:iCs/>
      <w:color w:val="164A95" w:themeColor="accent1" w:themeShade="BF"/>
      <w:sz w:val="20"/>
      <w:szCs w:val="20"/>
      <w:lang w:val="nl-NL" w:eastAsia="nl-BE"/>
    </w:rPr>
  </w:style>
  <w:style w:type="paragraph" w:customStyle="1" w:styleId="UZopsomming">
    <w:name w:val="UZ_opsomming"/>
    <w:basedOn w:val="Standaard"/>
    <w:link w:val="UZopsommingChar"/>
    <w:qFormat/>
    <w:rsid w:val="005F3F13"/>
    <w:pPr>
      <w:numPr>
        <w:numId w:val="2"/>
      </w:numPr>
      <w:spacing w:before="60" w:after="60"/>
      <w:ind w:left="476" w:hanging="238"/>
    </w:pPr>
    <w:rPr>
      <w:rFonts w:ascii="Arial" w:hAnsi="Arial"/>
      <w:snapToGrid w:val="0"/>
      <w:lang w:val="nl-BE" w:eastAsia="nl-NL"/>
    </w:rPr>
  </w:style>
  <w:style w:type="character" w:customStyle="1" w:styleId="UZopsommingChar">
    <w:name w:val="UZ_opsomming Char"/>
    <w:basedOn w:val="Standaardalinea-lettertype"/>
    <w:link w:val="UZopsomming"/>
    <w:rsid w:val="005F3F13"/>
    <w:rPr>
      <w:rFonts w:ascii="Arial" w:eastAsia="Times New Roman" w:hAnsi="Arial" w:cs="Times New Roman"/>
      <w:snapToGrid w:val="0"/>
      <w:sz w:val="20"/>
      <w:szCs w:val="20"/>
      <w:lang w:eastAsia="nl-NL"/>
    </w:rPr>
  </w:style>
  <w:style w:type="character" w:customStyle="1" w:styleId="Kop2Char">
    <w:name w:val="Kop 2 Char"/>
    <w:basedOn w:val="Standaardalinea-lettertype"/>
    <w:link w:val="Kop2"/>
    <w:uiPriority w:val="9"/>
    <w:rsid w:val="007E69CF"/>
    <w:rPr>
      <w:rFonts w:asciiTheme="majorHAnsi" w:eastAsiaTheme="majorEastAsia" w:hAnsiTheme="majorHAnsi" w:cstheme="majorBidi"/>
      <w:b/>
      <w:sz w:val="26"/>
      <w:szCs w:val="32"/>
      <w:lang w:val="nl-NL" w:eastAsia="nl-BE"/>
    </w:rPr>
  </w:style>
  <w:style w:type="character" w:customStyle="1" w:styleId="Aanvraagtotmachtiginintevullen">
    <w:name w:val="Aanvraag tot machtigin in te vullen"/>
    <w:basedOn w:val="Standaardalinea-lettertype"/>
    <w:uiPriority w:val="1"/>
    <w:qFormat/>
    <w:rsid w:val="009D7485"/>
    <w:rPr>
      <w:b/>
      <w:sz w:val="16"/>
    </w:rPr>
  </w:style>
  <w:style w:type="paragraph" w:styleId="Lijstopsomteken">
    <w:name w:val="List Bullet"/>
    <w:basedOn w:val="Standaard"/>
    <w:uiPriority w:val="99"/>
    <w:unhideWhenUsed/>
    <w:rsid w:val="00BF518B"/>
    <w:pPr>
      <w:numPr>
        <w:numId w:val="3"/>
      </w:numPr>
      <w:contextualSpacing/>
    </w:pPr>
  </w:style>
  <w:style w:type="character" w:customStyle="1" w:styleId="Kop5Char">
    <w:name w:val="Kop 5 Char"/>
    <w:basedOn w:val="Standaardalinea-lettertype"/>
    <w:link w:val="Kop5"/>
    <w:uiPriority w:val="99"/>
    <w:rsid w:val="009F5863"/>
    <w:rPr>
      <w:rFonts w:asciiTheme="majorHAnsi" w:eastAsiaTheme="majorEastAsia" w:hAnsiTheme="majorHAnsi" w:cstheme="majorBidi"/>
      <w:color w:val="164A95" w:themeColor="accent1" w:themeShade="BF"/>
      <w:sz w:val="20"/>
    </w:rPr>
  </w:style>
  <w:style w:type="paragraph" w:styleId="Bijschrift">
    <w:name w:val="caption"/>
    <w:basedOn w:val="Standaard"/>
    <w:next w:val="Standaard"/>
    <w:qFormat/>
    <w:rsid w:val="009F5863"/>
    <w:pPr>
      <w:spacing w:line="240" w:lineRule="auto"/>
      <w:ind w:right="283"/>
    </w:pPr>
    <w:rPr>
      <w:rFonts w:ascii="Arial" w:hAnsi="Arial"/>
      <w:b/>
    </w:rPr>
  </w:style>
  <w:style w:type="paragraph" w:styleId="Voetnoottekst">
    <w:name w:val="footnote text"/>
    <w:basedOn w:val="Standaard"/>
    <w:link w:val="VoetnoottekstChar"/>
    <w:semiHidden/>
    <w:unhideWhenUsed/>
    <w:rsid w:val="00BB406B"/>
    <w:pPr>
      <w:spacing w:line="240" w:lineRule="auto"/>
      <w:ind w:left="1429"/>
    </w:pPr>
    <w:rPr>
      <w:rFonts w:ascii="Arial" w:eastAsiaTheme="minorHAnsi" w:hAnsi="Arial" w:cstheme="minorBidi"/>
      <w:color w:val="808080" w:themeColor="background1" w:themeShade="80"/>
      <w:sz w:val="14"/>
      <w:lang w:val="nl-BE" w:eastAsia="en-US"/>
    </w:rPr>
  </w:style>
  <w:style w:type="character" w:customStyle="1" w:styleId="VoetnoottekstChar">
    <w:name w:val="Voetnoottekst Char"/>
    <w:basedOn w:val="Standaardalinea-lettertype"/>
    <w:link w:val="Voetnoottekst"/>
    <w:semiHidden/>
    <w:rsid w:val="00BB406B"/>
    <w:rPr>
      <w:rFonts w:ascii="Arial" w:hAnsi="Arial"/>
      <w:color w:val="808080" w:themeColor="background1" w:themeShade="80"/>
      <w:sz w:val="14"/>
      <w:szCs w:val="20"/>
    </w:rPr>
  </w:style>
  <w:style w:type="character" w:styleId="Voetnootmarkering">
    <w:name w:val="footnote reference"/>
    <w:basedOn w:val="Standaardalinea-lettertype"/>
    <w:semiHidden/>
    <w:unhideWhenUsed/>
    <w:rsid w:val="00BB406B"/>
    <w:rPr>
      <w:vertAlign w:val="superscript"/>
    </w:rPr>
  </w:style>
  <w:style w:type="character" w:styleId="Intensieveverwijzing">
    <w:name w:val="Intense Reference"/>
    <w:basedOn w:val="Standaardalinea-lettertype"/>
    <w:uiPriority w:val="32"/>
    <w:qFormat/>
    <w:rsid w:val="00BB406B"/>
    <w:rPr>
      <w:b w:val="0"/>
      <w:bCs/>
      <w:caps w:val="0"/>
      <w:smallCaps w:val="0"/>
      <w:color w:val="808080" w:themeColor="background1" w:themeShade="80"/>
      <w:spacing w:val="5"/>
    </w:rPr>
  </w:style>
  <w:style w:type="paragraph" w:customStyle="1" w:styleId="UZvoetnoot">
    <w:name w:val="UZ_voetnoot"/>
    <w:basedOn w:val="Voetnoottekst"/>
    <w:qFormat/>
    <w:rsid w:val="00BB406B"/>
  </w:style>
  <w:style w:type="paragraph" w:customStyle="1" w:styleId="UZTabelkop">
    <w:name w:val="UZ_Tabelkop"/>
    <w:basedOn w:val="Standaard"/>
    <w:qFormat/>
    <w:rsid w:val="0049247C"/>
    <w:rPr>
      <w:rFonts w:ascii="Arial" w:eastAsiaTheme="minorHAnsi" w:hAnsi="Arial" w:cstheme="minorBidi"/>
      <w:b/>
      <w:caps/>
      <w:color w:val="1E64C8" w:themeColor="text2"/>
      <w:szCs w:val="18"/>
      <w:lang w:val="nl-BE" w:eastAsia="en-US"/>
    </w:rPr>
  </w:style>
  <w:style w:type="character" w:styleId="Verwijzingopmerking">
    <w:name w:val="annotation reference"/>
    <w:basedOn w:val="Standaardalinea-lettertype"/>
    <w:unhideWhenUsed/>
    <w:rsid w:val="00453E8E"/>
    <w:rPr>
      <w:sz w:val="16"/>
      <w:szCs w:val="16"/>
    </w:rPr>
  </w:style>
  <w:style w:type="paragraph" w:styleId="Tekstopmerking">
    <w:name w:val="annotation text"/>
    <w:basedOn w:val="Standaard"/>
    <w:link w:val="TekstopmerkingChar"/>
    <w:unhideWhenUsed/>
    <w:rsid w:val="00453E8E"/>
    <w:pPr>
      <w:spacing w:line="240" w:lineRule="auto"/>
    </w:pPr>
    <w:rPr>
      <w:sz w:val="20"/>
    </w:rPr>
  </w:style>
  <w:style w:type="character" w:customStyle="1" w:styleId="TekstopmerkingChar">
    <w:name w:val="Tekst opmerking Char"/>
    <w:basedOn w:val="Standaardalinea-lettertype"/>
    <w:link w:val="Tekstopmerking"/>
    <w:rsid w:val="00453E8E"/>
    <w:rPr>
      <w:rFonts w:eastAsia="Times New Roman" w:cs="Times New Roman"/>
      <w:sz w:val="20"/>
      <w:szCs w:val="20"/>
      <w:lang w:val="nl-NL" w:eastAsia="nl-BE"/>
    </w:rPr>
  </w:style>
  <w:style w:type="paragraph" w:styleId="Onderwerpvanopmerking">
    <w:name w:val="annotation subject"/>
    <w:basedOn w:val="Tekstopmerking"/>
    <w:next w:val="Tekstopmerking"/>
    <w:link w:val="OnderwerpvanopmerkingChar"/>
    <w:unhideWhenUsed/>
    <w:rsid w:val="00453E8E"/>
    <w:rPr>
      <w:b/>
      <w:bCs/>
    </w:rPr>
  </w:style>
  <w:style w:type="character" w:customStyle="1" w:styleId="OnderwerpvanopmerkingChar">
    <w:name w:val="Onderwerp van opmerking Char"/>
    <w:basedOn w:val="TekstopmerkingChar"/>
    <w:link w:val="Onderwerpvanopmerking"/>
    <w:rsid w:val="00453E8E"/>
    <w:rPr>
      <w:rFonts w:eastAsia="Times New Roman" w:cs="Times New Roman"/>
      <w:b/>
      <w:bCs/>
      <w:sz w:val="20"/>
      <w:szCs w:val="20"/>
      <w:lang w:val="nl-NL" w:eastAsia="nl-BE"/>
    </w:rPr>
  </w:style>
  <w:style w:type="paragraph" w:customStyle="1" w:styleId="UZTabeltekstklein">
    <w:name w:val="UZ_Tabeltekst_klein"/>
    <w:basedOn w:val="UZSidebarBody"/>
    <w:qFormat/>
    <w:rsid w:val="005B69B1"/>
    <w:pPr>
      <w:framePr w:wrap="auto" w:vAnchor="margin" w:yAlign="inline"/>
      <w:tabs>
        <w:tab w:val="left" w:pos="170"/>
        <w:tab w:val="left" w:pos="340"/>
        <w:tab w:val="left" w:pos="510"/>
        <w:tab w:val="left" w:pos="680"/>
      </w:tabs>
      <w:spacing w:line="240" w:lineRule="auto"/>
    </w:pPr>
    <w:rPr>
      <w:snapToGrid w:val="0"/>
    </w:rPr>
  </w:style>
  <w:style w:type="paragraph" w:customStyle="1" w:styleId="UZTabeltitelklein">
    <w:name w:val="UZ_Tabeltitel_klein"/>
    <w:basedOn w:val="UZSidebarTitle"/>
    <w:qFormat/>
    <w:rsid w:val="00B910FB"/>
    <w:pPr>
      <w:tabs>
        <w:tab w:val="left" w:pos="119"/>
        <w:tab w:val="left" w:pos="238"/>
        <w:tab w:val="left" w:pos="357"/>
        <w:tab w:val="left" w:pos="476"/>
      </w:tabs>
      <w:spacing w:before="100"/>
    </w:pPr>
    <w:rPr>
      <w:snapToGrid w:val="0"/>
      <w:color w:val="1E64C8"/>
      <w:sz w:val="11"/>
      <w:szCs w:val="11"/>
    </w:rPr>
  </w:style>
  <w:style w:type="paragraph" w:styleId="Documentstructuur">
    <w:name w:val="Document Map"/>
    <w:basedOn w:val="Standaard"/>
    <w:link w:val="DocumentstructuurChar"/>
    <w:semiHidden/>
    <w:rsid w:val="00965A0E"/>
    <w:pPr>
      <w:shd w:val="clear" w:color="auto" w:fill="000080"/>
      <w:spacing w:line="240" w:lineRule="auto"/>
    </w:pPr>
    <w:rPr>
      <w:rFonts w:ascii="Tahoma" w:hAnsi="Tahoma" w:cs="Tahoma"/>
      <w:sz w:val="20"/>
      <w:lang w:eastAsia="en-US"/>
    </w:rPr>
  </w:style>
  <w:style w:type="character" w:customStyle="1" w:styleId="DocumentstructuurChar">
    <w:name w:val="Documentstructuur Char"/>
    <w:basedOn w:val="Standaardalinea-lettertype"/>
    <w:link w:val="Documentstructuur"/>
    <w:semiHidden/>
    <w:rsid w:val="00965A0E"/>
    <w:rPr>
      <w:rFonts w:ascii="Tahoma" w:eastAsia="Times New Roman" w:hAnsi="Tahoma" w:cs="Tahoma"/>
      <w:sz w:val="20"/>
      <w:szCs w:val="20"/>
      <w:shd w:val="clear" w:color="auto" w:fill="000080"/>
      <w:lang w:val="nl-NL"/>
    </w:rPr>
  </w:style>
  <w:style w:type="table" w:styleId="Tabellijst3">
    <w:name w:val="Table List 3"/>
    <w:basedOn w:val="Standaardtabel"/>
    <w:rsid w:val="00965A0E"/>
    <w:pPr>
      <w:spacing w:after="0" w:line="240" w:lineRule="auto"/>
    </w:pPr>
    <w:rPr>
      <w:rFonts w:ascii="Times New Roman" w:eastAsia="Times New Roman" w:hAnsi="Times New Roman" w:cs="Times New Roman"/>
      <w:sz w:val="20"/>
      <w:szCs w:val="20"/>
      <w:lang w:eastAsia="nl-B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Paginanummer">
    <w:name w:val="page number"/>
    <w:basedOn w:val="Standaardalinea-lettertype"/>
    <w:rsid w:val="00965A0E"/>
  </w:style>
  <w:style w:type="paragraph" w:customStyle="1" w:styleId="UZGhulptekst">
    <w:name w:val="UZG hulptekst"/>
    <w:basedOn w:val="Standaard"/>
    <w:rsid w:val="00965A0E"/>
    <w:pPr>
      <w:spacing w:line="240" w:lineRule="auto"/>
    </w:pPr>
    <w:rPr>
      <w:rFonts w:ascii="Arial" w:hAnsi="Arial"/>
      <w:sz w:val="16"/>
      <w:lang w:eastAsia="nl-NL"/>
    </w:rPr>
  </w:style>
  <w:style w:type="paragraph" w:styleId="Revisie">
    <w:name w:val="Revision"/>
    <w:hidden/>
    <w:uiPriority w:val="99"/>
    <w:semiHidden/>
    <w:rsid w:val="00965A0E"/>
    <w:pPr>
      <w:spacing w:after="0" w:line="240" w:lineRule="auto"/>
    </w:pPr>
    <w:rPr>
      <w:rFonts w:ascii="Times New Roman" w:eastAsia="Times New Roman" w:hAnsi="Times New Roman" w:cs="Times New Roman"/>
      <w:sz w:val="20"/>
      <w:szCs w:val="20"/>
      <w:lang w:val="nl-NL"/>
    </w:rPr>
  </w:style>
  <w:style w:type="character" w:customStyle="1" w:styleId="st">
    <w:name w:val="st"/>
    <w:basedOn w:val="Standaardalinea-lettertype"/>
    <w:rsid w:val="00965A0E"/>
  </w:style>
  <w:style w:type="paragraph" w:styleId="Tekstzonderopmaak">
    <w:name w:val="Plain Text"/>
    <w:basedOn w:val="Standaard"/>
    <w:link w:val="TekstzonderopmaakChar"/>
    <w:uiPriority w:val="99"/>
    <w:unhideWhenUsed/>
    <w:rsid w:val="00965A0E"/>
    <w:pPr>
      <w:spacing w:line="240" w:lineRule="auto"/>
    </w:pPr>
    <w:rPr>
      <w:rFonts w:ascii="Calibri" w:hAnsi="Calibri"/>
      <w:sz w:val="22"/>
      <w:szCs w:val="21"/>
      <w:lang w:val="x-none" w:eastAsia="zh-CN"/>
    </w:rPr>
  </w:style>
  <w:style w:type="character" w:customStyle="1" w:styleId="TekstzonderopmaakChar">
    <w:name w:val="Tekst zonder opmaak Char"/>
    <w:basedOn w:val="Standaardalinea-lettertype"/>
    <w:link w:val="Tekstzonderopmaak"/>
    <w:uiPriority w:val="99"/>
    <w:rsid w:val="00965A0E"/>
    <w:rPr>
      <w:rFonts w:ascii="Calibri" w:eastAsia="Times New Roman" w:hAnsi="Calibri" w:cs="Times New Roman"/>
      <w:szCs w:val="21"/>
      <w:lang w:val="x-none" w:eastAsia="zh-CN"/>
    </w:rPr>
  </w:style>
  <w:style w:type="character" w:styleId="GevolgdeHyperlink">
    <w:name w:val="FollowedHyperlink"/>
    <w:rsid w:val="00965A0E"/>
    <w:rPr>
      <w:color w:val="800080"/>
      <w:u w:val="single"/>
    </w:rPr>
  </w:style>
  <w:style w:type="character" w:styleId="Nadruk">
    <w:name w:val="Emphasis"/>
    <w:uiPriority w:val="20"/>
    <w:qFormat/>
    <w:rsid w:val="00965A0E"/>
    <w:rPr>
      <w:i/>
      <w:iCs/>
    </w:rPr>
  </w:style>
  <w:style w:type="paragraph" w:styleId="Normaalweb">
    <w:name w:val="Normal (Web)"/>
    <w:basedOn w:val="Standaard"/>
    <w:uiPriority w:val="99"/>
    <w:unhideWhenUsed/>
    <w:rsid w:val="00965A0E"/>
    <w:pPr>
      <w:spacing w:line="240" w:lineRule="auto"/>
    </w:pPr>
    <w:rPr>
      <w:rFonts w:ascii="Times New Roman" w:hAnsi="Times New Roman"/>
      <w:sz w:val="24"/>
      <w:szCs w:val="24"/>
      <w:lang w:val="nl-BE"/>
    </w:rPr>
  </w:style>
  <w:style w:type="character" w:styleId="Onopgelostemelding">
    <w:name w:val="Unresolved Mention"/>
    <w:basedOn w:val="Standaardalinea-lettertype"/>
    <w:uiPriority w:val="99"/>
    <w:semiHidden/>
    <w:unhideWhenUsed/>
    <w:rsid w:val="00814740"/>
    <w:rPr>
      <w:color w:val="605E5C"/>
      <w:shd w:val="clear" w:color="auto" w:fill="E1DFDD"/>
    </w:rPr>
  </w:style>
  <w:style w:type="paragraph" w:styleId="Geenafstand">
    <w:name w:val="No Spacing"/>
    <w:uiPriority w:val="1"/>
    <w:qFormat/>
    <w:rsid w:val="0025752C"/>
    <w:pPr>
      <w:spacing w:after="0" w:line="240" w:lineRule="auto"/>
    </w:pPr>
    <w:rPr>
      <w:rFonts w:ascii="Calibri" w:eastAsia="Calibri" w:hAnsi="Calibri" w:cs="Calibri"/>
      <w:lang w:val="en-US"/>
    </w:rPr>
  </w:style>
  <w:style w:type="character" w:styleId="Tekstvantijdelijkeaanduiding">
    <w:name w:val="Placeholder Text"/>
    <w:basedOn w:val="Standaardalinea-lettertype"/>
    <w:uiPriority w:val="99"/>
    <w:semiHidden/>
    <w:rsid w:val="00E90F32"/>
    <w:rPr>
      <w:color w:val="808080"/>
    </w:rPr>
  </w:style>
  <w:style w:type="paragraph" w:customStyle="1" w:styleId="UZInfobodymeerinterlinie">
    <w:name w:val="UZ_Info_body (meer interlinie)"/>
    <w:basedOn w:val="Standaard"/>
    <w:link w:val="UZInfobodymeerinterlinieChar"/>
    <w:qFormat/>
    <w:rsid w:val="00E90F32"/>
    <w:pPr>
      <w:tabs>
        <w:tab w:val="left" w:pos="238"/>
      </w:tabs>
      <w:spacing w:line="336" w:lineRule="auto"/>
    </w:pPr>
    <w:rPr>
      <w:sz w:val="16"/>
      <w:szCs w:val="16"/>
    </w:rPr>
  </w:style>
  <w:style w:type="character" w:customStyle="1" w:styleId="UZInfobodymeerinterlinieChar">
    <w:name w:val="UZ_Info_body (meer interlinie) Char"/>
    <w:basedOn w:val="Standaardalinea-lettertype"/>
    <w:link w:val="UZInfobodymeerinterlinie"/>
    <w:rsid w:val="00E90F32"/>
    <w:rPr>
      <w:rFonts w:eastAsia="Times New Roman" w:cs="Times New Roman"/>
      <w:sz w:val="16"/>
      <w:szCs w:val="16"/>
      <w:lang w:val="nl-NL"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2747">
      <w:bodyDiv w:val="1"/>
      <w:marLeft w:val="0"/>
      <w:marRight w:val="0"/>
      <w:marTop w:val="0"/>
      <w:marBottom w:val="0"/>
      <w:divBdr>
        <w:top w:val="none" w:sz="0" w:space="0" w:color="auto"/>
        <w:left w:val="none" w:sz="0" w:space="0" w:color="auto"/>
        <w:bottom w:val="none" w:sz="0" w:space="0" w:color="auto"/>
        <w:right w:val="none" w:sz="0" w:space="0" w:color="auto"/>
      </w:divBdr>
    </w:div>
    <w:div w:id="262959060">
      <w:bodyDiv w:val="1"/>
      <w:marLeft w:val="0"/>
      <w:marRight w:val="0"/>
      <w:marTop w:val="0"/>
      <w:marBottom w:val="0"/>
      <w:divBdr>
        <w:top w:val="none" w:sz="0" w:space="0" w:color="auto"/>
        <w:left w:val="none" w:sz="0" w:space="0" w:color="auto"/>
        <w:bottom w:val="none" w:sz="0" w:space="0" w:color="auto"/>
        <w:right w:val="none" w:sz="0" w:space="0" w:color="auto"/>
      </w:divBdr>
    </w:div>
    <w:div w:id="803549814">
      <w:bodyDiv w:val="1"/>
      <w:marLeft w:val="0"/>
      <w:marRight w:val="0"/>
      <w:marTop w:val="0"/>
      <w:marBottom w:val="0"/>
      <w:divBdr>
        <w:top w:val="none" w:sz="0" w:space="0" w:color="auto"/>
        <w:left w:val="none" w:sz="0" w:space="0" w:color="auto"/>
        <w:bottom w:val="none" w:sz="0" w:space="0" w:color="auto"/>
        <w:right w:val="none" w:sz="0" w:space="0" w:color="auto"/>
      </w:divBdr>
    </w:div>
    <w:div w:id="1123311522">
      <w:bodyDiv w:val="1"/>
      <w:marLeft w:val="0"/>
      <w:marRight w:val="0"/>
      <w:marTop w:val="0"/>
      <w:marBottom w:val="0"/>
      <w:divBdr>
        <w:top w:val="none" w:sz="0" w:space="0" w:color="auto"/>
        <w:left w:val="none" w:sz="0" w:space="0" w:color="auto"/>
        <w:bottom w:val="none" w:sz="0" w:space="0" w:color="auto"/>
        <w:right w:val="none" w:sz="0" w:space="0" w:color="auto"/>
      </w:divBdr>
    </w:div>
    <w:div w:id="1229029071">
      <w:bodyDiv w:val="1"/>
      <w:marLeft w:val="0"/>
      <w:marRight w:val="0"/>
      <w:marTop w:val="0"/>
      <w:marBottom w:val="0"/>
      <w:divBdr>
        <w:top w:val="none" w:sz="0" w:space="0" w:color="auto"/>
        <w:left w:val="none" w:sz="0" w:space="0" w:color="auto"/>
        <w:bottom w:val="none" w:sz="0" w:space="0" w:color="auto"/>
        <w:right w:val="none" w:sz="0" w:space="0" w:color="auto"/>
      </w:divBdr>
    </w:div>
    <w:div w:id="1526560862">
      <w:bodyDiv w:val="1"/>
      <w:marLeft w:val="0"/>
      <w:marRight w:val="0"/>
      <w:marTop w:val="0"/>
      <w:marBottom w:val="0"/>
      <w:divBdr>
        <w:top w:val="none" w:sz="0" w:space="0" w:color="auto"/>
        <w:left w:val="none" w:sz="0" w:space="0" w:color="auto"/>
        <w:bottom w:val="none" w:sz="0" w:space="0" w:color="auto"/>
        <w:right w:val="none" w:sz="0" w:space="0" w:color="auto"/>
      </w:divBdr>
    </w:div>
    <w:div w:id="1558777756">
      <w:bodyDiv w:val="1"/>
      <w:marLeft w:val="0"/>
      <w:marRight w:val="0"/>
      <w:marTop w:val="0"/>
      <w:marBottom w:val="0"/>
      <w:divBdr>
        <w:top w:val="none" w:sz="0" w:space="0" w:color="auto"/>
        <w:left w:val="none" w:sz="0" w:space="0" w:color="auto"/>
        <w:bottom w:val="none" w:sz="0" w:space="0" w:color="auto"/>
        <w:right w:val="none" w:sz="0" w:space="0" w:color="auto"/>
      </w:divBdr>
    </w:div>
    <w:div w:id="1638795945">
      <w:bodyDiv w:val="1"/>
      <w:marLeft w:val="0"/>
      <w:marRight w:val="0"/>
      <w:marTop w:val="0"/>
      <w:marBottom w:val="0"/>
      <w:divBdr>
        <w:top w:val="none" w:sz="0" w:space="0" w:color="auto"/>
        <w:left w:val="none" w:sz="0" w:space="0" w:color="auto"/>
        <w:bottom w:val="none" w:sz="0" w:space="0" w:color="auto"/>
        <w:right w:val="none" w:sz="0" w:space="0" w:color="auto"/>
      </w:divBdr>
    </w:div>
    <w:div w:id="1646855711">
      <w:bodyDiv w:val="1"/>
      <w:marLeft w:val="0"/>
      <w:marRight w:val="0"/>
      <w:marTop w:val="0"/>
      <w:marBottom w:val="0"/>
      <w:divBdr>
        <w:top w:val="none" w:sz="0" w:space="0" w:color="auto"/>
        <w:left w:val="none" w:sz="0" w:space="0" w:color="auto"/>
        <w:bottom w:val="none" w:sz="0" w:space="0" w:color="auto"/>
        <w:right w:val="none" w:sz="0" w:space="0" w:color="auto"/>
      </w:divBdr>
    </w:div>
    <w:div w:id="1832912087">
      <w:bodyDiv w:val="1"/>
      <w:marLeft w:val="0"/>
      <w:marRight w:val="0"/>
      <w:marTop w:val="0"/>
      <w:marBottom w:val="0"/>
      <w:divBdr>
        <w:top w:val="none" w:sz="0" w:space="0" w:color="auto"/>
        <w:left w:val="none" w:sz="0" w:space="0" w:color="auto"/>
        <w:bottom w:val="none" w:sz="0" w:space="0" w:color="auto"/>
        <w:right w:val="none" w:sz="0" w:space="0" w:color="auto"/>
      </w:divBdr>
      <w:divsChild>
        <w:div w:id="366755323">
          <w:marLeft w:val="0"/>
          <w:marRight w:val="0"/>
          <w:marTop w:val="0"/>
          <w:marBottom w:val="0"/>
          <w:divBdr>
            <w:top w:val="none" w:sz="0" w:space="0" w:color="auto"/>
            <w:left w:val="none" w:sz="0" w:space="0" w:color="auto"/>
            <w:bottom w:val="none" w:sz="0" w:space="0" w:color="auto"/>
            <w:right w:val="none" w:sz="0" w:space="0" w:color="auto"/>
          </w:divBdr>
        </w:div>
        <w:div w:id="1572613606">
          <w:marLeft w:val="0"/>
          <w:marRight w:val="0"/>
          <w:marTop w:val="0"/>
          <w:marBottom w:val="0"/>
          <w:divBdr>
            <w:top w:val="none" w:sz="0" w:space="0" w:color="auto"/>
            <w:left w:val="none" w:sz="0" w:space="0" w:color="auto"/>
            <w:bottom w:val="none" w:sz="0" w:space="0" w:color="auto"/>
            <w:right w:val="none" w:sz="0" w:space="0" w:color="auto"/>
          </w:divBdr>
        </w:div>
        <w:div w:id="1419253241">
          <w:marLeft w:val="0"/>
          <w:marRight w:val="0"/>
          <w:marTop w:val="0"/>
          <w:marBottom w:val="0"/>
          <w:divBdr>
            <w:top w:val="none" w:sz="0" w:space="0" w:color="auto"/>
            <w:left w:val="none" w:sz="0" w:space="0" w:color="auto"/>
            <w:bottom w:val="none" w:sz="0" w:space="0" w:color="auto"/>
            <w:right w:val="none" w:sz="0" w:space="0" w:color="auto"/>
          </w:divBdr>
        </w:div>
        <w:div w:id="3946477">
          <w:marLeft w:val="0"/>
          <w:marRight w:val="0"/>
          <w:marTop w:val="0"/>
          <w:marBottom w:val="0"/>
          <w:divBdr>
            <w:top w:val="none" w:sz="0" w:space="0" w:color="auto"/>
            <w:left w:val="none" w:sz="0" w:space="0" w:color="auto"/>
            <w:bottom w:val="none" w:sz="0" w:space="0" w:color="auto"/>
            <w:right w:val="none" w:sz="0" w:space="0" w:color="auto"/>
          </w:divBdr>
        </w:div>
        <w:div w:id="706954985">
          <w:marLeft w:val="0"/>
          <w:marRight w:val="0"/>
          <w:marTop w:val="0"/>
          <w:marBottom w:val="0"/>
          <w:divBdr>
            <w:top w:val="none" w:sz="0" w:space="0" w:color="auto"/>
            <w:left w:val="none" w:sz="0" w:space="0" w:color="auto"/>
            <w:bottom w:val="none" w:sz="0" w:space="0" w:color="auto"/>
            <w:right w:val="none" w:sz="0" w:space="0" w:color="auto"/>
          </w:divBdr>
        </w:div>
        <w:div w:id="2007979328">
          <w:marLeft w:val="0"/>
          <w:marRight w:val="0"/>
          <w:marTop w:val="0"/>
          <w:marBottom w:val="0"/>
          <w:divBdr>
            <w:top w:val="none" w:sz="0" w:space="0" w:color="auto"/>
            <w:left w:val="none" w:sz="0" w:space="0" w:color="auto"/>
            <w:bottom w:val="none" w:sz="0" w:space="0" w:color="auto"/>
            <w:right w:val="none" w:sz="0" w:space="0" w:color="auto"/>
          </w:divBdr>
        </w:div>
        <w:div w:id="236401905">
          <w:marLeft w:val="0"/>
          <w:marRight w:val="0"/>
          <w:marTop w:val="0"/>
          <w:marBottom w:val="0"/>
          <w:divBdr>
            <w:top w:val="none" w:sz="0" w:space="0" w:color="auto"/>
            <w:left w:val="none" w:sz="0" w:space="0" w:color="auto"/>
            <w:bottom w:val="none" w:sz="0" w:space="0" w:color="auto"/>
            <w:right w:val="none" w:sz="0" w:space="0" w:color="auto"/>
          </w:divBdr>
        </w:div>
        <w:div w:id="191380002">
          <w:marLeft w:val="0"/>
          <w:marRight w:val="0"/>
          <w:marTop w:val="0"/>
          <w:marBottom w:val="0"/>
          <w:divBdr>
            <w:top w:val="none" w:sz="0" w:space="0" w:color="auto"/>
            <w:left w:val="none" w:sz="0" w:space="0" w:color="auto"/>
            <w:bottom w:val="none" w:sz="0" w:space="0" w:color="auto"/>
            <w:right w:val="none" w:sz="0" w:space="0" w:color="auto"/>
          </w:divBdr>
        </w:div>
        <w:div w:id="1152018513">
          <w:marLeft w:val="0"/>
          <w:marRight w:val="0"/>
          <w:marTop w:val="0"/>
          <w:marBottom w:val="0"/>
          <w:divBdr>
            <w:top w:val="none" w:sz="0" w:space="0" w:color="auto"/>
            <w:left w:val="none" w:sz="0" w:space="0" w:color="auto"/>
            <w:bottom w:val="none" w:sz="0" w:space="0" w:color="auto"/>
            <w:right w:val="none" w:sz="0" w:space="0" w:color="auto"/>
          </w:divBdr>
        </w:div>
        <w:div w:id="210581595">
          <w:marLeft w:val="0"/>
          <w:marRight w:val="0"/>
          <w:marTop w:val="0"/>
          <w:marBottom w:val="0"/>
          <w:divBdr>
            <w:top w:val="none" w:sz="0" w:space="0" w:color="auto"/>
            <w:left w:val="none" w:sz="0" w:space="0" w:color="auto"/>
            <w:bottom w:val="none" w:sz="0" w:space="0" w:color="auto"/>
            <w:right w:val="none" w:sz="0" w:space="0" w:color="auto"/>
          </w:divBdr>
        </w:div>
        <w:div w:id="207957969">
          <w:marLeft w:val="0"/>
          <w:marRight w:val="0"/>
          <w:marTop w:val="0"/>
          <w:marBottom w:val="0"/>
          <w:divBdr>
            <w:top w:val="none" w:sz="0" w:space="0" w:color="auto"/>
            <w:left w:val="none" w:sz="0" w:space="0" w:color="auto"/>
            <w:bottom w:val="none" w:sz="0" w:space="0" w:color="auto"/>
            <w:right w:val="none" w:sz="0" w:space="0" w:color="auto"/>
          </w:divBdr>
        </w:div>
        <w:div w:id="1773889559">
          <w:marLeft w:val="0"/>
          <w:marRight w:val="0"/>
          <w:marTop w:val="0"/>
          <w:marBottom w:val="0"/>
          <w:divBdr>
            <w:top w:val="none" w:sz="0" w:space="0" w:color="auto"/>
            <w:left w:val="none" w:sz="0" w:space="0" w:color="auto"/>
            <w:bottom w:val="none" w:sz="0" w:space="0" w:color="auto"/>
            <w:right w:val="none" w:sz="0" w:space="0" w:color="auto"/>
          </w:divBdr>
        </w:div>
      </w:divsChild>
    </w:div>
    <w:div w:id="2074545656">
      <w:bodyDiv w:val="1"/>
      <w:marLeft w:val="0"/>
      <w:marRight w:val="0"/>
      <w:marTop w:val="0"/>
      <w:marBottom w:val="0"/>
      <w:divBdr>
        <w:top w:val="none" w:sz="0" w:space="0" w:color="auto"/>
        <w:left w:val="none" w:sz="0" w:space="0" w:color="auto"/>
        <w:bottom w:val="none" w:sz="0" w:space="0" w:color="auto"/>
        <w:right w:val="none" w:sz="0" w:space="0" w:color="auto"/>
      </w:divBdr>
    </w:div>
    <w:div w:id="2092769636">
      <w:bodyDiv w:val="1"/>
      <w:marLeft w:val="0"/>
      <w:marRight w:val="0"/>
      <w:marTop w:val="0"/>
      <w:marBottom w:val="0"/>
      <w:divBdr>
        <w:top w:val="none" w:sz="0" w:space="0" w:color="auto"/>
        <w:left w:val="none" w:sz="0" w:space="0" w:color="auto"/>
        <w:bottom w:val="none" w:sz="0" w:space="0" w:color="auto"/>
        <w:right w:val="none" w:sz="0" w:space="0" w:color="auto"/>
      </w:divBdr>
    </w:div>
    <w:div w:id="212796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mgg.be" TargetMode="External"/><Relationship Id="rId13" Type="http://schemas.openxmlformats.org/officeDocument/2006/relationships/image" Target="media/image2.png"/><Relationship Id="rId18" Type="http://schemas.openxmlformats.org/officeDocument/2006/relationships/header" Target="header1.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hyperlink" Target="https://www.cmgg.be/nl/zorgverlener/formulieren/informatieformuliere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mgg.be/nl/zorgverlener/formulieren/test-specifieke-vragenlijste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cmgg.be/nl/zorgverlener/labguide/constitutioneel-genetische-aandoeningen" TargetMode="External"/><Relationship Id="rId23" Type="http://schemas.openxmlformats.org/officeDocument/2006/relationships/header" Target="header3.xml"/><Relationship Id="rId10" Type="http://schemas.openxmlformats.org/officeDocument/2006/relationships/image" Target="media/image1.w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zgent.be/patient/zoek-een-arts-of-dienst/centrum-voor-medische-genetica" TargetMode="External"/><Relationship Id="rId14" Type="http://schemas.openxmlformats.org/officeDocument/2006/relationships/hyperlink" Target="https://www.cmgg.be/assets/bestanden/nl/Genetisch-onderzoek-bij-vermoeden-erfelijke-prostaat-pancreas-borst-en-of-ovariumkanker.pdf" TargetMode="External"/><Relationship Id="rId22" Type="http://schemas.openxmlformats.org/officeDocument/2006/relationships/hyperlink" Target="https://gentest.healthdata.be/"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wmf"/></Relationships>
</file>

<file path=word/_rels/footer2.xml.rels><?xml version="1.0" encoding="UTF-8" standalone="yes"?>
<Relationships xmlns="http://schemas.openxmlformats.org/package/2006/relationships"><Relationship Id="rId1" Type="http://schemas.openxmlformats.org/officeDocument/2006/relationships/image" Target="media/image3.wmf"/></Relationships>
</file>

<file path=word/_rels/footer3.xml.rels><?xml version="1.0" encoding="UTF-8" standalone="yes"?>
<Relationships xmlns="http://schemas.openxmlformats.org/package/2006/relationships"><Relationship Id="rId1"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jaegh\AppData\Local\Temp\27\7zOC4498301\Aanvraagformulier%20postnataal%20onderzoek.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232F89987B432BAA388C0AD6836CBB"/>
        <w:category>
          <w:name w:val="Algemeen"/>
          <w:gallery w:val="placeholder"/>
        </w:category>
        <w:types>
          <w:type w:val="bbPlcHdr"/>
        </w:types>
        <w:behaviors>
          <w:behavior w:val="content"/>
        </w:behaviors>
        <w:guid w:val="{A29689D2-9F60-42B0-ACAA-AC4A58969ED8}"/>
      </w:docPartPr>
      <w:docPartBody>
        <w:p w:rsidR="007E162B" w:rsidRDefault="007E162B" w:rsidP="007E162B">
          <w:pPr>
            <w:pStyle w:val="50232F89987B432BAA388C0AD6836CBB"/>
          </w:pPr>
          <w:r>
            <w:rPr>
              <w:rStyle w:val="Tekstvantijdelijkeaanduiding"/>
            </w:rPr>
            <w:t>Klik en vul aan</w:t>
          </w:r>
          <w:r w:rsidRPr="00962713">
            <w:rPr>
              <w:rStyle w:val="Tekstvantijdelijkeaanduiding"/>
              <w:rFonts w:eastAsiaTheme="minorHAnsi"/>
            </w:rPr>
            <w:t>.</w:t>
          </w:r>
        </w:p>
      </w:docPartBody>
    </w:docPart>
    <w:docPart>
      <w:docPartPr>
        <w:name w:val="09E4D62BA96B4435A1DEACC7EE5C05A6"/>
        <w:category>
          <w:name w:val="Algemeen"/>
          <w:gallery w:val="placeholder"/>
        </w:category>
        <w:types>
          <w:type w:val="bbPlcHdr"/>
        </w:types>
        <w:behaviors>
          <w:behavior w:val="content"/>
        </w:behaviors>
        <w:guid w:val="{DA8A7719-3607-4E76-B957-216E56923FBC}"/>
      </w:docPartPr>
      <w:docPartBody>
        <w:p w:rsidR="007E162B" w:rsidRDefault="007E162B" w:rsidP="007E162B">
          <w:pPr>
            <w:pStyle w:val="09E4D62BA96B4435A1DEACC7EE5C05A6"/>
          </w:pPr>
          <w:r>
            <w:rPr>
              <w:rStyle w:val="Tekstvantijdelijkeaanduiding"/>
            </w:rPr>
            <w:t>Klik en vul aan</w:t>
          </w:r>
          <w:r w:rsidRPr="00962713">
            <w:rPr>
              <w:rStyle w:val="Tekstvantijdelijkeaanduiding"/>
              <w:rFonts w:eastAsiaTheme="minorHAnsi"/>
            </w:rPr>
            <w:t>.</w:t>
          </w:r>
        </w:p>
      </w:docPartBody>
    </w:docPart>
    <w:docPart>
      <w:docPartPr>
        <w:name w:val="41620D5BFAAE4A679B82E2D007D1CFD0"/>
        <w:category>
          <w:name w:val="Algemeen"/>
          <w:gallery w:val="placeholder"/>
        </w:category>
        <w:types>
          <w:type w:val="bbPlcHdr"/>
        </w:types>
        <w:behaviors>
          <w:behavior w:val="content"/>
        </w:behaviors>
        <w:guid w:val="{F99D8CCD-89CA-4914-B2D8-FA129246FC3B}"/>
      </w:docPartPr>
      <w:docPartBody>
        <w:p w:rsidR="007E162B" w:rsidRDefault="007E162B" w:rsidP="007E162B">
          <w:pPr>
            <w:pStyle w:val="41620D5BFAAE4A679B82E2D007D1CFD0"/>
          </w:pPr>
          <w:r w:rsidRPr="00472584">
            <w:rPr>
              <w:rStyle w:val="Tekstvantijdelijkeaanduiding"/>
              <w:rFonts w:eastAsiaTheme="minorHAnsi"/>
            </w:rPr>
            <w:t>K</w:t>
          </w:r>
          <w:r>
            <w:rPr>
              <w:rStyle w:val="Tekstvantijdelijkeaanduiding"/>
              <w:rFonts w:eastAsiaTheme="minorHAnsi"/>
            </w:rPr>
            <w:t xml:space="preserve">ies </w:t>
          </w:r>
          <w:r w:rsidRPr="00472584">
            <w:rPr>
              <w:rStyle w:val="Tekstvantijdelijkeaanduiding"/>
              <w:rFonts w:eastAsiaTheme="minorHAnsi"/>
            </w:rPr>
            <w:t>een datum.</w:t>
          </w:r>
        </w:p>
      </w:docPartBody>
    </w:docPart>
    <w:docPart>
      <w:docPartPr>
        <w:name w:val="6D8B86E2857840DFB75D0EFAB68912D5"/>
        <w:category>
          <w:name w:val="Algemeen"/>
          <w:gallery w:val="placeholder"/>
        </w:category>
        <w:types>
          <w:type w:val="bbPlcHdr"/>
        </w:types>
        <w:behaviors>
          <w:behavior w:val="content"/>
        </w:behaviors>
        <w:guid w:val="{3A97DC75-0DEC-40CB-B6B9-D73BA6B1F25A}"/>
      </w:docPartPr>
      <w:docPartBody>
        <w:p w:rsidR="007E162B" w:rsidRDefault="007E162B" w:rsidP="007E162B">
          <w:pPr>
            <w:pStyle w:val="6D8B86E2857840DFB75D0EFAB68912D5"/>
          </w:pPr>
          <w:r>
            <w:rPr>
              <w:rStyle w:val="Tekstvantijdelijkeaanduiding"/>
            </w:rPr>
            <w:t>Klik en vul aan</w:t>
          </w:r>
          <w:r w:rsidRPr="00962713">
            <w:rPr>
              <w:rStyle w:val="Tekstvantijdelijkeaanduiding"/>
              <w:rFonts w:eastAsiaTheme="minorHAnsi"/>
            </w:rPr>
            <w:t>.</w:t>
          </w:r>
        </w:p>
      </w:docPartBody>
    </w:docPart>
    <w:docPart>
      <w:docPartPr>
        <w:name w:val="7097A66869BF4B0AB42FD6E57E2E658F"/>
        <w:category>
          <w:name w:val="Algemeen"/>
          <w:gallery w:val="placeholder"/>
        </w:category>
        <w:types>
          <w:type w:val="bbPlcHdr"/>
        </w:types>
        <w:behaviors>
          <w:behavior w:val="content"/>
        </w:behaviors>
        <w:guid w:val="{C6C96B9C-4705-4C67-BBB9-6A97ED347A90}"/>
      </w:docPartPr>
      <w:docPartBody>
        <w:p w:rsidR="007E162B" w:rsidRDefault="007E162B" w:rsidP="007E162B">
          <w:pPr>
            <w:pStyle w:val="7097A66869BF4B0AB42FD6E57E2E658F"/>
          </w:pPr>
          <w:r>
            <w:rPr>
              <w:rStyle w:val="Tekstvantijdelijkeaanduiding"/>
            </w:rPr>
            <w:t>Klik en vul aan</w:t>
          </w:r>
          <w:r w:rsidRPr="00962713">
            <w:rPr>
              <w:rStyle w:val="Tekstvantijdelijkeaanduiding"/>
              <w:rFonts w:eastAsiaTheme="minorHAnsi"/>
            </w:rPr>
            <w:t>.</w:t>
          </w:r>
        </w:p>
      </w:docPartBody>
    </w:docPart>
    <w:docPart>
      <w:docPartPr>
        <w:name w:val="91D53DC6D9BA4175BD993B4180C77E9B"/>
        <w:category>
          <w:name w:val="Algemeen"/>
          <w:gallery w:val="placeholder"/>
        </w:category>
        <w:types>
          <w:type w:val="bbPlcHdr"/>
        </w:types>
        <w:behaviors>
          <w:behavior w:val="content"/>
        </w:behaviors>
        <w:guid w:val="{E0299719-D74C-49F3-A9A6-9F130F265DC2}"/>
      </w:docPartPr>
      <w:docPartBody>
        <w:p w:rsidR="007E162B" w:rsidRDefault="007E162B" w:rsidP="007E162B">
          <w:pPr>
            <w:pStyle w:val="91D53DC6D9BA4175BD993B4180C77E9B"/>
          </w:pPr>
          <w:r>
            <w:rPr>
              <w:rStyle w:val="Tekstvantijdelijkeaanduiding"/>
            </w:rPr>
            <w:t>Klik en vul aan</w:t>
          </w:r>
          <w:r w:rsidRPr="00962713">
            <w:rPr>
              <w:rStyle w:val="Tekstvantijdelijkeaanduiding"/>
              <w:rFonts w:eastAsiaTheme="minorHAnsi"/>
            </w:rPr>
            <w:t>.</w:t>
          </w:r>
        </w:p>
      </w:docPartBody>
    </w:docPart>
    <w:docPart>
      <w:docPartPr>
        <w:name w:val="975C1895815244E2AF469294808A9853"/>
        <w:category>
          <w:name w:val="Algemeen"/>
          <w:gallery w:val="placeholder"/>
        </w:category>
        <w:types>
          <w:type w:val="bbPlcHdr"/>
        </w:types>
        <w:behaviors>
          <w:behavior w:val="content"/>
        </w:behaviors>
        <w:guid w:val="{1AF1F858-9167-4083-8387-CB336303D849}"/>
      </w:docPartPr>
      <w:docPartBody>
        <w:p w:rsidR="007E162B" w:rsidRDefault="007E162B" w:rsidP="007E162B">
          <w:pPr>
            <w:pStyle w:val="975C1895815244E2AF469294808A9853"/>
          </w:pPr>
          <w:r>
            <w:rPr>
              <w:rStyle w:val="Tekstvantijdelijkeaanduiding"/>
            </w:rPr>
            <w:t>Klik en vul aan</w:t>
          </w:r>
          <w:r w:rsidRPr="00962713">
            <w:rPr>
              <w:rStyle w:val="Tekstvantijdelijkeaanduiding"/>
              <w:rFonts w:eastAsiaTheme="minorHAnsi"/>
            </w:rPr>
            <w:t>.</w:t>
          </w:r>
        </w:p>
      </w:docPartBody>
    </w:docPart>
    <w:docPart>
      <w:docPartPr>
        <w:name w:val="EE460401B11949578D569F5B36E077D9"/>
        <w:category>
          <w:name w:val="Algemeen"/>
          <w:gallery w:val="placeholder"/>
        </w:category>
        <w:types>
          <w:type w:val="bbPlcHdr"/>
        </w:types>
        <w:behaviors>
          <w:behavior w:val="content"/>
        </w:behaviors>
        <w:guid w:val="{11FC64D2-BFBF-4F38-9DB6-E6D6FF4888D7}"/>
      </w:docPartPr>
      <w:docPartBody>
        <w:p w:rsidR="007E162B" w:rsidRDefault="007E162B" w:rsidP="007E162B">
          <w:pPr>
            <w:pStyle w:val="EE460401B11949578D569F5B36E077D9"/>
          </w:pPr>
          <w:r>
            <w:rPr>
              <w:rStyle w:val="Tekstvantijdelijkeaanduiding"/>
            </w:rPr>
            <w:t>Klik en vul aan</w:t>
          </w:r>
          <w:r w:rsidRPr="00962713">
            <w:rPr>
              <w:rStyle w:val="Tekstvantijdelijkeaanduiding"/>
              <w:rFonts w:eastAsiaTheme="minorHAnsi"/>
            </w:rPr>
            <w:t>.</w:t>
          </w:r>
        </w:p>
      </w:docPartBody>
    </w:docPart>
    <w:docPart>
      <w:docPartPr>
        <w:name w:val="2291D25E64724749BEBFFE56D73FFF01"/>
        <w:category>
          <w:name w:val="Algemeen"/>
          <w:gallery w:val="placeholder"/>
        </w:category>
        <w:types>
          <w:type w:val="bbPlcHdr"/>
        </w:types>
        <w:behaviors>
          <w:behavior w:val="content"/>
        </w:behaviors>
        <w:guid w:val="{9B5DEBEA-B60C-4016-81F7-5FFE5FC4C626}"/>
      </w:docPartPr>
      <w:docPartBody>
        <w:p w:rsidR="007E162B" w:rsidRDefault="007E162B" w:rsidP="007E162B">
          <w:pPr>
            <w:pStyle w:val="2291D25E64724749BEBFFE56D73FFF01"/>
          </w:pPr>
          <w:r>
            <w:rPr>
              <w:rStyle w:val="Tekstvantijdelijkeaanduiding"/>
            </w:rPr>
            <w:t>Klik en vul aan</w:t>
          </w:r>
          <w:r w:rsidRPr="00962713">
            <w:rPr>
              <w:rStyle w:val="Tekstvantijdelijkeaanduiding"/>
              <w:rFonts w:eastAsiaTheme="minorHAnsi"/>
            </w:rPr>
            <w:t>.</w:t>
          </w:r>
        </w:p>
      </w:docPartBody>
    </w:docPart>
    <w:docPart>
      <w:docPartPr>
        <w:name w:val="A829F27B21D244F8A5316BFD6E84F1A9"/>
        <w:category>
          <w:name w:val="Algemeen"/>
          <w:gallery w:val="placeholder"/>
        </w:category>
        <w:types>
          <w:type w:val="bbPlcHdr"/>
        </w:types>
        <w:behaviors>
          <w:behavior w:val="content"/>
        </w:behaviors>
        <w:guid w:val="{A254D87F-5745-43A0-B72A-8E3DB757B35E}"/>
      </w:docPartPr>
      <w:docPartBody>
        <w:p w:rsidR="007E162B" w:rsidRDefault="007E162B" w:rsidP="007E162B">
          <w:pPr>
            <w:pStyle w:val="A829F27B21D244F8A5316BFD6E84F1A9"/>
          </w:pPr>
          <w:r>
            <w:rPr>
              <w:rStyle w:val="Tekstvantijdelijkeaanduiding"/>
            </w:rPr>
            <w:t>Vul aan</w:t>
          </w:r>
          <w:r w:rsidRPr="00962713">
            <w:rPr>
              <w:rStyle w:val="Tekstvantijdelijkeaanduiding"/>
              <w:rFonts w:eastAsiaTheme="minorHAnsi"/>
            </w:rPr>
            <w:t>.</w:t>
          </w:r>
        </w:p>
      </w:docPartBody>
    </w:docPart>
    <w:docPart>
      <w:docPartPr>
        <w:name w:val="CD2814852C1B42A6BEB0F63610E4A4CE"/>
        <w:category>
          <w:name w:val="Algemeen"/>
          <w:gallery w:val="placeholder"/>
        </w:category>
        <w:types>
          <w:type w:val="bbPlcHdr"/>
        </w:types>
        <w:behaviors>
          <w:behavior w:val="content"/>
        </w:behaviors>
        <w:guid w:val="{0AA099FD-82C0-4925-B639-75BD522E85AB}"/>
      </w:docPartPr>
      <w:docPartBody>
        <w:p w:rsidR="007E162B" w:rsidRDefault="007E162B" w:rsidP="007E162B">
          <w:pPr>
            <w:pStyle w:val="CD2814852C1B42A6BEB0F63610E4A4CE"/>
          </w:pPr>
          <w:r>
            <w:rPr>
              <w:rStyle w:val="Tekstvantijdelijkeaanduiding"/>
            </w:rPr>
            <w:t>Vul aan</w:t>
          </w:r>
          <w:r w:rsidRPr="00962713">
            <w:rPr>
              <w:rStyle w:val="Tekstvantijdelijkeaanduiding"/>
              <w:rFonts w:eastAsiaTheme="minorHAnsi"/>
            </w:rPr>
            <w:t>.</w:t>
          </w:r>
        </w:p>
      </w:docPartBody>
    </w:docPart>
    <w:docPart>
      <w:docPartPr>
        <w:name w:val="353098D0601D4B81B88C555C5C306507"/>
        <w:category>
          <w:name w:val="Algemeen"/>
          <w:gallery w:val="placeholder"/>
        </w:category>
        <w:types>
          <w:type w:val="bbPlcHdr"/>
        </w:types>
        <w:behaviors>
          <w:behavior w:val="content"/>
        </w:behaviors>
        <w:guid w:val="{A5D600F2-5783-4A8E-AB63-3448B308157B}"/>
      </w:docPartPr>
      <w:docPartBody>
        <w:p w:rsidR="007E162B" w:rsidRDefault="007E162B" w:rsidP="007E162B">
          <w:pPr>
            <w:pStyle w:val="353098D0601D4B81B88C555C5C306507"/>
          </w:pPr>
          <w:r>
            <w:rPr>
              <w:rStyle w:val="Tekstvantijdelijkeaanduiding"/>
            </w:rPr>
            <w:t>Klik en vul aan</w:t>
          </w:r>
          <w:r w:rsidRPr="00962713">
            <w:rPr>
              <w:rStyle w:val="Tekstvantijdelijkeaanduiding"/>
              <w:rFonts w:eastAsiaTheme="minorHAnsi"/>
            </w:rPr>
            <w:t>.</w:t>
          </w:r>
        </w:p>
      </w:docPartBody>
    </w:docPart>
    <w:docPart>
      <w:docPartPr>
        <w:name w:val="8406A2A972134299BF394381B817CE98"/>
        <w:category>
          <w:name w:val="Algemeen"/>
          <w:gallery w:val="placeholder"/>
        </w:category>
        <w:types>
          <w:type w:val="bbPlcHdr"/>
        </w:types>
        <w:behaviors>
          <w:behavior w:val="content"/>
        </w:behaviors>
        <w:guid w:val="{7E154E32-549F-4434-80FD-349D239413D4}"/>
      </w:docPartPr>
      <w:docPartBody>
        <w:p w:rsidR="007E162B" w:rsidRDefault="007E162B" w:rsidP="007E162B">
          <w:pPr>
            <w:pStyle w:val="8406A2A972134299BF394381B817CE98"/>
          </w:pPr>
          <w:r>
            <w:rPr>
              <w:rStyle w:val="Tekstvantijdelijkeaanduiding"/>
            </w:rPr>
            <w:t>Klik en vul aan</w:t>
          </w:r>
          <w:r w:rsidRPr="00962713">
            <w:rPr>
              <w:rStyle w:val="Tekstvantijdelijkeaanduiding"/>
              <w:rFonts w:eastAsiaTheme="minorHAnsi"/>
            </w:rPr>
            <w:t>.</w:t>
          </w:r>
        </w:p>
      </w:docPartBody>
    </w:docPart>
    <w:docPart>
      <w:docPartPr>
        <w:name w:val="1374B92651CA4357AF6012614C333275"/>
        <w:category>
          <w:name w:val="Algemeen"/>
          <w:gallery w:val="placeholder"/>
        </w:category>
        <w:types>
          <w:type w:val="bbPlcHdr"/>
        </w:types>
        <w:behaviors>
          <w:behavior w:val="content"/>
        </w:behaviors>
        <w:guid w:val="{029A4560-B07C-44B2-A214-741AB38A5B5E}"/>
      </w:docPartPr>
      <w:docPartBody>
        <w:p w:rsidR="007E162B" w:rsidRDefault="007E162B" w:rsidP="007E162B">
          <w:pPr>
            <w:pStyle w:val="1374B92651CA4357AF6012614C333275"/>
          </w:pPr>
          <w:r>
            <w:rPr>
              <w:rStyle w:val="Tekstvantijdelijkeaanduiding"/>
            </w:rPr>
            <w:t>(Adres)</w:t>
          </w:r>
        </w:p>
      </w:docPartBody>
    </w:docPart>
    <w:docPart>
      <w:docPartPr>
        <w:name w:val="12CEDD145F1441E4B1C4BC025E485A38"/>
        <w:category>
          <w:name w:val="Algemeen"/>
          <w:gallery w:val="placeholder"/>
        </w:category>
        <w:types>
          <w:type w:val="bbPlcHdr"/>
        </w:types>
        <w:behaviors>
          <w:behavior w:val="content"/>
        </w:behaviors>
        <w:guid w:val="{3C58BFE0-5A92-4CB2-84C2-6C4F712EA56B}"/>
      </w:docPartPr>
      <w:docPartBody>
        <w:p w:rsidR="007E162B" w:rsidRDefault="007E162B" w:rsidP="007E162B">
          <w:pPr>
            <w:pStyle w:val="12CEDD145F1441E4B1C4BC025E485A38"/>
          </w:pPr>
          <w:r>
            <w:rPr>
              <w:rStyle w:val="Tekstvantijdelijkeaanduiding"/>
            </w:rPr>
            <w:t>Klik en vul aan</w:t>
          </w:r>
          <w:r w:rsidRPr="00962713">
            <w:rPr>
              <w:rStyle w:val="Tekstvantijdelijkeaanduiding"/>
              <w:rFonts w:eastAsiaTheme="minorHAnsi"/>
            </w:rPr>
            <w:t>.</w:t>
          </w:r>
        </w:p>
      </w:docPartBody>
    </w:docPart>
    <w:docPart>
      <w:docPartPr>
        <w:name w:val="97417C3FEA9249A6B89BE11A9D23A024"/>
        <w:category>
          <w:name w:val="Algemeen"/>
          <w:gallery w:val="placeholder"/>
        </w:category>
        <w:types>
          <w:type w:val="bbPlcHdr"/>
        </w:types>
        <w:behaviors>
          <w:behavior w:val="content"/>
        </w:behaviors>
        <w:guid w:val="{34601589-D6C2-4405-AF5A-DFD5DEAE3AB5}"/>
      </w:docPartPr>
      <w:docPartBody>
        <w:p w:rsidR="007E162B" w:rsidRDefault="007E162B" w:rsidP="007E162B">
          <w:pPr>
            <w:pStyle w:val="97417C3FEA9249A6B89BE11A9D23A024"/>
          </w:pPr>
          <w:r w:rsidRPr="00472584">
            <w:rPr>
              <w:rStyle w:val="Tekstvantijdelijkeaanduiding"/>
              <w:rFonts w:eastAsiaTheme="minorHAnsi"/>
            </w:rPr>
            <w:t>K</w:t>
          </w:r>
          <w:r>
            <w:rPr>
              <w:rStyle w:val="Tekstvantijdelijkeaanduiding"/>
              <w:rFonts w:eastAsiaTheme="minorHAnsi"/>
            </w:rPr>
            <w:t xml:space="preserve">ies </w:t>
          </w:r>
          <w:r w:rsidRPr="00472584">
            <w:rPr>
              <w:rStyle w:val="Tekstvantijdelijkeaanduiding"/>
              <w:rFonts w:eastAsiaTheme="minorHAnsi"/>
            </w:rPr>
            <w:t>een datum.</w:t>
          </w:r>
        </w:p>
      </w:docPartBody>
    </w:docPart>
    <w:docPart>
      <w:docPartPr>
        <w:name w:val="3D1D8F057003435ABCB2F05E36B10BA5"/>
        <w:category>
          <w:name w:val="Algemeen"/>
          <w:gallery w:val="placeholder"/>
        </w:category>
        <w:types>
          <w:type w:val="bbPlcHdr"/>
        </w:types>
        <w:behaviors>
          <w:behavior w:val="content"/>
        </w:behaviors>
        <w:guid w:val="{44AF19F6-BD90-4F9F-9AA7-45BE81213092}"/>
      </w:docPartPr>
      <w:docPartBody>
        <w:p w:rsidR="007E162B" w:rsidRDefault="007E162B" w:rsidP="007E162B">
          <w:pPr>
            <w:pStyle w:val="3D1D8F057003435ABCB2F05E36B10BA5"/>
          </w:pPr>
          <w:r w:rsidRPr="00472584">
            <w:rPr>
              <w:rStyle w:val="Tekstvantijdelijkeaanduiding"/>
              <w:rFonts w:eastAsiaTheme="minorHAnsi"/>
            </w:rPr>
            <w:t>K</w:t>
          </w:r>
          <w:r>
            <w:rPr>
              <w:rStyle w:val="Tekstvantijdelijkeaanduiding"/>
              <w:rFonts w:eastAsiaTheme="minorHAnsi"/>
            </w:rPr>
            <w:t xml:space="preserve">ies </w:t>
          </w:r>
          <w:r w:rsidRPr="00472584">
            <w:rPr>
              <w:rStyle w:val="Tekstvantijdelijkeaanduiding"/>
              <w:rFonts w:eastAsiaTheme="minorHAnsi"/>
            </w:rPr>
            <w:t>een datum.</w:t>
          </w:r>
        </w:p>
      </w:docPartBody>
    </w:docPart>
    <w:docPart>
      <w:docPartPr>
        <w:name w:val="6C7E2CA85B6F45A6828583E8EA99115A"/>
        <w:category>
          <w:name w:val="Algemeen"/>
          <w:gallery w:val="placeholder"/>
        </w:category>
        <w:types>
          <w:type w:val="bbPlcHdr"/>
        </w:types>
        <w:behaviors>
          <w:behavior w:val="content"/>
        </w:behaviors>
        <w:guid w:val="{B50E2E02-7FAB-4EF9-B08A-111235894655}"/>
      </w:docPartPr>
      <w:docPartBody>
        <w:p w:rsidR="007E162B" w:rsidRDefault="007E162B" w:rsidP="007E162B">
          <w:pPr>
            <w:pStyle w:val="6C7E2CA85B6F45A6828583E8EA99115A"/>
          </w:pPr>
          <w:r>
            <w:rPr>
              <w:rStyle w:val="Tekstvantijdelijkeaanduiding"/>
            </w:rPr>
            <w:t>Vul aan</w:t>
          </w:r>
          <w:r w:rsidRPr="00962713">
            <w:rPr>
              <w:rStyle w:val="Tekstvantijdelijkeaanduiding"/>
              <w:rFonts w:eastAsiaTheme="minorHAnsi"/>
            </w:rPr>
            <w:t>.</w:t>
          </w:r>
        </w:p>
      </w:docPartBody>
    </w:docPart>
    <w:docPart>
      <w:docPartPr>
        <w:name w:val="03321F4FCCB949F291EDB7A0E9232A07"/>
        <w:category>
          <w:name w:val="Algemeen"/>
          <w:gallery w:val="placeholder"/>
        </w:category>
        <w:types>
          <w:type w:val="bbPlcHdr"/>
        </w:types>
        <w:behaviors>
          <w:behavior w:val="content"/>
        </w:behaviors>
        <w:guid w:val="{0011604C-3244-4A82-863D-D328A6C2A496}"/>
      </w:docPartPr>
      <w:docPartBody>
        <w:p w:rsidR="007E162B" w:rsidRDefault="007E162B" w:rsidP="007E162B">
          <w:pPr>
            <w:pStyle w:val="03321F4FCCB949F291EDB7A0E9232A07"/>
          </w:pPr>
          <w:r w:rsidRPr="00472584">
            <w:rPr>
              <w:rStyle w:val="Tekstvantijdelijkeaanduiding"/>
              <w:rFonts w:eastAsiaTheme="minorHAnsi"/>
            </w:rPr>
            <w:t>K</w:t>
          </w:r>
          <w:r>
            <w:rPr>
              <w:rStyle w:val="Tekstvantijdelijkeaanduiding"/>
              <w:rFonts w:eastAsiaTheme="minorHAnsi"/>
            </w:rPr>
            <w:t xml:space="preserve">ies </w:t>
          </w:r>
          <w:r w:rsidRPr="00472584">
            <w:rPr>
              <w:rStyle w:val="Tekstvantijdelijkeaanduiding"/>
              <w:rFonts w:eastAsiaTheme="minorHAnsi"/>
            </w:rPr>
            <w:t>een datum.</w:t>
          </w:r>
        </w:p>
      </w:docPartBody>
    </w:docPart>
    <w:docPart>
      <w:docPartPr>
        <w:name w:val="4A3EABEF009342549FCE210887277C6E"/>
        <w:category>
          <w:name w:val="Algemeen"/>
          <w:gallery w:val="placeholder"/>
        </w:category>
        <w:types>
          <w:type w:val="bbPlcHdr"/>
        </w:types>
        <w:behaviors>
          <w:behavior w:val="content"/>
        </w:behaviors>
        <w:guid w:val="{FD0C7E0C-BC12-4C2B-A172-D610EB1B6DC1}"/>
      </w:docPartPr>
      <w:docPartBody>
        <w:p w:rsidR="007E162B" w:rsidRDefault="007E162B" w:rsidP="007E162B">
          <w:pPr>
            <w:pStyle w:val="4A3EABEF009342549FCE210887277C6E"/>
          </w:pPr>
          <w:r>
            <w:rPr>
              <w:rStyle w:val="Tekstvantijdelijkeaanduiding"/>
            </w:rPr>
            <w:t>Vul aan</w:t>
          </w:r>
          <w:r w:rsidRPr="00962713">
            <w:rPr>
              <w:rStyle w:val="Tekstvantijdelijkeaanduiding"/>
              <w:rFonts w:eastAsiaTheme="minorHAnsi"/>
            </w:rPr>
            <w:t>.</w:t>
          </w:r>
        </w:p>
      </w:docPartBody>
    </w:docPart>
    <w:docPart>
      <w:docPartPr>
        <w:name w:val="E1367DE7B28A4A78AFEFFB6FB8F009F7"/>
        <w:category>
          <w:name w:val="Algemeen"/>
          <w:gallery w:val="placeholder"/>
        </w:category>
        <w:types>
          <w:type w:val="bbPlcHdr"/>
        </w:types>
        <w:behaviors>
          <w:behavior w:val="content"/>
        </w:behaviors>
        <w:guid w:val="{9E2C162C-7504-4472-8210-C5A8C6AEB2C2}"/>
      </w:docPartPr>
      <w:docPartBody>
        <w:p w:rsidR="007E162B" w:rsidRDefault="007E162B" w:rsidP="007E162B">
          <w:pPr>
            <w:pStyle w:val="E1367DE7B28A4A78AFEFFB6FB8F009F7"/>
          </w:pPr>
          <w:r>
            <w:rPr>
              <w:rStyle w:val="Tekstvantijdelijkeaanduiding"/>
            </w:rPr>
            <w:t>Vul aan</w:t>
          </w:r>
          <w:r w:rsidRPr="00962713">
            <w:rPr>
              <w:rStyle w:val="Tekstvantijdelijkeaanduiding"/>
              <w:rFonts w:eastAsiaTheme="minorHAnsi"/>
            </w:rPr>
            <w:t>.</w:t>
          </w:r>
        </w:p>
      </w:docPartBody>
    </w:docPart>
    <w:docPart>
      <w:docPartPr>
        <w:name w:val="DD2083FA12B84AB18CD4A44BD54A5C50"/>
        <w:category>
          <w:name w:val="Algemeen"/>
          <w:gallery w:val="placeholder"/>
        </w:category>
        <w:types>
          <w:type w:val="bbPlcHdr"/>
        </w:types>
        <w:behaviors>
          <w:behavior w:val="content"/>
        </w:behaviors>
        <w:guid w:val="{3D5A70B8-42B9-48AF-9CCD-19A5CF0F88AF}"/>
      </w:docPartPr>
      <w:docPartBody>
        <w:p w:rsidR="007E162B" w:rsidRDefault="007E162B" w:rsidP="007E162B">
          <w:pPr>
            <w:pStyle w:val="DD2083FA12B84AB18CD4A44BD54A5C50"/>
          </w:pPr>
          <w:r>
            <w:rPr>
              <w:rStyle w:val="Tekstvantijdelijkeaanduiding"/>
            </w:rPr>
            <w:t>Vul aan</w:t>
          </w:r>
          <w:r w:rsidRPr="00962713">
            <w:rPr>
              <w:rStyle w:val="Tekstvantijdelijkeaanduiding"/>
              <w:rFonts w:eastAsiaTheme="minorHAnsi"/>
            </w:rPr>
            <w:t>.</w:t>
          </w:r>
        </w:p>
      </w:docPartBody>
    </w:docPart>
    <w:docPart>
      <w:docPartPr>
        <w:name w:val="74EB6C04CC2C4CDABDCE4B207AF4F414"/>
        <w:category>
          <w:name w:val="Algemeen"/>
          <w:gallery w:val="placeholder"/>
        </w:category>
        <w:types>
          <w:type w:val="bbPlcHdr"/>
        </w:types>
        <w:behaviors>
          <w:behavior w:val="content"/>
        </w:behaviors>
        <w:guid w:val="{4C56B5A4-5721-4491-A95A-D4933D0AF957}"/>
      </w:docPartPr>
      <w:docPartBody>
        <w:p w:rsidR="007E162B" w:rsidRDefault="007E162B" w:rsidP="007E162B">
          <w:pPr>
            <w:pStyle w:val="74EB6C04CC2C4CDABDCE4B207AF4F414"/>
          </w:pPr>
          <w:r>
            <w:rPr>
              <w:rStyle w:val="Tekstvantijdelijkeaanduiding"/>
            </w:rPr>
            <w:t>Klik en vul aan</w:t>
          </w:r>
          <w:r w:rsidRPr="00962713">
            <w:rPr>
              <w:rStyle w:val="Tekstvantijdelijkeaanduiding"/>
              <w:rFonts w:eastAsiaTheme="minorHAnsi"/>
            </w:rPr>
            <w:t>.</w:t>
          </w:r>
        </w:p>
      </w:docPartBody>
    </w:docPart>
    <w:docPart>
      <w:docPartPr>
        <w:name w:val="601695E5407442FAA93391E13304796F"/>
        <w:category>
          <w:name w:val="Algemeen"/>
          <w:gallery w:val="placeholder"/>
        </w:category>
        <w:types>
          <w:type w:val="bbPlcHdr"/>
        </w:types>
        <w:behaviors>
          <w:behavior w:val="content"/>
        </w:behaviors>
        <w:guid w:val="{77D411FD-06F6-475F-A87A-07F08B4AB8F0}"/>
      </w:docPartPr>
      <w:docPartBody>
        <w:p w:rsidR="007E162B" w:rsidRDefault="007E162B" w:rsidP="007E162B">
          <w:pPr>
            <w:pStyle w:val="601695E5407442FAA93391E13304796F"/>
          </w:pPr>
          <w:r>
            <w:rPr>
              <w:rStyle w:val="Tekstvantijdelijkeaanduiding"/>
            </w:rPr>
            <w:t>Klik en vul aan</w:t>
          </w:r>
          <w:r w:rsidRPr="00962713">
            <w:rPr>
              <w:rStyle w:val="Tekstvantijdelijkeaanduiding"/>
              <w:rFonts w:eastAsiaTheme="minorHAnsi"/>
            </w:rPr>
            <w:t>.</w:t>
          </w:r>
        </w:p>
      </w:docPartBody>
    </w:docPart>
    <w:docPart>
      <w:docPartPr>
        <w:name w:val="5C47857DA10F4F368DD6B91F17905EFD"/>
        <w:category>
          <w:name w:val="Algemeen"/>
          <w:gallery w:val="placeholder"/>
        </w:category>
        <w:types>
          <w:type w:val="bbPlcHdr"/>
        </w:types>
        <w:behaviors>
          <w:behavior w:val="content"/>
        </w:behaviors>
        <w:guid w:val="{6BF75801-3ABD-43A9-A901-F37AEE928163}"/>
      </w:docPartPr>
      <w:docPartBody>
        <w:p w:rsidR="007E162B" w:rsidRDefault="007E162B" w:rsidP="007E162B">
          <w:pPr>
            <w:pStyle w:val="5C47857DA10F4F368DD6B91F17905EFD"/>
          </w:pPr>
          <w:r>
            <w:rPr>
              <w:rStyle w:val="Tekstvantijdelijkeaanduiding"/>
            </w:rPr>
            <w:t>Klik en vul aan</w:t>
          </w:r>
          <w:r w:rsidRPr="00962713">
            <w:rPr>
              <w:rStyle w:val="Tekstvantijdelijkeaanduiding"/>
              <w:rFonts w:eastAsiaTheme="minorHAnsi"/>
            </w:rPr>
            <w:t>.</w:t>
          </w:r>
        </w:p>
      </w:docPartBody>
    </w:docPart>
    <w:docPart>
      <w:docPartPr>
        <w:name w:val="F93AB17E51CC4A26B141ABEAC22FB170"/>
        <w:category>
          <w:name w:val="Algemeen"/>
          <w:gallery w:val="placeholder"/>
        </w:category>
        <w:types>
          <w:type w:val="bbPlcHdr"/>
        </w:types>
        <w:behaviors>
          <w:behavior w:val="content"/>
        </w:behaviors>
        <w:guid w:val="{3101A943-8480-48AD-91D2-34FAA0DD27BA}"/>
      </w:docPartPr>
      <w:docPartBody>
        <w:p w:rsidR="007E162B" w:rsidRDefault="007E162B" w:rsidP="007E162B">
          <w:pPr>
            <w:pStyle w:val="F93AB17E51CC4A26B141ABEAC22FB170"/>
          </w:pPr>
          <w:r>
            <w:rPr>
              <w:rStyle w:val="Tekstvantijdelijkeaanduiding"/>
            </w:rPr>
            <w:t>Klik en vul aan</w:t>
          </w:r>
          <w:r w:rsidRPr="00962713">
            <w:rPr>
              <w:rStyle w:val="Tekstvantijdelijkeaanduiding"/>
              <w:rFonts w:eastAsiaTheme="minorHAnsi"/>
            </w:rPr>
            <w:t>.</w:t>
          </w:r>
        </w:p>
      </w:docPartBody>
    </w:docPart>
    <w:docPart>
      <w:docPartPr>
        <w:name w:val="8BA244C150C44CDDB4BE145EDA199FCA"/>
        <w:category>
          <w:name w:val="Algemeen"/>
          <w:gallery w:val="placeholder"/>
        </w:category>
        <w:types>
          <w:type w:val="bbPlcHdr"/>
        </w:types>
        <w:behaviors>
          <w:behavior w:val="content"/>
        </w:behaviors>
        <w:guid w:val="{E11FEEEB-0749-46B1-8E06-BEC5FF28E2AD}"/>
      </w:docPartPr>
      <w:docPartBody>
        <w:p w:rsidR="007E162B" w:rsidRDefault="007E162B" w:rsidP="007E162B">
          <w:pPr>
            <w:pStyle w:val="8BA244C150C44CDDB4BE145EDA199FCA"/>
          </w:pPr>
          <w:r>
            <w:rPr>
              <w:rStyle w:val="Tekstvantijdelijkeaanduiding"/>
            </w:rPr>
            <w:t>Klik en vul aan</w:t>
          </w:r>
          <w:r w:rsidRPr="00962713">
            <w:rPr>
              <w:rStyle w:val="Tekstvantijdelijkeaanduiding"/>
              <w:rFonts w:eastAsiaTheme="minorHAnsi"/>
            </w:rPr>
            <w:t>.</w:t>
          </w:r>
        </w:p>
      </w:docPartBody>
    </w:docPart>
    <w:docPart>
      <w:docPartPr>
        <w:name w:val="A5BE0828AADF4DE2B48AC9BE393585BC"/>
        <w:category>
          <w:name w:val="Algemeen"/>
          <w:gallery w:val="placeholder"/>
        </w:category>
        <w:types>
          <w:type w:val="bbPlcHdr"/>
        </w:types>
        <w:behaviors>
          <w:behavior w:val="content"/>
        </w:behaviors>
        <w:guid w:val="{BA79A249-0566-4415-99B1-59A14B28FABA}"/>
      </w:docPartPr>
      <w:docPartBody>
        <w:p w:rsidR="007E162B" w:rsidRDefault="007E162B" w:rsidP="007E162B">
          <w:pPr>
            <w:pStyle w:val="A5BE0828AADF4DE2B48AC9BE393585BC"/>
          </w:pPr>
          <w:r>
            <w:rPr>
              <w:rStyle w:val="Tekstvantijdelijkeaanduiding"/>
            </w:rPr>
            <w:t>Klik en vul aan</w:t>
          </w:r>
          <w:r w:rsidRPr="00962713">
            <w:rPr>
              <w:rStyle w:val="Tekstvantijdelijkeaanduiding"/>
              <w:rFonts w:eastAsiaTheme="minorHAnsi"/>
            </w:rPr>
            <w:t>.</w:t>
          </w:r>
        </w:p>
      </w:docPartBody>
    </w:docPart>
    <w:docPart>
      <w:docPartPr>
        <w:name w:val="8FD2643F973B4821B3ED39AF96793E16"/>
        <w:category>
          <w:name w:val="Algemeen"/>
          <w:gallery w:val="placeholder"/>
        </w:category>
        <w:types>
          <w:type w:val="bbPlcHdr"/>
        </w:types>
        <w:behaviors>
          <w:behavior w:val="content"/>
        </w:behaviors>
        <w:guid w:val="{232BF4DA-6934-4D48-8122-94BF03332A24}"/>
      </w:docPartPr>
      <w:docPartBody>
        <w:p w:rsidR="007E162B" w:rsidRDefault="007E162B" w:rsidP="007E162B">
          <w:pPr>
            <w:pStyle w:val="8FD2643F973B4821B3ED39AF96793E16"/>
          </w:pPr>
          <w:r>
            <w:rPr>
              <w:rStyle w:val="Tekstvantijdelijkeaanduiding"/>
            </w:rPr>
            <w:t>Klik en vul aan</w:t>
          </w:r>
          <w:r w:rsidRPr="00962713">
            <w:rPr>
              <w:rStyle w:val="Tekstvantijdelijkeaanduiding"/>
              <w:rFonts w:eastAsiaTheme="minorHAnsi"/>
            </w:rPr>
            <w:t>.</w:t>
          </w:r>
        </w:p>
      </w:docPartBody>
    </w:docPart>
    <w:docPart>
      <w:docPartPr>
        <w:name w:val="5866BA5EB88A471CBE81BCE175871E37"/>
        <w:category>
          <w:name w:val="Algemeen"/>
          <w:gallery w:val="placeholder"/>
        </w:category>
        <w:types>
          <w:type w:val="bbPlcHdr"/>
        </w:types>
        <w:behaviors>
          <w:behavior w:val="content"/>
        </w:behaviors>
        <w:guid w:val="{15F522F5-7EF3-4D76-9F46-F6C1267DB972}"/>
      </w:docPartPr>
      <w:docPartBody>
        <w:p w:rsidR="007E162B" w:rsidRDefault="007E162B" w:rsidP="007E162B">
          <w:pPr>
            <w:pStyle w:val="5866BA5EB88A471CBE81BCE175871E37"/>
          </w:pPr>
          <w:r>
            <w:rPr>
              <w:rStyle w:val="Tekstvantijdelijkeaanduiding"/>
            </w:rPr>
            <w:t>Klik en vul aan</w:t>
          </w:r>
          <w:r w:rsidRPr="00962713">
            <w:rPr>
              <w:rStyle w:val="Tekstvantijdelijkeaanduiding"/>
              <w:rFonts w:eastAsiaTheme="minorHAnsi"/>
            </w:rPr>
            <w:t>.</w:t>
          </w:r>
        </w:p>
      </w:docPartBody>
    </w:docPart>
    <w:docPart>
      <w:docPartPr>
        <w:name w:val="0367A57DE0EF4C7BBAF123DA566F987E"/>
        <w:category>
          <w:name w:val="Algemeen"/>
          <w:gallery w:val="placeholder"/>
        </w:category>
        <w:types>
          <w:type w:val="bbPlcHdr"/>
        </w:types>
        <w:behaviors>
          <w:behavior w:val="content"/>
        </w:behaviors>
        <w:guid w:val="{68F159D0-85E6-4634-BFB6-82BF84EA4E10}"/>
      </w:docPartPr>
      <w:docPartBody>
        <w:p w:rsidR="007E162B" w:rsidRDefault="007E162B" w:rsidP="007E162B">
          <w:pPr>
            <w:pStyle w:val="0367A57DE0EF4C7BBAF123DA566F987E"/>
          </w:pPr>
          <w:r>
            <w:rPr>
              <w:rStyle w:val="Tekstvantijdelijkeaanduiding"/>
            </w:rPr>
            <w:t>Klik en vul aan</w:t>
          </w:r>
          <w:r w:rsidRPr="00962713">
            <w:rPr>
              <w:rStyle w:val="Tekstvantijdelijkeaanduiding"/>
              <w:rFonts w:eastAsiaTheme="minorHAnsi"/>
            </w:rPr>
            <w:t>.</w:t>
          </w:r>
        </w:p>
      </w:docPartBody>
    </w:docPart>
    <w:docPart>
      <w:docPartPr>
        <w:name w:val="15BFB245F1224CDDAA0C1BE9E6E89144"/>
        <w:category>
          <w:name w:val="Algemeen"/>
          <w:gallery w:val="placeholder"/>
        </w:category>
        <w:types>
          <w:type w:val="bbPlcHdr"/>
        </w:types>
        <w:behaviors>
          <w:behavior w:val="content"/>
        </w:behaviors>
        <w:guid w:val="{F9AECCD6-AF3E-4261-9F79-B85F04C38A8C}"/>
      </w:docPartPr>
      <w:docPartBody>
        <w:p w:rsidR="007E162B" w:rsidRDefault="007E162B" w:rsidP="007E162B">
          <w:pPr>
            <w:pStyle w:val="15BFB245F1224CDDAA0C1BE9E6E89144"/>
          </w:pPr>
          <w:r>
            <w:rPr>
              <w:rStyle w:val="Tekstvantijdelijkeaanduiding"/>
            </w:rPr>
            <w:t>Klik en vul aan</w:t>
          </w:r>
          <w:r w:rsidRPr="00962713">
            <w:rPr>
              <w:rStyle w:val="Tekstvantijdelijkeaanduiding"/>
              <w:rFonts w:eastAsiaTheme="minorHAnsi"/>
            </w:rPr>
            <w:t>.</w:t>
          </w:r>
        </w:p>
      </w:docPartBody>
    </w:docPart>
    <w:docPart>
      <w:docPartPr>
        <w:name w:val="117BE195A97243AEA08E550C297182EA"/>
        <w:category>
          <w:name w:val="Algemeen"/>
          <w:gallery w:val="placeholder"/>
        </w:category>
        <w:types>
          <w:type w:val="bbPlcHdr"/>
        </w:types>
        <w:behaviors>
          <w:behavior w:val="content"/>
        </w:behaviors>
        <w:guid w:val="{9B1EEC32-2153-4299-A71A-3B57C705F905}"/>
      </w:docPartPr>
      <w:docPartBody>
        <w:p w:rsidR="007E162B" w:rsidRDefault="007E162B" w:rsidP="007E162B">
          <w:pPr>
            <w:pStyle w:val="117BE195A97243AEA08E550C297182EA"/>
          </w:pPr>
          <w:r>
            <w:rPr>
              <w:rStyle w:val="Tekstvantijdelijkeaanduiding"/>
            </w:rPr>
            <w:t>Klik en vul aan</w:t>
          </w:r>
          <w:r w:rsidRPr="00962713">
            <w:rPr>
              <w:rStyle w:val="Tekstvantijdelijkeaanduiding"/>
              <w:rFonts w:eastAsiaTheme="minorHAnsi"/>
            </w:rPr>
            <w:t>.</w:t>
          </w:r>
        </w:p>
      </w:docPartBody>
    </w:docPart>
    <w:docPart>
      <w:docPartPr>
        <w:name w:val="8832B7C355E04C6887702BC8B33BC521"/>
        <w:category>
          <w:name w:val="Algemeen"/>
          <w:gallery w:val="placeholder"/>
        </w:category>
        <w:types>
          <w:type w:val="bbPlcHdr"/>
        </w:types>
        <w:behaviors>
          <w:behavior w:val="content"/>
        </w:behaviors>
        <w:guid w:val="{0567762E-440C-4E64-B9C6-88E389BBCEEA}"/>
      </w:docPartPr>
      <w:docPartBody>
        <w:p w:rsidR="007E162B" w:rsidRDefault="007E162B" w:rsidP="007E162B">
          <w:pPr>
            <w:pStyle w:val="8832B7C355E04C6887702BC8B33BC521"/>
          </w:pPr>
          <w:r>
            <w:rPr>
              <w:rStyle w:val="Tekstvantijdelijkeaanduiding"/>
            </w:rPr>
            <w:t>Klik en vul aan</w:t>
          </w:r>
          <w:r w:rsidRPr="00962713">
            <w:rPr>
              <w:rStyle w:val="Tekstvantijdelijkeaanduiding"/>
              <w:rFonts w:eastAsiaTheme="minorHAnsi"/>
            </w:rPr>
            <w:t>.</w:t>
          </w:r>
        </w:p>
      </w:docPartBody>
    </w:docPart>
    <w:docPart>
      <w:docPartPr>
        <w:name w:val="7FC4107ABBE64C9086B3CF2B6CFCAC7B"/>
        <w:category>
          <w:name w:val="Algemeen"/>
          <w:gallery w:val="placeholder"/>
        </w:category>
        <w:types>
          <w:type w:val="bbPlcHdr"/>
        </w:types>
        <w:behaviors>
          <w:behavior w:val="content"/>
        </w:behaviors>
        <w:guid w:val="{166FF066-A7C2-4465-9012-FBA8ABF75F30}"/>
      </w:docPartPr>
      <w:docPartBody>
        <w:p w:rsidR="007E162B" w:rsidRDefault="007E162B" w:rsidP="007E162B">
          <w:pPr>
            <w:pStyle w:val="7FC4107ABBE64C9086B3CF2B6CFCAC7B"/>
          </w:pPr>
          <w:r>
            <w:rPr>
              <w:rStyle w:val="Tekstvantijdelijkeaanduiding"/>
            </w:rPr>
            <w:t>Klik en vul aan</w:t>
          </w:r>
          <w:r w:rsidRPr="00962713">
            <w:rPr>
              <w:rStyle w:val="Tekstvantijdelijkeaanduiding"/>
              <w:rFonts w:eastAsiaTheme="minorHAnsi"/>
            </w:rPr>
            <w:t>.</w:t>
          </w:r>
        </w:p>
      </w:docPartBody>
    </w:docPart>
    <w:docPart>
      <w:docPartPr>
        <w:name w:val="3B171E84038D4ADAAFC24E14ED4C9361"/>
        <w:category>
          <w:name w:val="Algemeen"/>
          <w:gallery w:val="placeholder"/>
        </w:category>
        <w:types>
          <w:type w:val="bbPlcHdr"/>
        </w:types>
        <w:behaviors>
          <w:behavior w:val="content"/>
        </w:behaviors>
        <w:guid w:val="{1D3B380D-05CB-4837-BD5F-A446C465F61E}"/>
      </w:docPartPr>
      <w:docPartBody>
        <w:p w:rsidR="007E162B" w:rsidRDefault="007E162B" w:rsidP="007E162B">
          <w:pPr>
            <w:pStyle w:val="3B171E84038D4ADAAFC24E14ED4C9361"/>
          </w:pPr>
          <w:r>
            <w:rPr>
              <w:rStyle w:val="Tekstvantijdelijkeaanduiding"/>
            </w:rPr>
            <w:t>Klik en vul aan</w:t>
          </w:r>
          <w:r w:rsidRPr="00962713">
            <w:rPr>
              <w:rStyle w:val="Tekstvantijdelijkeaanduiding"/>
              <w:rFonts w:eastAsiaTheme="minorHAnsi"/>
            </w:rPr>
            <w:t>.</w:t>
          </w:r>
        </w:p>
      </w:docPartBody>
    </w:docPart>
    <w:docPart>
      <w:docPartPr>
        <w:name w:val="6C09C22C43FD4E98ABA23E0C563BBAEA"/>
        <w:category>
          <w:name w:val="Algemeen"/>
          <w:gallery w:val="placeholder"/>
        </w:category>
        <w:types>
          <w:type w:val="bbPlcHdr"/>
        </w:types>
        <w:behaviors>
          <w:behavior w:val="content"/>
        </w:behaviors>
        <w:guid w:val="{169FC4A2-A7DE-4216-9BF4-B9788B0D8310}"/>
      </w:docPartPr>
      <w:docPartBody>
        <w:p w:rsidR="007E162B" w:rsidRDefault="007E162B" w:rsidP="007E162B">
          <w:pPr>
            <w:pStyle w:val="6C09C22C43FD4E98ABA23E0C563BBAEA"/>
          </w:pPr>
          <w:r>
            <w:rPr>
              <w:rStyle w:val="Tekstvantijdelijkeaanduiding"/>
            </w:rPr>
            <w:t>Klik en vul aan</w:t>
          </w:r>
          <w:r w:rsidRPr="00962713">
            <w:rPr>
              <w:rStyle w:val="Tekstvantijdelijkeaanduiding"/>
              <w:rFonts w:eastAsiaTheme="minorHAnsi"/>
            </w:rPr>
            <w:t>.</w:t>
          </w:r>
        </w:p>
      </w:docPartBody>
    </w:docPart>
    <w:docPart>
      <w:docPartPr>
        <w:name w:val="403F4AA963924188A622473FE330DC36"/>
        <w:category>
          <w:name w:val="Algemeen"/>
          <w:gallery w:val="placeholder"/>
        </w:category>
        <w:types>
          <w:type w:val="bbPlcHdr"/>
        </w:types>
        <w:behaviors>
          <w:behavior w:val="content"/>
        </w:behaviors>
        <w:guid w:val="{2D778C16-A524-4B31-96DD-7018C30419A4}"/>
      </w:docPartPr>
      <w:docPartBody>
        <w:p w:rsidR="007E162B" w:rsidRDefault="007E162B" w:rsidP="007E162B">
          <w:pPr>
            <w:pStyle w:val="403F4AA963924188A622473FE330DC36"/>
          </w:pPr>
          <w:r>
            <w:rPr>
              <w:rStyle w:val="Tekstvantijdelijkeaanduiding"/>
            </w:rPr>
            <w:t>Klik en vul aan</w:t>
          </w:r>
          <w:r w:rsidRPr="00962713">
            <w:rPr>
              <w:rStyle w:val="Tekstvantijdelijkeaanduiding"/>
              <w:rFonts w:eastAsiaTheme="minorHAnsi"/>
            </w:rPr>
            <w:t>.</w:t>
          </w:r>
        </w:p>
      </w:docPartBody>
    </w:docPart>
    <w:docPart>
      <w:docPartPr>
        <w:name w:val="DC2D35E402454A8B97036355918DD82D"/>
        <w:category>
          <w:name w:val="Algemeen"/>
          <w:gallery w:val="placeholder"/>
        </w:category>
        <w:types>
          <w:type w:val="bbPlcHdr"/>
        </w:types>
        <w:behaviors>
          <w:behavior w:val="content"/>
        </w:behaviors>
        <w:guid w:val="{6E4A0730-15A6-4A4D-9191-DE2E97DE7384}"/>
      </w:docPartPr>
      <w:docPartBody>
        <w:p w:rsidR="007E162B" w:rsidRDefault="007E162B" w:rsidP="007E162B">
          <w:pPr>
            <w:pStyle w:val="DC2D35E402454A8B97036355918DD82D"/>
          </w:pPr>
          <w:r>
            <w:rPr>
              <w:rStyle w:val="Tekstvantijdelijkeaanduiding"/>
            </w:rPr>
            <w:t>Klik en vul aan</w:t>
          </w:r>
          <w:r w:rsidRPr="00962713">
            <w:rPr>
              <w:rStyle w:val="Tekstvantijdelijkeaanduiding"/>
              <w:rFonts w:eastAsiaTheme="minorHAnsi"/>
            </w:rPr>
            <w:t>.</w:t>
          </w:r>
        </w:p>
      </w:docPartBody>
    </w:docPart>
    <w:docPart>
      <w:docPartPr>
        <w:name w:val="E9326B33A30547DBA193AB13F8EAE31F"/>
        <w:category>
          <w:name w:val="Algemeen"/>
          <w:gallery w:val="placeholder"/>
        </w:category>
        <w:types>
          <w:type w:val="bbPlcHdr"/>
        </w:types>
        <w:behaviors>
          <w:behavior w:val="content"/>
        </w:behaviors>
        <w:guid w:val="{C6C7636C-4646-40C6-B3FD-7BDF76CC3A3C}"/>
      </w:docPartPr>
      <w:docPartBody>
        <w:p w:rsidR="007E162B" w:rsidRDefault="007E162B" w:rsidP="007E162B">
          <w:pPr>
            <w:pStyle w:val="E9326B33A30547DBA193AB13F8EAE31F"/>
          </w:pPr>
          <w:r>
            <w:rPr>
              <w:rStyle w:val="Tekstvantijdelijkeaanduiding"/>
            </w:rPr>
            <w:t>Klik en vul aan</w:t>
          </w:r>
          <w:r w:rsidRPr="00962713">
            <w:rPr>
              <w:rStyle w:val="Tekstvantijdelijkeaanduiding"/>
              <w:rFonts w:eastAsiaTheme="minorHAnsi"/>
            </w:rPr>
            <w:t>.</w:t>
          </w:r>
        </w:p>
      </w:docPartBody>
    </w:docPart>
    <w:docPart>
      <w:docPartPr>
        <w:name w:val="CBFDAA6EB1B04AB19F6A66660F804886"/>
        <w:category>
          <w:name w:val="Algemeen"/>
          <w:gallery w:val="placeholder"/>
        </w:category>
        <w:types>
          <w:type w:val="bbPlcHdr"/>
        </w:types>
        <w:behaviors>
          <w:behavior w:val="content"/>
        </w:behaviors>
        <w:guid w:val="{74C0679D-A3CF-4DA3-95C0-1C859E10918B}"/>
      </w:docPartPr>
      <w:docPartBody>
        <w:p w:rsidR="007E162B" w:rsidRDefault="007E162B" w:rsidP="007E162B">
          <w:pPr>
            <w:pStyle w:val="CBFDAA6EB1B04AB19F6A66660F804886"/>
          </w:pPr>
          <w:r>
            <w:rPr>
              <w:rStyle w:val="Tekstvantijdelijkeaanduiding"/>
            </w:rPr>
            <w:t>Klik en vul aan</w:t>
          </w:r>
          <w:r w:rsidRPr="00962713">
            <w:rPr>
              <w:rStyle w:val="Tekstvantijdelijkeaanduiding"/>
              <w:rFonts w:eastAsiaTheme="minorHAnsi"/>
            </w:rPr>
            <w:t>.</w:t>
          </w:r>
        </w:p>
      </w:docPartBody>
    </w:docPart>
    <w:docPart>
      <w:docPartPr>
        <w:name w:val="E96A5F457AE44F17BC3410D4969EBA74"/>
        <w:category>
          <w:name w:val="Algemeen"/>
          <w:gallery w:val="placeholder"/>
        </w:category>
        <w:types>
          <w:type w:val="bbPlcHdr"/>
        </w:types>
        <w:behaviors>
          <w:behavior w:val="content"/>
        </w:behaviors>
        <w:guid w:val="{2E35B9F5-1AB6-41A0-8D4F-7BB6978B85A0}"/>
      </w:docPartPr>
      <w:docPartBody>
        <w:p w:rsidR="007E162B" w:rsidRDefault="007E162B" w:rsidP="007E162B">
          <w:pPr>
            <w:pStyle w:val="E96A5F457AE44F17BC3410D4969EBA74"/>
          </w:pPr>
          <w:r>
            <w:rPr>
              <w:rStyle w:val="Tekstvantijdelijkeaanduiding"/>
            </w:rPr>
            <w:t>Klik en vul aan</w:t>
          </w:r>
          <w:r w:rsidRPr="00962713">
            <w:rPr>
              <w:rStyle w:val="Tekstvantijdelijkeaanduiding"/>
              <w:rFonts w:eastAsiaTheme="minorHAnsi"/>
            </w:rPr>
            <w:t>.</w:t>
          </w:r>
        </w:p>
      </w:docPartBody>
    </w:docPart>
    <w:docPart>
      <w:docPartPr>
        <w:name w:val="97288C78027F4D58A67BEEDAFC136484"/>
        <w:category>
          <w:name w:val="Algemeen"/>
          <w:gallery w:val="placeholder"/>
        </w:category>
        <w:types>
          <w:type w:val="bbPlcHdr"/>
        </w:types>
        <w:behaviors>
          <w:behavior w:val="content"/>
        </w:behaviors>
        <w:guid w:val="{F8C7998B-9ABA-4584-B642-3426A38F95EA}"/>
      </w:docPartPr>
      <w:docPartBody>
        <w:p w:rsidR="007E162B" w:rsidRDefault="007E162B" w:rsidP="007E162B">
          <w:pPr>
            <w:pStyle w:val="97288C78027F4D58A67BEEDAFC136484"/>
          </w:pPr>
          <w:r>
            <w:rPr>
              <w:rStyle w:val="Tekstvantijdelijkeaanduiding"/>
            </w:rPr>
            <w:t>Klik en vul aan</w:t>
          </w:r>
          <w:r w:rsidRPr="00962713">
            <w:rPr>
              <w:rStyle w:val="Tekstvantijdelijkeaanduiding"/>
              <w:rFonts w:eastAsiaTheme="minorHAnsi"/>
            </w:rPr>
            <w:t>.</w:t>
          </w:r>
        </w:p>
      </w:docPartBody>
    </w:docPart>
    <w:docPart>
      <w:docPartPr>
        <w:name w:val="D09CD0055177419A920E2037A843382D"/>
        <w:category>
          <w:name w:val="Algemeen"/>
          <w:gallery w:val="placeholder"/>
        </w:category>
        <w:types>
          <w:type w:val="bbPlcHdr"/>
        </w:types>
        <w:behaviors>
          <w:behavior w:val="content"/>
        </w:behaviors>
        <w:guid w:val="{DBB91357-DDFB-4FD0-A385-29FA2E294102}"/>
      </w:docPartPr>
      <w:docPartBody>
        <w:p w:rsidR="007E162B" w:rsidRDefault="007E162B" w:rsidP="007E162B">
          <w:pPr>
            <w:pStyle w:val="D09CD0055177419A920E2037A843382D"/>
          </w:pPr>
          <w:r>
            <w:rPr>
              <w:rStyle w:val="Tekstvantijdelijkeaanduiding"/>
            </w:rPr>
            <w:t>Klik en vul aan</w:t>
          </w:r>
          <w:r w:rsidRPr="00962713">
            <w:rPr>
              <w:rStyle w:val="Tekstvantijdelijkeaanduiding"/>
              <w:rFonts w:eastAsiaTheme="minorHAnsi"/>
            </w:rPr>
            <w:t>.</w:t>
          </w:r>
        </w:p>
      </w:docPartBody>
    </w:docPart>
    <w:docPart>
      <w:docPartPr>
        <w:name w:val="17F6AF3797E34B1881FE4B79EA8ACE9E"/>
        <w:category>
          <w:name w:val="Algemeen"/>
          <w:gallery w:val="placeholder"/>
        </w:category>
        <w:types>
          <w:type w:val="bbPlcHdr"/>
        </w:types>
        <w:behaviors>
          <w:behavior w:val="content"/>
        </w:behaviors>
        <w:guid w:val="{940C93A6-2958-4573-8A33-42234CD03C8D}"/>
      </w:docPartPr>
      <w:docPartBody>
        <w:p w:rsidR="007E162B" w:rsidRDefault="007E162B" w:rsidP="007E162B">
          <w:pPr>
            <w:pStyle w:val="17F6AF3797E34B1881FE4B79EA8ACE9E"/>
          </w:pPr>
          <w:r w:rsidRPr="00472584">
            <w:rPr>
              <w:rStyle w:val="Tekstvantijdelijkeaanduiding"/>
              <w:rFonts w:eastAsiaTheme="minorHAnsi"/>
            </w:rPr>
            <w:t>K</w:t>
          </w:r>
          <w:r>
            <w:rPr>
              <w:rStyle w:val="Tekstvantijdelijkeaanduiding"/>
              <w:rFonts w:eastAsiaTheme="minorHAnsi"/>
            </w:rPr>
            <w:t xml:space="preserve">ies </w:t>
          </w:r>
          <w:r w:rsidRPr="00472584">
            <w:rPr>
              <w:rStyle w:val="Tekstvantijdelijkeaanduiding"/>
              <w:rFonts w:eastAsiaTheme="minorHAnsi"/>
            </w:rPr>
            <w:t>een datum.</w:t>
          </w:r>
        </w:p>
      </w:docPartBody>
    </w:docPart>
    <w:docPart>
      <w:docPartPr>
        <w:name w:val="80679E71C92C45CFB01F40053C1B04A2"/>
        <w:category>
          <w:name w:val="Algemeen"/>
          <w:gallery w:val="placeholder"/>
        </w:category>
        <w:types>
          <w:type w:val="bbPlcHdr"/>
        </w:types>
        <w:behaviors>
          <w:behavior w:val="content"/>
        </w:behaviors>
        <w:guid w:val="{F1EEF438-0875-43C9-AFC1-0377442ED548}"/>
      </w:docPartPr>
      <w:docPartBody>
        <w:p w:rsidR="007E162B" w:rsidRDefault="007E162B" w:rsidP="007E162B">
          <w:pPr>
            <w:pStyle w:val="80679E71C92C45CFB01F40053C1B04A2"/>
          </w:pPr>
          <w:r w:rsidRPr="00472584">
            <w:rPr>
              <w:rStyle w:val="Tekstvantijdelijkeaanduiding"/>
              <w:rFonts w:eastAsiaTheme="minorHAnsi"/>
            </w:rPr>
            <w:t>K</w:t>
          </w:r>
          <w:r>
            <w:rPr>
              <w:rStyle w:val="Tekstvantijdelijkeaanduiding"/>
              <w:rFonts w:eastAsiaTheme="minorHAnsi"/>
            </w:rPr>
            <w:t xml:space="preserve">ies </w:t>
          </w:r>
          <w:r w:rsidRPr="00472584">
            <w:rPr>
              <w:rStyle w:val="Tekstvantijdelijkeaanduiding"/>
              <w:rFonts w:eastAsiaTheme="minorHAnsi"/>
            </w:rPr>
            <w:t>een datum.</w:t>
          </w:r>
        </w:p>
      </w:docPartBody>
    </w:docPart>
    <w:docPart>
      <w:docPartPr>
        <w:name w:val="9CB45CCEF11C4CF4A68782C2D9330294"/>
        <w:category>
          <w:name w:val="Algemeen"/>
          <w:gallery w:val="placeholder"/>
        </w:category>
        <w:types>
          <w:type w:val="bbPlcHdr"/>
        </w:types>
        <w:behaviors>
          <w:behavior w:val="content"/>
        </w:behaviors>
        <w:guid w:val="{ECB0B292-EB56-46DE-A226-E1D1D05DECD7}"/>
      </w:docPartPr>
      <w:docPartBody>
        <w:p w:rsidR="007E162B" w:rsidRDefault="007E162B" w:rsidP="007E162B">
          <w:pPr>
            <w:pStyle w:val="9CB45CCEF11C4CF4A68782C2D9330294"/>
          </w:pPr>
          <w:r>
            <w:rPr>
              <w:rStyle w:val="Tekstvantijdelijkeaanduiding"/>
            </w:rPr>
            <w:t>Klik en vul aan</w:t>
          </w:r>
          <w:r w:rsidRPr="00962713">
            <w:rPr>
              <w:rStyle w:val="Tekstvantijdelijkeaanduiding"/>
              <w:rFonts w:eastAsiaTheme="minorHAnsi"/>
            </w:rPr>
            <w:t>.</w:t>
          </w:r>
        </w:p>
      </w:docPartBody>
    </w:docPart>
    <w:docPart>
      <w:docPartPr>
        <w:name w:val="6DB01474F5AB4ABF981C96489D394728"/>
        <w:category>
          <w:name w:val="Algemeen"/>
          <w:gallery w:val="placeholder"/>
        </w:category>
        <w:types>
          <w:type w:val="bbPlcHdr"/>
        </w:types>
        <w:behaviors>
          <w:behavior w:val="content"/>
        </w:behaviors>
        <w:guid w:val="{50904D4D-074E-49A0-B9D7-422267D0AD3D}"/>
      </w:docPartPr>
      <w:docPartBody>
        <w:p w:rsidR="007E162B" w:rsidRDefault="007E162B" w:rsidP="007E162B">
          <w:pPr>
            <w:pStyle w:val="6DB01474F5AB4ABF981C96489D394728"/>
          </w:pPr>
          <w:r>
            <w:rPr>
              <w:rStyle w:val="Tekstvantijdelijkeaanduiding"/>
            </w:rPr>
            <w:t>Klik en vul aan</w:t>
          </w:r>
          <w:r w:rsidRPr="00962713">
            <w:rPr>
              <w:rStyle w:val="Tekstvantijdelijkeaanduiding"/>
              <w:rFonts w:eastAsiaTheme="minorHAnsi"/>
            </w:rPr>
            <w:t>.</w:t>
          </w:r>
        </w:p>
      </w:docPartBody>
    </w:docPart>
    <w:docPart>
      <w:docPartPr>
        <w:name w:val="36A081E42A384A01A9414C730E4A1AB6"/>
        <w:category>
          <w:name w:val="Algemeen"/>
          <w:gallery w:val="placeholder"/>
        </w:category>
        <w:types>
          <w:type w:val="bbPlcHdr"/>
        </w:types>
        <w:behaviors>
          <w:behavior w:val="content"/>
        </w:behaviors>
        <w:guid w:val="{BA3DB83D-191B-4B9E-8832-5D130EF0DBC0}"/>
      </w:docPartPr>
      <w:docPartBody>
        <w:p w:rsidR="007E162B" w:rsidRDefault="007E162B" w:rsidP="007E162B">
          <w:pPr>
            <w:pStyle w:val="36A081E42A384A01A9414C730E4A1AB6"/>
          </w:pPr>
          <w:r>
            <w:rPr>
              <w:rStyle w:val="Tekstvantijdelijkeaanduiding"/>
            </w:rPr>
            <w:t>Klik en vul aan</w:t>
          </w:r>
          <w:r w:rsidRPr="00962713">
            <w:rPr>
              <w:rStyle w:val="Tekstvantijdelijkeaanduiding"/>
              <w:rFonts w:eastAsiaTheme="minorHAnsi"/>
            </w:rPr>
            <w:t>.</w:t>
          </w:r>
        </w:p>
      </w:docPartBody>
    </w:docPart>
    <w:docPart>
      <w:docPartPr>
        <w:name w:val="D705FFDDD5544CF2BF2F2FA97D72B83A"/>
        <w:category>
          <w:name w:val="Algemeen"/>
          <w:gallery w:val="placeholder"/>
        </w:category>
        <w:types>
          <w:type w:val="bbPlcHdr"/>
        </w:types>
        <w:behaviors>
          <w:behavior w:val="content"/>
        </w:behaviors>
        <w:guid w:val="{88EED947-0E18-4C2C-8EAF-CB16526865D4}"/>
      </w:docPartPr>
      <w:docPartBody>
        <w:p w:rsidR="007E162B" w:rsidRDefault="007E162B" w:rsidP="007E162B">
          <w:pPr>
            <w:pStyle w:val="D705FFDDD5544CF2BF2F2FA97D72B83A"/>
          </w:pPr>
          <w:r>
            <w:rPr>
              <w:rStyle w:val="Tekstvantijdelijkeaanduiding"/>
            </w:rPr>
            <w:t>Klik en vul aan</w:t>
          </w:r>
          <w:r w:rsidRPr="00962713">
            <w:rPr>
              <w:rStyle w:val="Tekstvantijdelijkeaanduiding"/>
              <w:rFonts w:eastAsiaTheme="minorHAnsi"/>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o Hew">
    <w:charset w:val="00"/>
    <w:family w:val="auto"/>
    <w:pitch w:val="variable"/>
    <w:sig w:usb0="A000002F" w:usb1="500160FB" w:usb2="0000001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62B"/>
    <w:rsid w:val="007E162B"/>
    <w:rsid w:val="00CB45D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7E162B"/>
    <w:rPr>
      <w:color w:val="808080"/>
    </w:rPr>
  </w:style>
  <w:style w:type="paragraph" w:customStyle="1" w:styleId="FF05DDD94B754795A38E93017C0CACD6">
    <w:name w:val="FF05DDD94B754795A38E93017C0CACD6"/>
    <w:rsid w:val="007E162B"/>
  </w:style>
  <w:style w:type="paragraph" w:customStyle="1" w:styleId="26017F62BAF042F58AE740E5ED7EFBD4">
    <w:name w:val="26017F62BAF042F58AE740E5ED7EFBD4"/>
    <w:rsid w:val="007E162B"/>
  </w:style>
  <w:style w:type="paragraph" w:customStyle="1" w:styleId="EC06612ADF24443DA689B85FB9B82DF7">
    <w:name w:val="EC06612ADF24443DA689B85FB9B82DF7"/>
    <w:rsid w:val="007E162B"/>
  </w:style>
  <w:style w:type="paragraph" w:customStyle="1" w:styleId="5B72C7D3E81E453C96CD1A1366F97674">
    <w:name w:val="5B72C7D3E81E453C96CD1A1366F97674"/>
    <w:rsid w:val="007E162B"/>
  </w:style>
  <w:style w:type="paragraph" w:customStyle="1" w:styleId="6EBBCFB920804A398DE0AEF7E699BEC4">
    <w:name w:val="6EBBCFB920804A398DE0AEF7E699BEC4"/>
    <w:rsid w:val="007E162B"/>
  </w:style>
  <w:style w:type="paragraph" w:customStyle="1" w:styleId="E7FD7685B6E04A96A8B893F9894007B9">
    <w:name w:val="E7FD7685B6E04A96A8B893F9894007B9"/>
    <w:rsid w:val="007E162B"/>
  </w:style>
  <w:style w:type="paragraph" w:customStyle="1" w:styleId="0A51C750AACD4D94B580063FE8C0AC5C">
    <w:name w:val="0A51C750AACD4D94B580063FE8C0AC5C"/>
    <w:rsid w:val="007E162B"/>
  </w:style>
  <w:style w:type="paragraph" w:customStyle="1" w:styleId="B85DD045BEAE4F0D92A921C369640631">
    <w:name w:val="B85DD045BEAE4F0D92A921C369640631"/>
    <w:rsid w:val="007E162B"/>
  </w:style>
  <w:style w:type="paragraph" w:customStyle="1" w:styleId="5C7A54542CAA48FCA8FFD9450697589C">
    <w:name w:val="5C7A54542CAA48FCA8FFD9450697589C"/>
    <w:rsid w:val="007E162B"/>
  </w:style>
  <w:style w:type="paragraph" w:customStyle="1" w:styleId="6F1ADCC30E6542C5A412CCB7339262DC">
    <w:name w:val="6F1ADCC30E6542C5A412CCB7339262DC"/>
    <w:rsid w:val="007E162B"/>
  </w:style>
  <w:style w:type="paragraph" w:customStyle="1" w:styleId="20FBDEF92F8E49ED9CCD4D15D9F587FF">
    <w:name w:val="20FBDEF92F8E49ED9CCD4D15D9F587FF"/>
    <w:rsid w:val="007E162B"/>
  </w:style>
  <w:style w:type="paragraph" w:customStyle="1" w:styleId="B3F261E6C43F406BB2F34860382C72A2">
    <w:name w:val="B3F261E6C43F406BB2F34860382C72A2"/>
    <w:rsid w:val="007E162B"/>
  </w:style>
  <w:style w:type="paragraph" w:customStyle="1" w:styleId="281B136B825C46CF8F3E9F70543B55A9">
    <w:name w:val="281B136B825C46CF8F3E9F70543B55A9"/>
    <w:rsid w:val="007E162B"/>
  </w:style>
  <w:style w:type="paragraph" w:customStyle="1" w:styleId="4B24AF81790B4754A9C28209FD864726">
    <w:name w:val="4B24AF81790B4754A9C28209FD864726"/>
    <w:rsid w:val="007E162B"/>
  </w:style>
  <w:style w:type="paragraph" w:customStyle="1" w:styleId="4526972325F545E39E9C08E482148296">
    <w:name w:val="4526972325F545E39E9C08E482148296"/>
    <w:rsid w:val="007E162B"/>
  </w:style>
  <w:style w:type="paragraph" w:customStyle="1" w:styleId="FF59501CADF845B0A37EE6102FA6B901">
    <w:name w:val="FF59501CADF845B0A37EE6102FA6B901"/>
    <w:rsid w:val="007E162B"/>
  </w:style>
  <w:style w:type="paragraph" w:customStyle="1" w:styleId="97CC28A490B04246994641C078D2BE24">
    <w:name w:val="97CC28A490B04246994641C078D2BE24"/>
    <w:rsid w:val="007E162B"/>
  </w:style>
  <w:style w:type="paragraph" w:customStyle="1" w:styleId="6E4CCB3991CE482BB08F76C6654CAB9C">
    <w:name w:val="6E4CCB3991CE482BB08F76C6654CAB9C"/>
    <w:rsid w:val="007E162B"/>
  </w:style>
  <w:style w:type="paragraph" w:customStyle="1" w:styleId="18566CFC91B846AD8583300AC08A9FD7">
    <w:name w:val="18566CFC91B846AD8583300AC08A9FD7"/>
    <w:rsid w:val="007E162B"/>
  </w:style>
  <w:style w:type="paragraph" w:customStyle="1" w:styleId="78661FD32433467087EB349BFED41C3A">
    <w:name w:val="78661FD32433467087EB349BFED41C3A"/>
    <w:rsid w:val="007E162B"/>
  </w:style>
  <w:style w:type="paragraph" w:customStyle="1" w:styleId="C470B18185A1432E952732EAFCCF397F">
    <w:name w:val="C470B18185A1432E952732EAFCCF397F"/>
    <w:rsid w:val="007E162B"/>
  </w:style>
  <w:style w:type="paragraph" w:customStyle="1" w:styleId="251405FF5CC14509A2F0AA34B1265EC7">
    <w:name w:val="251405FF5CC14509A2F0AA34B1265EC7"/>
    <w:rsid w:val="007E162B"/>
  </w:style>
  <w:style w:type="paragraph" w:customStyle="1" w:styleId="CB5FDC64C9E6498FAF5343DE68E6DE90">
    <w:name w:val="CB5FDC64C9E6498FAF5343DE68E6DE90"/>
    <w:rsid w:val="007E162B"/>
  </w:style>
  <w:style w:type="paragraph" w:customStyle="1" w:styleId="7CE58229A41649C7B588F9AD5947540D">
    <w:name w:val="7CE58229A41649C7B588F9AD5947540D"/>
    <w:rsid w:val="007E162B"/>
  </w:style>
  <w:style w:type="paragraph" w:customStyle="1" w:styleId="CDCE826C0BA74CB28B979ED4AE93B6D3">
    <w:name w:val="CDCE826C0BA74CB28B979ED4AE93B6D3"/>
    <w:rsid w:val="007E162B"/>
  </w:style>
  <w:style w:type="paragraph" w:customStyle="1" w:styleId="81FB7D0AFD6A45568768D4AD13BBE6AC">
    <w:name w:val="81FB7D0AFD6A45568768D4AD13BBE6AC"/>
    <w:rsid w:val="007E162B"/>
  </w:style>
  <w:style w:type="paragraph" w:customStyle="1" w:styleId="4BBFBE5DA7B34895ACC352D5280DF3AB">
    <w:name w:val="4BBFBE5DA7B34895ACC352D5280DF3AB"/>
    <w:rsid w:val="007E162B"/>
  </w:style>
  <w:style w:type="paragraph" w:customStyle="1" w:styleId="32A81D546A704C30B5B855617A1E5E7C">
    <w:name w:val="32A81D546A704C30B5B855617A1E5E7C"/>
    <w:rsid w:val="007E162B"/>
  </w:style>
  <w:style w:type="paragraph" w:customStyle="1" w:styleId="5CAA48B07394432B82F90CAA3275793D">
    <w:name w:val="5CAA48B07394432B82F90CAA3275793D"/>
    <w:rsid w:val="007E162B"/>
  </w:style>
  <w:style w:type="paragraph" w:customStyle="1" w:styleId="275AC81C479F4D8E8CA23569C3F17586">
    <w:name w:val="275AC81C479F4D8E8CA23569C3F17586"/>
    <w:rsid w:val="007E162B"/>
  </w:style>
  <w:style w:type="paragraph" w:customStyle="1" w:styleId="A74D0560387346DBBAD2B966288F5C78">
    <w:name w:val="A74D0560387346DBBAD2B966288F5C78"/>
    <w:rsid w:val="007E162B"/>
  </w:style>
  <w:style w:type="paragraph" w:customStyle="1" w:styleId="DD940D15C7AA4EC8A95AD1619F5DC31A">
    <w:name w:val="DD940D15C7AA4EC8A95AD1619F5DC31A"/>
    <w:rsid w:val="007E162B"/>
  </w:style>
  <w:style w:type="paragraph" w:customStyle="1" w:styleId="C41D87538023497BAF1845860DBE9F42">
    <w:name w:val="C41D87538023497BAF1845860DBE9F42"/>
    <w:rsid w:val="007E162B"/>
  </w:style>
  <w:style w:type="paragraph" w:customStyle="1" w:styleId="BEE0E41679774295AE2E5A1155589114">
    <w:name w:val="BEE0E41679774295AE2E5A1155589114"/>
    <w:rsid w:val="007E162B"/>
  </w:style>
  <w:style w:type="paragraph" w:customStyle="1" w:styleId="EA2037D856454EC0888945D10E005A32">
    <w:name w:val="EA2037D856454EC0888945D10E005A32"/>
    <w:rsid w:val="007E162B"/>
  </w:style>
  <w:style w:type="paragraph" w:customStyle="1" w:styleId="D9D306DCEDCF40E699F102E271F19EA3">
    <w:name w:val="D9D306DCEDCF40E699F102E271F19EA3"/>
    <w:rsid w:val="007E162B"/>
  </w:style>
  <w:style w:type="paragraph" w:customStyle="1" w:styleId="CE9A31158522400D9B0DAD2DDBA9A0C6">
    <w:name w:val="CE9A31158522400D9B0DAD2DDBA9A0C6"/>
    <w:rsid w:val="007E162B"/>
  </w:style>
  <w:style w:type="paragraph" w:customStyle="1" w:styleId="FEBC2AE1950843D981D76B5043DFAC25">
    <w:name w:val="FEBC2AE1950843D981D76B5043DFAC25"/>
    <w:rsid w:val="007E162B"/>
  </w:style>
  <w:style w:type="paragraph" w:customStyle="1" w:styleId="21091C323A2C4E38A63EB4779B0CD624">
    <w:name w:val="21091C323A2C4E38A63EB4779B0CD624"/>
    <w:rsid w:val="007E162B"/>
  </w:style>
  <w:style w:type="paragraph" w:customStyle="1" w:styleId="434DB2452ADB49A692C35BE0D81D135E">
    <w:name w:val="434DB2452ADB49A692C35BE0D81D135E"/>
    <w:rsid w:val="007E162B"/>
  </w:style>
  <w:style w:type="paragraph" w:customStyle="1" w:styleId="B96F7E2D4E8C4FFF8C23A78F2429B7DB">
    <w:name w:val="B96F7E2D4E8C4FFF8C23A78F2429B7DB"/>
    <w:rsid w:val="007E162B"/>
  </w:style>
  <w:style w:type="paragraph" w:customStyle="1" w:styleId="894A41FB6E1340CD9F1112B350401251">
    <w:name w:val="894A41FB6E1340CD9F1112B350401251"/>
    <w:rsid w:val="007E162B"/>
  </w:style>
  <w:style w:type="paragraph" w:customStyle="1" w:styleId="DA861CD8F3394F108EAD8EDFC7D7B957">
    <w:name w:val="DA861CD8F3394F108EAD8EDFC7D7B957"/>
    <w:rsid w:val="007E162B"/>
  </w:style>
  <w:style w:type="paragraph" w:customStyle="1" w:styleId="41E03D9B8B344F8EBA27F3E5265A38A3">
    <w:name w:val="41E03D9B8B344F8EBA27F3E5265A38A3"/>
    <w:rsid w:val="007E162B"/>
  </w:style>
  <w:style w:type="paragraph" w:customStyle="1" w:styleId="50232F89987B432BAA388C0AD6836CBB">
    <w:name w:val="50232F89987B432BAA388C0AD6836CBB"/>
    <w:rsid w:val="007E162B"/>
  </w:style>
  <w:style w:type="paragraph" w:customStyle="1" w:styleId="09E4D62BA96B4435A1DEACC7EE5C05A6">
    <w:name w:val="09E4D62BA96B4435A1DEACC7EE5C05A6"/>
    <w:rsid w:val="007E162B"/>
  </w:style>
  <w:style w:type="paragraph" w:customStyle="1" w:styleId="41620D5BFAAE4A679B82E2D007D1CFD0">
    <w:name w:val="41620D5BFAAE4A679B82E2D007D1CFD0"/>
    <w:rsid w:val="007E162B"/>
  </w:style>
  <w:style w:type="paragraph" w:customStyle="1" w:styleId="6D8B86E2857840DFB75D0EFAB68912D5">
    <w:name w:val="6D8B86E2857840DFB75D0EFAB68912D5"/>
    <w:rsid w:val="007E162B"/>
  </w:style>
  <w:style w:type="paragraph" w:customStyle="1" w:styleId="7097A66869BF4B0AB42FD6E57E2E658F">
    <w:name w:val="7097A66869BF4B0AB42FD6E57E2E658F"/>
    <w:rsid w:val="007E162B"/>
  </w:style>
  <w:style w:type="paragraph" w:customStyle="1" w:styleId="91D53DC6D9BA4175BD993B4180C77E9B">
    <w:name w:val="91D53DC6D9BA4175BD993B4180C77E9B"/>
    <w:rsid w:val="007E162B"/>
  </w:style>
  <w:style w:type="paragraph" w:customStyle="1" w:styleId="975C1895815244E2AF469294808A9853">
    <w:name w:val="975C1895815244E2AF469294808A9853"/>
    <w:rsid w:val="007E162B"/>
  </w:style>
  <w:style w:type="paragraph" w:customStyle="1" w:styleId="EE460401B11949578D569F5B36E077D9">
    <w:name w:val="EE460401B11949578D569F5B36E077D9"/>
    <w:rsid w:val="007E162B"/>
  </w:style>
  <w:style w:type="paragraph" w:customStyle="1" w:styleId="2291D25E64724749BEBFFE56D73FFF01">
    <w:name w:val="2291D25E64724749BEBFFE56D73FFF01"/>
    <w:rsid w:val="007E162B"/>
  </w:style>
  <w:style w:type="paragraph" w:customStyle="1" w:styleId="A829F27B21D244F8A5316BFD6E84F1A9">
    <w:name w:val="A829F27B21D244F8A5316BFD6E84F1A9"/>
    <w:rsid w:val="007E162B"/>
  </w:style>
  <w:style w:type="paragraph" w:customStyle="1" w:styleId="CD2814852C1B42A6BEB0F63610E4A4CE">
    <w:name w:val="CD2814852C1B42A6BEB0F63610E4A4CE"/>
    <w:rsid w:val="007E162B"/>
  </w:style>
  <w:style w:type="paragraph" w:customStyle="1" w:styleId="353098D0601D4B81B88C555C5C306507">
    <w:name w:val="353098D0601D4B81B88C555C5C306507"/>
    <w:rsid w:val="007E162B"/>
  </w:style>
  <w:style w:type="paragraph" w:customStyle="1" w:styleId="8406A2A972134299BF394381B817CE98">
    <w:name w:val="8406A2A972134299BF394381B817CE98"/>
    <w:rsid w:val="007E162B"/>
  </w:style>
  <w:style w:type="paragraph" w:customStyle="1" w:styleId="1374B92651CA4357AF6012614C333275">
    <w:name w:val="1374B92651CA4357AF6012614C333275"/>
    <w:rsid w:val="007E162B"/>
  </w:style>
  <w:style w:type="paragraph" w:customStyle="1" w:styleId="12CEDD145F1441E4B1C4BC025E485A38">
    <w:name w:val="12CEDD145F1441E4B1C4BC025E485A38"/>
    <w:rsid w:val="007E162B"/>
  </w:style>
  <w:style w:type="paragraph" w:customStyle="1" w:styleId="97417C3FEA9249A6B89BE11A9D23A024">
    <w:name w:val="97417C3FEA9249A6B89BE11A9D23A024"/>
    <w:rsid w:val="007E162B"/>
  </w:style>
  <w:style w:type="paragraph" w:customStyle="1" w:styleId="3D1D8F057003435ABCB2F05E36B10BA5">
    <w:name w:val="3D1D8F057003435ABCB2F05E36B10BA5"/>
    <w:rsid w:val="007E162B"/>
  </w:style>
  <w:style w:type="paragraph" w:customStyle="1" w:styleId="6C7E2CA85B6F45A6828583E8EA99115A">
    <w:name w:val="6C7E2CA85B6F45A6828583E8EA99115A"/>
    <w:rsid w:val="007E162B"/>
  </w:style>
  <w:style w:type="paragraph" w:customStyle="1" w:styleId="03321F4FCCB949F291EDB7A0E9232A07">
    <w:name w:val="03321F4FCCB949F291EDB7A0E9232A07"/>
    <w:rsid w:val="007E162B"/>
  </w:style>
  <w:style w:type="paragraph" w:customStyle="1" w:styleId="4A3EABEF009342549FCE210887277C6E">
    <w:name w:val="4A3EABEF009342549FCE210887277C6E"/>
    <w:rsid w:val="007E162B"/>
  </w:style>
  <w:style w:type="paragraph" w:customStyle="1" w:styleId="E1367DE7B28A4A78AFEFFB6FB8F009F7">
    <w:name w:val="E1367DE7B28A4A78AFEFFB6FB8F009F7"/>
    <w:rsid w:val="007E162B"/>
  </w:style>
  <w:style w:type="paragraph" w:customStyle="1" w:styleId="DD2083FA12B84AB18CD4A44BD54A5C50">
    <w:name w:val="DD2083FA12B84AB18CD4A44BD54A5C50"/>
    <w:rsid w:val="007E162B"/>
  </w:style>
  <w:style w:type="paragraph" w:customStyle="1" w:styleId="74EB6C04CC2C4CDABDCE4B207AF4F414">
    <w:name w:val="74EB6C04CC2C4CDABDCE4B207AF4F414"/>
    <w:rsid w:val="007E162B"/>
  </w:style>
  <w:style w:type="paragraph" w:customStyle="1" w:styleId="601695E5407442FAA93391E13304796F">
    <w:name w:val="601695E5407442FAA93391E13304796F"/>
    <w:rsid w:val="007E162B"/>
  </w:style>
  <w:style w:type="paragraph" w:customStyle="1" w:styleId="5C47857DA10F4F368DD6B91F17905EFD">
    <w:name w:val="5C47857DA10F4F368DD6B91F17905EFD"/>
    <w:rsid w:val="007E162B"/>
  </w:style>
  <w:style w:type="paragraph" w:customStyle="1" w:styleId="F93AB17E51CC4A26B141ABEAC22FB170">
    <w:name w:val="F93AB17E51CC4A26B141ABEAC22FB170"/>
    <w:rsid w:val="007E162B"/>
  </w:style>
  <w:style w:type="paragraph" w:customStyle="1" w:styleId="8BA244C150C44CDDB4BE145EDA199FCA">
    <w:name w:val="8BA244C150C44CDDB4BE145EDA199FCA"/>
    <w:rsid w:val="007E162B"/>
  </w:style>
  <w:style w:type="paragraph" w:customStyle="1" w:styleId="A5BE0828AADF4DE2B48AC9BE393585BC">
    <w:name w:val="A5BE0828AADF4DE2B48AC9BE393585BC"/>
    <w:rsid w:val="007E162B"/>
  </w:style>
  <w:style w:type="paragraph" w:customStyle="1" w:styleId="8FD2643F973B4821B3ED39AF96793E16">
    <w:name w:val="8FD2643F973B4821B3ED39AF96793E16"/>
    <w:rsid w:val="007E162B"/>
  </w:style>
  <w:style w:type="paragraph" w:customStyle="1" w:styleId="5866BA5EB88A471CBE81BCE175871E37">
    <w:name w:val="5866BA5EB88A471CBE81BCE175871E37"/>
    <w:rsid w:val="007E162B"/>
  </w:style>
  <w:style w:type="paragraph" w:customStyle="1" w:styleId="0367A57DE0EF4C7BBAF123DA566F987E">
    <w:name w:val="0367A57DE0EF4C7BBAF123DA566F987E"/>
    <w:rsid w:val="007E162B"/>
  </w:style>
  <w:style w:type="paragraph" w:customStyle="1" w:styleId="15BFB245F1224CDDAA0C1BE9E6E89144">
    <w:name w:val="15BFB245F1224CDDAA0C1BE9E6E89144"/>
    <w:rsid w:val="007E162B"/>
  </w:style>
  <w:style w:type="paragraph" w:customStyle="1" w:styleId="117BE195A97243AEA08E550C297182EA">
    <w:name w:val="117BE195A97243AEA08E550C297182EA"/>
    <w:rsid w:val="007E162B"/>
  </w:style>
  <w:style w:type="paragraph" w:customStyle="1" w:styleId="8832B7C355E04C6887702BC8B33BC521">
    <w:name w:val="8832B7C355E04C6887702BC8B33BC521"/>
    <w:rsid w:val="007E162B"/>
  </w:style>
  <w:style w:type="paragraph" w:customStyle="1" w:styleId="7FC4107ABBE64C9086B3CF2B6CFCAC7B">
    <w:name w:val="7FC4107ABBE64C9086B3CF2B6CFCAC7B"/>
    <w:rsid w:val="007E162B"/>
  </w:style>
  <w:style w:type="paragraph" w:customStyle="1" w:styleId="3B171E84038D4ADAAFC24E14ED4C9361">
    <w:name w:val="3B171E84038D4ADAAFC24E14ED4C9361"/>
    <w:rsid w:val="007E162B"/>
  </w:style>
  <w:style w:type="paragraph" w:customStyle="1" w:styleId="6C09C22C43FD4E98ABA23E0C563BBAEA">
    <w:name w:val="6C09C22C43FD4E98ABA23E0C563BBAEA"/>
    <w:rsid w:val="007E162B"/>
  </w:style>
  <w:style w:type="paragraph" w:customStyle="1" w:styleId="403F4AA963924188A622473FE330DC36">
    <w:name w:val="403F4AA963924188A622473FE330DC36"/>
    <w:rsid w:val="007E162B"/>
  </w:style>
  <w:style w:type="paragraph" w:customStyle="1" w:styleId="DC2D35E402454A8B97036355918DD82D">
    <w:name w:val="DC2D35E402454A8B97036355918DD82D"/>
    <w:rsid w:val="007E162B"/>
  </w:style>
  <w:style w:type="paragraph" w:customStyle="1" w:styleId="E9326B33A30547DBA193AB13F8EAE31F">
    <w:name w:val="E9326B33A30547DBA193AB13F8EAE31F"/>
    <w:rsid w:val="007E162B"/>
  </w:style>
  <w:style w:type="paragraph" w:customStyle="1" w:styleId="CBFDAA6EB1B04AB19F6A66660F804886">
    <w:name w:val="CBFDAA6EB1B04AB19F6A66660F804886"/>
    <w:rsid w:val="007E162B"/>
  </w:style>
  <w:style w:type="paragraph" w:customStyle="1" w:styleId="032A4FAB25C142D6A8DA548BD529A79C">
    <w:name w:val="032A4FAB25C142D6A8DA548BD529A79C"/>
    <w:rsid w:val="007E162B"/>
  </w:style>
  <w:style w:type="paragraph" w:customStyle="1" w:styleId="56B017760B054AD4BA74560627C31A86">
    <w:name w:val="56B017760B054AD4BA74560627C31A86"/>
    <w:rsid w:val="007E162B"/>
  </w:style>
  <w:style w:type="paragraph" w:customStyle="1" w:styleId="9C083AA9CF0540A183DDEB0AB20A7792">
    <w:name w:val="9C083AA9CF0540A183DDEB0AB20A7792"/>
    <w:rsid w:val="007E162B"/>
  </w:style>
  <w:style w:type="paragraph" w:customStyle="1" w:styleId="870F9A61FCD44B2FBB13FE676F803089">
    <w:name w:val="870F9A61FCD44B2FBB13FE676F803089"/>
    <w:rsid w:val="007E162B"/>
  </w:style>
  <w:style w:type="paragraph" w:customStyle="1" w:styleId="969F3AC7C1B0431C9884799527BF01B2">
    <w:name w:val="969F3AC7C1B0431C9884799527BF01B2"/>
    <w:rsid w:val="007E162B"/>
  </w:style>
  <w:style w:type="paragraph" w:customStyle="1" w:styleId="78E2F08405AA4AC081824D47E4DD88FB">
    <w:name w:val="78E2F08405AA4AC081824D47E4DD88FB"/>
    <w:rsid w:val="007E162B"/>
  </w:style>
  <w:style w:type="paragraph" w:customStyle="1" w:styleId="D219D6AACEC0429095B4956E7494822A">
    <w:name w:val="D219D6AACEC0429095B4956E7494822A"/>
    <w:rsid w:val="007E162B"/>
  </w:style>
  <w:style w:type="paragraph" w:customStyle="1" w:styleId="FB050F01D94F45CD85816992EE6B2721">
    <w:name w:val="FB050F01D94F45CD85816992EE6B2721"/>
    <w:rsid w:val="007E162B"/>
  </w:style>
  <w:style w:type="paragraph" w:customStyle="1" w:styleId="A229CF08F30F43E4A2452D1866DB396A">
    <w:name w:val="A229CF08F30F43E4A2452D1866DB396A"/>
    <w:rsid w:val="007E162B"/>
  </w:style>
  <w:style w:type="paragraph" w:customStyle="1" w:styleId="E96A5F457AE44F17BC3410D4969EBA74">
    <w:name w:val="E96A5F457AE44F17BC3410D4969EBA74"/>
    <w:rsid w:val="007E162B"/>
  </w:style>
  <w:style w:type="paragraph" w:customStyle="1" w:styleId="8A7C0423FD8441E08C3BAF07917B1602">
    <w:name w:val="8A7C0423FD8441E08C3BAF07917B1602"/>
    <w:rsid w:val="007E162B"/>
  </w:style>
  <w:style w:type="paragraph" w:customStyle="1" w:styleId="97288C78027F4D58A67BEEDAFC136484">
    <w:name w:val="97288C78027F4D58A67BEEDAFC136484"/>
    <w:rsid w:val="007E162B"/>
  </w:style>
  <w:style w:type="paragraph" w:customStyle="1" w:styleId="D09CD0055177419A920E2037A843382D">
    <w:name w:val="D09CD0055177419A920E2037A843382D"/>
    <w:rsid w:val="007E162B"/>
  </w:style>
  <w:style w:type="paragraph" w:customStyle="1" w:styleId="17F6AF3797E34B1881FE4B79EA8ACE9E">
    <w:name w:val="17F6AF3797E34B1881FE4B79EA8ACE9E"/>
    <w:rsid w:val="007E162B"/>
  </w:style>
  <w:style w:type="paragraph" w:customStyle="1" w:styleId="80679E71C92C45CFB01F40053C1B04A2">
    <w:name w:val="80679E71C92C45CFB01F40053C1B04A2"/>
    <w:rsid w:val="007E162B"/>
  </w:style>
  <w:style w:type="paragraph" w:customStyle="1" w:styleId="9CB45CCEF11C4CF4A68782C2D9330294">
    <w:name w:val="9CB45CCEF11C4CF4A68782C2D9330294"/>
    <w:rsid w:val="007E162B"/>
  </w:style>
  <w:style w:type="paragraph" w:customStyle="1" w:styleId="6DB01474F5AB4ABF981C96489D394728">
    <w:name w:val="6DB01474F5AB4ABF981C96489D394728"/>
    <w:rsid w:val="007E162B"/>
  </w:style>
  <w:style w:type="paragraph" w:customStyle="1" w:styleId="36A081E42A384A01A9414C730E4A1AB6">
    <w:name w:val="36A081E42A384A01A9414C730E4A1AB6"/>
    <w:rsid w:val="007E162B"/>
  </w:style>
  <w:style w:type="paragraph" w:customStyle="1" w:styleId="D705FFDDD5544CF2BF2F2FA97D72B83A">
    <w:name w:val="D705FFDDD5544CF2BF2F2FA97D72B83A"/>
    <w:rsid w:val="007E16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UZ_Gent">
  <a:themeElements>
    <a:clrScheme name="Aangepast 5">
      <a:dk1>
        <a:sysClr val="windowText" lastClr="000000"/>
      </a:dk1>
      <a:lt1>
        <a:sysClr val="window" lastClr="FFFFFF"/>
      </a:lt1>
      <a:dk2>
        <a:srgbClr val="1E64C8"/>
      </a:dk2>
      <a:lt2>
        <a:srgbClr val="DDE9F9"/>
      </a:lt2>
      <a:accent1>
        <a:srgbClr val="1E64C8"/>
      </a:accent1>
      <a:accent2>
        <a:srgbClr val="E7E6E6"/>
      </a:accent2>
      <a:accent3>
        <a:srgbClr val="1E64C8"/>
      </a:accent3>
      <a:accent4>
        <a:srgbClr val="F2F2F2"/>
      </a:accent4>
      <a:accent5>
        <a:srgbClr val="1E64C8"/>
      </a:accent5>
      <a:accent6>
        <a:srgbClr val="7F7F7F"/>
      </a:accent6>
      <a:hlink>
        <a:srgbClr val="000000"/>
      </a:hlink>
      <a:folHlink>
        <a:srgbClr val="000000"/>
      </a:folHlink>
    </a:clrScheme>
    <a:fontScheme name="UZ_Gent">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9C362-94AA-440D-B574-86EC58B21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Aanvraagformulier postnataal onderzoek.dotx</Template>
  <TotalTime>7</TotalTime>
  <Pages>4</Pages>
  <Words>3311</Words>
  <Characters>18216</Characters>
  <Application>Microsoft Office Word</Application>
  <DocSecurity>0</DocSecurity>
  <Lines>151</Lines>
  <Paragraphs>42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Annelies De Jaegher</dc:creator>
  <cp:keywords/>
  <dc:description/>
  <cp:lastModifiedBy>Claeys Liesbeth</cp:lastModifiedBy>
  <cp:revision>5</cp:revision>
  <cp:lastPrinted>2025-07-02T07:15:00Z</cp:lastPrinted>
  <dcterms:created xsi:type="dcterms:W3CDTF">2025-07-02T09:41:00Z</dcterms:created>
  <dcterms:modified xsi:type="dcterms:W3CDTF">2025-07-02T09:46:00Z</dcterms:modified>
</cp:coreProperties>
</file>