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001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1"/>
      </w:tblGrid>
      <w:tr w:rsidR="005A2473" w:rsidRPr="00631F4D" w14:paraId="51857D0B" w14:textId="77777777" w:rsidTr="00EA18B4">
        <w:trPr>
          <w:trHeight w:val="279"/>
        </w:trPr>
        <w:tc>
          <w:tcPr>
            <w:tcW w:w="100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737F" w14:textId="77777777" w:rsidR="005A2473" w:rsidRDefault="006D0AF4" w:rsidP="005A2473">
            <w:pPr>
              <w:pStyle w:val="Kop1"/>
              <w:outlineLvl w:val="0"/>
            </w:pPr>
            <w:r w:rsidRPr="006D0AF4">
              <w:t xml:space="preserve">Clinical </w:t>
            </w:r>
            <w:r w:rsidR="00E04259">
              <w:t>c</w:t>
            </w:r>
            <w:r w:rsidRPr="006D0AF4">
              <w:t>hecklist Cadasil</w:t>
            </w:r>
          </w:p>
          <w:p w14:paraId="693C8349" w14:textId="77777777" w:rsidR="00040BFD" w:rsidRPr="008D4FED" w:rsidRDefault="006D0AF4" w:rsidP="00E4149D">
            <w:pPr>
              <w:pStyle w:val="Kop3"/>
              <w:outlineLvl w:val="2"/>
              <w:rPr>
                <w:lang w:val="en-US"/>
              </w:rPr>
            </w:pPr>
            <w:r w:rsidRPr="008D4FED">
              <w:rPr>
                <w:lang w:val="en-US"/>
              </w:rPr>
              <w:t xml:space="preserve">Cerebral Autosomal Dominant Arteriopathy with </w:t>
            </w:r>
            <w:r w:rsidR="007347FC" w:rsidRPr="008D4FED">
              <w:rPr>
                <w:lang w:val="en-US"/>
              </w:rPr>
              <w:br/>
            </w:r>
            <w:r w:rsidRPr="008D4FED">
              <w:rPr>
                <w:lang w:val="en-US"/>
              </w:rPr>
              <w:t>Subcortical Infarcts and Leukoencephalopathy</w:t>
            </w:r>
          </w:p>
        </w:tc>
      </w:tr>
      <w:tr w:rsidR="005A2473" w:rsidRPr="00631F4D" w14:paraId="67B0F36E" w14:textId="77777777" w:rsidTr="00EA18B4">
        <w:trPr>
          <w:trHeight w:hRule="exact" w:val="238"/>
        </w:trPr>
        <w:tc>
          <w:tcPr>
            <w:tcW w:w="10001" w:type="dxa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E431" w14:textId="77777777" w:rsidR="005A2473" w:rsidRPr="000F5AED" w:rsidRDefault="005A2473" w:rsidP="005A2473">
            <w:pPr>
              <w:pStyle w:val="Kop1"/>
              <w:outlineLvl w:val="0"/>
            </w:pPr>
          </w:p>
        </w:tc>
      </w:tr>
      <w:tr w:rsidR="00EA18B4" w:rsidRPr="002466C3" w14:paraId="2D818B36" w14:textId="77777777" w:rsidTr="00EA18B4">
        <w:trPr>
          <w:trHeight w:hRule="exact" w:val="476"/>
        </w:trPr>
        <w:tc>
          <w:tcPr>
            <w:tcW w:w="10001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5AE" w14:textId="77777777" w:rsidR="00EA18B4" w:rsidRPr="000F5AED" w:rsidRDefault="00EA18B4" w:rsidP="00116DFF">
            <w:pPr>
              <w:pStyle w:val="Kop3"/>
              <w:outlineLvl w:val="2"/>
            </w:pPr>
            <w:r w:rsidRPr="00B270BB">
              <w:t xml:space="preserve">Centrum Medische Genetica UZ Gent </w:t>
            </w:r>
          </w:p>
        </w:tc>
      </w:tr>
    </w:tbl>
    <w:p w14:paraId="5DC65688" w14:textId="77777777" w:rsidR="00175AA2" w:rsidRDefault="000B1201" w:rsidP="000B1201">
      <w:pPr>
        <w:pStyle w:val="UZTitle1"/>
      </w:pPr>
      <w:r w:rsidRPr="000B1201">
        <w:t xml:space="preserve">Patient </w:t>
      </w:r>
      <w:r w:rsidR="004A34DF" w:rsidRPr="004A34DF">
        <w:t>information</w:t>
      </w:r>
    </w:p>
    <w:p w14:paraId="1CF276ED" w14:textId="77777777" w:rsidR="00606653" w:rsidRDefault="00606653" w:rsidP="00606653">
      <w:r>
        <w:t>Name:</w:t>
      </w:r>
      <w:r>
        <w:tab/>
      </w:r>
      <w:sdt>
        <w:sdtPr>
          <w:id w:val="-154079574"/>
          <w:placeholder>
            <w:docPart w:val="BC892D65BB344DE5BD39422241D66654"/>
          </w:placeholder>
          <w:showingPlcHdr/>
        </w:sdtPr>
        <w:sdtEndPr/>
        <w:sdtContent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sdtContent>
      </w:sdt>
      <w:r>
        <w:t xml:space="preserve"> </w:t>
      </w:r>
    </w:p>
    <w:p w14:paraId="1CC91B92" w14:textId="77777777" w:rsidR="00606653" w:rsidRDefault="00606653" w:rsidP="00606653">
      <w:r>
        <w:t>First name(s):</w:t>
      </w:r>
      <w:r>
        <w:tab/>
      </w:r>
      <w:sdt>
        <w:sdtPr>
          <w:id w:val="1682931001"/>
          <w:placeholder>
            <w:docPart w:val="B0AA95C970F840DFA7FEC4D19ED2127D"/>
          </w:placeholder>
          <w:showingPlcHdr/>
        </w:sdtPr>
        <w:sdtEndPr/>
        <w:sdtContent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sdtContent>
      </w:sdt>
      <w:r>
        <w:t xml:space="preserve"> </w:t>
      </w:r>
    </w:p>
    <w:p w14:paraId="6A336FBA" w14:textId="7ECA17FF" w:rsidR="00606653" w:rsidRDefault="00606653" w:rsidP="00606653">
      <w:r>
        <w:t xml:space="preserve">Sex: </w:t>
      </w:r>
      <w:r>
        <w:tab/>
      </w:r>
      <w:r>
        <w:object w:dxaOrig="225" w:dyaOrig="225" w14:anchorId="45639C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4" type="#_x0000_t75" style="width:47.25pt;height:15pt" o:ole="">
            <v:imagedata r:id="rId8" o:title=""/>
          </v:shape>
          <w:control r:id="rId9" w:name="OptionButton111" w:shapeid="_x0000_i1154"/>
        </w:object>
      </w:r>
      <w:r>
        <w:t> </w:t>
      </w:r>
      <w:r>
        <w:object w:dxaOrig="225" w:dyaOrig="225" w14:anchorId="19674DD0">
          <v:shape id="_x0000_i1156" type="#_x0000_t75" style="width:57pt;height:15pt" o:ole="">
            <v:imagedata r:id="rId10" o:title=""/>
          </v:shape>
          <w:control r:id="rId11" w:name="OptionButton11" w:shapeid="_x0000_i1156"/>
        </w:object>
      </w:r>
    </w:p>
    <w:p w14:paraId="52521B8B" w14:textId="77777777" w:rsidR="00606653" w:rsidRDefault="00606653" w:rsidP="00606653">
      <w:r>
        <w:t>Date of Birth:</w:t>
      </w:r>
      <w:r>
        <w:tab/>
      </w:r>
      <w:sdt>
        <w:sdtPr>
          <w:id w:val="129365320"/>
          <w:placeholder>
            <w:docPart w:val="36121B06913A45DBBF450EE0678DB662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  <w:rFonts w:eastAsiaTheme="minorHAnsi"/>
            </w:rPr>
            <w:t>Choose date</w:t>
          </w:r>
          <w:r w:rsidRPr="00BA7D08">
            <w:rPr>
              <w:rStyle w:val="Tekstvantijdelijkeaanduiding"/>
              <w:rFonts w:eastAsiaTheme="minorHAnsi"/>
            </w:rPr>
            <w:t>.</w:t>
          </w:r>
        </w:sdtContent>
      </w:sdt>
      <w:r>
        <w:t xml:space="preserve"> </w:t>
      </w:r>
    </w:p>
    <w:p w14:paraId="32F78FB2" w14:textId="77777777" w:rsidR="00606653" w:rsidRDefault="00606653" w:rsidP="00606653">
      <w:r>
        <w:t>Address:</w:t>
      </w:r>
      <w:r>
        <w:tab/>
      </w:r>
      <w:sdt>
        <w:sdtPr>
          <w:id w:val="-271633807"/>
          <w:placeholder>
            <w:docPart w:val="4681BCC5377F44C8A7E2362097993D02"/>
          </w:placeholder>
          <w:showingPlcHdr/>
        </w:sdtPr>
        <w:sdtEndPr/>
        <w:sdtContent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sdtContent>
      </w:sdt>
      <w:r>
        <w:t xml:space="preserve"> </w:t>
      </w:r>
    </w:p>
    <w:p w14:paraId="5E505E3A" w14:textId="77777777" w:rsidR="00606653" w:rsidRDefault="00606653" w:rsidP="00606653"/>
    <w:p w14:paraId="4C3BCA9C" w14:textId="77777777" w:rsidR="00606653" w:rsidRDefault="00606653" w:rsidP="00606653">
      <w:r>
        <w:t>Referring physician:</w:t>
      </w:r>
      <w:r w:rsidRPr="00844731">
        <w:t xml:space="preserve"> </w:t>
      </w:r>
      <w:r>
        <w:tab/>
      </w:r>
      <w:sdt>
        <w:sdtPr>
          <w:id w:val="-562167102"/>
          <w:placeholder>
            <w:docPart w:val="98A618DB5FF841B3969BE2D1C880B300"/>
          </w:placeholder>
          <w:showingPlcHdr/>
        </w:sdtPr>
        <w:sdtEndPr/>
        <w:sdtContent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sdtContent>
      </w:sdt>
      <w:r>
        <w:t xml:space="preserve"> </w:t>
      </w:r>
    </w:p>
    <w:p w14:paraId="2CD89FF6" w14:textId="77777777" w:rsidR="00606653" w:rsidRDefault="00606653" w:rsidP="00606653">
      <w:r>
        <w:t>Referring center:</w:t>
      </w:r>
      <w:bookmarkStart w:id="0" w:name="_Hlk1457983"/>
      <w:r>
        <w:t xml:space="preserve"> </w:t>
      </w:r>
      <w:r>
        <w:tab/>
      </w:r>
      <w:sdt>
        <w:sdtPr>
          <w:id w:val="-1773473846"/>
          <w:placeholder>
            <w:docPart w:val="8E292E655A824453A5C374CBF748F0D1"/>
          </w:placeholder>
          <w:showingPlcHdr/>
        </w:sdtPr>
        <w:sdtEndPr/>
        <w:sdtContent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sdtContent>
      </w:sdt>
      <w:bookmarkEnd w:id="0"/>
    </w:p>
    <w:p w14:paraId="0D7D5951" w14:textId="77777777" w:rsidR="00606653" w:rsidRDefault="00606653" w:rsidP="00606653">
      <w:pPr>
        <w:tabs>
          <w:tab w:val="left" w:pos="4048"/>
          <w:tab w:val="left" w:pos="5954"/>
          <w:tab w:val="left" w:pos="8335"/>
        </w:tabs>
      </w:pPr>
    </w:p>
    <w:p w14:paraId="1CD82DB4" w14:textId="77777777" w:rsidR="00606653" w:rsidRDefault="00606653" w:rsidP="00606653">
      <w:r w:rsidRPr="00606653">
        <w:t>Date:</w:t>
      </w:r>
      <w:r w:rsidRPr="00844731">
        <w:t xml:space="preserve"> </w:t>
      </w:r>
      <w:r>
        <w:tab/>
      </w:r>
      <w:sdt>
        <w:sdtPr>
          <w:id w:val="1909644504"/>
          <w:placeholder>
            <w:docPart w:val="0D70B1FC175A4C3BAD03A47C5A4FC627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  <w:rFonts w:eastAsiaTheme="minorHAnsi"/>
            </w:rPr>
            <w:t>Choose date</w:t>
          </w:r>
          <w:r w:rsidRPr="00BA7D08">
            <w:rPr>
              <w:rStyle w:val="Tekstvantijdelijkeaanduiding"/>
              <w:rFonts w:eastAsiaTheme="minorHAnsi"/>
            </w:rPr>
            <w:t>.</w:t>
          </w:r>
        </w:sdtContent>
      </w:sdt>
    </w:p>
    <w:p w14:paraId="2C5E0B7D" w14:textId="77777777" w:rsidR="00606653" w:rsidRDefault="00606653" w:rsidP="00A82A0A">
      <w:pPr>
        <w:pStyle w:val="UZSidebarSubtitle"/>
      </w:pPr>
    </w:p>
    <w:p w14:paraId="2EEB7D9F" w14:textId="77777777" w:rsidR="00EA5B23" w:rsidRDefault="001E4653" w:rsidP="00FC6237">
      <w:pPr>
        <w:pStyle w:val="UZTitle1"/>
      </w:pPr>
      <w:r>
        <w:t>P</w:t>
      </w:r>
      <w:r w:rsidR="00FC6237">
        <w:t>edigree</w:t>
      </w:r>
    </w:p>
    <w:tbl>
      <w:tblPr>
        <w:tblStyle w:val="Tabelraster"/>
        <w:tblW w:w="9914" w:type="dxa"/>
        <w:tblBorders>
          <w:top w:val="single" w:sz="4" w:space="0" w:color="1E64C8"/>
          <w:left w:val="single" w:sz="4" w:space="0" w:color="1E64C8"/>
          <w:bottom w:val="single" w:sz="4" w:space="0" w:color="1E64C8"/>
          <w:right w:val="single" w:sz="4" w:space="0" w:color="1E64C8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4"/>
      </w:tblGrid>
      <w:tr w:rsidR="00B30FFD" w14:paraId="5DEE4824" w14:textId="77777777" w:rsidTr="002466C3">
        <w:trPr>
          <w:trHeight w:val="2947"/>
        </w:trPr>
        <w:tc>
          <w:tcPr>
            <w:tcW w:w="9914" w:type="dxa"/>
          </w:tcPr>
          <w:p w14:paraId="4661CBD9" w14:textId="42745F5C" w:rsidR="00B30FFD" w:rsidRDefault="002466C3" w:rsidP="002466C3">
            <w:pPr>
              <w:rPr>
                <w:noProof/>
                <w:lang w:val="nl-BE"/>
              </w:rPr>
            </w:pPr>
            <w:sdt>
              <w:sdtPr>
                <w:id w:val="1198820483"/>
                <w:placeholder>
                  <w:docPart w:val="23D34946EA5A410BAF976ECC7A776514"/>
                </w:placeholder>
                <w:showingPlcHdr/>
              </w:sdtPr>
              <w:sdtContent>
                <w:r>
                  <w:rPr>
                    <w:rStyle w:val="Tekstvantijdelijkeaanduiding"/>
                  </w:rPr>
                  <w:t>Click and enter text</w:t>
                </w:r>
                <w:r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1F92E8AA" w14:textId="308710F2" w:rsidR="002466C3" w:rsidRDefault="002466C3" w:rsidP="002466C3">
            <w:pPr>
              <w:rPr>
                <w:noProof/>
                <w:lang w:val="nl-BE"/>
              </w:rPr>
            </w:pPr>
          </w:p>
          <w:p w14:paraId="1B3F13FB" w14:textId="48A1F0FA" w:rsidR="002466C3" w:rsidRDefault="002466C3" w:rsidP="002466C3">
            <w:r>
              <w:rPr>
                <w:noProof/>
                <w:lang w:val="nl-BE"/>
              </w:rPr>
              <w:drawing>
                <wp:anchor distT="0" distB="0" distL="114300" distR="114300" simplePos="0" relativeHeight="251658240" behindDoc="1" locked="0" layoutInCell="1" allowOverlap="1" wp14:anchorId="4A897626" wp14:editId="7982F586">
                  <wp:simplePos x="0" y="0"/>
                  <wp:positionH relativeFrom="column">
                    <wp:posOffset>2543175</wp:posOffset>
                  </wp:positionH>
                  <wp:positionV relativeFrom="paragraph">
                    <wp:posOffset>815340</wp:posOffset>
                  </wp:positionV>
                  <wp:extent cx="1155600" cy="543600"/>
                  <wp:effectExtent l="0" t="0" r="6985" b="8890"/>
                  <wp:wrapTight wrapText="bothSides">
                    <wp:wrapPolygon edited="0">
                      <wp:start x="0" y="0"/>
                      <wp:lineTo x="0" y="10598"/>
                      <wp:lineTo x="9618" y="12112"/>
                      <wp:lineTo x="9618" y="21196"/>
                      <wp:lineTo x="11400" y="21196"/>
                      <wp:lineTo x="11400" y="12112"/>
                      <wp:lineTo x="21374" y="9841"/>
                      <wp:lineTo x="21374" y="1514"/>
                      <wp:lineTo x="20662" y="0"/>
                      <wp:lineTo x="0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9.1-B15 Checklist Cadasil_SCHEMA pedigree 400%.wm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00" cy="5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66C3" w14:paraId="1D011C0E" w14:textId="77777777" w:rsidTr="002466C3">
        <w:trPr>
          <w:trHeight w:val="2947"/>
        </w:trPr>
        <w:tc>
          <w:tcPr>
            <w:tcW w:w="9914" w:type="dxa"/>
          </w:tcPr>
          <w:p w14:paraId="6D9234D1" w14:textId="77777777" w:rsidR="002466C3" w:rsidRDefault="002466C3" w:rsidP="002466C3">
            <w:pPr>
              <w:rPr>
                <w:rStyle w:val="Tekstvantijdelijkeaanduiding"/>
              </w:rPr>
            </w:pPr>
          </w:p>
        </w:tc>
      </w:tr>
    </w:tbl>
    <w:p w14:paraId="1952839E" w14:textId="77777777" w:rsidR="00A1699E" w:rsidRDefault="00A1699E">
      <w:pPr>
        <w:tabs>
          <w:tab w:val="clear" w:pos="357"/>
          <w:tab w:val="clear" w:pos="1905"/>
        </w:tabs>
        <w:spacing w:after="160" w:line="259" w:lineRule="auto"/>
      </w:pPr>
      <w:r>
        <w:br w:type="page"/>
      </w:r>
    </w:p>
    <w:p w14:paraId="0D900584" w14:textId="77777777" w:rsidR="001B7963" w:rsidRDefault="001B7963" w:rsidP="00A1699E">
      <w:pPr>
        <w:pStyle w:val="UZTitle1"/>
      </w:pPr>
      <w:r>
        <w:lastRenderedPageBreak/>
        <w:t>Checklist for CADASIL</w:t>
      </w:r>
    </w:p>
    <w:p w14:paraId="69304682" w14:textId="77777777" w:rsidR="001B7963" w:rsidRDefault="001B7963" w:rsidP="001B7963">
      <w:r>
        <w:t>Please indicate the clinical characteristics for CADASIL present/absent in your patient.</w:t>
      </w:r>
    </w:p>
    <w:p w14:paraId="7C0DD3D9" w14:textId="77777777" w:rsidR="001B7963" w:rsidRDefault="001B7963" w:rsidP="001B6DFE">
      <w:pPr>
        <w:pStyle w:val="UZTabeltekstklein"/>
      </w:pPr>
    </w:p>
    <w:tbl>
      <w:tblPr>
        <w:tblStyle w:val="Tabelraster"/>
        <w:tblW w:w="0" w:type="auto"/>
        <w:tblBorders>
          <w:top w:val="single" w:sz="4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1191"/>
        <w:gridCol w:w="1191"/>
      </w:tblGrid>
      <w:tr w:rsidR="00B71DB6" w:rsidRPr="00B71DB6" w14:paraId="1CF5AD04" w14:textId="77777777" w:rsidTr="00F02926">
        <w:trPr>
          <w:trHeight w:val="357"/>
        </w:trPr>
        <w:tc>
          <w:tcPr>
            <w:tcW w:w="5238" w:type="dxa"/>
            <w:tcBorders>
              <w:bottom w:val="single" w:sz="4" w:space="0" w:color="1E64C8"/>
            </w:tcBorders>
            <w:shd w:val="clear" w:color="auto" w:fill="DDE9F9"/>
            <w:vAlign w:val="center"/>
          </w:tcPr>
          <w:p w14:paraId="398517E1" w14:textId="77777777" w:rsidR="004E476B" w:rsidRPr="00B71DB6" w:rsidRDefault="004E476B" w:rsidP="00C55AF7">
            <w:pPr>
              <w:tabs>
                <w:tab w:val="clear" w:pos="357"/>
                <w:tab w:val="clear" w:pos="1905"/>
              </w:tabs>
              <w:spacing w:line="240" w:lineRule="auto"/>
              <w:rPr>
                <w:b/>
                <w:color w:val="1E64C8"/>
              </w:rPr>
            </w:pPr>
          </w:p>
        </w:tc>
        <w:tc>
          <w:tcPr>
            <w:tcW w:w="1191" w:type="dxa"/>
            <w:tcBorders>
              <w:bottom w:val="single" w:sz="4" w:space="0" w:color="1E64C8"/>
            </w:tcBorders>
            <w:shd w:val="clear" w:color="auto" w:fill="DDE9F9"/>
            <w:vAlign w:val="center"/>
          </w:tcPr>
          <w:p w14:paraId="41F1E9E1" w14:textId="77777777" w:rsidR="004E476B" w:rsidRPr="00B71DB6" w:rsidRDefault="004E476B" w:rsidP="00C55AF7">
            <w:pPr>
              <w:tabs>
                <w:tab w:val="clear" w:pos="357"/>
                <w:tab w:val="clear" w:pos="1905"/>
              </w:tabs>
              <w:spacing w:line="240" w:lineRule="auto"/>
              <w:jc w:val="center"/>
              <w:rPr>
                <w:b/>
                <w:color w:val="1E64C8"/>
              </w:rPr>
            </w:pPr>
            <w:r w:rsidRPr="00B71DB6">
              <w:rPr>
                <w:b/>
                <w:color w:val="1E64C8"/>
              </w:rPr>
              <w:t>present</w:t>
            </w:r>
          </w:p>
        </w:tc>
        <w:tc>
          <w:tcPr>
            <w:tcW w:w="1191" w:type="dxa"/>
            <w:tcBorders>
              <w:bottom w:val="single" w:sz="4" w:space="0" w:color="1E64C8"/>
            </w:tcBorders>
            <w:shd w:val="clear" w:color="auto" w:fill="DDE9F9"/>
            <w:vAlign w:val="center"/>
          </w:tcPr>
          <w:p w14:paraId="78A64017" w14:textId="77777777" w:rsidR="004E476B" w:rsidRPr="00B71DB6" w:rsidRDefault="004E476B" w:rsidP="00C55AF7">
            <w:pPr>
              <w:tabs>
                <w:tab w:val="clear" w:pos="357"/>
                <w:tab w:val="clear" w:pos="1905"/>
              </w:tabs>
              <w:spacing w:line="240" w:lineRule="auto"/>
              <w:jc w:val="center"/>
              <w:rPr>
                <w:b/>
                <w:color w:val="1E64C8"/>
              </w:rPr>
            </w:pPr>
            <w:r w:rsidRPr="00B71DB6">
              <w:rPr>
                <w:b/>
                <w:color w:val="1E64C8"/>
              </w:rPr>
              <w:t>absent</w:t>
            </w:r>
          </w:p>
        </w:tc>
      </w:tr>
      <w:tr w:rsidR="00CF0C48" w:rsidRPr="004E476B" w14:paraId="39F0AD57" w14:textId="77777777" w:rsidTr="00F02926">
        <w:trPr>
          <w:trHeight w:val="357"/>
        </w:trPr>
        <w:tc>
          <w:tcPr>
            <w:tcW w:w="5238" w:type="dxa"/>
            <w:tcBorders>
              <w:bottom w:val="single" w:sz="2" w:space="0" w:color="B2B2B2"/>
            </w:tcBorders>
            <w:vAlign w:val="center"/>
          </w:tcPr>
          <w:p w14:paraId="17FB3345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Migraine without aura</w:t>
            </w:r>
          </w:p>
        </w:tc>
        <w:bookmarkStart w:id="1" w:name="_GoBack"/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1AEA961E" w14:textId="2084FC7C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AE2B3EB">
                <v:shape id="_x0000_i1157" type="#_x0000_t75" style="width:9.75pt;height:9.75pt" o:ole="">
                  <v:imagedata r:id="rId13" o:title=""/>
                </v:shape>
                <w:control r:id="rId14" w:name="OptionButton1211112" w:shapeid="_x0000_i1157"/>
              </w:object>
            </w:r>
            <w:bookmarkEnd w:id="1"/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348DAB48" w14:textId="25531461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161D26AD">
                <v:shape id="_x0000_i1095" type="#_x0000_t75" style="width:9.75pt;height:9.75pt" o:ole="">
                  <v:imagedata r:id="rId13" o:title=""/>
                </v:shape>
                <w:control r:id="rId15" w:name="OptionButton1211162" w:shapeid="_x0000_i1095"/>
              </w:object>
            </w:r>
          </w:p>
        </w:tc>
      </w:tr>
      <w:tr w:rsidR="00CF0C48" w:rsidRPr="004E476B" w14:paraId="1824F83F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6136C7AF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Migraine with aura</w: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0D975FB1" w14:textId="197D015C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77616853">
                <v:shape id="_x0000_i1097" type="#_x0000_t75" style="width:9.75pt;height:9.75pt" o:ole="">
                  <v:imagedata r:id="rId13" o:title=""/>
                </v:shape>
                <w:control r:id="rId16" w:name="OptionButton12111113" w:shapeid="_x0000_i1097"/>
              </w:objec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033EB7FC" w14:textId="70549EC6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EEC422B">
                <v:shape id="_x0000_i1099" type="#_x0000_t75" style="width:9.75pt;height:9.75pt" o:ole="">
                  <v:imagedata r:id="rId13" o:title=""/>
                </v:shape>
                <w:control r:id="rId17" w:name="OptionButton12111112" w:shapeid="_x0000_i1099"/>
              </w:object>
            </w:r>
          </w:p>
        </w:tc>
      </w:tr>
      <w:tr w:rsidR="00CF0C48" w:rsidRPr="004E476B" w14:paraId="6C351FA8" w14:textId="77777777" w:rsidTr="00F02926">
        <w:trPr>
          <w:trHeight w:val="357"/>
        </w:trPr>
        <w:tc>
          <w:tcPr>
            <w:tcW w:w="5238" w:type="dxa"/>
            <w:tcBorders>
              <w:bottom w:val="single" w:sz="2" w:space="0" w:color="B2B2B2"/>
            </w:tcBorders>
            <w:vAlign w:val="center"/>
          </w:tcPr>
          <w:p w14:paraId="5D54371E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TIA or CVA &gt; 50 years</w: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02D36D84" w14:textId="16A7BD0B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78B35BEF">
                <v:shape id="_x0000_i1101" type="#_x0000_t75" style="width:9.75pt;height:9.75pt" o:ole="">
                  <v:imagedata r:id="rId13" o:title=""/>
                </v:shape>
                <w:control r:id="rId18" w:name="OptionButton1211114" w:shapeid="_x0000_i1101"/>
              </w:objec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041D1ED9" w14:textId="65D2A554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13DAEAD2">
                <v:shape id="_x0000_i1103" type="#_x0000_t75" style="width:9.75pt;height:9.75pt" o:ole="">
                  <v:imagedata r:id="rId13" o:title=""/>
                </v:shape>
                <w:control r:id="rId19" w:name="OptionButton1211111" w:shapeid="_x0000_i1103"/>
              </w:object>
            </w:r>
          </w:p>
        </w:tc>
      </w:tr>
      <w:tr w:rsidR="00CF0C48" w:rsidRPr="004E476B" w14:paraId="1099A165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4D0C6309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TIA/CVA onset &lt; 50years</w: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6F403A4A" w14:textId="1474C4B7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506F2BAB">
                <v:shape id="_x0000_i1105" type="#_x0000_t75" style="width:9.75pt;height:9.75pt" o:ole="">
                  <v:imagedata r:id="rId13" o:title=""/>
                </v:shape>
                <w:control r:id="rId20" w:name="OptionButton12111137" w:shapeid="_x0000_i1105"/>
              </w:objec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0E0929EA" w14:textId="7D38F891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53EB0D7F">
                <v:shape id="_x0000_i1107" type="#_x0000_t75" style="width:9.75pt;height:9.75pt" o:ole="">
                  <v:imagedata r:id="rId13" o:title=""/>
                </v:shape>
                <w:control r:id="rId21" w:name="OptionButton12111136" w:shapeid="_x0000_i1107"/>
              </w:object>
            </w:r>
          </w:p>
        </w:tc>
      </w:tr>
      <w:tr w:rsidR="00CF0C48" w:rsidRPr="004E476B" w14:paraId="42A094F4" w14:textId="77777777" w:rsidTr="00F02926">
        <w:trPr>
          <w:trHeight w:val="357"/>
        </w:trPr>
        <w:tc>
          <w:tcPr>
            <w:tcW w:w="5238" w:type="dxa"/>
            <w:tcBorders>
              <w:bottom w:val="single" w:sz="2" w:space="0" w:color="B2B2B2"/>
            </w:tcBorders>
            <w:vAlign w:val="center"/>
          </w:tcPr>
          <w:p w14:paraId="70D159AF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Mood and anxiety disturbances</w: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2A6A7F0B" w14:textId="50C43B66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7B719AD3">
                <v:shape id="_x0000_i1109" type="#_x0000_t75" style="width:9.75pt;height:9.75pt" o:ole="">
                  <v:imagedata r:id="rId13" o:title=""/>
                </v:shape>
                <w:control r:id="rId22" w:name="OptionButton121111352" w:shapeid="_x0000_i1109"/>
              </w:objec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52989533" w14:textId="1A13396C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504D7AC0">
                <v:shape id="_x0000_i1111" type="#_x0000_t75" style="width:9.75pt;height:9.75pt" o:ole="">
                  <v:imagedata r:id="rId13" o:title=""/>
                </v:shape>
                <w:control r:id="rId23" w:name="OptionButton121111351" w:shapeid="_x0000_i1111"/>
              </w:object>
            </w:r>
          </w:p>
        </w:tc>
      </w:tr>
      <w:tr w:rsidR="00CF0C48" w:rsidRPr="004E476B" w14:paraId="77004C26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257F1CCC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Psychiatric disturbances</w: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188094E1" w14:textId="5246F4C6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476AF962">
                <v:shape id="_x0000_i1113" type="#_x0000_t75" style="width:9.75pt;height:9.75pt" o:ole="">
                  <v:imagedata r:id="rId13" o:title=""/>
                </v:shape>
                <w:control r:id="rId24" w:name="OptionButton121111342" w:shapeid="_x0000_i1113"/>
              </w:objec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17DC3C41" w14:textId="25701DB2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DEDF213">
                <v:shape id="_x0000_i1115" type="#_x0000_t75" style="width:9.75pt;height:9.75pt" o:ole="">
                  <v:imagedata r:id="rId13" o:title=""/>
                </v:shape>
                <w:control r:id="rId25" w:name="OptionButton121111341" w:shapeid="_x0000_i1115"/>
              </w:object>
            </w:r>
          </w:p>
        </w:tc>
      </w:tr>
      <w:tr w:rsidR="00CF0C48" w:rsidRPr="004E476B" w14:paraId="5909F288" w14:textId="77777777" w:rsidTr="00F02926">
        <w:trPr>
          <w:trHeight w:val="357"/>
        </w:trPr>
        <w:tc>
          <w:tcPr>
            <w:tcW w:w="5238" w:type="dxa"/>
            <w:tcBorders>
              <w:bottom w:val="single" w:sz="2" w:space="0" w:color="B2B2B2"/>
            </w:tcBorders>
            <w:vAlign w:val="center"/>
          </w:tcPr>
          <w:p w14:paraId="61763308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Alterations in attention and memory</w: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0E90A309" w14:textId="545FF875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5C6CBC0F">
                <v:shape id="_x0000_i1117" type="#_x0000_t75" style="width:9.75pt;height:9.75pt" o:ole="">
                  <v:imagedata r:id="rId13" o:title=""/>
                </v:shape>
                <w:control r:id="rId26" w:name="OptionButton121111332" w:shapeid="_x0000_i1117"/>
              </w:objec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5DCB3DAD" w14:textId="361193E1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527780B6">
                <v:shape id="_x0000_i1119" type="#_x0000_t75" style="width:9.75pt;height:9.75pt" o:ole="">
                  <v:imagedata r:id="rId13" o:title=""/>
                </v:shape>
                <w:control r:id="rId27" w:name="OptionButton121111331" w:shapeid="_x0000_i1119"/>
              </w:object>
            </w:r>
          </w:p>
        </w:tc>
      </w:tr>
      <w:tr w:rsidR="00CF0C48" w:rsidRPr="004E476B" w14:paraId="1AC3A548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  <w:bottom w:val="single" w:sz="2" w:space="0" w:color="B2B2B2"/>
            </w:tcBorders>
            <w:vAlign w:val="center"/>
          </w:tcPr>
          <w:p w14:paraId="6DAA3FB1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Cognitive decline</w: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2" w:space="0" w:color="B2B2B2"/>
            </w:tcBorders>
            <w:vAlign w:val="center"/>
          </w:tcPr>
          <w:p w14:paraId="375A65E8" w14:textId="1D703500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4D91AA39">
                <v:shape id="_x0000_i1121" type="#_x0000_t75" style="width:9.75pt;height:9.75pt" o:ole="">
                  <v:imagedata r:id="rId13" o:title=""/>
                </v:shape>
                <w:control r:id="rId28" w:name="OptionButton121111322" w:shapeid="_x0000_i1121"/>
              </w:objec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2" w:space="0" w:color="B2B2B2"/>
            </w:tcBorders>
            <w:vAlign w:val="center"/>
          </w:tcPr>
          <w:p w14:paraId="220451D2" w14:textId="235D6C1C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83C19F5">
                <v:shape id="_x0000_i1123" type="#_x0000_t75" style="width:9.75pt;height:9.75pt" o:ole="">
                  <v:imagedata r:id="rId13" o:title=""/>
                </v:shape>
                <w:control r:id="rId29" w:name="OptionButton121111321" w:shapeid="_x0000_i1123"/>
              </w:object>
            </w:r>
          </w:p>
        </w:tc>
      </w:tr>
      <w:tr w:rsidR="00CF0C48" w:rsidRPr="004E476B" w14:paraId="59E76169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5EA87347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Dementia</w: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7F5B4680" w14:textId="42D191F6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4BCB042">
                <v:shape id="_x0000_i1125" type="#_x0000_t75" style="width:9.75pt;height:9.75pt" o:ole="">
                  <v:imagedata r:id="rId13" o:title=""/>
                </v:shape>
                <w:control r:id="rId30" w:name="OptionButton121111312" w:shapeid="_x0000_i1125"/>
              </w:objec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6BACA94A" w14:textId="23031C5E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35C2AF2A">
                <v:shape id="_x0000_i1127" type="#_x0000_t75" style="width:9.75pt;height:9.75pt" o:ole="">
                  <v:imagedata r:id="rId13" o:title=""/>
                </v:shape>
                <w:control r:id="rId31" w:name="OptionButton121111311" w:shapeid="_x0000_i1127"/>
              </w:object>
            </w:r>
          </w:p>
        </w:tc>
      </w:tr>
      <w:tr w:rsidR="00CF0C48" w:rsidRPr="004E476B" w14:paraId="129E4794" w14:textId="77777777" w:rsidTr="00F02926">
        <w:trPr>
          <w:trHeight w:val="357"/>
        </w:trPr>
        <w:tc>
          <w:tcPr>
            <w:tcW w:w="5238" w:type="dxa"/>
            <w:tcBorders>
              <w:bottom w:val="single" w:sz="2" w:space="0" w:color="B2B2B2"/>
            </w:tcBorders>
            <w:vAlign w:val="center"/>
          </w:tcPr>
          <w:p w14:paraId="1C90D7C8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Leukoencephalopathy</w: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7BB2D6F0" w14:textId="07DD32D5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08C6BA46">
                <v:shape id="_x0000_i1129" type="#_x0000_t75" style="width:9.75pt;height:9.75pt" o:ole="">
                  <v:imagedata r:id="rId13" o:title=""/>
                </v:shape>
                <w:control r:id="rId32" w:name="OptionButton121111411111" w:shapeid="_x0000_i1129"/>
              </w:objec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16ECB9BD" w14:textId="132314BD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4AE4C501">
                <v:shape id="_x0000_i1131" type="#_x0000_t75" style="width:9.75pt;height:9.75pt" o:ole="">
                  <v:imagedata r:id="rId13" o:title=""/>
                </v:shape>
                <w:control r:id="rId33" w:name="OptionButton12111141111" w:shapeid="_x0000_i1131"/>
              </w:object>
            </w:r>
          </w:p>
        </w:tc>
      </w:tr>
      <w:tr w:rsidR="00CF0C48" w:rsidRPr="004E476B" w14:paraId="07795287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  <w:bottom w:val="single" w:sz="2" w:space="0" w:color="B2B2B2"/>
            </w:tcBorders>
            <w:vAlign w:val="center"/>
          </w:tcPr>
          <w:p w14:paraId="5D2CA9EB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Leukoencephalopathy extended to temporal pole</w: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2" w:space="0" w:color="B2B2B2"/>
            </w:tcBorders>
            <w:vAlign w:val="center"/>
          </w:tcPr>
          <w:p w14:paraId="157F7C35" w14:textId="343C3C07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45668C55">
                <v:shape id="_x0000_i1133" type="#_x0000_t75" style="width:9.75pt;height:9.75pt" o:ole="">
                  <v:imagedata r:id="rId13" o:title=""/>
                </v:shape>
                <w:control r:id="rId34" w:name="OptionButton1211114611" w:shapeid="_x0000_i1133"/>
              </w:objec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2" w:space="0" w:color="B2B2B2"/>
            </w:tcBorders>
            <w:vAlign w:val="center"/>
          </w:tcPr>
          <w:p w14:paraId="56CCBCF1" w14:textId="60033215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0A2271F9">
                <v:shape id="_x0000_i1135" type="#_x0000_t75" style="width:9.75pt;height:9.75pt" o:ole="">
                  <v:imagedata r:id="rId13" o:title=""/>
                </v:shape>
                <w:control r:id="rId35" w:name="OptionButton121111461" w:shapeid="_x0000_i1135"/>
              </w:object>
            </w:r>
          </w:p>
        </w:tc>
      </w:tr>
      <w:tr w:rsidR="00CF0C48" w:rsidRPr="004E476B" w14:paraId="3DDB8007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</w:tcBorders>
            <w:vAlign w:val="center"/>
          </w:tcPr>
          <w:p w14:paraId="545FCAE0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Leukoencephalopathy extended to external capsule</w:t>
            </w:r>
          </w:p>
        </w:tc>
        <w:tc>
          <w:tcPr>
            <w:tcW w:w="1191" w:type="dxa"/>
            <w:tcBorders>
              <w:top w:val="single" w:sz="2" w:space="0" w:color="B2B2B2"/>
            </w:tcBorders>
            <w:vAlign w:val="center"/>
          </w:tcPr>
          <w:p w14:paraId="79F6D84D" w14:textId="1B8301EE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67B0FCF">
                <v:shape id="_x0000_i1137" type="#_x0000_t75" style="width:9.75pt;height:9.75pt" o:ole="">
                  <v:imagedata r:id="rId13" o:title=""/>
                </v:shape>
                <w:control r:id="rId36" w:name="OptionButton1211114511" w:shapeid="_x0000_i1137"/>
              </w:object>
            </w:r>
          </w:p>
        </w:tc>
        <w:tc>
          <w:tcPr>
            <w:tcW w:w="1191" w:type="dxa"/>
            <w:tcBorders>
              <w:top w:val="single" w:sz="2" w:space="0" w:color="B2B2B2"/>
            </w:tcBorders>
            <w:vAlign w:val="center"/>
          </w:tcPr>
          <w:p w14:paraId="0DD4F584" w14:textId="60B21F68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1A1A5470">
                <v:shape id="_x0000_i1139" type="#_x0000_t75" style="width:9.75pt;height:9.75pt" o:ole="">
                  <v:imagedata r:id="rId13" o:title=""/>
                </v:shape>
                <w:control r:id="rId37" w:name="OptionButton121111451" w:shapeid="_x0000_i1139"/>
              </w:object>
            </w:r>
          </w:p>
        </w:tc>
      </w:tr>
      <w:tr w:rsidR="00CF0C48" w:rsidRPr="004E476B" w14:paraId="427D8837" w14:textId="77777777" w:rsidTr="00F02926">
        <w:trPr>
          <w:trHeight w:val="357"/>
        </w:trPr>
        <w:tc>
          <w:tcPr>
            <w:tcW w:w="5238" w:type="dxa"/>
            <w:tcBorders>
              <w:bottom w:val="single" w:sz="4" w:space="0" w:color="1E64C8"/>
            </w:tcBorders>
            <w:vAlign w:val="center"/>
          </w:tcPr>
          <w:p w14:paraId="28CB536D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Subcortical infarcts</w:t>
            </w:r>
          </w:p>
        </w:tc>
        <w:tc>
          <w:tcPr>
            <w:tcW w:w="1191" w:type="dxa"/>
            <w:tcBorders>
              <w:bottom w:val="single" w:sz="4" w:space="0" w:color="1E64C8"/>
            </w:tcBorders>
            <w:vAlign w:val="center"/>
          </w:tcPr>
          <w:p w14:paraId="1B4C4FFF" w14:textId="18293BEA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7F26172A">
                <v:shape id="_x0000_i1141" type="#_x0000_t75" style="width:9.75pt;height:9.75pt" o:ole="">
                  <v:imagedata r:id="rId13" o:title=""/>
                </v:shape>
                <w:control r:id="rId38" w:name="OptionButton1211114411" w:shapeid="_x0000_i1141"/>
              </w:object>
            </w:r>
          </w:p>
        </w:tc>
        <w:tc>
          <w:tcPr>
            <w:tcW w:w="1191" w:type="dxa"/>
            <w:tcBorders>
              <w:bottom w:val="single" w:sz="4" w:space="0" w:color="1E64C8"/>
            </w:tcBorders>
            <w:vAlign w:val="center"/>
          </w:tcPr>
          <w:p w14:paraId="59A5A37B" w14:textId="393E3E22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73539539">
                <v:shape id="_x0000_i1143" type="#_x0000_t75" style="width:9.75pt;height:9.75pt" o:ole="">
                  <v:imagedata r:id="rId13" o:title=""/>
                </v:shape>
                <w:control r:id="rId39" w:name="OptionButton121111441" w:shapeid="_x0000_i1143"/>
              </w:object>
            </w:r>
          </w:p>
        </w:tc>
      </w:tr>
      <w:tr w:rsidR="00CF0C48" w:rsidRPr="004E476B" w14:paraId="2BB9EBE7" w14:textId="77777777" w:rsidTr="00F02926">
        <w:trPr>
          <w:trHeight w:val="357"/>
        </w:trPr>
        <w:tc>
          <w:tcPr>
            <w:tcW w:w="5238" w:type="dxa"/>
            <w:tcBorders>
              <w:bottom w:val="single" w:sz="2" w:space="0" w:color="B2B2B2"/>
            </w:tcBorders>
            <w:vAlign w:val="center"/>
          </w:tcPr>
          <w:p w14:paraId="64DF7A59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Family history* in at least 1 generation</w: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6C659666" w14:textId="6386C7BB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890AC5B">
                <v:shape id="_x0000_i1145" type="#_x0000_t75" style="width:9.75pt;height:9.75pt" o:ole="">
                  <v:imagedata r:id="rId13" o:title=""/>
                </v:shape>
                <w:control r:id="rId40" w:name="OptionButton12111143112" w:shapeid="_x0000_i1145"/>
              </w:objec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1047C0BE" w14:textId="2D4D46CD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11311A9E">
                <v:shape id="_x0000_i1147" type="#_x0000_t75" style="width:9.75pt;height:9.75pt" o:ole="">
                  <v:imagedata r:id="rId13" o:title=""/>
                </v:shape>
                <w:control r:id="rId41" w:name="OptionButton12111143111" w:shapeid="_x0000_i1147"/>
              </w:object>
            </w:r>
          </w:p>
        </w:tc>
      </w:tr>
      <w:tr w:rsidR="00CF0C48" w:rsidRPr="004E476B" w14:paraId="3C3F283F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</w:tcBorders>
            <w:vAlign w:val="center"/>
          </w:tcPr>
          <w:p w14:paraId="169BBD36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Family history* in at least 2 generations</w:t>
            </w:r>
          </w:p>
        </w:tc>
        <w:tc>
          <w:tcPr>
            <w:tcW w:w="1191" w:type="dxa"/>
            <w:tcBorders>
              <w:top w:val="single" w:sz="2" w:space="0" w:color="B2B2B2"/>
            </w:tcBorders>
            <w:vAlign w:val="center"/>
          </w:tcPr>
          <w:p w14:paraId="6FB66E3F" w14:textId="531F31AD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23D6E708">
                <v:shape id="_x0000_i1149" type="#_x0000_t75" style="width:9.75pt;height:9.75pt" o:ole="">
                  <v:imagedata r:id="rId13" o:title=""/>
                </v:shape>
                <w:control r:id="rId42" w:name="OptionButton12111142112" w:shapeid="_x0000_i1149"/>
              </w:object>
            </w:r>
          </w:p>
        </w:tc>
        <w:tc>
          <w:tcPr>
            <w:tcW w:w="1191" w:type="dxa"/>
            <w:tcBorders>
              <w:top w:val="single" w:sz="2" w:space="0" w:color="B2B2B2"/>
            </w:tcBorders>
            <w:vAlign w:val="center"/>
          </w:tcPr>
          <w:p w14:paraId="44B0587A" w14:textId="27140852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0669EA43">
                <v:shape id="_x0000_i1151" type="#_x0000_t75" style="width:9.75pt;height:9.75pt" o:ole="">
                  <v:imagedata r:id="rId13" o:title=""/>
                </v:shape>
                <w:control r:id="rId43" w:name="OptionButton12111142111" w:shapeid="_x0000_i1151"/>
              </w:object>
            </w:r>
          </w:p>
        </w:tc>
      </w:tr>
    </w:tbl>
    <w:p w14:paraId="5DF7D040" w14:textId="77777777" w:rsidR="003A7F67" w:rsidRDefault="003A7F67" w:rsidP="002171B6">
      <w:pPr>
        <w:pStyle w:val="UZTabeltekstklein"/>
      </w:pPr>
    </w:p>
    <w:p w14:paraId="06FD1F84" w14:textId="77777777" w:rsidR="001B7963" w:rsidRPr="00F41ABA" w:rsidRDefault="001B7963" w:rsidP="003A7F67">
      <w:pPr>
        <w:pStyle w:val="UZTabeltekstklein"/>
        <w:rPr>
          <w:sz w:val="17"/>
          <w:szCs w:val="17"/>
        </w:rPr>
      </w:pPr>
      <w:r w:rsidRPr="00F41ABA">
        <w:rPr>
          <w:sz w:val="17"/>
          <w:szCs w:val="17"/>
        </w:rPr>
        <w:t>*For at least one of the typical features (headache, transient ischemic attack/stroke, cognitive decline, psychiatric disturbances)</w:t>
      </w:r>
    </w:p>
    <w:p w14:paraId="37AEAC86" w14:textId="77777777" w:rsidR="008D4FED" w:rsidRDefault="001B7963" w:rsidP="008D4FED">
      <w:pPr>
        <w:pStyle w:val="UZTitle1"/>
      </w:pPr>
      <w:r>
        <w:t xml:space="preserve">Other relevant clinical manifestations </w:t>
      </w:r>
    </w:p>
    <w:p w14:paraId="431D528B" w14:textId="77777777" w:rsidR="00A55A2B" w:rsidRDefault="002466C3" w:rsidP="00A55A2B">
      <w:pPr>
        <w:tabs>
          <w:tab w:val="clear" w:pos="1905"/>
          <w:tab w:val="left" w:pos="4167"/>
        </w:tabs>
      </w:pPr>
      <w:sdt>
        <w:sdtPr>
          <w:id w:val="-63502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seizures</w:t>
      </w:r>
      <w:r w:rsidR="00A55A2B">
        <w:tab/>
      </w:r>
      <w:sdt>
        <w:sdtPr>
          <w:id w:val="163452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acute reversible encephalopathy</w:t>
      </w:r>
    </w:p>
    <w:p w14:paraId="56F46B5F" w14:textId="77777777" w:rsidR="00A55A2B" w:rsidRDefault="002466C3" w:rsidP="00A55A2B">
      <w:pPr>
        <w:tabs>
          <w:tab w:val="clear" w:pos="1905"/>
          <w:tab w:val="left" w:pos="4167"/>
        </w:tabs>
      </w:pPr>
      <w:sdt>
        <w:sdtPr>
          <w:id w:val="108094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intracerebral haemorrhages</w:t>
      </w:r>
      <w:r w:rsidR="00A55A2B">
        <w:tab/>
      </w:r>
      <w:sdt>
        <w:sdtPr>
          <w:id w:val="50811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vertigo (dizziness)</w:t>
      </w:r>
    </w:p>
    <w:p w14:paraId="79C80349" w14:textId="77777777" w:rsidR="00A55A2B" w:rsidRDefault="002466C3" w:rsidP="00A55A2B">
      <w:pPr>
        <w:tabs>
          <w:tab w:val="clear" w:pos="1905"/>
          <w:tab w:val="left" w:pos="4167"/>
        </w:tabs>
      </w:pPr>
      <w:sdt>
        <w:sdtPr>
          <w:id w:val="-131555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myocardial infarction</w:t>
      </w:r>
      <w:r w:rsidR="00A55A2B">
        <w:tab/>
      </w:r>
      <w:sdt>
        <w:sdtPr>
          <w:id w:val="111547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other:</w:t>
      </w:r>
      <w:r w:rsidR="00B03AE0">
        <w:t xml:space="preserve"> </w:t>
      </w:r>
      <w:sdt>
        <w:sdtPr>
          <w:id w:val="-677500976"/>
          <w:placeholder>
            <w:docPart w:val="1D0759021C5242A0A807F42DE6EBB64E"/>
          </w:placeholder>
          <w:showingPlcHdr/>
        </w:sdtPr>
        <w:sdtEndPr/>
        <w:sdtContent>
          <w:r w:rsidR="00B03AE0">
            <w:rPr>
              <w:rStyle w:val="Tekstvantijdelijkeaanduiding"/>
            </w:rPr>
            <w:t>Click and enter text</w:t>
          </w:r>
          <w:r w:rsidR="00B03AE0" w:rsidRPr="00962713">
            <w:rPr>
              <w:rStyle w:val="Tekstvantijdelijkeaanduiding"/>
              <w:rFonts w:eastAsiaTheme="minorHAnsi"/>
            </w:rPr>
            <w:t>.</w:t>
          </w:r>
        </w:sdtContent>
      </w:sdt>
    </w:p>
    <w:p w14:paraId="0932F751" w14:textId="77777777" w:rsidR="00A55A2B" w:rsidRDefault="002466C3" w:rsidP="00A55A2B">
      <w:pPr>
        <w:tabs>
          <w:tab w:val="clear" w:pos="1905"/>
          <w:tab w:val="left" w:pos="4167"/>
        </w:tabs>
      </w:pPr>
      <w:sdt>
        <w:sdtPr>
          <w:id w:val="39609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visual abnormalities</w:t>
      </w:r>
    </w:p>
    <w:p w14:paraId="03469235" w14:textId="77777777" w:rsidR="00A55A2B" w:rsidRDefault="00A55A2B" w:rsidP="00A55A2B">
      <w:pPr>
        <w:tabs>
          <w:tab w:val="clear" w:pos="1905"/>
          <w:tab w:val="left" w:pos="4167"/>
        </w:tabs>
      </w:pPr>
    </w:p>
    <w:sectPr w:rsidR="00A55A2B" w:rsidSect="00731668">
      <w:headerReference w:type="default" r:id="rId44"/>
      <w:headerReference w:type="first" r:id="rId45"/>
      <w:footerReference w:type="first" r:id="rId46"/>
      <w:pgSz w:w="11906" w:h="16838"/>
      <w:pgMar w:top="896" w:right="953" w:bottom="953" w:left="953" w:header="794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75586" w14:textId="77777777" w:rsidR="00CF0C48" w:rsidRDefault="00CF0C48" w:rsidP="000666E3">
      <w:pPr>
        <w:spacing w:line="240" w:lineRule="auto"/>
      </w:pPr>
      <w:r>
        <w:separator/>
      </w:r>
    </w:p>
  </w:endnote>
  <w:endnote w:type="continuationSeparator" w:id="0">
    <w:p w14:paraId="4398B5C7" w14:textId="77777777" w:rsidR="00CF0C48" w:rsidRDefault="00CF0C48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5A44C" w14:textId="77777777" w:rsidR="00CF0C48" w:rsidRPr="00731668" w:rsidRDefault="00CF0C48" w:rsidP="00731668">
    <w:pPr>
      <w:pStyle w:val="Voettekst"/>
    </w:pPr>
  </w:p>
  <w:p w14:paraId="011CD294" w14:textId="43F054E8" w:rsidR="00CF0C48" w:rsidRPr="00731668" w:rsidRDefault="00CF0C48" w:rsidP="00731668">
    <w:pPr>
      <w:pStyle w:val="Voettekst"/>
    </w:pPr>
  </w:p>
  <w:p w14:paraId="75F62198" w14:textId="7E73B1D6" w:rsidR="00731668" w:rsidRPr="00731668" w:rsidRDefault="00731668" w:rsidP="00731668">
    <w:pPr>
      <w:pStyle w:val="Voettekst"/>
    </w:pPr>
  </w:p>
  <w:p w14:paraId="377A550E" w14:textId="6B1DCCBB" w:rsidR="00731668" w:rsidRPr="00731668" w:rsidRDefault="00731668" w:rsidP="00731668">
    <w:pPr>
      <w:pStyle w:val="Voettekst"/>
    </w:pPr>
  </w:p>
  <w:p w14:paraId="7144092F" w14:textId="77777777" w:rsidR="00731668" w:rsidRPr="00731668" w:rsidRDefault="00731668" w:rsidP="00731668"/>
  <w:p w14:paraId="49C71882" w14:textId="77777777" w:rsidR="00CF0C48" w:rsidRPr="00731668" w:rsidRDefault="00CF0C48" w:rsidP="00731668">
    <w:pPr>
      <w:pStyle w:val="Voettekst"/>
    </w:pPr>
  </w:p>
  <w:p w14:paraId="76041B86" w14:textId="77777777" w:rsidR="00CF0C48" w:rsidRPr="00731668" w:rsidRDefault="00CF0C48" w:rsidP="00731668">
    <w:pPr>
      <w:pStyle w:val="Voettekst"/>
    </w:pPr>
    <w:r w:rsidRPr="00731668">
      <w:rPr>
        <w:noProof/>
        <w:lang w:val="nl-BE"/>
      </w:rPr>
      <w:drawing>
        <wp:anchor distT="0" distB="0" distL="114300" distR="114300" simplePos="0" relativeHeight="251667456" behindDoc="0" locked="0" layoutInCell="1" allowOverlap="1" wp14:anchorId="3005B498" wp14:editId="65EDEC54">
          <wp:simplePos x="0" y="0"/>
          <wp:positionH relativeFrom="page">
            <wp:posOffset>607695</wp:posOffset>
          </wp:positionH>
          <wp:positionV relativeFrom="page">
            <wp:posOffset>9474835</wp:posOffset>
          </wp:positionV>
          <wp:extent cx="4798800" cy="626483"/>
          <wp:effectExtent l="0" t="0" r="1905" b="2540"/>
          <wp:wrapNone/>
          <wp:docPr id="7" name="Afbeelding 7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D652F" w14:textId="77777777" w:rsidR="00CF0C48" w:rsidRDefault="00CF0C48" w:rsidP="000666E3">
      <w:pPr>
        <w:spacing w:line="240" w:lineRule="auto"/>
      </w:pPr>
      <w:r>
        <w:separator/>
      </w:r>
    </w:p>
  </w:footnote>
  <w:footnote w:type="continuationSeparator" w:id="0">
    <w:p w14:paraId="7206EEDF" w14:textId="77777777" w:rsidR="00CF0C48" w:rsidRDefault="00CF0C48" w:rsidP="00066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E65D7" w14:textId="77777777" w:rsidR="00731668" w:rsidRPr="00794830" w:rsidRDefault="00731668" w:rsidP="00731668">
    <w:pPr>
      <w:rPr>
        <w:sz w:val="32"/>
        <w:lang w:val="nl-BE"/>
      </w:rPr>
    </w:pP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565E171" wp14:editId="00867B1B">
              <wp:simplePos x="0" y="0"/>
              <wp:positionH relativeFrom="column">
                <wp:align>right</wp:align>
              </wp:positionH>
              <wp:positionV relativeFrom="page">
                <wp:posOffset>302260</wp:posOffset>
              </wp:positionV>
              <wp:extent cx="3326400" cy="453600"/>
              <wp:effectExtent l="0" t="0" r="7620" b="381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23344C" w14:textId="77777777" w:rsidR="00731668" w:rsidRPr="002466C3" w:rsidRDefault="00731668" w:rsidP="00731668">
                          <w:pPr>
                            <w:jc w:val="right"/>
                            <w:rPr>
                              <w:lang w:val="nl-BE"/>
                            </w:rPr>
                          </w:pPr>
                          <w:r w:rsidRPr="00731668">
                            <w:rPr>
                              <w:sz w:val="12"/>
                              <w:szCs w:val="12"/>
                              <w:lang w:val="nl-BE"/>
                            </w:rPr>
                            <w:t>H9.1-B15, v2, in voege 30/4/18</w:t>
                          </w:r>
                        </w:p>
                        <w:p w14:paraId="5FF2FDC1" w14:textId="77777777" w:rsidR="00731668" w:rsidRPr="002466C3" w:rsidRDefault="00731668" w:rsidP="00731668">
                          <w:pPr>
                            <w:jc w:val="right"/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65E171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210.7pt;margin-top:23.8pt;width:261.9pt;height:35.7pt;z-index:-2516398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" filled="f" stroked="f" strokeweight=".5pt">
              <v:textbox inset="0,0,0,0">
                <w:txbxContent>
                  <w:p w14:paraId="0223344C" w14:textId="77777777" w:rsidR="00731668" w:rsidRDefault="00731668" w:rsidP="00731668">
                    <w:pPr>
                      <w:jc w:val="right"/>
                    </w:pPr>
                    <w:r w:rsidRPr="00731668">
                      <w:rPr>
                        <w:sz w:val="12"/>
                        <w:szCs w:val="12"/>
                        <w:lang w:val="nl-BE"/>
                      </w:rPr>
                      <w:t>H9.1-B15, v2, in voege 30/4/18</w:t>
                    </w:r>
                  </w:p>
                  <w:p w14:paraId="5FF2FDC1" w14:textId="77777777" w:rsidR="00731668" w:rsidRDefault="00731668" w:rsidP="00731668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22D6020" wp14:editId="61CD70A2">
              <wp:simplePos x="0" y="0"/>
              <wp:positionH relativeFrom="column">
                <wp:posOffset>4445</wp:posOffset>
              </wp:positionH>
              <wp:positionV relativeFrom="paragraph">
                <wp:posOffset>-354330</wp:posOffset>
              </wp:positionV>
              <wp:extent cx="599440" cy="335280"/>
              <wp:effectExtent l="0" t="0" r="10160" b="762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DCE51" w14:textId="77777777" w:rsidR="00731668" w:rsidRPr="00762384" w:rsidRDefault="00731668" w:rsidP="00731668">
                          <w:pPr>
                            <w:tabs>
                              <w:tab w:val="left" w:pos="1414"/>
                              <w:tab w:val="left" w:pos="8889"/>
                            </w:tabs>
                          </w:pPr>
                          <w:r w:rsidRPr="00342CC4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Pagina</w:t>
                          </w:r>
                          <w:r w:rsidRPr="00342CC4">
                            <w:rPr>
                              <w:color w:val="1E64C8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66C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66C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D602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.35pt;margin-top:-27.9pt;width:47.2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" filled="f" stroked="f" strokeweight=".5pt">
              <v:textbox inset="0,0,0,0">
                <w:txbxContent>
                  <w:p w14:paraId="07FDCE51" w14:textId="77777777" w:rsidR="00731668" w:rsidRPr="00762384" w:rsidRDefault="00731668" w:rsidP="00731668">
                    <w:pPr>
                      <w:tabs>
                        <w:tab w:val="left" w:pos="1414"/>
                        <w:tab w:val="left" w:pos="8889"/>
                      </w:tabs>
                    </w:pPr>
                    <w:r w:rsidRPr="00342CC4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Pagina</w:t>
                    </w:r>
                    <w:r w:rsidRPr="00342CC4">
                      <w:rPr>
                        <w:color w:val="1E64C8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2466C3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sz w:val="16"/>
                        <w:szCs w:val="16"/>
                      </w:rPr>
                      <w:fldChar w:fldCharType="end"/>
                    </w:r>
                    <w:r w:rsidRPr="00762384">
                      <w:rPr>
                        <w:sz w:val="16"/>
                        <w:szCs w:val="16"/>
                      </w:rPr>
                      <w:t>/</w:t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2466C3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5A4D1" w14:textId="77777777" w:rsidR="00731668" w:rsidRPr="00794830" w:rsidRDefault="00731668" w:rsidP="00731668">
    <w:pPr>
      <w:pStyle w:val="UZSidebarSubtitle"/>
      <w:rPr>
        <w:lang w:val="nl-BE"/>
      </w:rPr>
    </w:pPr>
    <w:r>
      <w:rPr>
        <w:noProof/>
        <w:szCs w:val="12"/>
        <w:lang w:val="nl-BE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000979C" wp14:editId="31C4D932">
              <wp:simplePos x="0" y="0"/>
              <wp:positionH relativeFrom="column">
                <wp:posOffset>3020695</wp:posOffset>
              </wp:positionH>
              <wp:positionV relativeFrom="page">
                <wp:posOffset>302260</wp:posOffset>
              </wp:positionV>
              <wp:extent cx="3326400" cy="302400"/>
              <wp:effectExtent l="0" t="0" r="7620" b="254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0934A6" w14:textId="7490558C" w:rsidR="00731668" w:rsidRPr="002466C3" w:rsidRDefault="00731668" w:rsidP="00731668">
                          <w:pPr>
                            <w:jc w:val="right"/>
                            <w:rPr>
                              <w:lang w:val="nl-BE"/>
                            </w:rPr>
                          </w:pPr>
                          <w:r w:rsidRPr="00731668">
                            <w:rPr>
                              <w:sz w:val="12"/>
                              <w:szCs w:val="12"/>
                              <w:lang w:val="nl-BE"/>
                            </w:rPr>
                            <w:t>H9.1-B15, v2, in voege 30/4/18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00979C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8" type="#_x0000_t202" style="position:absolute;margin-left:237.85pt;margin-top:23.8pt;width:261.9pt;height:23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" filled="f" stroked="f" strokeweight=".5pt">
              <v:textbox inset="0,0,0,0">
                <w:txbxContent>
                  <w:p w14:paraId="570934A6" w14:textId="7490558C" w:rsidR="00731668" w:rsidRDefault="00731668" w:rsidP="00731668">
                    <w:pPr>
                      <w:jc w:val="right"/>
                    </w:pPr>
                    <w:r w:rsidRPr="00731668">
                      <w:rPr>
                        <w:sz w:val="12"/>
                        <w:szCs w:val="12"/>
                        <w:lang w:val="nl-BE"/>
                      </w:rPr>
                      <w:t>H9.1-B15, v2, in voege 30/4/18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lang w:val="nl-B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CC275B"/>
    <w:multiLevelType w:val="hybridMultilevel"/>
    <w:tmpl w:val="29DC4C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94186"/>
    <w:multiLevelType w:val="multilevel"/>
    <w:tmpl w:val="B600BE84"/>
    <w:lvl w:ilvl="0">
      <w:start w:val="1"/>
      <w:numFmt w:val="decimal"/>
      <w:pStyle w:val="UZTitle1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decimal"/>
      <w:pStyle w:val="UZTitle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276A"/>
    <w:multiLevelType w:val="hybridMultilevel"/>
    <w:tmpl w:val="7C424B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E6284"/>
    <w:multiLevelType w:val="hybridMultilevel"/>
    <w:tmpl w:val="80EC5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j6Trbci9OU4pPHErQTSUmzfGwLwSDilq5/grbP+OO6vyqMsjmQNu+zFbcx5JxKbFs1xNQMQSaWoQ4nQrN+9YCA==" w:salt="aft/klq/WThwEV6zPxd2mg==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CE"/>
    <w:rsid w:val="00001066"/>
    <w:rsid w:val="00001526"/>
    <w:rsid w:val="000015B6"/>
    <w:rsid w:val="0000207B"/>
    <w:rsid w:val="0000247E"/>
    <w:rsid w:val="0000284A"/>
    <w:rsid w:val="0000314F"/>
    <w:rsid w:val="0000323B"/>
    <w:rsid w:val="000037B2"/>
    <w:rsid w:val="00003A51"/>
    <w:rsid w:val="000052F4"/>
    <w:rsid w:val="00011302"/>
    <w:rsid w:val="00013FC3"/>
    <w:rsid w:val="00014ECC"/>
    <w:rsid w:val="0001568F"/>
    <w:rsid w:val="00016834"/>
    <w:rsid w:val="000168C8"/>
    <w:rsid w:val="00020EEF"/>
    <w:rsid w:val="000218D3"/>
    <w:rsid w:val="00023205"/>
    <w:rsid w:val="00023AF6"/>
    <w:rsid w:val="00024525"/>
    <w:rsid w:val="000252C8"/>
    <w:rsid w:val="00025844"/>
    <w:rsid w:val="00025DA6"/>
    <w:rsid w:val="0002754B"/>
    <w:rsid w:val="0002766D"/>
    <w:rsid w:val="000305AA"/>
    <w:rsid w:val="00033EC4"/>
    <w:rsid w:val="00034DA9"/>
    <w:rsid w:val="00035AE1"/>
    <w:rsid w:val="00040BFD"/>
    <w:rsid w:val="000428E6"/>
    <w:rsid w:val="00043C75"/>
    <w:rsid w:val="00044E6B"/>
    <w:rsid w:val="00045376"/>
    <w:rsid w:val="000503D2"/>
    <w:rsid w:val="00050E35"/>
    <w:rsid w:val="0005168F"/>
    <w:rsid w:val="000525E6"/>
    <w:rsid w:val="00055BF9"/>
    <w:rsid w:val="00056ABE"/>
    <w:rsid w:val="00056C1D"/>
    <w:rsid w:val="00057EA0"/>
    <w:rsid w:val="00060067"/>
    <w:rsid w:val="00062EF4"/>
    <w:rsid w:val="000630AF"/>
    <w:rsid w:val="000633AA"/>
    <w:rsid w:val="00063784"/>
    <w:rsid w:val="000644DF"/>
    <w:rsid w:val="00065337"/>
    <w:rsid w:val="0006632F"/>
    <w:rsid w:val="000666E3"/>
    <w:rsid w:val="00067959"/>
    <w:rsid w:val="00070D87"/>
    <w:rsid w:val="00073B24"/>
    <w:rsid w:val="000757BC"/>
    <w:rsid w:val="00075B92"/>
    <w:rsid w:val="00076A04"/>
    <w:rsid w:val="00076A78"/>
    <w:rsid w:val="00085072"/>
    <w:rsid w:val="000858D2"/>
    <w:rsid w:val="00085E06"/>
    <w:rsid w:val="00086B24"/>
    <w:rsid w:val="00086C1A"/>
    <w:rsid w:val="00090A30"/>
    <w:rsid w:val="00094898"/>
    <w:rsid w:val="00095DFE"/>
    <w:rsid w:val="000A04FB"/>
    <w:rsid w:val="000A07E8"/>
    <w:rsid w:val="000A16EC"/>
    <w:rsid w:val="000A2652"/>
    <w:rsid w:val="000A33AE"/>
    <w:rsid w:val="000A34FA"/>
    <w:rsid w:val="000A41EC"/>
    <w:rsid w:val="000A5C5E"/>
    <w:rsid w:val="000A5DA6"/>
    <w:rsid w:val="000A6505"/>
    <w:rsid w:val="000A7725"/>
    <w:rsid w:val="000B052B"/>
    <w:rsid w:val="000B1201"/>
    <w:rsid w:val="000B146F"/>
    <w:rsid w:val="000B336B"/>
    <w:rsid w:val="000B4E55"/>
    <w:rsid w:val="000B6F85"/>
    <w:rsid w:val="000B701B"/>
    <w:rsid w:val="000B7C6E"/>
    <w:rsid w:val="000C0771"/>
    <w:rsid w:val="000C0AA6"/>
    <w:rsid w:val="000C3C55"/>
    <w:rsid w:val="000C3E4B"/>
    <w:rsid w:val="000C481A"/>
    <w:rsid w:val="000C4F59"/>
    <w:rsid w:val="000C55AA"/>
    <w:rsid w:val="000C7132"/>
    <w:rsid w:val="000C7786"/>
    <w:rsid w:val="000D0FCC"/>
    <w:rsid w:val="000D353B"/>
    <w:rsid w:val="000D35F0"/>
    <w:rsid w:val="000D3A6E"/>
    <w:rsid w:val="000D48F8"/>
    <w:rsid w:val="000D5F68"/>
    <w:rsid w:val="000E18F0"/>
    <w:rsid w:val="000E332E"/>
    <w:rsid w:val="000E4BA6"/>
    <w:rsid w:val="000F009E"/>
    <w:rsid w:val="000F049C"/>
    <w:rsid w:val="000F0E7D"/>
    <w:rsid w:val="000F136D"/>
    <w:rsid w:val="000F303F"/>
    <w:rsid w:val="000F5AED"/>
    <w:rsid w:val="000F5F65"/>
    <w:rsid w:val="00100954"/>
    <w:rsid w:val="00100FEA"/>
    <w:rsid w:val="00103AFC"/>
    <w:rsid w:val="00106EEA"/>
    <w:rsid w:val="001074F2"/>
    <w:rsid w:val="00107633"/>
    <w:rsid w:val="00107836"/>
    <w:rsid w:val="001107A5"/>
    <w:rsid w:val="00110910"/>
    <w:rsid w:val="00110A9F"/>
    <w:rsid w:val="001110C2"/>
    <w:rsid w:val="00114DB1"/>
    <w:rsid w:val="00114E5C"/>
    <w:rsid w:val="00116DFF"/>
    <w:rsid w:val="00117105"/>
    <w:rsid w:val="0011758C"/>
    <w:rsid w:val="00117674"/>
    <w:rsid w:val="001200D9"/>
    <w:rsid w:val="00121A00"/>
    <w:rsid w:val="001222E0"/>
    <w:rsid w:val="00123730"/>
    <w:rsid w:val="00124765"/>
    <w:rsid w:val="001255F9"/>
    <w:rsid w:val="00126A50"/>
    <w:rsid w:val="00127BFA"/>
    <w:rsid w:val="00127E99"/>
    <w:rsid w:val="00131C40"/>
    <w:rsid w:val="00133606"/>
    <w:rsid w:val="001340C6"/>
    <w:rsid w:val="001344DA"/>
    <w:rsid w:val="00135124"/>
    <w:rsid w:val="00135D77"/>
    <w:rsid w:val="00136521"/>
    <w:rsid w:val="0013664F"/>
    <w:rsid w:val="001369F3"/>
    <w:rsid w:val="0013721C"/>
    <w:rsid w:val="001376BD"/>
    <w:rsid w:val="0014029F"/>
    <w:rsid w:val="00140731"/>
    <w:rsid w:val="00141220"/>
    <w:rsid w:val="00141ACE"/>
    <w:rsid w:val="001425CC"/>
    <w:rsid w:val="00142810"/>
    <w:rsid w:val="0014340D"/>
    <w:rsid w:val="0014407F"/>
    <w:rsid w:val="0014585A"/>
    <w:rsid w:val="00147C03"/>
    <w:rsid w:val="00147DA1"/>
    <w:rsid w:val="00150468"/>
    <w:rsid w:val="00151C80"/>
    <w:rsid w:val="00152545"/>
    <w:rsid w:val="00152792"/>
    <w:rsid w:val="00153367"/>
    <w:rsid w:val="00155F3B"/>
    <w:rsid w:val="00157185"/>
    <w:rsid w:val="00157621"/>
    <w:rsid w:val="00161AF1"/>
    <w:rsid w:val="00162E76"/>
    <w:rsid w:val="00165482"/>
    <w:rsid w:val="00166228"/>
    <w:rsid w:val="001669C7"/>
    <w:rsid w:val="00167317"/>
    <w:rsid w:val="00167414"/>
    <w:rsid w:val="00174BD6"/>
    <w:rsid w:val="00175AA2"/>
    <w:rsid w:val="00176ABA"/>
    <w:rsid w:val="00177348"/>
    <w:rsid w:val="00180C1D"/>
    <w:rsid w:val="001817EA"/>
    <w:rsid w:val="001821B3"/>
    <w:rsid w:val="00186905"/>
    <w:rsid w:val="00186A6E"/>
    <w:rsid w:val="001875F7"/>
    <w:rsid w:val="00190AE2"/>
    <w:rsid w:val="001926E1"/>
    <w:rsid w:val="001963B3"/>
    <w:rsid w:val="001A2CB2"/>
    <w:rsid w:val="001A37F4"/>
    <w:rsid w:val="001A40D1"/>
    <w:rsid w:val="001A4D40"/>
    <w:rsid w:val="001A5406"/>
    <w:rsid w:val="001A6918"/>
    <w:rsid w:val="001B1D61"/>
    <w:rsid w:val="001B25F9"/>
    <w:rsid w:val="001B2AA1"/>
    <w:rsid w:val="001B2B48"/>
    <w:rsid w:val="001B2CBF"/>
    <w:rsid w:val="001B489F"/>
    <w:rsid w:val="001B54C8"/>
    <w:rsid w:val="001B6193"/>
    <w:rsid w:val="001B6DFE"/>
    <w:rsid w:val="001B7963"/>
    <w:rsid w:val="001B7A35"/>
    <w:rsid w:val="001C01BD"/>
    <w:rsid w:val="001C1519"/>
    <w:rsid w:val="001C294D"/>
    <w:rsid w:val="001C334F"/>
    <w:rsid w:val="001C39CA"/>
    <w:rsid w:val="001C3BD2"/>
    <w:rsid w:val="001C4BAB"/>
    <w:rsid w:val="001C5B10"/>
    <w:rsid w:val="001C5FC0"/>
    <w:rsid w:val="001C762F"/>
    <w:rsid w:val="001D0DE9"/>
    <w:rsid w:val="001D1CEC"/>
    <w:rsid w:val="001D28B0"/>
    <w:rsid w:val="001D2BD5"/>
    <w:rsid w:val="001D3709"/>
    <w:rsid w:val="001D42C5"/>
    <w:rsid w:val="001D43DD"/>
    <w:rsid w:val="001D4D8A"/>
    <w:rsid w:val="001D5C9F"/>
    <w:rsid w:val="001D5E06"/>
    <w:rsid w:val="001E0071"/>
    <w:rsid w:val="001E08EA"/>
    <w:rsid w:val="001E13EB"/>
    <w:rsid w:val="001E1BB9"/>
    <w:rsid w:val="001E4653"/>
    <w:rsid w:val="001E5272"/>
    <w:rsid w:val="001E6F7B"/>
    <w:rsid w:val="001F01BA"/>
    <w:rsid w:val="001F6558"/>
    <w:rsid w:val="001F6C46"/>
    <w:rsid w:val="001F6F0C"/>
    <w:rsid w:val="001F76EE"/>
    <w:rsid w:val="002002B0"/>
    <w:rsid w:val="00200B01"/>
    <w:rsid w:val="00201E3F"/>
    <w:rsid w:val="00202219"/>
    <w:rsid w:val="0020222D"/>
    <w:rsid w:val="00202DF8"/>
    <w:rsid w:val="00203A1B"/>
    <w:rsid w:val="002063F3"/>
    <w:rsid w:val="00206BD4"/>
    <w:rsid w:val="0020712A"/>
    <w:rsid w:val="002109A8"/>
    <w:rsid w:val="00210E8A"/>
    <w:rsid w:val="00211CA7"/>
    <w:rsid w:val="0021226E"/>
    <w:rsid w:val="00213CBC"/>
    <w:rsid w:val="00213EB4"/>
    <w:rsid w:val="00214FF1"/>
    <w:rsid w:val="00216BB0"/>
    <w:rsid w:val="002171B6"/>
    <w:rsid w:val="0022242B"/>
    <w:rsid w:val="00223A71"/>
    <w:rsid w:val="00227042"/>
    <w:rsid w:val="0022779C"/>
    <w:rsid w:val="00230DD5"/>
    <w:rsid w:val="00230FC2"/>
    <w:rsid w:val="002326CC"/>
    <w:rsid w:val="00234B60"/>
    <w:rsid w:val="0023643C"/>
    <w:rsid w:val="00242FA4"/>
    <w:rsid w:val="002444FB"/>
    <w:rsid w:val="00244627"/>
    <w:rsid w:val="00244FCA"/>
    <w:rsid w:val="002466C3"/>
    <w:rsid w:val="002469BB"/>
    <w:rsid w:val="00247376"/>
    <w:rsid w:val="002474E2"/>
    <w:rsid w:val="00247BBE"/>
    <w:rsid w:val="00247FA7"/>
    <w:rsid w:val="00252027"/>
    <w:rsid w:val="002520D8"/>
    <w:rsid w:val="00252136"/>
    <w:rsid w:val="00253714"/>
    <w:rsid w:val="002560C7"/>
    <w:rsid w:val="0025766C"/>
    <w:rsid w:val="00257BD6"/>
    <w:rsid w:val="002601D1"/>
    <w:rsid w:val="00260C98"/>
    <w:rsid w:val="00261E33"/>
    <w:rsid w:val="002662AF"/>
    <w:rsid w:val="00266C8D"/>
    <w:rsid w:val="00272B4D"/>
    <w:rsid w:val="00272D9B"/>
    <w:rsid w:val="00273EF6"/>
    <w:rsid w:val="0027487E"/>
    <w:rsid w:val="00274DBB"/>
    <w:rsid w:val="00275422"/>
    <w:rsid w:val="0027673C"/>
    <w:rsid w:val="00277495"/>
    <w:rsid w:val="00277594"/>
    <w:rsid w:val="00277B4E"/>
    <w:rsid w:val="002807F6"/>
    <w:rsid w:val="00280F92"/>
    <w:rsid w:val="002832C7"/>
    <w:rsid w:val="0028355D"/>
    <w:rsid w:val="002840A7"/>
    <w:rsid w:val="0028547C"/>
    <w:rsid w:val="0028561C"/>
    <w:rsid w:val="00285813"/>
    <w:rsid w:val="00287015"/>
    <w:rsid w:val="00287462"/>
    <w:rsid w:val="002907A0"/>
    <w:rsid w:val="00290D4C"/>
    <w:rsid w:val="00290DEB"/>
    <w:rsid w:val="00291C91"/>
    <w:rsid w:val="00291FB9"/>
    <w:rsid w:val="0029729E"/>
    <w:rsid w:val="002A0CF2"/>
    <w:rsid w:val="002A0D48"/>
    <w:rsid w:val="002A17CC"/>
    <w:rsid w:val="002A367C"/>
    <w:rsid w:val="002A567A"/>
    <w:rsid w:val="002A5D4E"/>
    <w:rsid w:val="002A5E98"/>
    <w:rsid w:val="002A64D5"/>
    <w:rsid w:val="002A6DEF"/>
    <w:rsid w:val="002A6FFB"/>
    <w:rsid w:val="002A71B0"/>
    <w:rsid w:val="002B0EEE"/>
    <w:rsid w:val="002B1C81"/>
    <w:rsid w:val="002B2957"/>
    <w:rsid w:val="002B2DC4"/>
    <w:rsid w:val="002B50AD"/>
    <w:rsid w:val="002B586F"/>
    <w:rsid w:val="002C0161"/>
    <w:rsid w:val="002C0F99"/>
    <w:rsid w:val="002C1D02"/>
    <w:rsid w:val="002C449B"/>
    <w:rsid w:val="002C60B3"/>
    <w:rsid w:val="002C7210"/>
    <w:rsid w:val="002C791C"/>
    <w:rsid w:val="002D12B9"/>
    <w:rsid w:val="002D1370"/>
    <w:rsid w:val="002D158C"/>
    <w:rsid w:val="002D32A5"/>
    <w:rsid w:val="002D377E"/>
    <w:rsid w:val="002D38CD"/>
    <w:rsid w:val="002D4887"/>
    <w:rsid w:val="002E0620"/>
    <w:rsid w:val="002E1266"/>
    <w:rsid w:val="002E2B9F"/>
    <w:rsid w:val="002E3424"/>
    <w:rsid w:val="002E3ACA"/>
    <w:rsid w:val="002E47A2"/>
    <w:rsid w:val="002E4B4C"/>
    <w:rsid w:val="002E64C3"/>
    <w:rsid w:val="002E7467"/>
    <w:rsid w:val="002E7F89"/>
    <w:rsid w:val="002F1D67"/>
    <w:rsid w:val="002F1EDB"/>
    <w:rsid w:val="002F2890"/>
    <w:rsid w:val="002F3FEA"/>
    <w:rsid w:val="002F489E"/>
    <w:rsid w:val="002F70AF"/>
    <w:rsid w:val="002F73FF"/>
    <w:rsid w:val="002F7D34"/>
    <w:rsid w:val="00300FE2"/>
    <w:rsid w:val="00302253"/>
    <w:rsid w:val="00302280"/>
    <w:rsid w:val="00306A5B"/>
    <w:rsid w:val="0030767A"/>
    <w:rsid w:val="00314B8A"/>
    <w:rsid w:val="00316205"/>
    <w:rsid w:val="00317FB2"/>
    <w:rsid w:val="00320118"/>
    <w:rsid w:val="00321FBA"/>
    <w:rsid w:val="00325C9A"/>
    <w:rsid w:val="00325E20"/>
    <w:rsid w:val="003265BC"/>
    <w:rsid w:val="00330662"/>
    <w:rsid w:val="00330BFF"/>
    <w:rsid w:val="003330DC"/>
    <w:rsid w:val="0033542F"/>
    <w:rsid w:val="003374DC"/>
    <w:rsid w:val="003375DA"/>
    <w:rsid w:val="00337E5E"/>
    <w:rsid w:val="003402FD"/>
    <w:rsid w:val="00342CC4"/>
    <w:rsid w:val="00343886"/>
    <w:rsid w:val="00344A1E"/>
    <w:rsid w:val="00345793"/>
    <w:rsid w:val="003466EF"/>
    <w:rsid w:val="0034689D"/>
    <w:rsid w:val="00347E00"/>
    <w:rsid w:val="00350467"/>
    <w:rsid w:val="003504E5"/>
    <w:rsid w:val="0035473D"/>
    <w:rsid w:val="00363DF4"/>
    <w:rsid w:val="00363E89"/>
    <w:rsid w:val="0036496A"/>
    <w:rsid w:val="00366396"/>
    <w:rsid w:val="00371A9F"/>
    <w:rsid w:val="00371B09"/>
    <w:rsid w:val="0037284B"/>
    <w:rsid w:val="00372EB0"/>
    <w:rsid w:val="003747BC"/>
    <w:rsid w:val="003753D7"/>
    <w:rsid w:val="00381A97"/>
    <w:rsid w:val="0038384D"/>
    <w:rsid w:val="0038553D"/>
    <w:rsid w:val="00385EE8"/>
    <w:rsid w:val="00390454"/>
    <w:rsid w:val="0039366C"/>
    <w:rsid w:val="00394BE1"/>
    <w:rsid w:val="003A1A4F"/>
    <w:rsid w:val="003A1B4B"/>
    <w:rsid w:val="003A1CBF"/>
    <w:rsid w:val="003A3353"/>
    <w:rsid w:val="003A44B7"/>
    <w:rsid w:val="003A477D"/>
    <w:rsid w:val="003A4F3D"/>
    <w:rsid w:val="003A4F54"/>
    <w:rsid w:val="003A504A"/>
    <w:rsid w:val="003A7F67"/>
    <w:rsid w:val="003B14BE"/>
    <w:rsid w:val="003B35AF"/>
    <w:rsid w:val="003B53F0"/>
    <w:rsid w:val="003B5C03"/>
    <w:rsid w:val="003B5FA2"/>
    <w:rsid w:val="003B76F0"/>
    <w:rsid w:val="003C0103"/>
    <w:rsid w:val="003C1112"/>
    <w:rsid w:val="003C1DFD"/>
    <w:rsid w:val="003C40AE"/>
    <w:rsid w:val="003C525F"/>
    <w:rsid w:val="003C680B"/>
    <w:rsid w:val="003D0233"/>
    <w:rsid w:val="003D3BB7"/>
    <w:rsid w:val="003D3C0C"/>
    <w:rsid w:val="003D3DA9"/>
    <w:rsid w:val="003D3F9D"/>
    <w:rsid w:val="003D4EAA"/>
    <w:rsid w:val="003D7A99"/>
    <w:rsid w:val="003E02DF"/>
    <w:rsid w:val="003E15EB"/>
    <w:rsid w:val="003E2E16"/>
    <w:rsid w:val="003E6060"/>
    <w:rsid w:val="003E62BD"/>
    <w:rsid w:val="003E65CE"/>
    <w:rsid w:val="003E7967"/>
    <w:rsid w:val="003F0E62"/>
    <w:rsid w:val="003F18EE"/>
    <w:rsid w:val="003F194D"/>
    <w:rsid w:val="003F1B85"/>
    <w:rsid w:val="003F34C2"/>
    <w:rsid w:val="003F3E1F"/>
    <w:rsid w:val="003F609E"/>
    <w:rsid w:val="003F65B6"/>
    <w:rsid w:val="003F669E"/>
    <w:rsid w:val="003F77E3"/>
    <w:rsid w:val="0040108A"/>
    <w:rsid w:val="004034AE"/>
    <w:rsid w:val="00406D5A"/>
    <w:rsid w:val="00407352"/>
    <w:rsid w:val="00407E2F"/>
    <w:rsid w:val="00414AE7"/>
    <w:rsid w:val="004156DB"/>
    <w:rsid w:val="00415C56"/>
    <w:rsid w:val="0041657F"/>
    <w:rsid w:val="004167B3"/>
    <w:rsid w:val="00416E86"/>
    <w:rsid w:val="004170E3"/>
    <w:rsid w:val="0042264F"/>
    <w:rsid w:val="004228A6"/>
    <w:rsid w:val="00423ACA"/>
    <w:rsid w:val="004243C1"/>
    <w:rsid w:val="004244E5"/>
    <w:rsid w:val="00424C37"/>
    <w:rsid w:val="00425421"/>
    <w:rsid w:val="004259C2"/>
    <w:rsid w:val="00430149"/>
    <w:rsid w:val="00430916"/>
    <w:rsid w:val="00430A60"/>
    <w:rsid w:val="00434B19"/>
    <w:rsid w:val="00435649"/>
    <w:rsid w:val="00435D31"/>
    <w:rsid w:val="0043694C"/>
    <w:rsid w:val="004376ED"/>
    <w:rsid w:val="00437D88"/>
    <w:rsid w:val="00443689"/>
    <w:rsid w:val="004441CC"/>
    <w:rsid w:val="004458E2"/>
    <w:rsid w:val="004473EE"/>
    <w:rsid w:val="00450BEA"/>
    <w:rsid w:val="00452F63"/>
    <w:rsid w:val="00453E8E"/>
    <w:rsid w:val="004554B5"/>
    <w:rsid w:val="00457A1B"/>
    <w:rsid w:val="00460FA3"/>
    <w:rsid w:val="00464FC7"/>
    <w:rsid w:val="004659C5"/>
    <w:rsid w:val="00466DE0"/>
    <w:rsid w:val="00467019"/>
    <w:rsid w:val="004676C2"/>
    <w:rsid w:val="00467A2A"/>
    <w:rsid w:val="00470465"/>
    <w:rsid w:val="00470C02"/>
    <w:rsid w:val="004716FC"/>
    <w:rsid w:val="004730EA"/>
    <w:rsid w:val="00474061"/>
    <w:rsid w:val="00474CB6"/>
    <w:rsid w:val="0047556C"/>
    <w:rsid w:val="00482CAB"/>
    <w:rsid w:val="00484C4D"/>
    <w:rsid w:val="0048523C"/>
    <w:rsid w:val="00485A5A"/>
    <w:rsid w:val="00485D60"/>
    <w:rsid w:val="00487A48"/>
    <w:rsid w:val="00490CC8"/>
    <w:rsid w:val="004912A0"/>
    <w:rsid w:val="004918C4"/>
    <w:rsid w:val="0049247C"/>
    <w:rsid w:val="00492D41"/>
    <w:rsid w:val="00493B32"/>
    <w:rsid w:val="00493B51"/>
    <w:rsid w:val="0049771F"/>
    <w:rsid w:val="004A0016"/>
    <w:rsid w:val="004A0BE4"/>
    <w:rsid w:val="004A0E8D"/>
    <w:rsid w:val="004A11B3"/>
    <w:rsid w:val="004A1B17"/>
    <w:rsid w:val="004A27AB"/>
    <w:rsid w:val="004A2AE4"/>
    <w:rsid w:val="004A34DF"/>
    <w:rsid w:val="004A3626"/>
    <w:rsid w:val="004A39FA"/>
    <w:rsid w:val="004A3C7B"/>
    <w:rsid w:val="004A647E"/>
    <w:rsid w:val="004A6EFB"/>
    <w:rsid w:val="004A6FA8"/>
    <w:rsid w:val="004B0192"/>
    <w:rsid w:val="004B18FF"/>
    <w:rsid w:val="004B1B44"/>
    <w:rsid w:val="004B2210"/>
    <w:rsid w:val="004B2449"/>
    <w:rsid w:val="004B2C18"/>
    <w:rsid w:val="004B3BCD"/>
    <w:rsid w:val="004B5FFE"/>
    <w:rsid w:val="004B6BC6"/>
    <w:rsid w:val="004B7C1E"/>
    <w:rsid w:val="004B7DD6"/>
    <w:rsid w:val="004C0EA0"/>
    <w:rsid w:val="004C1794"/>
    <w:rsid w:val="004C294A"/>
    <w:rsid w:val="004C2FE5"/>
    <w:rsid w:val="004C404A"/>
    <w:rsid w:val="004C5782"/>
    <w:rsid w:val="004C5EBC"/>
    <w:rsid w:val="004C7DF8"/>
    <w:rsid w:val="004D0F96"/>
    <w:rsid w:val="004D18B0"/>
    <w:rsid w:val="004D437A"/>
    <w:rsid w:val="004D61CB"/>
    <w:rsid w:val="004D7E5E"/>
    <w:rsid w:val="004D7F27"/>
    <w:rsid w:val="004E1369"/>
    <w:rsid w:val="004E2398"/>
    <w:rsid w:val="004E2806"/>
    <w:rsid w:val="004E476B"/>
    <w:rsid w:val="004E69A2"/>
    <w:rsid w:val="004E6CA0"/>
    <w:rsid w:val="004F1279"/>
    <w:rsid w:val="004F3D5D"/>
    <w:rsid w:val="004F4A7F"/>
    <w:rsid w:val="004F58AE"/>
    <w:rsid w:val="004F5C1D"/>
    <w:rsid w:val="004F63BD"/>
    <w:rsid w:val="004F6711"/>
    <w:rsid w:val="004F78BE"/>
    <w:rsid w:val="00500BC7"/>
    <w:rsid w:val="0050159A"/>
    <w:rsid w:val="00504223"/>
    <w:rsid w:val="00505491"/>
    <w:rsid w:val="00505D69"/>
    <w:rsid w:val="0050771D"/>
    <w:rsid w:val="00510C52"/>
    <w:rsid w:val="005126B2"/>
    <w:rsid w:val="005132C0"/>
    <w:rsid w:val="00513666"/>
    <w:rsid w:val="00513DD0"/>
    <w:rsid w:val="00514623"/>
    <w:rsid w:val="005148BF"/>
    <w:rsid w:val="00516C82"/>
    <w:rsid w:val="00517909"/>
    <w:rsid w:val="005236EF"/>
    <w:rsid w:val="00523B48"/>
    <w:rsid w:val="00525FB6"/>
    <w:rsid w:val="005265DC"/>
    <w:rsid w:val="00526772"/>
    <w:rsid w:val="00526DC7"/>
    <w:rsid w:val="00526EB8"/>
    <w:rsid w:val="00526F01"/>
    <w:rsid w:val="005270F9"/>
    <w:rsid w:val="00527C9A"/>
    <w:rsid w:val="00530332"/>
    <w:rsid w:val="005311BA"/>
    <w:rsid w:val="00533A64"/>
    <w:rsid w:val="005366B0"/>
    <w:rsid w:val="005433E8"/>
    <w:rsid w:val="00545F3C"/>
    <w:rsid w:val="00547006"/>
    <w:rsid w:val="00550CCF"/>
    <w:rsid w:val="005512B2"/>
    <w:rsid w:val="00551DE6"/>
    <w:rsid w:val="005522C1"/>
    <w:rsid w:val="005527DC"/>
    <w:rsid w:val="005529EC"/>
    <w:rsid w:val="00552D10"/>
    <w:rsid w:val="00555D44"/>
    <w:rsid w:val="00556076"/>
    <w:rsid w:val="0055675F"/>
    <w:rsid w:val="0055747F"/>
    <w:rsid w:val="00557B08"/>
    <w:rsid w:val="00562C36"/>
    <w:rsid w:val="00564822"/>
    <w:rsid w:val="00564BE0"/>
    <w:rsid w:val="00565FC8"/>
    <w:rsid w:val="00570EDD"/>
    <w:rsid w:val="005711BE"/>
    <w:rsid w:val="00571B2C"/>
    <w:rsid w:val="00573EEF"/>
    <w:rsid w:val="005741EA"/>
    <w:rsid w:val="00574218"/>
    <w:rsid w:val="00574812"/>
    <w:rsid w:val="00574B8D"/>
    <w:rsid w:val="0057548E"/>
    <w:rsid w:val="00576035"/>
    <w:rsid w:val="00580664"/>
    <w:rsid w:val="00581057"/>
    <w:rsid w:val="00582E5D"/>
    <w:rsid w:val="0058556E"/>
    <w:rsid w:val="00587F62"/>
    <w:rsid w:val="00591101"/>
    <w:rsid w:val="005914CF"/>
    <w:rsid w:val="00594BA1"/>
    <w:rsid w:val="00595CA7"/>
    <w:rsid w:val="00596B5A"/>
    <w:rsid w:val="005A0821"/>
    <w:rsid w:val="005A1B12"/>
    <w:rsid w:val="005A2473"/>
    <w:rsid w:val="005A4DDF"/>
    <w:rsid w:val="005A5E4B"/>
    <w:rsid w:val="005B1679"/>
    <w:rsid w:val="005B184E"/>
    <w:rsid w:val="005B298B"/>
    <w:rsid w:val="005B2B80"/>
    <w:rsid w:val="005B4A24"/>
    <w:rsid w:val="005C2461"/>
    <w:rsid w:val="005C4947"/>
    <w:rsid w:val="005C4AF4"/>
    <w:rsid w:val="005C4E86"/>
    <w:rsid w:val="005C6162"/>
    <w:rsid w:val="005D0892"/>
    <w:rsid w:val="005D0920"/>
    <w:rsid w:val="005D1438"/>
    <w:rsid w:val="005D1584"/>
    <w:rsid w:val="005D1679"/>
    <w:rsid w:val="005D418E"/>
    <w:rsid w:val="005D6222"/>
    <w:rsid w:val="005D65E2"/>
    <w:rsid w:val="005D6B2A"/>
    <w:rsid w:val="005D76EF"/>
    <w:rsid w:val="005E1AA0"/>
    <w:rsid w:val="005E336E"/>
    <w:rsid w:val="005E6381"/>
    <w:rsid w:val="005E6C29"/>
    <w:rsid w:val="005E6E41"/>
    <w:rsid w:val="005F1FDD"/>
    <w:rsid w:val="005F3C5E"/>
    <w:rsid w:val="005F3F13"/>
    <w:rsid w:val="005F4627"/>
    <w:rsid w:val="005F5D15"/>
    <w:rsid w:val="005F69F2"/>
    <w:rsid w:val="005F7B36"/>
    <w:rsid w:val="006028A7"/>
    <w:rsid w:val="0060384B"/>
    <w:rsid w:val="00605AFC"/>
    <w:rsid w:val="00606653"/>
    <w:rsid w:val="00606BE9"/>
    <w:rsid w:val="00607FE8"/>
    <w:rsid w:val="006127FE"/>
    <w:rsid w:val="006154E3"/>
    <w:rsid w:val="00615B56"/>
    <w:rsid w:val="0061684D"/>
    <w:rsid w:val="006232D4"/>
    <w:rsid w:val="00623890"/>
    <w:rsid w:val="00624858"/>
    <w:rsid w:val="0062623B"/>
    <w:rsid w:val="00626F2B"/>
    <w:rsid w:val="00630981"/>
    <w:rsid w:val="006309BE"/>
    <w:rsid w:val="00631F4D"/>
    <w:rsid w:val="00635334"/>
    <w:rsid w:val="00635B8C"/>
    <w:rsid w:val="00635CB2"/>
    <w:rsid w:val="00636968"/>
    <w:rsid w:val="00636D0E"/>
    <w:rsid w:val="00636E2E"/>
    <w:rsid w:val="006371EE"/>
    <w:rsid w:val="00637861"/>
    <w:rsid w:val="006406C1"/>
    <w:rsid w:val="006407ED"/>
    <w:rsid w:val="00640F49"/>
    <w:rsid w:val="00650D99"/>
    <w:rsid w:val="00653E3F"/>
    <w:rsid w:val="0065483B"/>
    <w:rsid w:val="00655FA8"/>
    <w:rsid w:val="0065613A"/>
    <w:rsid w:val="00656E1A"/>
    <w:rsid w:val="0065712F"/>
    <w:rsid w:val="0065720A"/>
    <w:rsid w:val="00657D0C"/>
    <w:rsid w:val="00660AB9"/>
    <w:rsid w:val="00661B8B"/>
    <w:rsid w:val="00665750"/>
    <w:rsid w:val="00665CD1"/>
    <w:rsid w:val="00666979"/>
    <w:rsid w:val="0067208F"/>
    <w:rsid w:val="00672679"/>
    <w:rsid w:val="006729E8"/>
    <w:rsid w:val="006755A4"/>
    <w:rsid w:val="0067596E"/>
    <w:rsid w:val="00675DF7"/>
    <w:rsid w:val="00676CE8"/>
    <w:rsid w:val="00680516"/>
    <w:rsid w:val="00680895"/>
    <w:rsid w:val="006808D2"/>
    <w:rsid w:val="00680D70"/>
    <w:rsid w:val="006838AE"/>
    <w:rsid w:val="00684559"/>
    <w:rsid w:val="00684F58"/>
    <w:rsid w:val="00685AC9"/>
    <w:rsid w:val="00691B6C"/>
    <w:rsid w:val="0069377B"/>
    <w:rsid w:val="00695B6F"/>
    <w:rsid w:val="006A00F7"/>
    <w:rsid w:val="006A0B36"/>
    <w:rsid w:val="006A1030"/>
    <w:rsid w:val="006A46F6"/>
    <w:rsid w:val="006B1BBF"/>
    <w:rsid w:val="006B1F9D"/>
    <w:rsid w:val="006B2A92"/>
    <w:rsid w:val="006B3844"/>
    <w:rsid w:val="006B45C4"/>
    <w:rsid w:val="006B79C3"/>
    <w:rsid w:val="006B7C6A"/>
    <w:rsid w:val="006B7F3B"/>
    <w:rsid w:val="006C03F7"/>
    <w:rsid w:val="006C15E9"/>
    <w:rsid w:val="006C5C48"/>
    <w:rsid w:val="006C74CC"/>
    <w:rsid w:val="006C7E73"/>
    <w:rsid w:val="006D0AF4"/>
    <w:rsid w:val="006D5702"/>
    <w:rsid w:val="006D5A5D"/>
    <w:rsid w:val="006D7F37"/>
    <w:rsid w:val="006E0969"/>
    <w:rsid w:val="006E0F83"/>
    <w:rsid w:val="006E29C3"/>
    <w:rsid w:val="006E44D5"/>
    <w:rsid w:val="006E454D"/>
    <w:rsid w:val="006E4CDF"/>
    <w:rsid w:val="006E53A7"/>
    <w:rsid w:val="006E5729"/>
    <w:rsid w:val="006E5E52"/>
    <w:rsid w:val="006E7AE4"/>
    <w:rsid w:val="006E7B7A"/>
    <w:rsid w:val="006F1E47"/>
    <w:rsid w:val="006F201A"/>
    <w:rsid w:val="006F2568"/>
    <w:rsid w:val="006F34D6"/>
    <w:rsid w:val="006F378E"/>
    <w:rsid w:val="006F4417"/>
    <w:rsid w:val="006F4BFA"/>
    <w:rsid w:val="006F6191"/>
    <w:rsid w:val="006F7FB1"/>
    <w:rsid w:val="00700F24"/>
    <w:rsid w:val="00701454"/>
    <w:rsid w:val="00701C73"/>
    <w:rsid w:val="00701D40"/>
    <w:rsid w:val="00702E46"/>
    <w:rsid w:val="00702FF6"/>
    <w:rsid w:val="00703226"/>
    <w:rsid w:val="00703472"/>
    <w:rsid w:val="007043EA"/>
    <w:rsid w:val="00706490"/>
    <w:rsid w:val="00706C2E"/>
    <w:rsid w:val="0071049D"/>
    <w:rsid w:val="007128F1"/>
    <w:rsid w:val="007138B3"/>
    <w:rsid w:val="00714299"/>
    <w:rsid w:val="0071575A"/>
    <w:rsid w:val="007173D9"/>
    <w:rsid w:val="00717522"/>
    <w:rsid w:val="00720C41"/>
    <w:rsid w:val="00726606"/>
    <w:rsid w:val="00727911"/>
    <w:rsid w:val="007304E2"/>
    <w:rsid w:val="0073073D"/>
    <w:rsid w:val="00730AE4"/>
    <w:rsid w:val="00731668"/>
    <w:rsid w:val="007318A7"/>
    <w:rsid w:val="007332CF"/>
    <w:rsid w:val="00734090"/>
    <w:rsid w:val="007347FC"/>
    <w:rsid w:val="00736A7C"/>
    <w:rsid w:val="00742949"/>
    <w:rsid w:val="00742EF8"/>
    <w:rsid w:val="00743B11"/>
    <w:rsid w:val="00744D70"/>
    <w:rsid w:val="00747E35"/>
    <w:rsid w:val="00751134"/>
    <w:rsid w:val="00751911"/>
    <w:rsid w:val="007530B0"/>
    <w:rsid w:val="00753914"/>
    <w:rsid w:val="00754724"/>
    <w:rsid w:val="007547C4"/>
    <w:rsid w:val="00754879"/>
    <w:rsid w:val="00755623"/>
    <w:rsid w:val="00755F63"/>
    <w:rsid w:val="007574BB"/>
    <w:rsid w:val="00757F0C"/>
    <w:rsid w:val="00760416"/>
    <w:rsid w:val="00760F73"/>
    <w:rsid w:val="00762384"/>
    <w:rsid w:val="00762EC1"/>
    <w:rsid w:val="00763790"/>
    <w:rsid w:val="0076585F"/>
    <w:rsid w:val="007678CF"/>
    <w:rsid w:val="00767C10"/>
    <w:rsid w:val="00771586"/>
    <w:rsid w:val="0077200C"/>
    <w:rsid w:val="007731DC"/>
    <w:rsid w:val="007733C0"/>
    <w:rsid w:val="00774570"/>
    <w:rsid w:val="00776072"/>
    <w:rsid w:val="0077748E"/>
    <w:rsid w:val="00777B93"/>
    <w:rsid w:val="007816B9"/>
    <w:rsid w:val="00785519"/>
    <w:rsid w:val="00786ADE"/>
    <w:rsid w:val="00786DC7"/>
    <w:rsid w:val="00790382"/>
    <w:rsid w:val="007907E6"/>
    <w:rsid w:val="00790806"/>
    <w:rsid w:val="00791A55"/>
    <w:rsid w:val="00791E7B"/>
    <w:rsid w:val="00792C93"/>
    <w:rsid w:val="007941BD"/>
    <w:rsid w:val="00794694"/>
    <w:rsid w:val="00794A62"/>
    <w:rsid w:val="00794C1E"/>
    <w:rsid w:val="00796AC8"/>
    <w:rsid w:val="007A0E45"/>
    <w:rsid w:val="007A16DC"/>
    <w:rsid w:val="007A2D81"/>
    <w:rsid w:val="007A2F9D"/>
    <w:rsid w:val="007B0334"/>
    <w:rsid w:val="007B03CF"/>
    <w:rsid w:val="007B1268"/>
    <w:rsid w:val="007B1F5B"/>
    <w:rsid w:val="007B3CA8"/>
    <w:rsid w:val="007B673A"/>
    <w:rsid w:val="007B7206"/>
    <w:rsid w:val="007C0024"/>
    <w:rsid w:val="007C12C2"/>
    <w:rsid w:val="007C3E01"/>
    <w:rsid w:val="007C5071"/>
    <w:rsid w:val="007C5C07"/>
    <w:rsid w:val="007C7D93"/>
    <w:rsid w:val="007D0D7B"/>
    <w:rsid w:val="007D2FFC"/>
    <w:rsid w:val="007E157D"/>
    <w:rsid w:val="007E65B7"/>
    <w:rsid w:val="007E69CF"/>
    <w:rsid w:val="007E7955"/>
    <w:rsid w:val="007F2C69"/>
    <w:rsid w:val="007F3002"/>
    <w:rsid w:val="007F4478"/>
    <w:rsid w:val="007F4577"/>
    <w:rsid w:val="007F6A86"/>
    <w:rsid w:val="007F71CA"/>
    <w:rsid w:val="007F72BF"/>
    <w:rsid w:val="008000D6"/>
    <w:rsid w:val="008010FF"/>
    <w:rsid w:val="008023C8"/>
    <w:rsid w:val="008037B1"/>
    <w:rsid w:val="00805588"/>
    <w:rsid w:val="008063E9"/>
    <w:rsid w:val="00806605"/>
    <w:rsid w:val="008074F6"/>
    <w:rsid w:val="00807A72"/>
    <w:rsid w:val="008166D8"/>
    <w:rsid w:val="00816F09"/>
    <w:rsid w:val="008218CB"/>
    <w:rsid w:val="00823B28"/>
    <w:rsid w:val="00824080"/>
    <w:rsid w:val="008248D4"/>
    <w:rsid w:val="00825F54"/>
    <w:rsid w:val="008313B6"/>
    <w:rsid w:val="00831945"/>
    <w:rsid w:val="0083197F"/>
    <w:rsid w:val="008322C2"/>
    <w:rsid w:val="0083288F"/>
    <w:rsid w:val="008335A3"/>
    <w:rsid w:val="00833AF5"/>
    <w:rsid w:val="008359E0"/>
    <w:rsid w:val="0083637D"/>
    <w:rsid w:val="00841846"/>
    <w:rsid w:val="008418CE"/>
    <w:rsid w:val="008423B2"/>
    <w:rsid w:val="008440C4"/>
    <w:rsid w:val="00844C51"/>
    <w:rsid w:val="00851832"/>
    <w:rsid w:val="00851F99"/>
    <w:rsid w:val="00853D00"/>
    <w:rsid w:val="008548EA"/>
    <w:rsid w:val="00855143"/>
    <w:rsid w:val="00857512"/>
    <w:rsid w:val="008603E4"/>
    <w:rsid w:val="00862277"/>
    <w:rsid w:val="00863043"/>
    <w:rsid w:val="00863375"/>
    <w:rsid w:val="0086470B"/>
    <w:rsid w:val="00865300"/>
    <w:rsid w:val="00865F15"/>
    <w:rsid w:val="00865F63"/>
    <w:rsid w:val="008662D4"/>
    <w:rsid w:val="00866D21"/>
    <w:rsid w:val="00867352"/>
    <w:rsid w:val="008678EC"/>
    <w:rsid w:val="00871471"/>
    <w:rsid w:val="00872E59"/>
    <w:rsid w:val="00874187"/>
    <w:rsid w:val="00874266"/>
    <w:rsid w:val="00874ADD"/>
    <w:rsid w:val="00882AC0"/>
    <w:rsid w:val="00882ACE"/>
    <w:rsid w:val="00883FD7"/>
    <w:rsid w:val="00890681"/>
    <w:rsid w:val="00892C5A"/>
    <w:rsid w:val="008938C7"/>
    <w:rsid w:val="00894003"/>
    <w:rsid w:val="00894BC5"/>
    <w:rsid w:val="0089502B"/>
    <w:rsid w:val="00895839"/>
    <w:rsid w:val="008970BF"/>
    <w:rsid w:val="008A0B92"/>
    <w:rsid w:val="008A18AE"/>
    <w:rsid w:val="008A1D84"/>
    <w:rsid w:val="008A2B10"/>
    <w:rsid w:val="008A33E3"/>
    <w:rsid w:val="008A3FBB"/>
    <w:rsid w:val="008A5552"/>
    <w:rsid w:val="008A5AB7"/>
    <w:rsid w:val="008A73F0"/>
    <w:rsid w:val="008A7B81"/>
    <w:rsid w:val="008B0031"/>
    <w:rsid w:val="008B09BF"/>
    <w:rsid w:val="008B1C1B"/>
    <w:rsid w:val="008B29C9"/>
    <w:rsid w:val="008B4278"/>
    <w:rsid w:val="008B5028"/>
    <w:rsid w:val="008B50C2"/>
    <w:rsid w:val="008B612C"/>
    <w:rsid w:val="008B7013"/>
    <w:rsid w:val="008B7695"/>
    <w:rsid w:val="008C045E"/>
    <w:rsid w:val="008C0E13"/>
    <w:rsid w:val="008C1C72"/>
    <w:rsid w:val="008C1FF1"/>
    <w:rsid w:val="008C2287"/>
    <w:rsid w:val="008C4258"/>
    <w:rsid w:val="008C4953"/>
    <w:rsid w:val="008C62ED"/>
    <w:rsid w:val="008D1451"/>
    <w:rsid w:val="008D24F9"/>
    <w:rsid w:val="008D26C4"/>
    <w:rsid w:val="008D32F5"/>
    <w:rsid w:val="008D423B"/>
    <w:rsid w:val="008D4D6D"/>
    <w:rsid w:val="008D4FED"/>
    <w:rsid w:val="008D530F"/>
    <w:rsid w:val="008D6C8E"/>
    <w:rsid w:val="008D7454"/>
    <w:rsid w:val="008D76E1"/>
    <w:rsid w:val="008D7FFD"/>
    <w:rsid w:val="008E12E2"/>
    <w:rsid w:val="008E588F"/>
    <w:rsid w:val="008E6BB7"/>
    <w:rsid w:val="008E6D41"/>
    <w:rsid w:val="008E7E4D"/>
    <w:rsid w:val="008F07B1"/>
    <w:rsid w:val="008F1B7B"/>
    <w:rsid w:val="008F1C7D"/>
    <w:rsid w:val="008F4720"/>
    <w:rsid w:val="008F59F0"/>
    <w:rsid w:val="008F5F52"/>
    <w:rsid w:val="008F7319"/>
    <w:rsid w:val="008F7ADD"/>
    <w:rsid w:val="00900634"/>
    <w:rsid w:val="0090150B"/>
    <w:rsid w:val="0090169E"/>
    <w:rsid w:val="00904733"/>
    <w:rsid w:val="00907542"/>
    <w:rsid w:val="009101B3"/>
    <w:rsid w:val="0091067F"/>
    <w:rsid w:val="0091115E"/>
    <w:rsid w:val="00913527"/>
    <w:rsid w:val="009148FD"/>
    <w:rsid w:val="00914B54"/>
    <w:rsid w:val="00917B47"/>
    <w:rsid w:val="00920223"/>
    <w:rsid w:val="00921E61"/>
    <w:rsid w:val="00923166"/>
    <w:rsid w:val="00924E82"/>
    <w:rsid w:val="00927790"/>
    <w:rsid w:val="00927DBB"/>
    <w:rsid w:val="00931018"/>
    <w:rsid w:val="009323FB"/>
    <w:rsid w:val="00932442"/>
    <w:rsid w:val="0093334C"/>
    <w:rsid w:val="00934316"/>
    <w:rsid w:val="0093513B"/>
    <w:rsid w:val="009356D4"/>
    <w:rsid w:val="0093616A"/>
    <w:rsid w:val="00937214"/>
    <w:rsid w:val="009400A5"/>
    <w:rsid w:val="009407B3"/>
    <w:rsid w:val="00940FBC"/>
    <w:rsid w:val="009415F8"/>
    <w:rsid w:val="00941883"/>
    <w:rsid w:val="00942B49"/>
    <w:rsid w:val="009447BE"/>
    <w:rsid w:val="00945522"/>
    <w:rsid w:val="00946211"/>
    <w:rsid w:val="00947401"/>
    <w:rsid w:val="009503AD"/>
    <w:rsid w:val="00950807"/>
    <w:rsid w:val="009525BF"/>
    <w:rsid w:val="0095467F"/>
    <w:rsid w:val="009547FA"/>
    <w:rsid w:val="009553B1"/>
    <w:rsid w:val="0095668E"/>
    <w:rsid w:val="00960054"/>
    <w:rsid w:val="00960115"/>
    <w:rsid w:val="00960541"/>
    <w:rsid w:val="00964F9A"/>
    <w:rsid w:val="00965D42"/>
    <w:rsid w:val="00967790"/>
    <w:rsid w:val="009724F7"/>
    <w:rsid w:val="00972A5C"/>
    <w:rsid w:val="00972E5C"/>
    <w:rsid w:val="00972F67"/>
    <w:rsid w:val="009733B8"/>
    <w:rsid w:val="00973463"/>
    <w:rsid w:val="009737B0"/>
    <w:rsid w:val="009738A2"/>
    <w:rsid w:val="00974826"/>
    <w:rsid w:val="0097639B"/>
    <w:rsid w:val="00977606"/>
    <w:rsid w:val="009828C1"/>
    <w:rsid w:val="00982E5A"/>
    <w:rsid w:val="00983996"/>
    <w:rsid w:val="00984669"/>
    <w:rsid w:val="00984996"/>
    <w:rsid w:val="009852AD"/>
    <w:rsid w:val="00986375"/>
    <w:rsid w:val="00986BB5"/>
    <w:rsid w:val="00990A4F"/>
    <w:rsid w:val="009920D8"/>
    <w:rsid w:val="00992C76"/>
    <w:rsid w:val="00994ECA"/>
    <w:rsid w:val="009A1325"/>
    <w:rsid w:val="009A22C2"/>
    <w:rsid w:val="009A5477"/>
    <w:rsid w:val="009A6D8C"/>
    <w:rsid w:val="009A6FF0"/>
    <w:rsid w:val="009A7E3F"/>
    <w:rsid w:val="009A7FBD"/>
    <w:rsid w:val="009B0306"/>
    <w:rsid w:val="009B15C7"/>
    <w:rsid w:val="009B1F62"/>
    <w:rsid w:val="009B3138"/>
    <w:rsid w:val="009B618B"/>
    <w:rsid w:val="009B74A2"/>
    <w:rsid w:val="009B797E"/>
    <w:rsid w:val="009C1DEC"/>
    <w:rsid w:val="009C21A1"/>
    <w:rsid w:val="009C49D8"/>
    <w:rsid w:val="009C4B0C"/>
    <w:rsid w:val="009C77C2"/>
    <w:rsid w:val="009D146B"/>
    <w:rsid w:val="009D199C"/>
    <w:rsid w:val="009D27DB"/>
    <w:rsid w:val="009D2AD3"/>
    <w:rsid w:val="009D31E2"/>
    <w:rsid w:val="009D46E1"/>
    <w:rsid w:val="009D4B74"/>
    <w:rsid w:val="009D5364"/>
    <w:rsid w:val="009D6038"/>
    <w:rsid w:val="009D70F7"/>
    <w:rsid w:val="009D7485"/>
    <w:rsid w:val="009D7988"/>
    <w:rsid w:val="009E1891"/>
    <w:rsid w:val="009E2652"/>
    <w:rsid w:val="009E2768"/>
    <w:rsid w:val="009E314E"/>
    <w:rsid w:val="009E35DA"/>
    <w:rsid w:val="009E4910"/>
    <w:rsid w:val="009E54F9"/>
    <w:rsid w:val="009E6AC6"/>
    <w:rsid w:val="009F0866"/>
    <w:rsid w:val="009F5863"/>
    <w:rsid w:val="009F7464"/>
    <w:rsid w:val="00A03035"/>
    <w:rsid w:val="00A04AC0"/>
    <w:rsid w:val="00A05801"/>
    <w:rsid w:val="00A05DF6"/>
    <w:rsid w:val="00A05FFB"/>
    <w:rsid w:val="00A07C94"/>
    <w:rsid w:val="00A1031D"/>
    <w:rsid w:val="00A109A7"/>
    <w:rsid w:val="00A11CDD"/>
    <w:rsid w:val="00A15833"/>
    <w:rsid w:val="00A1699E"/>
    <w:rsid w:val="00A17CAD"/>
    <w:rsid w:val="00A202C0"/>
    <w:rsid w:val="00A209C8"/>
    <w:rsid w:val="00A22940"/>
    <w:rsid w:val="00A24324"/>
    <w:rsid w:val="00A24398"/>
    <w:rsid w:val="00A25D29"/>
    <w:rsid w:val="00A277D9"/>
    <w:rsid w:val="00A27BA3"/>
    <w:rsid w:val="00A27F3D"/>
    <w:rsid w:val="00A30463"/>
    <w:rsid w:val="00A30C47"/>
    <w:rsid w:val="00A33C83"/>
    <w:rsid w:val="00A33D09"/>
    <w:rsid w:val="00A352BE"/>
    <w:rsid w:val="00A36D84"/>
    <w:rsid w:val="00A36EDF"/>
    <w:rsid w:val="00A37A1E"/>
    <w:rsid w:val="00A37C04"/>
    <w:rsid w:val="00A40AEB"/>
    <w:rsid w:val="00A4384D"/>
    <w:rsid w:val="00A446AD"/>
    <w:rsid w:val="00A44C97"/>
    <w:rsid w:val="00A454F2"/>
    <w:rsid w:val="00A46753"/>
    <w:rsid w:val="00A4693E"/>
    <w:rsid w:val="00A46B35"/>
    <w:rsid w:val="00A46F0F"/>
    <w:rsid w:val="00A50554"/>
    <w:rsid w:val="00A508B3"/>
    <w:rsid w:val="00A55A2B"/>
    <w:rsid w:val="00A56115"/>
    <w:rsid w:val="00A57C94"/>
    <w:rsid w:val="00A61AA6"/>
    <w:rsid w:val="00A62333"/>
    <w:rsid w:val="00A62445"/>
    <w:rsid w:val="00A63CF4"/>
    <w:rsid w:val="00A70788"/>
    <w:rsid w:val="00A70FD0"/>
    <w:rsid w:val="00A72579"/>
    <w:rsid w:val="00A73F07"/>
    <w:rsid w:val="00A757B5"/>
    <w:rsid w:val="00A7726F"/>
    <w:rsid w:val="00A80082"/>
    <w:rsid w:val="00A80B05"/>
    <w:rsid w:val="00A81C3E"/>
    <w:rsid w:val="00A82817"/>
    <w:rsid w:val="00A8290A"/>
    <w:rsid w:val="00A82A0A"/>
    <w:rsid w:val="00A838F0"/>
    <w:rsid w:val="00A86CF0"/>
    <w:rsid w:val="00A93D27"/>
    <w:rsid w:val="00A942B3"/>
    <w:rsid w:val="00A94BB3"/>
    <w:rsid w:val="00AA349E"/>
    <w:rsid w:val="00AA3C50"/>
    <w:rsid w:val="00AA626A"/>
    <w:rsid w:val="00AA6568"/>
    <w:rsid w:val="00AA6C10"/>
    <w:rsid w:val="00AA6D8A"/>
    <w:rsid w:val="00AB0A11"/>
    <w:rsid w:val="00AB1F5E"/>
    <w:rsid w:val="00AB2E1F"/>
    <w:rsid w:val="00AB358E"/>
    <w:rsid w:val="00AB443A"/>
    <w:rsid w:val="00AB49E6"/>
    <w:rsid w:val="00AB58BB"/>
    <w:rsid w:val="00AB6C57"/>
    <w:rsid w:val="00AC0BD3"/>
    <w:rsid w:val="00AC1D18"/>
    <w:rsid w:val="00AC30F9"/>
    <w:rsid w:val="00AC33D6"/>
    <w:rsid w:val="00AC524F"/>
    <w:rsid w:val="00AC6083"/>
    <w:rsid w:val="00AD09AC"/>
    <w:rsid w:val="00AD141B"/>
    <w:rsid w:val="00AD1CCA"/>
    <w:rsid w:val="00AD1D8E"/>
    <w:rsid w:val="00AD2182"/>
    <w:rsid w:val="00AD28B2"/>
    <w:rsid w:val="00AD450B"/>
    <w:rsid w:val="00AD5BF6"/>
    <w:rsid w:val="00AE0669"/>
    <w:rsid w:val="00AE0DF7"/>
    <w:rsid w:val="00AE5620"/>
    <w:rsid w:val="00AE5EF5"/>
    <w:rsid w:val="00AF1340"/>
    <w:rsid w:val="00AF17B9"/>
    <w:rsid w:val="00AF2869"/>
    <w:rsid w:val="00AF31DC"/>
    <w:rsid w:val="00AF3A69"/>
    <w:rsid w:val="00AF420D"/>
    <w:rsid w:val="00AF5DFD"/>
    <w:rsid w:val="00AF7CF4"/>
    <w:rsid w:val="00B0150E"/>
    <w:rsid w:val="00B03AE0"/>
    <w:rsid w:val="00B04DD3"/>
    <w:rsid w:val="00B0535E"/>
    <w:rsid w:val="00B05B94"/>
    <w:rsid w:val="00B07127"/>
    <w:rsid w:val="00B0749F"/>
    <w:rsid w:val="00B10DBA"/>
    <w:rsid w:val="00B11514"/>
    <w:rsid w:val="00B11F2F"/>
    <w:rsid w:val="00B17357"/>
    <w:rsid w:val="00B21666"/>
    <w:rsid w:val="00B21910"/>
    <w:rsid w:val="00B21A52"/>
    <w:rsid w:val="00B22797"/>
    <w:rsid w:val="00B22D11"/>
    <w:rsid w:val="00B22FC3"/>
    <w:rsid w:val="00B25068"/>
    <w:rsid w:val="00B25D80"/>
    <w:rsid w:val="00B26BF5"/>
    <w:rsid w:val="00B270B0"/>
    <w:rsid w:val="00B270BB"/>
    <w:rsid w:val="00B279AE"/>
    <w:rsid w:val="00B27A66"/>
    <w:rsid w:val="00B302C3"/>
    <w:rsid w:val="00B30FFD"/>
    <w:rsid w:val="00B34F57"/>
    <w:rsid w:val="00B35C93"/>
    <w:rsid w:val="00B41775"/>
    <w:rsid w:val="00B437FF"/>
    <w:rsid w:val="00B43822"/>
    <w:rsid w:val="00B43944"/>
    <w:rsid w:val="00B439C7"/>
    <w:rsid w:val="00B45162"/>
    <w:rsid w:val="00B4637A"/>
    <w:rsid w:val="00B4654C"/>
    <w:rsid w:val="00B505BB"/>
    <w:rsid w:val="00B51558"/>
    <w:rsid w:val="00B54D7A"/>
    <w:rsid w:val="00B555E8"/>
    <w:rsid w:val="00B55CE5"/>
    <w:rsid w:val="00B55D4B"/>
    <w:rsid w:val="00B563AC"/>
    <w:rsid w:val="00B56EC4"/>
    <w:rsid w:val="00B60E0E"/>
    <w:rsid w:val="00B6125F"/>
    <w:rsid w:val="00B619AC"/>
    <w:rsid w:val="00B626A8"/>
    <w:rsid w:val="00B644E2"/>
    <w:rsid w:val="00B64AA5"/>
    <w:rsid w:val="00B65976"/>
    <w:rsid w:val="00B671A6"/>
    <w:rsid w:val="00B71BD3"/>
    <w:rsid w:val="00B71DB6"/>
    <w:rsid w:val="00B72F92"/>
    <w:rsid w:val="00B73757"/>
    <w:rsid w:val="00B73F10"/>
    <w:rsid w:val="00B82655"/>
    <w:rsid w:val="00B828C8"/>
    <w:rsid w:val="00B82DA4"/>
    <w:rsid w:val="00B8372D"/>
    <w:rsid w:val="00B83E65"/>
    <w:rsid w:val="00B84EDD"/>
    <w:rsid w:val="00B85FF5"/>
    <w:rsid w:val="00B86C58"/>
    <w:rsid w:val="00B90E46"/>
    <w:rsid w:val="00B91343"/>
    <w:rsid w:val="00B91430"/>
    <w:rsid w:val="00B91F0B"/>
    <w:rsid w:val="00B921CB"/>
    <w:rsid w:val="00B94354"/>
    <w:rsid w:val="00B96C22"/>
    <w:rsid w:val="00BA0381"/>
    <w:rsid w:val="00BA1A4E"/>
    <w:rsid w:val="00BA1C58"/>
    <w:rsid w:val="00BA2213"/>
    <w:rsid w:val="00BA2A8F"/>
    <w:rsid w:val="00BA2E00"/>
    <w:rsid w:val="00BA32F9"/>
    <w:rsid w:val="00BA3F1F"/>
    <w:rsid w:val="00BA4638"/>
    <w:rsid w:val="00BA535C"/>
    <w:rsid w:val="00BA6F22"/>
    <w:rsid w:val="00BA7FC3"/>
    <w:rsid w:val="00BB07EC"/>
    <w:rsid w:val="00BB2532"/>
    <w:rsid w:val="00BB2E12"/>
    <w:rsid w:val="00BB3ED4"/>
    <w:rsid w:val="00BB406B"/>
    <w:rsid w:val="00BB6361"/>
    <w:rsid w:val="00BB6991"/>
    <w:rsid w:val="00BB7D65"/>
    <w:rsid w:val="00BC1DBE"/>
    <w:rsid w:val="00BC461A"/>
    <w:rsid w:val="00BC4B04"/>
    <w:rsid w:val="00BD20CB"/>
    <w:rsid w:val="00BD23AA"/>
    <w:rsid w:val="00BD2544"/>
    <w:rsid w:val="00BD2A5F"/>
    <w:rsid w:val="00BD374C"/>
    <w:rsid w:val="00BD4CD4"/>
    <w:rsid w:val="00BD6A79"/>
    <w:rsid w:val="00BD71DE"/>
    <w:rsid w:val="00BD72B2"/>
    <w:rsid w:val="00BD76A1"/>
    <w:rsid w:val="00BE173E"/>
    <w:rsid w:val="00BE2324"/>
    <w:rsid w:val="00BE3ED0"/>
    <w:rsid w:val="00BE47B7"/>
    <w:rsid w:val="00BE4DC6"/>
    <w:rsid w:val="00BE5DE5"/>
    <w:rsid w:val="00BE5EED"/>
    <w:rsid w:val="00BF0127"/>
    <w:rsid w:val="00BF01B4"/>
    <w:rsid w:val="00BF0A75"/>
    <w:rsid w:val="00BF104F"/>
    <w:rsid w:val="00BF3073"/>
    <w:rsid w:val="00BF3340"/>
    <w:rsid w:val="00BF3DA9"/>
    <w:rsid w:val="00BF4291"/>
    <w:rsid w:val="00BF4BF1"/>
    <w:rsid w:val="00BF518B"/>
    <w:rsid w:val="00BF6672"/>
    <w:rsid w:val="00C0061F"/>
    <w:rsid w:val="00C024C8"/>
    <w:rsid w:val="00C05A00"/>
    <w:rsid w:val="00C05EBF"/>
    <w:rsid w:val="00C05F50"/>
    <w:rsid w:val="00C0647E"/>
    <w:rsid w:val="00C0669C"/>
    <w:rsid w:val="00C0752F"/>
    <w:rsid w:val="00C07AB6"/>
    <w:rsid w:val="00C12646"/>
    <w:rsid w:val="00C14760"/>
    <w:rsid w:val="00C1604E"/>
    <w:rsid w:val="00C1727D"/>
    <w:rsid w:val="00C17F26"/>
    <w:rsid w:val="00C21E91"/>
    <w:rsid w:val="00C24439"/>
    <w:rsid w:val="00C2577C"/>
    <w:rsid w:val="00C26722"/>
    <w:rsid w:val="00C26BBE"/>
    <w:rsid w:val="00C309A2"/>
    <w:rsid w:val="00C31255"/>
    <w:rsid w:val="00C3420E"/>
    <w:rsid w:val="00C345E3"/>
    <w:rsid w:val="00C36140"/>
    <w:rsid w:val="00C37FBA"/>
    <w:rsid w:val="00C41FEE"/>
    <w:rsid w:val="00C42359"/>
    <w:rsid w:val="00C427B2"/>
    <w:rsid w:val="00C434A0"/>
    <w:rsid w:val="00C45FE4"/>
    <w:rsid w:val="00C463BC"/>
    <w:rsid w:val="00C526F2"/>
    <w:rsid w:val="00C54CA3"/>
    <w:rsid w:val="00C55AF7"/>
    <w:rsid w:val="00C56181"/>
    <w:rsid w:val="00C5637B"/>
    <w:rsid w:val="00C56853"/>
    <w:rsid w:val="00C60B7E"/>
    <w:rsid w:val="00C60D5A"/>
    <w:rsid w:val="00C61700"/>
    <w:rsid w:val="00C62F2F"/>
    <w:rsid w:val="00C64FE6"/>
    <w:rsid w:val="00C65E14"/>
    <w:rsid w:val="00C66373"/>
    <w:rsid w:val="00C7069D"/>
    <w:rsid w:val="00C70E22"/>
    <w:rsid w:val="00C724FA"/>
    <w:rsid w:val="00C73097"/>
    <w:rsid w:val="00C741E2"/>
    <w:rsid w:val="00C74FFB"/>
    <w:rsid w:val="00C76AC8"/>
    <w:rsid w:val="00C7764E"/>
    <w:rsid w:val="00C8154A"/>
    <w:rsid w:val="00C816DF"/>
    <w:rsid w:val="00C81925"/>
    <w:rsid w:val="00C83E85"/>
    <w:rsid w:val="00C84EDE"/>
    <w:rsid w:val="00C85E49"/>
    <w:rsid w:val="00C86E6D"/>
    <w:rsid w:val="00C86F41"/>
    <w:rsid w:val="00C876AA"/>
    <w:rsid w:val="00C91354"/>
    <w:rsid w:val="00C95057"/>
    <w:rsid w:val="00C96C75"/>
    <w:rsid w:val="00CA21C1"/>
    <w:rsid w:val="00CA22A9"/>
    <w:rsid w:val="00CA2AC7"/>
    <w:rsid w:val="00CA552D"/>
    <w:rsid w:val="00CA63DA"/>
    <w:rsid w:val="00CA7477"/>
    <w:rsid w:val="00CA7F1A"/>
    <w:rsid w:val="00CB096F"/>
    <w:rsid w:val="00CB237C"/>
    <w:rsid w:val="00CB2D92"/>
    <w:rsid w:val="00CB3692"/>
    <w:rsid w:val="00CB47AE"/>
    <w:rsid w:val="00CB4BB5"/>
    <w:rsid w:val="00CB532F"/>
    <w:rsid w:val="00CC090F"/>
    <w:rsid w:val="00CC161C"/>
    <w:rsid w:val="00CC1B4E"/>
    <w:rsid w:val="00CC4BED"/>
    <w:rsid w:val="00CC5272"/>
    <w:rsid w:val="00CC59F9"/>
    <w:rsid w:val="00CC5C7F"/>
    <w:rsid w:val="00CC6981"/>
    <w:rsid w:val="00CC75AA"/>
    <w:rsid w:val="00CC7C53"/>
    <w:rsid w:val="00CD4039"/>
    <w:rsid w:val="00CD6BD9"/>
    <w:rsid w:val="00CD6DBC"/>
    <w:rsid w:val="00CD7221"/>
    <w:rsid w:val="00CE11C0"/>
    <w:rsid w:val="00CE54DC"/>
    <w:rsid w:val="00CE620A"/>
    <w:rsid w:val="00CE7FCE"/>
    <w:rsid w:val="00CF0C48"/>
    <w:rsid w:val="00CF202C"/>
    <w:rsid w:val="00CF4308"/>
    <w:rsid w:val="00CF7100"/>
    <w:rsid w:val="00CF73A6"/>
    <w:rsid w:val="00D10E64"/>
    <w:rsid w:val="00D11473"/>
    <w:rsid w:val="00D12F49"/>
    <w:rsid w:val="00D13A53"/>
    <w:rsid w:val="00D14611"/>
    <w:rsid w:val="00D14F7D"/>
    <w:rsid w:val="00D16888"/>
    <w:rsid w:val="00D17687"/>
    <w:rsid w:val="00D17B3F"/>
    <w:rsid w:val="00D20DF5"/>
    <w:rsid w:val="00D22BD8"/>
    <w:rsid w:val="00D23352"/>
    <w:rsid w:val="00D23A31"/>
    <w:rsid w:val="00D24A03"/>
    <w:rsid w:val="00D27E25"/>
    <w:rsid w:val="00D30A4D"/>
    <w:rsid w:val="00D31476"/>
    <w:rsid w:val="00D33542"/>
    <w:rsid w:val="00D350AB"/>
    <w:rsid w:val="00D355E3"/>
    <w:rsid w:val="00D3727F"/>
    <w:rsid w:val="00D41607"/>
    <w:rsid w:val="00D417B0"/>
    <w:rsid w:val="00D422AE"/>
    <w:rsid w:val="00D44230"/>
    <w:rsid w:val="00D44F73"/>
    <w:rsid w:val="00D50968"/>
    <w:rsid w:val="00D548A8"/>
    <w:rsid w:val="00D54B05"/>
    <w:rsid w:val="00D55A11"/>
    <w:rsid w:val="00D55FA6"/>
    <w:rsid w:val="00D56653"/>
    <w:rsid w:val="00D569A3"/>
    <w:rsid w:val="00D60E5E"/>
    <w:rsid w:val="00D6167E"/>
    <w:rsid w:val="00D620B0"/>
    <w:rsid w:val="00D651E9"/>
    <w:rsid w:val="00D65593"/>
    <w:rsid w:val="00D65BBC"/>
    <w:rsid w:val="00D66047"/>
    <w:rsid w:val="00D6641B"/>
    <w:rsid w:val="00D66423"/>
    <w:rsid w:val="00D674CC"/>
    <w:rsid w:val="00D67913"/>
    <w:rsid w:val="00D749B9"/>
    <w:rsid w:val="00D74F04"/>
    <w:rsid w:val="00D76538"/>
    <w:rsid w:val="00D778C6"/>
    <w:rsid w:val="00D77DC6"/>
    <w:rsid w:val="00D801DF"/>
    <w:rsid w:val="00D80E21"/>
    <w:rsid w:val="00D818FC"/>
    <w:rsid w:val="00D81F1D"/>
    <w:rsid w:val="00D8232A"/>
    <w:rsid w:val="00D84818"/>
    <w:rsid w:val="00D84990"/>
    <w:rsid w:val="00D84C10"/>
    <w:rsid w:val="00D85DB9"/>
    <w:rsid w:val="00D9079E"/>
    <w:rsid w:val="00D908AE"/>
    <w:rsid w:val="00D90B62"/>
    <w:rsid w:val="00D917C9"/>
    <w:rsid w:val="00D917F1"/>
    <w:rsid w:val="00D924D6"/>
    <w:rsid w:val="00D93401"/>
    <w:rsid w:val="00D93C70"/>
    <w:rsid w:val="00D94B13"/>
    <w:rsid w:val="00D95374"/>
    <w:rsid w:val="00D96743"/>
    <w:rsid w:val="00D967CB"/>
    <w:rsid w:val="00D97261"/>
    <w:rsid w:val="00D97BA0"/>
    <w:rsid w:val="00DA2AFB"/>
    <w:rsid w:val="00DA3104"/>
    <w:rsid w:val="00DA3BA4"/>
    <w:rsid w:val="00DA62DF"/>
    <w:rsid w:val="00DA76DD"/>
    <w:rsid w:val="00DB03C7"/>
    <w:rsid w:val="00DB0582"/>
    <w:rsid w:val="00DB10B9"/>
    <w:rsid w:val="00DB1892"/>
    <w:rsid w:val="00DB2CD6"/>
    <w:rsid w:val="00DB3386"/>
    <w:rsid w:val="00DB632E"/>
    <w:rsid w:val="00DC7ABB"/>
    <w:rsid w:val="00DC7CA1"/>
    <w:rsid w:val="00DD23E9"/>
    <w:rsid w:val="00DD71BF"/>
    <w:rsid w:val="00DE002A"/>
    <w:rsid w:val="00DE05A2"/>
    <w:rsid w:val="00DE22B0"/>
    <w:rsid w:val="00DE27B5"/>
    <w:rsid w:val="00DE4622"/>
    <w:rsid w:val="00DE52C6"/>
    <w:rsid w:val="00DE5DBD"/>
    <w:rsid w:val="00DF0529"/>
    <w:rsid w:val="00DF0A9D"/>
    <w:rsid w:val="00DF48C1"/>
    <w:rsid w:val="00DF6E59"/>
    <w:rsid w:val="00E012D5"/>
    <w:rsid w:val="00E013B2"/>
    <w:rsid w:val="00E03617"/>
    <w:rsid w:val="00E04259"/>
    <w:rsid w:val="00E042F5"/>
    <w:rsid w:val="00E06432"/>
    <w:rsid w:val="00E075B5"/>
    <w:rsid w:val="00E07B03"/>
    <w:rsid w:val="00E10088"/>
    <w:rsid w:val="00E11F0E"/>
    <w:rsid w:val="00E13004"/>
    <w:rsid w:val="00E14637"/>
    <w:rsid w:val="00E14E95"/>
    <w:rsid w:val="00E160D2"/>
    <w:rsid w:val="00E1671C"/>
    <w:rsid w:val="00E167D3"/>
    <w:rsid w:val="00E22950"/>
    <w:rsid w:val="00E230FC"/>
    <w:rsid w:val="00E24AE4"/>
    <w:rsid w:val="00E270EA"/>
    <w:rsid w:val="00E27BD6"/>
    <w:rsid w:val="00E30618"/>
    <w:rsid w:val="00E31A5C"/>
    <w:rsid w:val="00E32D08"/>
    <w:rsid w:val="00E330BD"/>
    <w:rsid w:val="00E34E6D"/>
    <w:rsid w:val="00E35C99"/>
    <w:rsid w:val="00E40968"/>
    <w:rsid w:val="00E4098B"/>
    <w:rsid w:val="00E4149D"/>
    <w:rsid w:val="00E43950"/>
    <w:rsid w:val="00E46148"/>
    <w:rsid w:val="00E51EAE"/>
    <w:rsid w:val="00E52C87"/>
    <w:rsid w:val="00E533E0"/>
    <w:rsid w:val="00E57528"/>
    <w:rsid w:val="00E609EE"/>
    <w:rsid w:val="00E62258"/>
    <w:rsid w:val="00E62E21"/>
    <w:rsid w:val="00E63ED4"/>
    <w:rsid w:val="00E65BF9"/>
    <w:rsid w:val="00E66C36"/>
    <w:rsid w:val="00E67018"/>
    <w:rsid w:val="00E701EB"/>
    <w:rsid w:val="00E7258C"/>
    <w:rsid w:val="00E72CA3"/>
    <w:rsid w:val="00E758F2"/>
    <w:rsid w:val="00E75B15"/>
    <w:rsid w:val="00E77512"/>
    <w:rsid w:val="00E77BB4"/>
    <w:rsid w:val="00E802CC"/>
    <w:rsid w:val="00E8080A"/>
    <w:rsid w:val="00E81049"/>
    <w:rsid w:val="00E81532"/>
    <w:rsid w:val="00E81766"/>
    <w:rsid w:val="00E826DD"/>
    <w:rsid w:val="00E82B30"/>
    <w:rsid w:val="00E840DF"/>
    <w:rsid w:val="00E84F69"/>
    <w:rsid w:val="00E871B7"/>
    <w:rsid w:val="00E90B57"/>
    <w:rsid w:val="00E90D47"/>
    <w:rsid w:val="00E91FC8"/>
    <w:rsid w:val="00E92B58"/>
    <w:rsid w:val="00E92C88"/>
    <w:rsid w:val="00E96FA6"/>
    <w:rsid w:val="00E979DC"/>
    <w:rsid w:val="00EA18B4"/>
    <w:rsid w:val="00EA3E0D"/>
    <w:rsid w:val="00EA456B"/>
    <w:rsid w:val="00EA5B23"/>
    <w:rsid w:val="00EA5F25"/>
    <w:rsid w:val="00EA6533"/>
    <w:rsid w:val="00EA7080"/>
    <w:rsid w:val="00EA7C0D"/>
    <w:rsid w:val="00EB1C5F"/>
    <w:rsid w:val="00EB706D"/>
    <w:rsid w:val="00EB742F"/>
    <w:rsid w:val="00EB7FC0"/>
    <w:rsid w:val="00EC07E4"/>
    <w:rsid w:val="00EC14ED"/>
    <w:rsid w:val="00EC2EE8"/>
    <w:rsid w:val="00EC4A79"/>
    <w:rsid w:val="00EC5B0A"/>
    <w:rsid w:val="00EC6EB4"/>
    <w:rsid w:val="00ED0183"/>
    <w:rsid w:val="00ED0C1F"/>
    <w:rsid w:val="00ED1854"/>
    <w:rsid w:val="00ED1D79"/>
    <w:rsid w:val="00ED217C"/>
    <w:rsid w:val="00ED45B1"/>
    <w:rsid w:val="00ED506B"/>
    <w:rsid w:val="00EE1C2B"/>
    <w:rsid w:val="00EE3865"/>
    <w:rsid w:val="00EE3A30"/>
    <w:rsid w:val="00EE5C4E"/>
    <w:rsid w:val="00EF03BE"/>
    <w:rsid w:val="00EF07AD"/>
    <w:rsid w:val="00EF101E"/>
    <w:rsid w:val="00EF2928"/>
    <w:rsid w:val="00EF39DF"/>
    <w:rsid w:val="00EF3BB7"/>
    <w:rsid w:val="00EF41D0"/>
    <w:rsid w:val="00EF5E35"/>
    <w:rsid w:val="00EF60A1"/>
    <w:rsid w:val="00EF6C7B"/>
    <w:rsid w:val="00EF6CE1"/>
    <w:rsid w:val="00EF6F9A"/>
    <w:rsid w:val="00EF7890"/>
    <w:rsid w:val="00EF79D4"/>
    <w:rsid w:val="00F02926"/>
    <w:rsid w:val="00F037A7"/>
    <w:rsid w:val="00F03FF5"/>
    <w:rsid w:val="00F04E08"/>
    <w:rsid w:val="00F0627B"/>
    <w:rsid w:val="00F071FA"/>
    <w:rsid w:val="00F0740C"/>
    <w:rsid w:val="00F11292"/>
    <w:rsid w:val="00F1189C"/>
    <w:rsid w:val="00F12594"/>
    <w:rsid w:val="00F135DB"/>
    <w:rsid w:val="00F156F6"/>
    <w:rsid w:val="00F15AED"/>
    <w:rsid w:val="00F16302"/>
    <w:rsid w:val="00F17A95"/>
    <w:rsid w:val="00F2089F"/>
    <w:rsid w:val="00F221FB"/>
    <w:rsid w:val="00F22A85"/>
    <w:rsid w:val="00F25D67"/>
    <w:rsid w:val="00F26306"/>
    <w:rsid w:val="00F267E2"/>
    <w:rsid w:val="00F2784F"/>
    <w:rsid w:val="00F3225C"/>
    <w:rsid w:val="00F32A93"/>
    <w:rsid w:val="00F33557"/>
    <w:rsid w:val="00F3357D"/>
    <w:rsid w:val="00F34D61"/>
    <w:rsid w:val="00F352B0"/>
    <w:rsid w:val="00F3574C"/>
    <w:rsid w:val="00F35E60"/>
    <w:rsid w:val="00F364F0"/>
    <w:rsid w:val="00F37EB0"/>
    <w:rsid w:val="00F37EB3"/>
    <w:rsid w:val="00F408AF"/>
    <w:rsid w:val="00F41997"/>
    <w:rsid w:val="00F41ABA"/>
    <w:rsid w:val="00F42304"/>
    <w:rsid w:val="00F436B9"/>
    <w:rsid w:val="00F4392C"/>
    <w:rsid w:val="00F44929"/>
    <w:rsid w:val="00F44D5C"/>
    <w:rsid w:val="00F45C5F"/>
    <w:rsid w:val="00F45F1F"/>
    <w:rsid w:val="00F465FA"/>
    <w:rsid w:val="00F46601"/>
    <w:rsid w:val="00F47B74"/>
    <w:rsid w:val="00F515C3"/>
    <w:rsid w:val="00F51A67"/>
    <w:rsid w:val="00F51CF5"/>
    <w:rsid w:val="00F52D98"/>
    <w:rsid w:val="00F52FBD"/>
    <w:rsid w:val="00F54D8E"/>
    <w:rsid w:val="00F565BF"/>
    <w:rsid w:val="00F57031"/>
    <w:rsid w:val="00F6077D"/>
    <w:rsid w:val="00F60DE1"/>
    <w:rsid w:val="00F6119F"/>
    <w:rsid w:val="00F61C71"/>
    <w:rsid w:val="00F61D4F"/>
    <w:rsid w:val="00F633A2"/>
    <w:rsid w:val="00F63628"/>
    <w:rsid w:val="00F63F9D"/>
    <w:rsid w:val="00F65C22"/>
    <w:rsid w:val="00F661BC"/>
    <w:rsid w:val="00F6644C"/>
    <w:rsid w:val="00F66523"/>
    <w:rsid w:val="00F70797"/>
    <w:rsid w:val="00F715D8"/>
    <w:rsid w:val="00F73614"/>
    <w:rsid w:val="00F73674"/>
    <w:rsid w:val="00F73BAA"/>
    <w:rsid w:val="00F74E69"/>
    <w:rsid w:val="00F761CC"/>
    <w:rsid w:val="00F77FE0"/>
    <w:rsid w:val="00F84625"/>
    <w:rsid w:val="00F84BC5"/>
    <w:rsid w:val="00F84CD9"/>
    <w:rsid w:val="00F86DF3"/>
    <w:rsid w:val="00F876EF"/>
    <w:rsid w:val="00F90BCA"/>
    <w:rsid w:val="00F90CC3"/>
    <w:rsid w:val="00F93150"/>
    <w:rsid w:val="00F93EFA"/>
    <w:rsid w:val="00F944A3"/>
    <w:rsid w:val="00F97462"/>
    <w:rsid w:val="00FA0CEB"/>
    <w:rsid w:val="00FA0DAC"/>
    <w:rsid w:val="00FA147F"/>
    <w:rsid w:val="00FA2773"/>
    <w:rsid w:val="00FA4F12"/>
    <w:rsid w:val="00FA544B"/>
    <w:rsid w:val="00FA5978"/>
    <w:rsid w:val="00FA6EF4"/>
    <w:rsid w:val="00FA705C"/>
    <w:rsid w:val="00FA75CF"/>
    <w:rsid w:val="00FB08DB"/>
    <w:rsid w:val="00FB46B4"/>
    <w:rsid w:val="00FB4705"/>
    <w:rsid w:val="00FB734B"/>
    <w:rsid w:val="00FC31AD"/>
    <w:rsid w:val="00FC3666"/>
    <w:rsid w:val="00FC3C03"/>
    <w:rsid w:val="00FC6237"/>
    <w:rsid w:val="00FC7214"/>
    <w:rsid w:val="00FD2619"/>
    <w:rsid w:val="00FD2E65"/>
    <w:rsid w:val="00FD51A0"/>
    <w:rsid w:val="00FD51DE"/>
    <w:rsid w:val="00FE143E"/>
    <w:rsid w:val="00FE1D5F"/>
    <w:rsid w:val="00FE1DA8"/>
    <w:rsid w:val="00FE2D37"/>
    <w:rsid w:val="00FE2FD6"/>
    <w:rsid w:val="00FE30FE"/>
    <w:rsid w:val="00FE3690"/>
    <w:rsid w:val="00FF038A"/>
    <w:rsid w:val="00FF1B3F"/>
    <w:rsid w:val="00FF21F6"/>
    <w:rsid w:val="00FF252D"/>
    <w:rsid w:val="00FF32A7"/>
    <w:rsid w:val="00FF4A74"/>
    <w:rsid w:val="00FF5088"/>
    <w:rsid w:val="00FF5370"/>
    <w:rsid w:val="00FF5D79"/>
    <w:rsid w:val="00FF695F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6323D1"/>
  <w15:chartTrackingRefBased/>
  <w15:docId w15:val="{5953170A-3D24-44AC-BDFA-47921E0B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5A2B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236EF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14407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paragraph" w:styleId="Koptekst">
    <w:name w:val="header"/>
    <w:basedOn w:val="Standaard"/>
    <w:link w:val="KoptekstChar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0666E3"/>
  </w:style>
  <w:style w:type="table" w:styleId="Tabelraster">
    <w:name w:val="Table Grid"/>
    <w:basedOn w:val="Standaardtabel"/>
    <w:uiPriority w:val="39"/>
    <w:rsid w:val="00514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49247C"/>
    <w:pPr>
      <w:spacing w:line="240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49247C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14407F"/>
    <w:rPr>
      <w:rFonts w:ascii="Arial" w:eastAsia="Times New Roman" w:hAnsi="Arial" w:cs="Times New Roman"/>
      <w:b/>
      <w:caps/>
      <w:snapToGrid w:val="0"/>
      <w:sz w:val="20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5236EF"/>
    <w:rPr>
      <w:rFonts w:asciiTheme="majorHAnsi" w:eastAsiaTheme="majorEastAsia" w:hAnsiTheme="majorHAnsi" w:cstheme="majorBidi"/>
      <w:b/>
      <w:color w:val="1E64C8"/>
      <w:sz w:val="32"/>
      <w:szCs w:val="32"/>
      <w:lang w:val="en-GB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5F3F13"/>
    <w:pPr>
      <w:numPr>
        <w:numId w:val="2"/>
      </w:numPr>
      <w:spacing w:before="60" w:after="60"/>
      <w:ind w:left="476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5F3F1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406B"/>
    <w:pPr>
      <w:spacing w:line="240" w:lineRule="auto"/>
      <w:ind w:left="1429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406B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406B"/>
    <w:rPr>
      <w:vertAlign w:val="superscript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02754B"/>
    <w:pPr>
      <w:ind w:left="0"/>
    </w:pPr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3E8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paragraph" w:customStyle="1" w:styleId="UZTabeltekstklein">
    <w:name w:val="UZ_Tabeltekst_klein"/>
    <w:basedOn w:val="UZSidebarBody"/>
    <w:qFormat/>
    <w:rsid w:val="0055675F"/>
    <w:pPr>
      <w:framePr w:wrap="auto" w:vAnchor="margin" w:yAlign="inline"/>
      <w:tabs>
        <w:tab w:val="left" w:pos="595"/>
        <w:tab w:val="left" w:pos="833"/>
        <w:tab w:val="left" w:pos="1072"/>
      </w:tabs>
      <w:spacing w:line="269" w:lineRule="auto"/>
    </w:pPr>
    <w:rPr>
      <w:snapToGrid w:val="0"/>
      <w:sz w:val="16"/>
    </w:rPr>
  </w:style>
  <w:style w:type="paragraph" w:customStyle="1" w:styleId="UZTabeltitelklein">
    <w:name w:val="UZ_Tabeltitel_klein"/>
    <w:basedOn w:val="UZSidebarTitle"/>
    <w:qFormat/>
    <w:rsid w:val="009B1F62"/>
    <w:pPr>
      <w:tabs>
        <w:tab w:val="left" w:pos="119"/>
        <w:tab w:val="left" w:pos="238"/>
        <w:tab w:val="left" w:pos="476"/>
      </w:tabs>
      <w:spacing w:before="100" w:after="30"/>
    </w:pPr>
    <w:rPr>
      <w:snapToGrid w:val="0"/>
      <w:color w:val="1E64C8"/>
      <w:sz w:val="16"/>
      <w:szCs w:val="11"/>
    </w:rPr>
  </w:style>
  <w:style w:type="paragraph" w:customStyle="1" w:styleId="UZTitle1">
    <w:name w:val="UZ_Title1"/>
    <w:qFormat/>
    <w:rsid w:val="001E4653"/>
    <w:pPr>
      <w:keepNext/>
      <w:numPr>
        <w:numId w:val="9"/>
      </w:numPr>
      <w:spacing w:before="480" w:after="120" w:line="288" w:lineRule="auto"/>
    </w:pPr>
    <w:rPr>
      <w:rFonts w:ascii="Arial" w:eastAsia="Times New Roman" w:hAnsi="Arial" w:cs="Arial"/>
      <w:b/>
      <w:color w:val="1E64C8"/>
      <w:spacing w:val="2"/>
      <w:sz w:val="26"/>
      <w:szCs w:val="24"/>
      <w:lang w:eastAsia="nl-BE"/>
    </w:rPr>
  </w:style>
  <w:style w:type="paragraph" w:customStyle="1" w:styleId="UZTitle2">
    <w:name w:val="UZ_Title2"/>
    <w:basedOn w:val="Standaard"/>
    <w:qFormat/>
    <w:rsid w:val="00E81766"/>
    <w:pPr>
      <w:keepNext/>
      <w:numPr>
        <w:ilvl w:val="1"/>
        <w:numId w:val="9"/>
      </w:numPr>
      <w:spacing w:before="180" w:after="20"/>
    </w:pPr>
    <w:rPr>
      <w:rFonts w:ascii="Arial" w:hAnsi="Arial" w:cs="Arial"/>
      <w:b/>
      <w:color w:val="1E64C8"/>
      <w:sz w:val="22"/>
      <w:lang w:val="nl-BE"/>
    </w:rPr>
  </w:style>
  <w:style w:type="paragraph" w:customStyle="1" w:styleId="UZTitle3">
    <w:name w:val="UZ_Title3"/>
    <w:basedOn w:val="Standaard"/>
    <w:qFormat/>
    <w:rsid w:val="00BD374C"/>
    <w:pPr>
      <w:keepNext/>
      <w:numPr>
        <w:ilvl w:val="2"/>
      </w:numPr>
      <w:spacing w:before="60" w:line="288" w:lineRule="auto"/>
    </w:pPr>
    <w:rPr>
      <w:rFonts w:ascii="Arial" w:hAnsi="Arial" w:cs="Arial"/>
      <w:b/>
    </w:rPr>
  </w:style>
  <w:style w:type="character" w:styleId="Tekstvantijdelijkeaanduiding">
    <w:name w:val="Placeholder Text"/>
    <w:basedOn w:val="Standaardalinea-lettertype"/>
    <w:uiPriority w:val="99"/>
    <w:semiHidden/>
    <w:rsid w:val="007556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41" Type="http://schemas.openxmlformats.org/officeDocument/2006/relationships/control" Target="activeX/activeX3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glossaryDocument" Target="glossary/document.xml"/><Relationship Id="rId8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laey1\AppData\Local\Temp\H9.1-B15%20Checklist%20Cadasi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892D65BB344DE5BD39422241D666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922470-CF57-43A4-88F3-9208C376E2F4}"/>
      </w:docPartPr>
      <w:docPartBody>
        <w:p w:rsidR="002C2AE6" w:rsidRDefault="0053518E" w:rsidP="0053518E">
          <w:pPr>
            <w:pStyle w:val="BC892D65BB344DE5BD39422241D666543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B0AA95C970F840DFA7FEC4D19ED21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816DA7-8582-47BF-B1D9-16C9CDD1841C}"/>
      </w:docPartPr>
      <w:docPartBody>
        <w:p w:rsidR="002C2AE6" w:rsidRDefault="0053518E" w:rsidP="0053518E">
          <w:pPr>
            <w:pStyle w:val="B0AA95C970F840DFA7FEC4D19ED2127D3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36121B06913A45DBBF450EE0678DB6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761E3D-0EF4-450B-9CFF-147305E32CA0}"/>
      </w:docPartPr>
      <w:docPartBody>
        <w:p w:rsidR="002C2AE6" w:rsidRDefault="0053518E" w:rsidP="0053518E">
          <w:pPr>
            <w:pStyle w:val="36121B06913A45DBBF450EE0678DB6623"/>
          </w:pPr>
          <w:r>
            <w:rPr>
              <w:rStyle w:val="Tekstvantijdelijkeaanduiding"/>
              <w:rFonts w:eastAsiaTheme="minorHAnsi"/>
            </w:rPr>
            <w:t>Choose date</w:t>
          </w:r>
          <w:r w:rsidRPr="00BA7D08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681BCC5377F44C8A7E2362097993D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F10C2E-19D8-49B1-9C21-0329F0D9BBD3}"/>
      </w:docPartPr>
      <w:docPartBody>
        <w:p w:rsidR="002C2AE6" w:rsidRDefault="0053518E" w:rsidP="0053518E">
          <w:pPr>
            <w:pStyle w:val="4681BCC5377F44C8A7E2362097993D023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8A618DB5FF841B3969BE2D1C880B3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651D3B-5BFD-4217-9DCA-44192294ECB6}"/>
      </w:docPartPr>
      <w:docPartBody>
        <w:p w:rsidR="002C2AE6" w:rsidRDefault="0053518E" w:rsidP="0053518E">
          <w:pPr>
            <w:pStyle w:val="98A618DB5FF841B3969BE2D1C880B3003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8E292E655A824453A5C374CBF748F0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2F61D-2E02-48CD-91C2-EC452A278081}"/>
      </w:docPartPr>
      <w:docPartBody>
        <w:p w:rsidR="002C2AE6" w:rsidRDefault="0053518E" w:rsidP="0053518E">
          <w:pPr>
            <w:pStyle w:val="8E292E655A824453A5C374CBF748F0D13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D70B1FC175A4C3BAD03A47C5A4FC6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4285B5-D948-4F60-8CE5-767135014E25}"/>
      </w:docPartPr>
      <w:docPartBody>
        <w:p w:rsidR="002C2AE6" w:rsidRDefault="0053518E" w:rsidP="0053518E">
          <w:pPr>
            <w:pStyle w:val="0D70B1FC175A4C3BAD03A47C5A4FC6273"/>
          </w:pPr>
          <w:r>
            <w:rPr>
              <w:rStyle w:val="Tekstvantijdelijkeaanduiding"/>
              <w:rFonts w:eastAsiaTheme="minorHAnsi"/>
            </w:rPr>
            <w:t>Choose date</w:t>
          </w:r>
          <w:r w:rsidRPr="00BA7D08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1D0759021C5242A0A807F42DE6EBB6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2BBAD5-DD84-48D8-963B-B93F5FD8EB5B}"/>
      </w:docPartPr>
      <w:docPartBody>
        <w:p w:rsidR="00A22F18" w:rsidRDefault="0053518E" w:rsidP="0053518E">
          <w:pPr>
            <w:pStyle w:val="1D0759021C5242A0A807F42DE6EBB64E2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23D34946EA5A410BAF976ECC7A7765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DFFCF7-8E27-40F7-BAA8-280C2766B6BE}"/>
      </w:docPartPr>
      <w:docPartBody>
        <w:p w:rsidR="00000000" w:rsidRDefault="0053518E" w:rsidP="0053518E">
          <w:pPr>
            <w:pStyle w:val="23D34946EA5A410BAF976ECC7A7765142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E6"/>
    <w:rsid w:val="002C2AE6"/>
    <w:rsid w:val="0053518E"/>
    <w:rsid w:val="00A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3518E"/>
    <w:rPr>
      <w:color w:val="808080"/>
    </w:rPr>
  </w:style>
  <w:style w:type="paragraph" w:customStyle="1" w:styleId="BC892D65BB344DE5BD39422241D66654">
    <w:name w:val="BC892D65BB344DE5BD39422241D66654"/>
    <w:rsid w:val="002C2AE6"/>
  </w:style>
  <w:style w:type="paragraph" w:customStyle="1" w:styleId="B0AA95C970F840DFA7FEC4D19ED2127D">
    <w:name w:val="B0AA95C970F840DFA7FEC4D19ED2127D"/>
    <w:rsid w:val="002C2AE6"/>
  </w:style>
  <w:style w:type="paragraph" w:customStyle="1" w:styleId="36121B06913A45DBBF450EE0678DB662">
    <w:name w:val="36121B06913A45DBBF450EE0678DB662"/>
    <w:rsid w:val="002C2AE6"/>
  </w:style>
  <w:style w:type="paragraph" w:customStyle="1" w:styleId="4681BCC5377F44C8A7E2362097993D02">
    <w:name w:val="4681BCC5377F44C8A7E2362097993D02"/>
    <w:rsid w:val="002C2AE6"/>
  </w:style>
  <w:style w:type="paragraph" w:customStyle="1" w:styleId="98A618DB5FF841B3969BE2D1C880B300">
    <w:name w:val="98A618DB5FF841B3969BE2D1C880B300"/>
    <w:rsid w:val="002C2AE6"/>
  </w:style>
  <w:style w:type="paragraph" w:customStyle="1" w:styleId="8E292E655A824453A5C374CBF748F0D1">
    <w:name w:val="8E292E655A824453A5C374CBF748F0D1"/>
    <w:rsid w:val="002C2AE6"/>
  </w:style>
  <w:style w:type="paragraph" w:customStyle="1" w:styleId="163DDA393CAF42D0B15F02668E7760BC">
    <w:name w:val="163DDA393CAF42D0B15F02668E7760BC"/>
    <w:rsid w:val="002C2AE6"/>
  </w:style>
  <w:style w:type="paragraph" w:customStyle="1" w:styleId="0D70B1FC175A4C3BAD03A47C5A4FC627">
    <w:name w:val="0D70B1FC175A4C3BAD03A47C5A4FC627"/>
    <w:rsid w:val="002C2AE6"/>
  </w:style>
  <w:style w:type="paragraph" w:customStyle="1" w:styleId="D6F29888DFB64994A3610C8CE3DFDCFE">
    <w:name w:val="D6F29888DFB64994A3610C8CE3DFDCFE"/>
    <w:rsid w:val="002C2AE6"/>
  </w:style>
  <w:style w:type="paragraph" w:customStyle="1" w:styleId="BC892D65BB344DE5BD39422241D666541">
    <w:name w:val="BC892D65BB344DE5BD39422241D66654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B0AA95C970F840DFA7FEC4D19ED2127D1">
    <w:name w:val="B0AA95C970F840DFA7FEC4D19ED2127D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6121B06913A45DBBF450EE0678DB6621">
    <w:name w:val="36121B06913A45DBBF450EE0678DB662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4681BCC5377F44C8A7E2362097993D021">
    <w:name w:val="4681BCC5377F44C8A7E2362097993D02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8A618DB5FF841B3969BE2D1C880B3001">
    <w:name w:val="98A618DB5FF841B3969BE2D1C880B300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8E292E655A824453A5C374CBF748F0D11">
    <w:name w:val="8E292E655A824453A5C374CBF748F0D1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0D70B1FC175A4C3BAD03A47C5A4FC6271">
    <w:name w:val="0D70B1FC175A4C3BAD03A47C5A4FC6271"/>
    <w:rsid w:val="002C2AE6"/>
    <w:pPr>
      <w:tabs>
        <w:tab w:val="left" w:pos="357"/>
        <w:tab w:val="left" w:pos="1905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1D0759021C5242A0A807F42DE6EBB64E">
    <w:name w:val="1D0759021C5242A0A807F42DE6EBB64E"/>
    <w:rsid w:val="002C2AE6"/>
  </w:style>
  <w:style w:type="paragraph" w:customStyle="1" w:styleId="23D34946EA5A410BAF976ECC7A776514">
    <w:name w:val="23D34946EA5A410BAF976ECC7A776514"/>
    <w:rsid w:val="0053518E"/>
  </w:style>
  <w:style w:type="paragraph" w:customStyle="1" w:styleId="BC892D65BB344DE5BD39422241D666542">
    <w:name w:val="BC892D65BB344DE5BD39422241D666542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B0AA95C970F840DFA7FEC4D19ED2127D2">
    <w:name w:val="B0AA95C970F840DFA7FEC4D19ED2127D2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6121B06913A45DBBF450EE0678DB6622">
    <w:name w:val="36121B06913A45DBBF450EE0678DB6622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4681BCC5377F44C8A7E2362097993D022">
    <w:name w:val="4681BCC5377F44C8A7E2362097993D022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8A618DB5FF841B3969BE2D1C880B3002">
    <w:name w:val="98A618DB5FF841B3969BE2D1C880B3002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8E292E655A824453A5C374CBF748F0D12">
    <w:name w:val="8E292E655A824453A5C374CBF748F0D12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0D70B1FC175A4C3BAD03A47C5A4FC6272">
    <w:name w:val="0D70B1FC175A4C3BAD03A47C5A4FC6272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23D34946EA5A410BAF976ECC7A7765141">
    <w:name w:val="23D34946EA5A410BAF976ECC7A7765141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1D0759021C5242A0A807F42DE6EBB64E1">
    <w:name w:val="1D0759021C5242A0A807F42DE6EBB64E1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BC892D65BB344DE5BD39422241D666543">
    <w:name w:val="BC892D65BB344DE5BD39422241D66654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B0AA95C970F840DFA7FEC4D19ED2127D3">
    <w:name w:val="B0AA95C970F840DFA7FEC4D19ED2127D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6121B06913A45DBBF450EE0678DB6623">
    <w:name w:val="36121B06913A45DBBF450EE0678DB662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4681BCC5377F44C8A7E2362097993D023">
    <w:name w:val="4681BCC5377F44C8A7E2362097993D02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8A618DB5FF841B3969BE2D1C880B3003">
    <w:name w:val="98A618DB5FF841B3969BE2D1C880B300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8E292E655A824453A5C374CBF748F0D13">
    <w:name w:val="8E292E655A824453A5C374CBF748F0D1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0D70B1FC175A4C3BAD03A47C5A4FC6273">
    <w:name w:val="0D70B1FC175A4C3BAD03A47C5A4FC627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23D34946EA5A410BAF976ECC7A7765142">
    <w:name w:val="23D34946EA5A410BAF976ECC7A7765142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1D0759021C5242A0A807F42DE6EBB64E2">
    <w:name w:val="1D0759021C5242A0A807F42DE6EBB64E2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1A693-7BDC-4C08-B4C2-13EA0E42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H9.1-B15 Checklist Cadasil.dotx</Template>
  <TotalTime>0</TotalTime>
  <Pages>2</Pages>
  <Words>388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Claeys Liesbeth</dc:creator>
  <cp:keywords/>
  <dc:description/>
  <cp:lastModifiedBy>Claeys Liesbeth</cp:lastModifiedBy>
  <cp:revision>2</cp:revision>
  <cp:lastPrinted>2019-02-19T15:04:00Z</cp:lastPrinted>
  <dcterms:created xsi:type="dcterms:W3CDTF">2019-02-27T12:13:00Z</dcterms:created>
  <dcterms:modified xsi:type="dcterms:W3CDTF">2019-02-27T12:13:00Z</dcterms:modified>
</cp:coreProperties>
</file>