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001" w:type="dxa"/>
        <w:tblBorders>
          <w:top w:val="single" w:sz="4" w:space="0" w:color="1E64C8" w:themeColor="text2"/>
          <w:left w:val="none" w:sz="0" w:space="0" w:color="auto"/>
          <w:bottom w:val="single" w:sz="4" w:space="0" w:color="1E64C8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1"/>
      </w:tblGrid>
      <w:tr w:rsidR="005A2473" w:rsidRPr="003E21B3" w14:paraId="51857D0B" w14:textId="77777777" w:rsidTr="00EA18B4">
        <w:trPr>
          <w:trHeight w:val="279"/>
        </w:trPr>
        <w:tc>
          <w:tcPr>
            <w:tcW w:w="100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36AB" w14:textId="77777777" w:rsidR="00C60A93" w:rsidRPr="00C60A93" w:rsidRDefault="00C60A93" w:rsidP="005A2473">
            <w:pPr>
              <w:pStyle w:val="Kop1"/>
              <w:outlineLvl w:val="0"/>
              <w:rPr>
                <w:lang w:val="nl-BE"/>
              </w:rPr>
            </w:pPr>
            <w:r w:rsidRPr="00C60A93">
              <w:rPr>
                <w:lang w:val="nl-BE"/>
              </w:rPr>
              <w:t xml:space="preserve">Klinische checklist </w:t>
            </w:r>
          </w:p>
          <w:p w14:paraId="693C8349" w14:textId="1BFBB355" w:rsidR="00040BFD" w:rsidRPr="00C60A93" w:rsidRDefault="00C60A93" w:rsidP="00E0261E">
            <w:pPr>
              <w:pStyle w:val="Kop2"/>
              <w:framePr w:wrap="around"/>
              <w:outlineLvl w:val="1"/>
              <w:rPr>
                <w:lang w:val="nl-BE"/>
              </w:rPr>
            </w:pPr>
            <w:r w:rsidRPr="00C60A93">
              <w:rPr>
                <w:lang w:val="nl-BE"/>
              </w:rPr>
              <w:t>‘</w:t>
            </w:r>
            <w:r w:rsidR="00E0261E">
              <w:rPr>
                <w:lang w:val="nl-BE"/>
              </w:rPr>
              <w:t>Primaire immuunstoornissen (PID)</w:t>
            </w:r>
            <w:r w:rsidRPr="00C60A93">
              <w:rPr>
                <w:lang w:val="nl-BE"/>
              </w:rPr>
              <w:t xml:space="preserve"> genpanel’</w:t>
            </w:r>
          </w:p>
        </w:tc>
      </w:tr>
      <w:tr w:rsidR="005A2473" w:rsidRPr="003E21B3" w14:paraId="67B0F36E" w14:textId="77777777" w:rsidTr="00EA18B4">
        <w:trPr>
          <w:trHeight w:hRule="exact" w:val="238"/>
        </w:trPr>
        <w:tc>
          <w:tcPr>
            <w:tcW w:w="10001" w:type="dxa"/>
            <w:tcBorders>
              <w:top w:val="nil"/>
              <w:bottom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E431" w14:textId="77777777" w:rsidR="005A2473" w:rsidRPr="00C60A93" w:rsidRDefault="005A2473" w:rsidP="005A2473">
            <w:pPr>
              <w:pStyle w:val="Kop1"/>
              <w:outlineLvl w:val="0"/>
              <w:rPr>
                <w:lang w:val="nl-BE"/>
              </w:rPr>
            </w:pPr>
          </w:p>
        </w:tc>
      </w:tr>
      <w:tr w:rsidR="00EA18B4" w:rsidRPr="003E21B3" w14:paraId="2D818B36" w14:textId="77777777" w:rsidTr="00EA18B4">
        <w:trPr>
          <w:trHeight w:hRule="exact" w:val="476"/>
        </w:trPr>
        <w:tc>
          <w:tcPr>
            <w:tcW w:w="10001" w:type="dxa"/>
            <w:tcBorders>
              <w:top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B5AE" w14:textId="77777777" w:rsidR="00EA18B4" w:rsidRPr="00C60A93" w:rsidRDefault="00EA18B4" w:rsidP="00116DFF">
            <w:pPr>
              <w:pStyle w:val="Kop3"/>
              <w:outlineLvl w:val="2"/>
            </w:pPr>
            <w:r w:rsidRPr="00C60A93">
              <w:t xml:space="preserve">Centrum Medische Genetica UZ Gent </w:t>
            </w:r>
          </w:p>
        </w:tc>
      </w:tr>
    </w:tbl>
    <w:p w14:paraId="2DEB110D" w14:textId="2DF9F61E" w:rsidR="00C60A93" w:rsidRPr="00C60A93" w:rsidRDefault="00C60A93" w:rsidP="00C60A93">
      <w:pPr>
        <w:rPr>
          <w:lang w:val="nl-BE"/>
        </w:rPr>
      </w:pPr>
    </w:p>
    <w:p w14:paraId="6963A0EE" w14:textId="13B2C5C1" w:rsidR="00C60A93" w:rsidRPr="008739D5" w:rsidRDefault="008739D5" w:rsidP="008739D5">
      <w:pPr>
        <w:jc w:val="both"/>
        <w:rPr>
          <w:sz w:val="16"/>
          <w:lang w:val="nl-BE"/>
        </w:rPr>
      </w:pPr>
      <w:r w:rsidRPr="00AD1C0C">
        <w:rPr>
          <w:b/>
          <w:lang w:val="nl-BE"/>
        </w:rPr>
        <w:t>Het verstrekken van</w:t>
      </w:r>
      <w:r w:rsidR="00AD1C0C" w:rsidRPr="00AD1C0C">
        <w:rPr>
          <w:b/>
          <w:lang w:val="nl-BE"/>
        </w:rPr>
        <w:t xml:space="preserve"> de relevante</w:t>
      </w:r>
      <w:r w:rsidRPr="00AD1C0C">
        <w:rPr>
          <w:b/>
          <w:lang w:val="nl-BE"/>
        </w:rPr>
        <w:t xml:space="preserve"> </w:t>
      </w:r>
      <w:r w:rsidRPr="00AD1C0C">
        <w:rPr>
          <w:b/>
          <w:color w:val="FF0000"/>
          <w:lang w:val="nl-BE"/>
        </w:rPr>
        <w:t xml:space="preserve">klinische informatie </w:t>
      </w:r>
      <w:r w:rsidRPr="00AD1C0C">
        <w:rPr>
          <w:b/>
          <w:lang w:val="nl-BE"/>
        </w:rPr>
        <w:t xml:space="preserve">is </w:t>
      </w:r>
      <w:r w:rsidRPr="00AD1C0C">
        <w:rPr>
          <w:b/>
          <w:color w:val="FF0000"/>
          <w:lang w:val="nl-BE"/>
        </w:rPr>
        <w:t>verplicht</w:t>
      </w:r>
      <w:r w:rsidRPr="00AD1C0C">
        <w:rPr>
          <w:color w:val="FF0000"/>
          <w:lang w:val="nl-BE"/>
        </w:rPr>
        <w:t xml:space="preserve"> </w:t>
      </w:r>
      <w:r w:rsidRPr="00AD1C0C">
        <w:rPr>
          <w:color w:val="0070C0"/>
          <w:sz w:val="16"/>
          <w:lang w:val="nl-BE"/>
        </w:rPr>
        <w:t>(ARTIKEL 33, K.B. 10.11.2012 - IN WERKING 1.1.2013, BETREFFENDE DE NOMENCLATUUR VAN DE GENEESKUNDIGE VERSTREKKINGEN: ELKE AANVRAAG WORDT GEVALIDEERD DOOR EEN ERKEND KLINISCH GENETICUS)</w:t>
      </w:r>
      <w:r>
        <w:rPr>
          <w:sz w:val="16"/>
          <w:lang w:val="nl-BE"/>
        </w:rPr>
        <w:t xml:space="preserve">. </w:t>
      </w:r>
      <w:r w:rsidR="00C60A93" w:rsidRPr="00C60A93">
        <w:rPr>
          <w:lang w:val="nl-BE"/>
        </w:rPr>
        <w:t xml:space="preserve">Elke aanvraag voor het </w:t>
      </w:r>
      <w:r w:rsidR="00E0261E">
        <w:rPr>
          <w:lang w:val="nl-BE"/>
        </w:rPr>
        <w:t>PID</w:t>
      </w:r>
      <w:r w:rsidR="00C60A93" w:rsidRPr="00C60A93">
        <w:rPr>
          <w:lang w:val="nl-BE"/>
        </w:rPr>
        <w:t xml:space="preserve"> genpanel dient vergezeld te zijn</w:t>
      </w:r>
      <w:r w:rsidR="004A5C37">
        <w:rPr>
          <w:lang w:val="nl-BE"/>
        </w:rPr>
        <w:t xml:space="preserve"> </w:t>
      </w:r>
      <w:r w:rsidR="00C60A93" w:rsidRPr="00C60A93">
        <w:rPr>
          <w:lang w:val="nl-BE"/>
        </w:rPr>
        <w:t>van een volledig ingevulde checklist.</w:t>
      </w:r>
      <w:r>
        <w:rPr>
          <w:sz w:val="16"/>
          <w:lang w:val="nl-BE"/>
        </w:rPr>
        <w:t xml:space="preserve"> </w:t>
      </w:r>
      <w:r w:rsidR="00C60A93" w:rsidRPr="00C60A93">
        <w:rPr>
          <w:lang w:val="nl-BE"/>
        </w:rPr>
        <w:t>Aanvragen met onvolledige of ontbrekende checklist worden niet aanvaard.</w:t>
      </w:r>
    </w:p>
    <w:p w14:paraId="1B4165EE" w14:textId="36F029E9" w:rsidR="00C60A93" w:rsidRDefault="00C60A93" w:rsidP="00C60A93">
      <w:pPr>
        <w:rPr>
          <w:lang w:val="nl-BE"/>
        </w:rPr>
      </w:pPr>
    </w:p>
    <w:p w14:paraId="7930F160" w14:textId="77777777" w:rsidR="004C4666" w:rsidRDefault="004C4666" w:rsidP="00B57C97">
      <w:pPr>
        <w:tabs>
          <w:tab w:val="left" w:pos="1905"/>
        </w:tabs>
        <w:rPr>
          <w:b/>
          <w:lang w:val="nl-BE"/>
        </w:rPr>
        <w:sectPr w:rsidR="004C4666" w:rsidSect="00731668">
          <w:headerReference w:type="default" r:id="rId8"/>
          <w:headerReference w:type="first" r:id="rId9"/>
          <w:footerReference w:type="first" r:id="rId10"/>
          <w:footnotePr>
            <w:numFmt w:val="chicago"/>
          </w:footnotePr>
          <w:pgSz w:w="11906" w:h="16838"/>
          <w:pgMar w:top="896" w:right="953" w:bottom="953" w:left="953" w:header="794" w:footer="726" w:gutter="0"/>
          <w:cols w:space="708"/>
          <w:titlePg/>
          <w:docGrid w:linePitch="360"/>
        </w:sectPr>
      </w:pPr>
    </w:p>
    <w:p w14:paraId="2F5CE3C4" w14:textId="35D3AEC1" w:rsidR="004C4666" w:rsidRDefault="00B57C97" w:rsidP="00B57C97">
      <w:pPr>
        <w:tabs>
          <w:tab w:val="left" w:pos="1905"/>
        </w:tabs>
        <w:rPr>
          <w:lang w:val="nl-BE"/>
        </w:rPr>
      </w:pPr>
      <w:r w:rsidRPr="00C60A93">
        <w:rPr>
          <w:b/>
          <w:lang w:val="nl-BE"/>
        </w:rPr>
        <w:t>NAAM PATIËNT</w:t>
      </w:r>
      <w:r w:rsidR="00C60A93" w:rsidRPr="00C60A93">
        <w:rPr>
          <w:lang w:val="nl-BE"/>
        </w:rPr>
        <w:t>:</w:t>
      </w:r>
      <w:r>
        <w:rPr>
          <w:lang w:val="nl-BE"/>
        </w:rPr>
        <w:t xml:space="preserve"> </w:t>
      </w:r>
      <w:sdt>
        <w:sdtPr>
          <w:rPr>
            <w:lang w:val="nl-BE"/>
          </w:rPr>
          <w:id w:val="1896077055"/>
          <w:placeholder>
            <w:docPart w:val="A3FC92216F054084B3CCDE4CB84B78AF"/>
          </w:placeholder>
          <w:showingPlcHdr/>
        </w:sdtPr>
        <w:sdtEndPr/>
        <w:sdtContent>
          <w:r w:rsidR="001A67BF">
            <w:rPr>
              <w:rStyle w:val="Tekstvantijdelijkeaanduiding"/>
              <w:lang w:val="nl-BE"/>
            </w:rPr>
            <w:t>K</w:t>
          </w:r>
          <w:r w:rsidR="00C60A93" w:rsidRPr="00C60A93">
            <w:rPr>
              <w:rStyle w:val="Tekstvantijdelijkeaanduiding"/>
              <w:lang w:val="nl-BE"/>
            </w:rPr>
            <w:t>lik en</w:t>
          </w:r>
          <w:r w:rsidR="001A67BF">
            <w:rPr>
              <w:rStyle w:val="Tekstvantijdelijkeaanduiding"/>
              <w:lang w:val="nl-BE"/>
            </w:rPr>
            <w:t xml:space="preserve"> vul aan</w:t>
          </w:r>
          <w:r w:rsidR="00C60A93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C60A93" w:rsidRPr="00C60A93">
        <w:rPr>
          <w:lang w:val="nl-BE"/>
        </w:rPr>
        <w:t xml:space="preserve"> </w:t>
      </w:r>
      <w:r w:rsidR="004C4666">
        <w:rPr>
          <w:lang w:val="nl-BE"/>
        </w:rPr>
        <w:t xml:space="preserve">           </w:t>
      </w:r>
      <w:r w:rsidRPr="00C60A93">
        <w:rPr>
          <w:b/>
          <w:lang w:val="nl-BE"/>
        </w:rPr>
        <w:t>GEBOORTEDATUM</w:t>
      </w:r>
      <w:r w:rsidR="00C60A93" w:rsidRPr="00C60A93">
        <w:rPr>
          <w:lang w:val="nl-BE"/>
        </w:rPr>
        <w:t>:</w:t>
      </w:r>
      <w:r>
        <w:rPr>
          <w:lang w:val="nl-BE"/>
        </w:rPr>
        <w:t xml:space="preserve"> </w:t>
      </w:r>
      <w:sdt>
        <w:sdtPr>
          <w:rPr>
            <w:lang w:val="nl-BE"/>
          </w:rPr>
          <w:id w:val="392780739"/>
          <w:placeholder>
            <w:docPart w:val="F2317F8B5E5C4BAB9A5F6A8C283D4D05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 w:rsidR="004C4666">
            <w:rPr>
              <w:rStyle w:val="Tekstvantijdelijkeaanduiding"/>
              <w:rFonts w:eastAsiaTheme="minorHAnsi"/>
              <w:lang w:val="nl-BE"/>
            </w:rPr>
            <w:t>Kies een</w:t>
          </w:r>
          <w:r w:rsidR="004C4666" w:rsidRPr="00C60A93">
            <w:rPr>
              <w:rStyle w:val="Tekstvantijdelijkeaanduiding"/>
              <w:rFonts w:eastAsiaTheme="minorHAnsi"/>
              <w:lang w:val="nl-BE"/>
            </w:rPr>
            <w:t xml:space="preserve"> dat</w:t>
          </w:r>
          <w:r w:rsidR="004C4666">
            <w:rPr>
              <w:rStyle w:val="Tekstvantijdelijkeaanduiding"/>
              <w:rFonts w:eastAsiaTheme="minorHAnsi"/>
              <w:lang w:val="nl-BE"/>
            </w:rPr>
            <w:t>um</w:t>
          </w:r>
          <w:r w:rsidR="004C4666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1253D62E" w14:textId="5A687835" w:rsidR="004C4666" w:rsidRDefault="004C4666" w:rsidP="00B57C97">
      <w:pPr>
        <w:tabs>
          <w:tab w:val="left" w:pos="1905"/>
        </w:tabs>
        <w:rPr>
          <w:lang w:val="nl-BE"/>
        </w:rPr>
      </w:pPr>
      <w:r>
        <w:rPr>
          <w:lang w:val="nl-BE"/>
        </w:rPr>
        <w:br w:type="column"/>
      </w:r>
      <w:r>
        <w:rPr>
          <w:b/>
          <w:lang w:val="nl-BE"/>
        </w:rPr>
        <w:t>AANVRAGER</w:t>
      </w:r>
      <w:r w:rsidRPr="00C60A93">
        <w:rPr>
          <w:lang w:val="nl-BE"/>
        </w:rPr>
        <w:t>:</w:t>
      </w:r>
      <w:r>
        <w:rPr>
          <w:lang w:val="nl-BE"/>
        </w:rPr>
        <w:t xml:space="preserve"> </w:t>
      </w:r>
      <w:sdt>
        <w:sdtPr>
          <w:rPr>
            <w:lang w:val="nl-BE"/>
          </w:rPr>
          <w:id w:val="-643198244"/>
          <w:placeholder>
            <w:docPart w:val="3B7CA8C58D82419DBC63F729A2E97855"/>
          </w:placeholder>
          <w:showingPlcHdr/>
        </w:sdtPr>
        <w:sdtEndPr/>
        <w:sdtContent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Pr="00C60A93">
        <w:rPr>
          <w:lang w:val="nl-BE"/>
        </w:rPr>
        <w:t xml:space="preserve"> </w:t>
      </w:r>
      <w:r>
        <w:rPr>
          <w:lang w:val="nl-BE"/>
        </w:rPr>
        <w:t xml:space="preserve">    </w:t>
      </w:r>
    </w:p>
    <w:p w14:paraId="56F1BB7C" w14:textId="3F23A4B7" w:rsidR="004C4666" w:rsidRPr="004C4666" w:rsidRDefault="004C4666" w:rsidP="004C4666">
      <w:pPr>
        <w:tabs>
          <w:tab w:val="left" w:pos="1905"/>
        </w:tabs>
        <w:rPr>
          <w:lang w:val="nl-BE"/>
        </w:rPr>
      </w:pPr>
      <w:r>
        <w:rPr>
          <w:b/>
          <w:lang w:val="nl-BE"/>
        </w:rPr>
        <w:t>RIZIV-NUMMER</w:t>
      </w:r>
      <w:r w:rsidRPr="00C60A93">
        <w:rPr>
          <w:lang w:val="nl-BE"/>
        </w:rPr>
        <w:t>:</w:t>
      </w:r>
      <w:r>
        <w:rPr>
          <w:lang w:val="nl-BE"/>
        </w:rPr>
        <w:t xml:space="preserve"> </w:t>
      </w:r>
      <w:sdt>
        <w:sdtPr>
          <w:rPr>
            <w:lang w:val="nl-BE"/>
          </w:rPr>
          <w:id w:val="-1676954783"/>
          <w:placeholder>
            <w:docPart w:val="9CF8ACA2B3FE4629B8DACB33F5168154"/>
          </w:placeholder>
          <w:showingPlcHdr/>
        </w:sdtPr>
        <w:sdtEndPr/>
        <w:sdtContent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Pr="00C60A93">
        <w:rPr>
          <w:lang w:val="nl-BE"/>
        </w:rPr>
        <w:t xml:space="preserve"> </w:t>
      </w:r>
      <w:r>
        <w:rPr>
          <w:lang w:val="nl-BE"/>
        </w:rPr>
        <w:t xml:space="preserve">                </w:t>
      </w:r>
    </w:p>
    <w:p w14:paraId="604FACDE" w14:textId="77777777" w:rsidR="00A556EA" w:rsidRDefault="00A556EA" w:rsidP="004C4666">
      <w:pPr>
        <w:pStyle w:val="UZTitle1"/>
        <w:numPr>
          <w:ilvl w:val="0"/>
          <w:numId w:val="0"/>
        </w:numPr>
        <w:spacing w:after="0" w:line="240" w:lineRule="auto"/>
        <w:contextualSpacing/>
        <w:sectPr w:rsidR="00A556EA" w:rsidSect="004C4666">
          <w:footnotePr>
            <w:numFmt w:val="chicago"/>
          </w:footnotePr>
          <w:type w:val="continuous"/>
          <w:pgSz w:w="11906" w:h="16838"/>
          <w:pgMar w:top="896" w:right="953" w:bottom="953" w:left="953" w:header="794" w:footer="726" w:gutter="0"/>
          <w:cols w:num="2" w:space="708"/>
          <w:titlePg/>
          <w:docGrid w:linePitch="360"/>
        </w:sectPr>
      </w:pPr>
    </w:p>
    <w:p w14:paraId="0D149E6F" w14:textId="65A8DA7F" w:rsidR="00E0261E" w:rsidRDefault="00E0261E" w:rsidP="00EA5AF8">
      <w:pPr>
        <w:pStyle w:val="UZTitle1"/>
        <w:spacing w:after="0" w:line="240" w:lineRule="auto"/>
        <w:contextualSpacing/>
      </w:pPr>
      <w:r>
        <w:t>PID</w:t>
      </w:r>
      <w:r w:rsidR="00C60A93" w:rsidRPr="00C60A93">
        <w:t xml:space="preserve"> </w:t>
      </w:r>
      <w:r w:rsidR="00EA5AF8">
        <w:t>classificatie</w:t>
      </w:r>
      <w:r>
        <w:t xml:space="preserve"> </w:t>
      </w:r>
    </w:p>
    <w:p w14:paraId="5BE65635" w14:textId="77777777" w:rsidR="00EA5AF8" w:rsidRPr="00EA5AF8" w:rsidRDefault="00EA5AF8" w:rsidP="00EA5AF8">
      <w:pPr>
        <w:pStyle w:val="UZTitle1"/>
        <w:numPr>
          <w:ilvl w:val="0"/>
          <w:numId w:val="0"/>
        </w:numPr>
        <w:spacing w:after="0" w:line="240" w:lineRule="auto"/>
        <w:ind w:left="476"/>
        <w:contextualSpacing/>
        <w:rPr>
          <w:sz w:val="10"/>
        </w:rPr>
      </w:pPr>
    </w:p>
    <w:p w14:paraId="2CEE0C67" w14:textId="7790ABDC" w:rsidR="00E0261E" w:rsidRPr="00811AAC" w:rsidRDefault="00EA5AF8" w:rsidP="00EA5AF8">
      <w:pPr>
        <w:pStyle w:val="UZTitle1"/>
        <w:numPr>
          <w:ilvl w:val="0"/>
          <w:numId w:val="0"/>
        </w:numPr>
        <w:spacing w:after="0" w:line="240" w:lineRule="auto"/>
        <w:ind w:left="476"/>
        <w:contextualSpacing/>
        <w:jc w:val="both"/>
        <w:rPr>
          <w:rFonts w:asciiTheme="minorHAnsi" w:hAnsiTheme="minorHAnsi" w:cs="Times New Roman"/>
          <w:b w:val="0"/>
          <w:i/>
          <w:color w:val="auto"/>
          <w:spacing w:val="0"/>
          <w:sz w:val="20"/>
          <w:szCs w:val="20"/>
        </w:rPr>
      </w:pPr>
      <w:r w:rsidRPr="00811AAC">
        <w:rPr>
          <w:rFonts w:asciiTheme="minorHAnsi" w:hAnsiTheme="minorHAnsi" w:cs="Times New Roman"/>
          <w:b w:val="0"/>
          <w:i/>
          <w:color w:val="auto"/>
          <w:spacing w:val="0"/>
          <w:sz w:val="20"/>
          <w:szCs w:val="20"/>
        </w:rPr>
        <w:t>Gelieve de PID klasse aan te duiden gebaseerd op de classificatie van de International Union of Immunological Societies Expert Committee (IUIS)  (</w:t>
      </w:r>
      <w:r w:rsidR="00E0261E" w:rsidRPr="00811AAC">
        <w:rPr>
          <w:rFonts w:asciiTheme="minorHAnsi" w:hAnsiTheme="minorHAnsi" w:cs="Times New Roman"/>
          <w:b w:val="0"/>
          <w:i/>
          <w:color w:val="auto"/>
          <w:spacing w:val="0"/>
          <w:sz w:val="20"/>
          <w:szCs w:val="20"/>
        </w:rPr>
        <w:t>PMID</w:t>
      </w:r>
      <w:r w:rsidRPr="00811AAC">
        <w:rPr>
          <w:rFonts w:asciiTheme="minorHAnsi" w:hAnsiTheme="minorHAnsi" w:cs="Times New Roman"/>
          <w:b w:val="0"/>
          <w:i/>
          <w:color w:val="auto"/>
          <w:spacing w:val="0"/>
          <w:sz w:val="20"/>
          <w:szCs w:val="20"/>
        </w:rPr>
        <w:t>s</w:t>
      </w:r>
      <w:r w:rsidR="00E0261E" w:rsidRPr="00811AAC">
        <w:rPr>
          <w:rFonts w:asciiTheme="minorHAnsi" w:hAnsiTheme="minorHAnsi" w:cs="Times New Roman"/>
          <w:b w:val="0"/>
          <w:i/>
          <w:color w:val="auto"/>
          <w:spacing w:val="0"/>
          <w:sz w:val="20"/>
          <w:szCs w:val="20"/>
        </w:rPr>
        <w:t>: 33598806, 32048120, 31953710</w:t>
      </w:r>
      <w:r w:rsidRPr="00811AAC">
        <w:rPr>
          <w:rFonts w:asciiTheme="minorHAnsi" w:hAnsiTheme="minorHAnsi" w:cs="Times New Roman"/>
          <w:b w:val="0"/>
          <w:i/>
          <w:color w:val="auto"/>
          <w:spacing w:val="0"/>
          <w:sz w:val="20"/>
          <w:szCs w:val="20"/>
        </w:rPr>
        <w:t>).</w:t>
      </w:r>
    </w:p>
    <w:p w14:paraId="2E861EC0" w14:textId="77777777" w:rsidR="00EA5AF8" w:rsidRPr="00EA5AF8" w:rsidRDefault="00EA5AF8" w:rsidP="00EA5AF8">
      <w:pPr>
        <w:pStyle w:val="UZTitle1"/>
        <w:numPr>
          <w:ilvl w:val="0"/>
          <w:numId w:val="0"/>
        </w:numPr>
        <w:spacing w:after="0" w:line="240" w:lineRule="auto"/>
        <w:ind w:left="476"/>
        <w:contextualSpacing/>
        <w:rPr>
          <w:rFonts w:asciiTheme="minorHAnsi" w:hAnsiTheme="minorHAnsi" w:cs="Times New Roman"/>
          <w:b w:val="0"/>
          <w:color w:val="auto"/>
          <w:spacing w:val="0"/>
          <w:sz w:val="10"/>
          <w:szCs w:val="10"/>
        </w:rPr>
      </w:pPr>
    </w:p>
    <w:p w14:paraId="0CAF309A" w14:textId="77777777" w:rsidR="00F2416B" w:rsidRPr="00C60A93" w:rsidRDefault="00F2416B" w:rsidP="00943A72">
      <w:pPr>
        <w:pStyle w:val="UZSidebarSubtitle"/>
        <w:rPr>
          <w:lang w:val="nl-BE"/>
        </w:rPr>
      </w:pPr>
    </w:p>
    <w:p w14:paraId="5D9E5E53" w14:textId="7C3BE759" w:rsidR="00C60A93" w:rsidRPr="006D727B" w:rsidRDefault="003E21B3" w:rsidP="00E0261E">
      <w:pPr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31545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16B" w:rsidRPr="00694DD6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F2416B" w:rsidRPr="00694DD6">
        <w:rPr>
          <w:rFonts w:ascii="Segoe UI Symbol" w:hAnsi="Segoe UI Symbol" w:cs="Segoe UI Symbol"/>
          <w:lang w:val="en-US"/>
        </w:rPr>
        <w:tab/>
      </w:r>
      <w:r w:rsidR="00E0261E">
        <w:rPr>
          <w:lang w:val="en-US"/>
        </w:rPr>
        <w:t>S</w:t>
      </w:r>
      <w:r w:rsidR="00154BFC">
        <w:rPr>
          <w:lang w:val="en-US"/>
        </w:rPr>
        <w:t xml:space="preserve">evere combined </w:t>
      </w:r>
      <w:r w:rsidR="00811AAC">
        <w:rPr>
          <w:lang w:val="en-US"/>
        </w:rPr>
        <w:t xml:space="preserve">immune </w:t>
      </w:r>
      <w:r w:rsidR="00154BFC">
        <w:rPr>
          <w:lang w:val="en-US"/>
        </w:rPr>
        <w:t>deficiency (S</w:t>
      </w:r>
      <w:r w:rsidR="00E0261E">
        <w:rPr>
          <w:lang w:val="en-US"/>
        </w:rPr>
        <w:t>CID</w:t>
      </w:r>
      <w:r w:rsidR="00154BFC">
        <w:rPr>
          <w:lang w:val="en-US"/>
        </w:rPr>
        <w:t xml:space="preserve">) </w:t>
      </w:r>
      <w:r w:rsidR="00E0261E">
        <w:rPr>
          <w:lang w:val="en-US"/>
        </w:rPr>
        <w:t>/</w:t>
      </w:r>
      <w:r w:rsidR="00154BFC">
        <w:rPr>
          <w:lang w:val="en-US"/>
        </w:rPr>
        <w:t xml:space="preserve"> </w:t>
      </w:r>
      <w:r w:rsidR="00811AAC">
        <w:rPr>
          <w:lang w:val="en-US"/>
        </w:rPr>
        <w:t xml:space="preserve">Combined immune </w:t>
      </w:r>
      <w:r w:rsidR="00154BFC">
        <w:rPr>
          <w:lang w:val="en-US"/>
        </w:rPr>
        <w:t>deficiency (</w:t>
      </w:r>
      <w:r w:rsidR="00E0261E">
        <w:rPr>
          <w:lang w:val="en-US"/>
        </w:rPr>
        <w:t>CID</w:t>
      </w:r>
      <w:r w:rsidR="00154BFC">
        <w:rPr>
          <w:lang w:val="en-US"/>
        </w:rPr>
        <w:t>)</w:t>
      </w:r>
      <w:r w:rsidR="00F2416B" w:rsidRPr="00694DD6">
        <w:rPr>
          <w:lang w:val="en-US"/>
        </w:rPr>
        <w:tab/>
      </w:r>
    </w:p>
    <w:p w14:paraId="3719F37B" w14:textId="53ED7B1F" w:rsidR="00E0261E" w:rsidRPr="006D727B" w:rsidRDefault="003E21B3" w:rsidP="00C60A93">
      <w:pPr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90248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16B" w:rsidRPr="006D727B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F2416B" w:rsidRPr="006D727B">
        <w:rPr>
          <w:rFonts w:ascii="Segoe UI Symbol" w:hAnsi="Segoe UI Symbol" w:cs="Segoe UI Symbol"/>
          <w:lang w:val="en-US"/>
        </w:rPr>
        <w:tab/>
      </w:r>
      <w:r w:rsidR="00154BFC" w:rsidRPr="006D727B">
        <w:rPr>
          <w:lang w:val="en-US"/>
        </w:rPr>
        <w:t>Predominantly antibody deficiencies (</w:t>
      </w:r>
      <w:r w:rsidR="001D6E98" w:rsidRPr="006D727B">
        <w:rPr>
          <w:lang w:val="en-US"/>
        </w:rPr>
        <w:t>PAD</w:t>
      </w:r>
      <w:r w:rsidR="00154BFC" w:rsidRPr="006D727B">
        <w:rPr>
          <w:lang w:val="en-US"/>
        </w:rPr>
        <w:t>)</w:t>
      </w:r>
    </w:p>
    <w:p w14:paraId="7499EAE7" w14:textId="260D16DE" w:rsidR="00EA5AF8" w:rsidRPr="006D727B" w:rsidRDefault="003E21B3" w:rsidP="00EA5AF8">
      <w:pPr>
        <w:ind w:firstLine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166940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F8" w:rsidRPr="006D727B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EA5AF8" w:rsidRPr="006D727B">
        <w:rPr>
          <w:lang w:val="en-US"/>
        </w:rPr>
        <w:t xml:space="preserve"> </w:t>
      </w:r>
      <w:r w:rsidR="00BA6F89">
        <w:rPr>
          <w:lang w:val="en-US"/>
        </w:rPr>
        <w:t>Agammaglobulinemie</w:t>
      </w:r>
    </w:p>
    <w:p w14:paraId="4F0572AF" w14:textId="657975A7" w:rsidR="00EA5AF8" w:rsidRPr="006D727B" w:rsidRDefault="003E21B3" w:rsidP="00BA6F89">
      <w:pPr>
        <w:ind w:firstLine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116254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F8" w:rsidRPr="006D727B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EA5AF8" w:rsidRPr="006D727B">
        <w:rPr>
          <w:lang w:val="en-US"/>
        </w:rPr>
        <w:t xml:space="preserve"> </w:t>
      </w:r>
      <w:r w:rsidR="001D6E98" w:rsidRPr="006D727B">
        <w:rPr>
          <w:lang w:val="en-US"/>
        </w:rPr>
        <w:t>Hypogammaglobulinemi</w:t>
      </w:r>
      <w:r w:rsidR="00BA6F89">
        <w:rPr>
          <w:lang w:val="en-US"/>
        </w:rPr>
        <w:t>e</w:t>
      </w:r>
    </w:p>
    <w:p w14:paraId="6D2B7021" w14:textId="5A320DCE" w:rsidR="001D6E98" w:rsidRPr="006D727B" w:rsidRDefault="003E21B3" w:rsidP="001D6E98">
      <w:pPr>
        <w:ind w:firstLine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39131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E98" w:rsidRPr="006D727B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1D6E98" w:rsidRPr="006D727B">
        <w:rPr>
          <w:lang w:val="en-US"/>
        </w:rPr>
        <w:t xml:space="preserve"> </w:t>
      </w:r>
      <w:r w:rsidR="00811AAC" w:rsidRPr="006D727B">
        <w:rPr>
          <w:lang w:val="en-US"/>
        </w:rPr>
        <w:t>Common variable immune deficiency (</w:t>
      </w:r>
      <w:r w:rsidR="001D6E98" w:rsidRPr="006D727B">
        <w:rPr>
          <w:lang w:val="en-US"/>
        </w:rPr>
        <w:t>CVID</w:t>
      </w:r>
      <w:r w:rsidR="00811AAC" w:rsidRPr="006D727B">
        <w:rPr>
          <w:lang w:val="en-US"/>
        </w:rPr>
        <w:t>)</w:t>
      </w:r>
      <w:r w:rsidR="001D6E98" w:rsidRPr="006D727B">
        <w:rPr>
          <w:lang w:val="en-US"/>
        </w:rPr>
        <w:t xml:space="preserve"> </w:t>
      </w:r>
    </w:p>
    <w:p w14:paraId="749CA8C1" w14:textId="7B6B86AE" w:rsidR="00E0261E" w:rsidRPr="00F74B48" w:rsidRDefault="003E21B3" w:rsidP="00E0261E">
      <w:pPr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49785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 w:rsidRPr="00F74B48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F2416B" w:rsidRPr="00F74B48">
        <w:rPr>
          <w:rFonts w:ascii="Segoe UI Symbol" w:hAnsi="Segoe UI Symbol" w:cs="Segoe UI Symbol"/>
          <w:lang w:val="nl-BE"/>
        </w:rPr>
        <w:tab/>
      </w:r>
      <w:r w:rsidR="00811AAC" w:rsidRPr="00F74B48">
        <w:rPr>
          <w:lang w:val="nl-BE"/>
        </w:rPr>
        <w:t>Fagocyten defect (n</w:t>
      </w:r>
      <w:r w:rsidR="00E0261E" w:rsidRPr="00F74B48">
        <w:rPr>
          <w:lang w:val="nl-BE"/>
        </w:rPr>
        <w:t>eutropenie, functioneel defect)</w:t>
      </w:r>
    </w:p>
    <w:p w14:paraId="25C52F28" w14:textId="0D88378A" w:rsidR="00C81A9A" w:rsidRPr="00F74B48" w:rsidRDefault="003E21B3" w:rsidP="00C81A9A">
      <w:pPr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93725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 w:rsidRPr="00F74B48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81A9A" w:rsidRPr="00F74B48">
        <w:rPr>
          <w:rFonts w:ascii="Segoe UI Symbol" w:hAnsi="Segoe UI Symbol" w:cs="Segoe UI Symbol"/>
          <w:lang w:val="nl-BE"/>
        </w:rPr>
        <w:tab/>
      </w:r>
      <w:r w:rsidR="00C81A9A" w:rsidRPr="00F74B48">
        <w:rPr>
          <w:lang w:val="nl-BE"/>
        </w:rPr>
        <w:t>Immuundysregulatie</w:t>
      </w:r>
    </w:p>
    <w:p w14:paraId="252C4FA7" w14:textId="6B1C301E" w:rsidR="00C81A9A" w:rsidRPr="00F74B48" w:rsidRDefault="00C81A9A" w:rsidP="00C81A9A">
      <w:pPr>
        <w:rPr>
          <w:lang w:val="nl-BE"/>
        </w:rPr>
      </w:pPr>
      <w:r w:rsidRPr="00F74B48">
        <w:rPr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92681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B48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Pr="00F74B48">
        <w:rPr>
          <w:lang w:val="nl-BE"/>
        </w:rPr>
        <w:t xml:space="preserve"> </w:t>
      </w:r>
      <w:r w:rsidR="00811AAC" w:rsidRPr="00F74B48">
        <w:rPr>
          <w:lang w:val="nl-BE"/>
        </w:rPr>
        <w:t>Hemofagocytaire lymfohistiocytose (</w:t>
      </w:r>
      <w:r w:rsidRPr="00F74B48">
        <w:rPr>
          <w:lang w:val="nl-BE"/>
        </w:rPr>
        <w:t>HLH</w:t>
      </w:r>
      <w:r w:rsidR="00811AAC" w:rsidRPr="00F74B48">
        <w:rPr>
          <w:lang w:val="nl-BE"/>
        </w:rPr>
        <w:t>)</w:t>
      </w:r>
    </w:p>
    <w:p w14:paraId="7F938312" w14:textId="0B684677" w:rsidR="00C81A9A" w:rsidRPr="00F74B48" w:rsidRDefault="003E21B3" w:rsidP="00C81A9A">
      <w:pPr>
        <w:ind w:firstLine="357"/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-83506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 w:rsidRPr="00F74B48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81A9A" w:rsidRPr="00F74B48">
        <w:rPr>
          <w:lang w:val="nl-BE"/>
        </w:rPr>
        <w:t xml:space="preserve"> Chronische EBV</w:t>
      </w:r>
    </w:p>
    <w:p w14:paraId="53AF3C66" w14:textId="2A2C4ABD" w:rsidR="00C81A9A" w:rsidRDefault="003E21B3" w:rsidP="00C81A9A">
      <w:pPr>
        <w:ind w:firstLine="357"/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-133614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81A9A" w:rsidRPr="00E0261E">
        <w:rPr>
          <w:lang w:val="nl-BE"/>
        </w:rPr>
        <w:t xml:space="preserve"> </w:t>
      </w:r>
      <w:r w:rsidR="00C81A9A">
        <w:rPr>
          <w:lang w:val="nl-BE"/>
        </w:rPr>
        <w:t xml:space="preserve">Colitis </w:t>
      </w:r>
    </w:p>
    <w:p w14:paraId="5500028B" w14:textId="1F297B91" w:rsidR="005204AB" w:rsidRDefault="003E21B3" w:rsidP="00C81A9A">
      <w:pPr>
        <w:ind w:firstLine="357"/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-1541503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4AB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5204AB" w:rsidRPr="005204AB">
        <w:rPr>
          <w:lang w:val="nl-BE"/>
        </w:rPr>
        <w:t xml:space="preserve"> </w:t>
      </w:r>
      <w:r w:rsidR="005204AB">
        <w:rPr>
          <w:lang w:val="nl-BE"/>
        </w:rPr>
        <w:t>Auto-immuun</w:t>
      </w:r>
      <w:r w:rsidR="005204AB" w:rsidRPr="005204AB">
        <w:rPr>
          <w:lang w:val="nl-BE"/>
        </w:rPr>
        <w:t xml:space="preserve"> lymfoproliferatief syndroom</w:t>
      </w:r>
      <w:r w:rsidR="005204AB">
        <w:rPr>
          <w:lang w:val="nl-BE"/>
        </w:rPr>
        <w:t xml:space="preserve"> </w:t>
      </w:r>
      <w:r w:rsidR="005204AB" w:rsidRPr="005204AB">
        <w:rPr>
          <w:lang w:val="nl-BE"/>
        </w:rPr>
        <w:t>(ALPS</w:t>
      </w:r>
      <w:r w:rsidR="005204AB">
        <w:rPr>
          <w:lang w:val="nl-BE"/>
        </w:rPr>
        <w:t>)</w:t>
      </w:r>
    </w:p>
    <w:p w14:paraId="003C01C4" w14:textId="02FBA351" w:rsidR="00C81A9A" w:rsidRDefault="003E21B3" w:rsidP="00C81A9A">
      <w:pPr>
        <w:ind w:firstLine="357"/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84258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4AB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81A9A" w:rsidRPr="00E0261E">
        <w:rPr>
          <w:lang w:val="nl-BE"/>
        </w:rPr>
        <w:t xml:space="preserve"> </w:t>
      </w:r>
      <w:r w:rsidR="00C81A9A">
        <w:rPr>
          <w:lang w:val="nl-BE"/>
        </w:rPr>
        <w:t>Auto-immuniteit</w:t>
      </w:r>
    </w:p>
    <w:p w14:paraId="3BDB6A4C" w14:textId="27B69620" w:rsidR="00C81A9A" w:rsidRDefault="003E21B3" w:rsidP="00C81A9A">
      <w:pPr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98366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81A9A">
        <w:rPr>
          <w:lang w:val="nl-BE"/>
        </w:rPr>
        <w:t xml:space="preserve">  Aangeboren immuundefect</w:t>
      </w:r>
    </w:p>
    <w:p w14:paraId="6B89C66A" w14:textId="67A607ED" w:rsidR="00C81A9A" w:rsidRDefault="00C81A9A" w:rsidP="00C81A9A">
      <w:pPr>
        <w:rPr>
          <w:lang w:val="nl-BE"/>
        </w:rPr>
      </w:pPr>
      <w:r>
        <w:rPr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199324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Pr="00E0261E">
        <w:rPr>
          <w:lang w:val="nl-BE"/>
        </w:rPr>
        <w:t xml:space="preserve"> </w:t>
      </w:r>
      <w:r>
        <w:rPr>
          <w:lang w:val="nl-BE"/>
        </w:rPr>
        <w:t>Invasieve bacteriële infecties</w:t>
      </w:r>
    </w:p>
    <w:p w14:paraId="35815E2C" w14:textId="38CBF626" w:rsidR="007335A0" w:rsidRDefault="007335A0" w:rsidP="00C81A9A">
      <w:pPr>
        <w:rPr>
          <w:lang w:val="nl-BE"/>
        </w:rPr>
      </w:pPr>
      <w:r>
        <w:rPr>
          <w:lang w:val="nl-BE"/>
        </w:rPr>
        <w:t xml:space="preserve">           </w:t>
      </w:r>
      <w:sdt>
        <w:sdtPr>
          <w:rPr>
            <w:rFonts w:ascii="Segoe UI Symbol" w:hAnsi="Segoe UI Symbol" w:cs="Segoe UI Symbol"/>
            <w:lang w:val="nl-BE"/>
          </w:rPr>
          <w:id w:val="-87924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lang w:val="nl-BE"/>
        </w:rPr>
        <w:t xml:space="preserve">  specifieer: </w:t>
      </w:r>
      <w:sdt>
        <w:sdtPr>
          <w:rPr>
            <w:lang w:val="nl-BE"/>
          </w:rPr>
          <w:id w:val="-1489858113"/>
          <w:placeholder>
            <w:docPart w:val="8801FE4210EF476E9FA28A96C7F0B082"/>
          </w:placeholder>
          <w:showingPlcHdr/>
        </w:sdtPr>
        <w:sdtEndPr/>
        <w:sdtContent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1F8DC46D" w14:textId="5A0DEEB7" w:rsidR="00C81A9A" w:rsidRDefault="003E21B3" w:rsidP="00C81A9A">
      <w:pPr>
        <w:ind w:firstLine="357"/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-201545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81A9A" w:rsidRPr="00E0261E">
        <w:rPr>
          <w:lang w:val="nl-BE"/>
        </w:rPr>
        <w:t xml:space="preserve"> </w:t>
      </w:r>
      <w:r w:rsidR="00C81A9A">
        <w:rPr>
          <w:lang w:val="nl-BE"/>
        </w:rPr>
        <w:t>Invasieve virale infecties</w:t>
      </w:r>
    </w:p>
    <w:p w14:paraId="03AED245" w14:textId="7550091E" w:rsidR="007335A0" w:rsidRDefault="007335A0" w:rsidP="007335A0">
      <w:pPr>
        <w:rPr>
          <w:lang w:val="nl-BE"/>
        </w:rPr>
      </w:pPr>
      <w:r>
        <w:rPr>
          <w:lang w:val="nl-BE"/>
        </w:rPr>
        <w:t xml:space="preserve">           </w:t>
      </w:r>
      <w:sdt>
        <w:sdtPr>
          <w:rPr>
            <w:rFonts w:ascii="Segoe UI Symbol" w:hAnsi="Segoe UI Symbol" w:cs="Segoe UI Symbol"/>
            <w:lang w:val="nl-BE"/>
          </w:rPr>
          <w:id w:val="121585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lang w:val="nl-BE"/>
        </w:rPr>
        <w:t xml:space="preserve">  specifieer: </w:t>
      </w:r>
      <w:sdt>
        <w:sdtPr>
          <w:rPr>
            <w:lang w:val="nl-BE"/>
          </w:rPr>
          <w:id w:val="885607838"/>
          <w:placeholder>
            <w:docPart w:val="14AFFB62B8194FF1AEB5A93C103650E7"/>
          </w:placeholder>
          <w:showingPlcHdr/>
        </w:sdtPr>
        <w:sdtEndPr/>
        <w:sdtContent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1CB53D13" w14:textId="7E79CC7B" w:rsidR="00C81A9A" w:rsidRDefault="003E21B3" w:rsidP="00C81A9A">
      <w:pPr>
        <w:ind w:firstLine="357"/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103276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81A9A" w:rsidRPr="00E0261E">
        <w:rPr>
          <w:lang w:val="nl-BE"/>
        </w:rPr>
        <w:t xml:space="preserve"> </w:t>
      </w:r>
      <w:r w:rsidR="008C195E">
        <w:rPr>
          <w:lang w:val="nl-BE"/>
        </w:rPr>
        <w:t>Mycobacteria</w:t>
      </w:r>
    </w:p>
    <w:p w14:paraId="581A27E8" w14:textId="113A304D" w:rsidR="008C195E" w:rsidRDefault="003E21B3" w:rsidP="008C195E">
      <w:pPr>
        <w:ind w:firstLine="357"/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-113717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95E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8C195E" w:rsidRPr="00E0261E">
        <w:rPr>
          <w:lang w:val="nl-BE"/>
        </w:rPr>
        <w:t xml:space="preserve"> </w:t>
      </w:r>
      <w:r w:rsidR="008C195E">
        <w:rPr>
          <w:lang w:val="nl-BE"/>
        </w:rPr>
        <w:t>Candida/schimmelinfecties</w:t>
      </w:r>
    </w:p>
    <w:p w14:paraId="214B69CD" w14:textId="185ABF28" w:rsidR="00C81A9A" w:rsidRDefault="003E21B3" w:rsidP="00C81A9A">
      <w:pPr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-58599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81A9A">
        <w:rPr>
          <w:lang w:val="nl-BE"/>
        </w:rPr>
        <w:t xml:space="preserve">  Complementdefect</w:t>
      </w:r>
    </w:p>
    <w:p w14:paraId="65269777" w14:textId="73864A8E" w:rsidR="00C81A9A" w:rsidRDefault="00C81A9A" w:rsidP="00C81A9A">
      <w:pPr>
        <w:rPr>
          <w:lang w:val="nl-BE"/>
        </w:rPr>
      </w:pPr>
      <w:r>
        <w:rPr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164152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Pr="00E0261E">
        <w:rPr>
          <w:lang w:val="nl-BE"/>
        </w:rPr>
        <w:t xml:space="preserve"> </w:t>
      </w:r>
      <w:r>
        <w:rPr>
          <w:lang w:val="nl-BE"/>
        </w:rPr>
        <w:t xml:space="preserve">specifieer: </w:t>
      </w:r>
      <w:sdt>
        <w:sdtPr>
          <w:rPr>
            <w:lang w:val="nl-BE"/>
          </w:rPr>
          <w:id w:val="-1821954234"/>
          <w:placeholder>
            <w:docPart w:val="EF6EF116C5B7499282AF94607C2DF035"/>
          </w:placeholder>
          <w:showingPlcHdr/>
        </w:sdtPr>
        <w:sdtEndPr/>
        <w:sdtContent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21357A51" w14:textId="0EB5ADAB" w:rsidR="00C81A9A" w:rsidRDefault="003E21B3" w:rsidP="00C81A9A">
      <w:pPr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16321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81A9A">
        <w:rPr>
          <w:lang w:val="nl-BE"/>
        </w:rPr>
        <w:t xml:space="preserve">  Beenmergfalen</w:t>
      </w:r>
    </w:p>
    <w:p w14:paraId="1BA22A8D" w14:textId="77777777" w:rsidR="00C81A9A" w:rsidRDefault="00C81A9A" w:rsidP="00C81A9A">
      <w:pPr>
        <w:rPr>
          <w:lang w:val="nl-BE"/>
        </w:rPr>
      </w:pPr>
      <w:r>
        <w:rPr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195801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Pr="00E0261E">
        <w:rPr>
          <w:lang w:val="nl-BE"/>
        </w:rPr>
        <w:t xml:space="preserve"> </w:t>
      </w:r>
      <w:r>
        <w:rPr>
          <w:lang w:val="nl-BE"/>
        </w:rPr>
        <w:t xml:space="preserve">specifieer: </w:t>
      </w:r>
      <w:sdt>
        <w:sdtPr>
          <w:rPr>
            <w:lang w:val="nl-BE"/>
          </w:rPr>
          <w:id w:val="198211186"/>
          <w:placeholder>
            <w:docPart w:val="2EE9E72002974E3FA71CAE989AB56BA4"/>
          </w:placeholder>
          <w:showingPlcHdr/>
        </w:sdtPr>
        <w:sdtEndPr/>
        <w:sdtContent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2D002658" w14:textId="0266C2A6" w:rsidR="00C81A9A" w:rsidRDefault="003E21B3" w:rsidP="00C81A9A">
      <w:pPr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-48848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81A9A">
        <w:rPr>
          <w:lang w:val="nl-BE"/>
        </w:rPr>
        <w:t xml:space="preserve">  </w:t>
      </w:r>
      <w:r w:rsidR="002F1B2D">
        <w:rPr>
          <w:lang w:val="nl-BE"/>
        </w:rPr>
        <w:t>Autoinflammatie</w:t>
      </w:r>
    </w:p>
    <w:p w14:paraId="79CBC2D3" w14:textId="0BF2A7A8" w:rsidR="00C81A9A" w:rsidRDefault="00C81A9A" w:rsidP="00C81A9A">
      <w:pPr>
        <w:rPr>
          <w:lang w:val="nl-BE"/>
        </w:rPr>
      </w:pPr>
      <w:r>
        <w:rPr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103739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Pr="00E0261E">
        <w:rPr>
          <w:lang w:val="nl-BE"/>
        </w:rPr>
        <w:t xml:space="preserve"> </w:t>
      </w:r>
      <w:r w:rsidR="002F1B2D">
        <w:rPr>
          <w:lang w:val="nl-BE"/>
        </w:rPr>
        <w:t>Overwegend koorts</w:t>
      </w:r>
    </w:p>
    <w:p w14:paraId="18FE1616" w14:textId="79726BB5" w:rsidR="00C81A9A" w:rsidRDefault="003E21B3" w:rsidP="00C81A9A">
      <w:pPr>
        <w:ind w:firstLine="357"/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39186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81A9A" w:rsidRPr="00E0261E">
        <w:rPr>
          <w:lang w:val="nl-BE"/>
        </w:rPr>
        <w:t xml:space="preserve"> </w:t>
      </w:r>
      <w:r w:rsidR="002F1B2D">
        <w:rPr>
          <w:lang w:val="nl-BE"/>
        </w:rPr>
        <w:t xml:space="preserve">Overwegend orgaanlijden </w:t>
      </w:r>
      <w:r w:rsidR="002F1B2D" w:rsidRPr="00E0261E">
        <w:rPr>
          <w:lang w:val="nl-BE"/>
        </w:rPr>
        <w:t>(huid, mucosa, gewrichten)</w:t>
      </w:r>
    </w:p>
    <w:p w14:paraId="1234F9EF" w14:textId="001BCDC9" w:rsidR="007335A0" w:rsidRDefault="003E21B3" w:rsidP="007335A0">
      <w:pPr>
        <w:ind w:firstLine="357"/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110015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9A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81A9A" w:rsidRPr="00E0261E">
        <w:rPr>
          <w:lang w:val="nl-BE"/>
        </w:rPr>
        <w:t xml:space="preserve"> </w:t>
      </w:r>
      <w:r w:rsidR="002F1B2D">
        <w:rPr>
          <w:lang w:val="nl-BE"/>
        </w:rPr>
        <w:t>Type 1 interferonopathie</w:t>
      </w:r>
      <w:r w:rsidR="00C81A9A">
        <w:rPr>
          <w:lang w:val="nl-BE"/>
        </w:rPr>
        <w:t xml:space="preserve"> </w:t>
      </w:r>
    </w:p>
    <w:p w14:paraId="558B0070" w14:textId="77777777" w:rsidR="006D727B" w:rsidRDefault="006D727B" w:rsidP="006D727B">
      <w:pPr>
        <w:rPr>
          <w:lang w:val="nl-BE"/>
        </w:rPr>
      </w:pPr>
    </w:p>
    <w:p w14:paraId="33ACD15A" w14:textId="27194A2F" w:rsidR="00D3622C" w:rsidRPr="00C60A93" w:rsidRDefault="007335A0" w:rsidP="00D3622C">
      <w:pPr>
        <w:pStyle w:val="UZTitle1"/>
      </w:pPr>
      <w:r>
        <w:lastRenderedPageBreak/>
        <w:t xml:space="preserve">Andere relevante klinische informatie </w:t>
      </w:r>
    </w:p>
    <w:p w14:paraId="7D7E2761" w14:textId="63DD93C0" w:rsidR="00D3622C" w:rsidRDefault="003E21B3" w:rsidP="00D3622C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</w:pPr>
      <w:sdt>
        <w:sdtPr>
          <w:rPr>
            <w:rFonts w:ascii="Segoe UI Symbol" w:hAnsi="Segoe UI Symbol" w:cs="Segoe UI Symbol"/>
            <w:lang w:val="nl-BE"/>
          </w:rPr>
          <w:id w:val="168354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22C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D3622C">
        <w:rPr>
          <w:rFonts w:ascii="Segoe UI Symbol" w:hAnsi="Segoe UI Symbol" w:cs="Segoe UI Symbol"/>
          <w:lang w:val="nl-BE"/>
        </w:rPr>
        <w:tab/>
      </w:r>
      <w:r w:rsidR="00D3622C">
        <w:rPr>
          <w:lang w:val="nl-BE"/>
        </w:rPr>
        <w:t>Syndromaal</w:t>
      </w:r>
      <w:r w:rsidR="00D3622C" w:rsidRPr="009E65C3">
        <w:rPr>
          <w:lang w:val="nl-BE"/>
        </w:rPr>
        <w:t>:</w:t>
      </w:r>
      <w:r w:rsidR="00D3622C">
        <w:rPr>
          <w:lang w:val="nl-BE"/>
        </w:rPr>
        <w:tab/>
      </w:r>
      <w:r w:rsidR="00D3622C">
        <w:object w:dxaOrig="225" w:dyaOrig="225" w14:anchorId="72F541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14.25pt;height:7.5pt" o:ole="">
            <v:imagedata r:id="rId11" o:title=""/>
          </v:shape>
          <w:control r:id="rId12" w:name="OptionButton1112" w:shapeid="_x0000_i1089"/>
        </w:object>
      </w:r>
      <w:r w:rsidR="00D3622C">
        <w:t>ja</w:t>
      </w:r>
      <w:r w:rsidR="00D3622C">
        <w:t> </w:t>
      </w:r>
      <w:r w:rsidR="00D3622C">
        <w:object w:dxaOrig="225" w:dyaOrig="225" w14:anchorId="45EAAB8B">
          <v:shape id="_x0000_i1059" type="#_x0000_t75" style="width:14.25pt;height:7.5pt" o:ole="">
            <v:imagedata r:id="rId13" o:title=""/>
          </v:shape>
          <w:control r:id="rId14" w:name="OptionButton11111" w:shapeid="_x0000_i1059"/>
        </w:object>
      </w:r>
      <w:r w:rsidR="00D3622C">
        <w:t>neen</w:t>
      </w:r>
    </w:p>
    <w:p w14:paraId="6BB9AAD9" w14:textId="759BF567" w:rsidR="00D3622C" w:rsidRPr="009E65C3" w:rsidRDefault="00D3622C" w:rsidP="00D3622C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29490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>
        <w:rPr>
          <w:lang w:val="nl-BE"/>
        </w:rPr>
        <w:t>Indien ja, specifieer</w:t>
      </w:r>
      <w:r w:rsidRPr="009E65C3">
        <w:rPr>
          <w:lang w:val="nl-BE"/>
        </w:rPr>
        <w:t xml:space="preserve">: </w:t>
      </w:r>
      <w:sdt>
        <w:sdtPr>
          <w:rPr>
            <w:lang w:val="nl-BE"/>
          </w:rPr>
          <w:id w:val="-491173858"/>
          <w:placeholder>
            <w:docPart w:val="EA712AD9CD44444BBBBA5FBAFF4CB4A6"/>
          </w:placeholder>
          <w:showingPlcHdr/>
        </w:sdtPr>
        <w:sdtEndPr/>
        <w:sdtContent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>
        <w:rPr>
          <w:lang w:val="nl-BE"/>
        </w:rPr>
        <w:tab/>
      </w:r>
    </w:p>
    <w:p w14:paraId="4CDC355A" w14:textId="77777777" w:rsidR="00D3622C" w:rsidRDefault="00D3622C" w:rsidP="00D3622C">
      <w:pPr>
        <w:rPr>
          <w:lang w:val="nl-BE"/>
        </w:rPr>
      </w:pPr>
    </w:p>
    <w:p w14:paraId="36F7948A" w14:textId="3A60C0A2" w:rsidR="00D3622C" w:rsidRPr="006D727B" w:rsidRDefault="003E21B3" w:rsidP="00D3622C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-21912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22C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D3622C">
        <w:rPr>
          <w:rFonts w:ascii="Segoe UI Symbol" w:hAnsi="Segoe UI Symbol" w:cs="Segoe UI Symbol"/>
          <w:lang w:val="nl-BE"/>
        </w:rPr>
        <w:tab/>
      </w:r>
      <w:r w:rsidR="00D3622C">
        <w:rPr>
          <w:lang w:val="nl-BE"/>
        </w:rPr>
        <w:t>Maligniteit</w:t>
      </w:r>
      <w:r w:rsidR="00D3622C" w:rsidRPr="009E65C3">
        <w:rPr>
          <w:lang w:val="nl-BE"/>
        </w:rPr>
        <w:t>:</w:t>
      </w:r>
      <w:r w:rsidR="00D3622C">
        <w:rPr>
          <w:lang w:val="nl-BE"/>
        </w:rPr>
        <w:tab/>
      </w:r>
      <w:r w:rsidR="00D3622C">
        <w:object w:dxaOrig="225" w:dyaOrig="225" w14:anchorId="56C3CB63">
          <v:shape id="_x0000_i1061" type="#_x0000_t75" style="width:14.25pt;height:7.5pt" o:ole="">
            <v:imagedata r:id="rId13" o:title=""/>
          </v:shape>
          <w:control r:id="rId15" w:name="OptionButton11141" w:shapeid="_x0000_i1061"/>
        </w:object>
      </w:r>
      <w:r w:rsidR="00D3622C" w:rsidRPr="006D727B">
        <w:rPr>
          <w:lang w:val="nl-BE"/>
        </w:rPr>
        <w:t>ja</w:t>
      </w:r>
      <w:r w:rsidR="00D3622C">
        <w:t> </w:t>
      </w:r>
      <w:r w:rsidR="00D3622C">
        <w:object w:dxaOrig="225" w:dyaOrig="225" w14:anchorId="305E7147">
          <v:shape id="_x0000_i1063" type="#_x0000_t75" style="width:14.25pt;height:7.5pt" o:ole="">
            <v:imagedata r:id="rId13" o:title=""/>
          </v:shape>
          <w:control r:id="rId16" w:name="OptionButton111121" w:shapeid="_x0000_i1063"/>
        </w:object>
      </w:r>
      <w:r w:rsidR="00D3622C" w:rsidRPr="006D727B">
        <w:rPr>
          <w:lang w:val="nl-BE"/>
        </w:rPr>
        <w:t>neen</w:t>
      </w:r>
    </w:p>
    <w:p w14:paraId="77B4ED01" w14:textId="0946E827" w:rsidR="00D3622C" w:rsidRDefault="00D3622C" w:rsidP="00D3622C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25941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>
        <w:rPr>
          <w:lang w:val="nl-BE"/>
        </w:rPr>
        <w:t xml:space="preserve">Indien ja, </w:t>
      </w:r>
      <w:r w:rsidR="00811AAC">
        <w:rPr>
          <w:lang w:val="nl-BE"/>
        </w:rPr>
        <w:t>specifieer</w:t>
      </w:r>
      <w:r w:rsidRPr="009E65C3">
        <w:rPr>
          <w:lang w:val="nl-BE"/>
        </w:rPr>
        <w:t xml:space="preserve">: </w:t>
      </w:r>
      <w:sdt>
        <w:sdtPr>
          <w:rPr>
            <w:lang w:val="nl-BE"/>
          </w:rPr>
          <w:id w:val="-1512833401"/>
          <w:placeholder>
            <w:docPart w:val="C5AB74B59E8F4A919DE3960C6BEE89E0"/>
          </w:placeholder>
          <w:showingPlcHdr/>
        </w:sdtPr>
        <w:sdtEndPr/>
        <w:sdtContent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>
        <w:rPr>
          <w:lang w:val="nl-BE"/>
        </w:rPr>
        <w:tab/>
      </w:r>
    </w:p>
    <w:p w14:paraId="26E9332B" w14:textId="3020D13A" w:rsidR="001D6E98" w:rsidRDefault="001D6E98" w:rsidP="001D6E98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rFonts w:ascii="Segoe UI Symbol" w:hAnsi="Segoe UI Symbol" w:cs="Segoe UI Symbol"/>
          <w:lang w:val="nl-BE"/>
        </w:rPr>
      </w:pPr>
    </w:p>
    <w:p w14:paraId="14CE4941" w14:textId="211CB683" w:rsidR="001D6E98" w:rsidRPr="001D6E98" w:rsidRDefault="003E21B3" w:rsidP="001D6E98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rFonts w:ascii="Segoe UI Symbol" w:hAnsi="Segoe UI Symbol" w:cs="Segoe UI Symbol"/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-198977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E98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1D6E98">
        <w:rPr>
          <w:rFonts w:ascii="Segoe UI Symbol" w:hAnsi="Segoe UI Symbol" w:cs="Segoe UI Symbol"/>
          <w:lang w:val="nl-BE"/>
        </w:rPr>
        <w:tab/>
      </w:r>
      <w:r w:rsidR="001D6E98">
        <w:rPr>
          <w:lang w:val="nl-BE"/>
        </w:rPr>
        <w:t>Andere:</w:t>
      </w:r>
      <w:r w:rsidR="001D6E98">
        <w:rPr>
          <w:lang w:val="nl-BE"/>
        </w:rPr>
        <w:tab/>
      </w:r>
      <w:r w:rsidR="001D6E98">
        <w:object w:dxaOrig="225" w:dyaOrig="225" w14:anchorId="4E9631E8">
          <v:shape id="_x0000_i1065" type="#_x0000_t75" style="width:14.25pt;height:7.5pt" o:ole="">
            <v:imagedata r:id="rId13" o:title=""/>
          </v:shape>
          <w:control r:id="rId17" w:name="OptionButton11143" w:shapeid="_x0000_i1065"/>
        </w:object>
      </w:r>
      <w:r w:rsidR="001D6E98" w:rsidRPr="006D727B">
        <w:rPr>
          <w:lang w:val="nl-BE"/>
        </w:rPr>
        <w:t>ja</w:t>
      </w:r>
      <w:r w:rsidR="001D6E98">
        <w:t> </w:t>
      </w:r>
      <w:r w:rsidR="001D6E98">
        <w:object w:dxaOrig="225" w:dyaOrig="225" w14:anchorId="73057B9A">
          <v:shape id="_x0000_i1067" type="#_x0000_t75" style="width:14.25pt;height:7.5pt" o:ole="">
            <v:imagedata r:id="rId13" o:title=""/>
          </v:shape>
          <w:control r:id="rId18" w:name="OptionButton111123" w:shapeid="_x0000_i1067"/>
        </w:object>
      </w:r>
      <w:r w:rsidR="001D6E98" w:rsidRPr="006D727B">
        <w:rPr>
          <w:lang w:val="nl-BE"/>
        </w:rPr>
        <w:t>neen</w:t>
      </w:r>
    </w:p>
    <w:p w14:paraId="410189EF" w14:textId="69E2E4D9" w:rsidR="001D6E98" w:rsidRDefault="001D6E98" w:rsidP="001D6E98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90182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>
        <w:rPr>
          <w:lang w:val="nl-BE"/>
        </w:rPr>
        <w:t xml:space="preserve">Indien ja, </w:t>
      </w:r>
      <w:r w:rsidR="00811AAC">
        <w:rPr>
          <w:lang w:val="nl-BE"/>
        </w:rPr>
        <w:t>specifieer</w:t>
      </w:r>
      <w:r w:rsidRPr="009E65C3">
        <w:rPr>
          <w:lang w:val="nl-BE"/>
        </w:rPr>
        <w:t xml:space="preserve">: </w:t>
      </w:r>
      <w:sdt>
        <w:sdtPr>
          <w:rPr>
            <w:lang w:val="nl-BE"/>
          </w:rPr>
          <w:id w:val="-2126925245"/>
          <w:placeholder>
            <w:docPart w:val="980CDCF2531B41D18CA0AEAE04EAD5C0"/>
          </w:placeholder>
          <w:showingPlcHdr/>
        </w:sdtPr>
        <w:sdtEndPr/>
        <w:sdtContent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>
        <w:rPr>
          <w:lang w:val="nl-BE"/>
        </w:rPr>
        <w:tab/>
      </w:r>
    </w:p>
    <w:p w14:paraId="480586B3" w14:textId="02A80EA5" w:rsidR="00D3622C" w:rsidRPr="00D3622C" w:rsidRDefault="00D3622C" w:rsidP="00D3622C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lang w:val="nl-BE"/>
        </w:rPr>
        <w:tab/>
      </w:r>
    </w:p>
    <w:p w14:paraId="4487B10E" w14:textId="08CA79BD" w:rsidR="00637EE4" w:rsidRPr="001D6E98" w:rsidRDefault="00982082" w:rsidP="00637EE4">
      <w:pPr>
        <w:pStyle w:val="UZTitle1"/>
      </w:pPr>
      <w:r w:rsidRPr="001D6E98">
        <w:t xml:space="preserve">Bijkomende </w:t>
      </w:r>
      <w:r w:rsidR="00637EE4" w:rsidRPr="001D6E98">
        <w:t>relevante uitwerking</w:t>
      </w:r>
    </w:p>
    <w:p w14:paraId="6173AF79" w14:textId="0A2534EE" w:rsidR="00404EB9" w:rsidRDefault="003E21B3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</w:pPr>
      <w:sdt>
        <w:sdtPr>
          <w:rPr>
            <w:rFonts w:ascii="Segoe UI Symbol" w:hAnsi="Segoe UI Symbol" w:cs="Segoe UI Symbol"/>
            <w:lang w:val="nl-BE"/>
          </w:rPr>
          <w:id w:val="-68104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21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EF4F21">
        <w:rPr>
          <w:rFonts w:ascii="Segoe UI Symbol" w:hAnsi="Segoe UI Symbol" w:cs="Segoe UI Symbol"/>
          <w:lang w:val="nl-BE"/>
        </w:rPr>
        <w:tab/>
      </w:r>
      <w:r w:rsidR="00637EE4">
        <w:rPr>
          <w:lang w:val="nl-BE"/>
        </w:rPr>
        <w:t>Immunofenotypering</w:t>
      </w:r>
      <w:r w:rsidR="009E65C3" w:rsidRPr="009E65C3">
        <w:rPr>
          <w:lang w:val="nl-BE"/>
        </w:rPr>
        <w:t>:</w:t>
      </w:r>
      <w:r w:rsidR="00865A95">
        <w:rPr>
          <w:lang w:val="nl-BE"/>
        </w:rPr>
        <w:tab/>
      </w:r>
      <w:r w:rsidR="00EE2DFE">
        <w:object w:dxaOrig="225" w:dyaOrig="225" w14:anchorId="607C73F1">
          <v:shape id="_x0000_i1069" type="#_x0000_t75" style="width:14.25pt;height:7.5pt" o:ole="">
            <v:imagedata r:id="rId13" o:title=""/>
          </v:shape>
          <w:control r:id="rId19" w:name="OptionButton111" w:shapeid="_x0000_i1069"/>
        </w:object>
      </w:r>
      <w:r w:rsidR="00EE2DFE">
        <w:t>ja</w:t>
      </w:r>
      <w:r w:rsidR="00A76693">
        <w:t> </w:t>
      </w:r>
      <w:r w:rsidR="00A76693">
        <w:object w:dxaOrig="225" w:dyaOrig="225" w14:anchorId="7B1CDD32">
          <v:shape id="_x0000_i1071" type="#_x0000_t75" style="width:14.25pt;height:7.5pt" o:ole="">
            <v:imagedata r:id="rId13" o:title=""/>
          </v:shape>
          <w:control r:id="rId20" w:name="OptionButton1111" w:shapeid="_x0000_i1071"/>
        </w:object>
      </w:r>
      <w:r w:rsidR="00A76693">
        <w:t>neen</w:t>
      </w:r>
    </w:p>
    <w:p w14:paraId="21313647" w14:textId="50CC4D4D" w:rsidR="009E65C3" w:rsidRPr="009E65C3" w:rsidRDefault="00EF4F21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136790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637EE4">
        <w:rPr>
          <w:lang w:val="nl-BE"/>
        </w:rPr>
        <w:t>Indien ja, resultaat</w:t>
      </w:r>
      <w:r w:rsidR="009E65C3" w:rsidRPr="009E65C3">
        <w:rPr>
          <w:lang w:val="nl-BE"/>
        </w:rPr>
        <w:t xml:space="preserve">: </w:t>
      </w:r>
      <w:sdt>
        <w:sdtPr>
          <w:rPr>
            <w:lang w:val="nl-BE"/>
          </w:rPr>
          <w:id w:val="1897932785"/>
          <w:placeholder>
            <w:docPart w:val="9A3339A490E146269844C84A25111D3B"/>
          </w:placeholder>
          <w:showingPlcHdr/>
        </w:sdtPr>
        <w:sdtEndPr/>
        <w:sdtContent>
          <w:r w:rsidR="00637EE4">
            <w:rPr>
              <w:rStyle w:val="Tekstvantijdelijkeaanduiding"/>
              <w:lang w:val="nl-BE"/>
            </w:rPr>
            <w:t>K</w:t>
          </w:r>
          <w:r w:rsidR="00637EE4" w:rsidRPr="00C60A93">
            <w:rPr>
              <w:rStyle w:val="Tekstvantijdelijkeaanduiding"/>
              <w:lang w:val="nl-BE"/>
            </w:rPr>
            <w:t>lik en</w:t>
          </w:r>
          <w:r w:rsidR="00637EE4">
            <w:rPr>
              <w:rStyle w:val="Tekstvantijdelijkeaanduiding"/>
              <w:lang w:val="nl-BE"/>
            </w:rPr>
            <w:t xml:space="preserve"> vul aan</w:t>
          </w:r>
          <w:r w:rsidR="00637EE4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817976">
        <w:rPr>
          <w:lang w:val="nl-BE"/>
        </w:rPr>
        <w:tab/>
      </w:r>
    </w:p>
    <w:p w14:paraId="211425FB" w14:textId="77777777" w:rsidR="00943A72" w:rsidRDefault="00943A72" w:rsidP="003A23C1">
      <w:pPr>
        <w:rPr>
          <w:lang w:val="nl-BE"/>
        </w:rPr>
      </w:pPr>
    </w:p>
    <w:p w14:paraId="67C3229D" w14:textId="25765BBA" w:rsidR="00637EE4" w:rsidRDefault="003E21B3" w:rsidP="00637EE4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-91061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EE4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637EE4">
        <w:rPr>
          <w:rFonts w:ascii="Segoe UI Symbol" w:hAnsi="Segoe UI Symbol" w:cs="Segoe UI Symbol"/>
          <w:lang w:val="nl-BE"/>
        </w:rPr>
        <w:tab/>
      </w:r>
      <w:r w:rsidR="00637EE4">
        <w:rPr>
          <w:lang w:val="nl-BE"/>
        </w:rPr>
        <w:t>Eerder genetisch onderzoek</w:t>
      </w:r>
      <w:r w:rsidR="00637EE4" w:rsidRPr="009E65C3">
        <w:rPr>
          <w:lang w:val="nl-BE"/>
        </w:rPr>
        <w:t>:</w:t>
      </w:r>
      <w:r w:rsidR="00637EE4">
        <w:rPr>
          <w:lang w:val="nl-BE"/>
        </w:rPr>
        <w:tab/>
      </w:r>
      <w:r w:rsidR="00637EE4">
        <w:object w:dxaOrig="225" w:dyaOrig="225" w14:anchorId="2767E1F8">
          <v:shape id="_x0000_i1073" type="#_x0000_t75" style="width:14.25pt;height:7.5pt" o:ole="">
            <v:imagedata r:id="rId13" o:title=""/>
          </v:shape>
          <w:control r:id="rId21" w:name="OptionButton1114" w:shapeid="_x0000_i1073"/>
        </w:object>
      </w:r>
      <w:r w:rsidR="00637EE4" w:rsidRPr="006D727B">
        <w:rPr>
          <w:lang w:val="nl-BE"/>
        </w:rPr>
        <w:t>ja</w:t>
      </w:r>
      <w:r w:rsidR="00637EE4">
        <w:t> </w:t>
      </w:r>
      <w:r w:rsidR="00637EE4">
        <w:object w:dxaOrig="225" w:dyaOrig="225" w14:anchorId="5754A223">
          <v:shape id="_x0000_i1075" type="#_x0000_t75" style="width:14.25pt;height:7.5pt" o:ole="">
            <v:imagedata r:id="rId13" o:title=""/>
          </v:shape>
          <w:control r:id="rId22" w:name="OptionButton11112" w:shapeid="_x0000_i1075"/>
        </w:object>
      </w:r>
      <w:r w:rsidR="00637EE4" w:rsidRPr="006D727B">
        <w:rPr>
          <w:lang w:val="nl-BE"/>
        </w:rPr>
        <w:t>neen</w:t>
      </w:r>
    </w:p>
    <w:p w14:paraId="496BDD04" w14:textId="3558EB60" w:rsidR="00D550EB" w:rsidRPr="00D550EB" w:rsidRDefault="00D550EB" w:rsidP="00637EE4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i/>
          <w:lang w:val="nl-BE"/>
        </w:rPr>
      </w:pPr>
      <w:r>
        <w:rPr>
          <w:lang w:val="nl-BE"/>
        </w:rPr>
        <w:tab/>
      </w:r>
      <w:r>
        <w:rPr>
          <w:i/>
          <w:lang w:val="nl-BE"/>
        </w:rPr>
        <w:t xml:space="preserve">Bv. </w:t>
      </w:r>
      <w:r w:rsidR="003B6EE7">
        <w:rPr>
          <w:i/>
          <w:lang w:val="nl-BE"/>
        </w:rPr>
        <w:t>m</w:t>
      </w:r>
      <w:r>
        <w:rPr>
          <w:i/>
          <w:lang w:val="nl-BE"/>
        </w:rPr>
        <w:t>oleculaire karyotypering, koortspanel,…</w:t>
      </w:r>
    </w:p>
    <w:p w14:paraId="4413D3D3" w14:textId="77777777" w:rsidR="00637EE4" w:rsidRPr="009E65C3" w:rsidRDefault="00637EE4" w:rsidP="00637EE4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157809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>
        <w:rPr>
          <w:lang w:val="nl-BE"/>
        </w:rPr>
        <w:t>Indien ja, resultaat</w:t>
      </w:r>
      <w:r w:rsidRPr="009E65C3">
        <w:rPr>
          <w:lang w:val="nl-BE"/>
        </w:rPr>
        <w:t xml:space="preserve">: </w:t>
      </w:r>
      <w:sdt>
        <w:sdtPr>
          <w:rPr>
            <w:lang w:val="nl-BE"/>
          </w:rPr>
          <w:id w:val="328026988"/>
          <w:placeholder>
            <w:docPart w:val="474AF86ADE344E80A8A63E521CC407AF"/>
          </w:placeholder>
          <w:showingPlcHdr/>
        </w:sdtPr>
        <w:sdtEndPr/>
        <w:sdtContent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>
        <w:rPr>
          <w:lang w:val="nl-BE"/>
        </w:rPr>
        <w:tab/>
      </w:r>
    </w:p>
    <w:p w14:paraId="45AA0AA9" w14:textId="77777777" w:rsidR="00637EE4" w:rsidRPr="009E65C3" w:rsidRDefault="00637EE4" w:rsidP="003A23C1">
      <w:pPr>
        <w:rPr>
          <w:lang w:val="nl-BE"/>
        </w:rPr>
      </w:pPr>
    </w:p>
    <w:p w14:paraId="77822421" w14:textId="4AF40310" w:rsidR="004F27F8" w:rsidRPr="00EA5AF8" w:rsidRDefault="00B57C97" w:rsidP="00EA5AF8">
      <w:pPr>
        <w:pStyle w:val="UZTitle1"/>
      </w:pPr>
      <w:r>
        <w:t xml:space="preserve">Familiale anamnese </w:t>
      </w:r>
      <w:r w:rsidR="00321D00">
        <w:t xml:space="preserve">positief voor </w:t>
      </w:r>
      <w:r w:rsidR="00BA6F89">
        <w:t>PID</w:t>
      </w:r>
    </w:p>
    <w:p w14:paraId="1438B691" w14:textId="071F66A6" w:rsidR="004F27F8" w:rsidRDefault="003E21B3" w:rsidP="004F27F8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</w:pPr>
      <w:sdt>
        <w:sdtPr>
          <w:rPr>
            <w:rFonts w:ascii="Segoe UI Symbol" w:hAnsi="Segoe UI Symbol" w:cs="Segoe UI Symbol"/>
            <w:lang w:val="nl-BE"/>
          </w:rPr>
          <w:id w:val="45452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7F8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4F27F8">
        <w:rPr>
          <w:rFonts w:ascii="Segoe UI Symbol" w:hAnsi="Segoe UI Symbol" w:cs="Segoe UI Symbol"/>
          <w:lang w:val="nl-BE"/>
        </w:rPr>
        <w:tab/>
      </w:r>
      <w:r w:rsidR="004F27F8">
        <w:rPr>
          <w:lang w:val="nl-BE"/>
        </w:rPr>
        <w:t>Familiaal</w:t>
      </w:r>
      <w:r w:rsidR="004F27F8" w:rsidRPr="009E65C3">
        <w:rPr>
          <w:lang w:val="nl-BE"/>
        </w:rPr>
        <w:t>:</w:t>
      </w:r>
      <w:r w:rsidR="004F27F8">
        <w:rPr>
          <w:lang w:val="nl-BE"/>
        </w:rPr>
        <w:tab/>
      </w:r>
      <w:r w:rsidR="004F27F8">
        <w:object w:dxaOrig="225" w:dyaOrig="225" w14:anchorId="5FDA1C76">
          <v:shape id="_x0000_i1077" type="#_x0000_t75" style="width:14.25pt;height:7.5pt" o:ole="">
            <v:imagedata r:id="rId13" o:title=""/>
          </v:shape>
          <w:control r:id="rId23" w:name="OptionButton1113" w:shapeid="_x0000_i1077"/>
        </w:object>
      </w:r>
      <w:r w:rsidR="004F27F8">
        <w:t>ja</w:t>
      </w:r>
      <w:r w:rsidR="004F27F8">
        <w:t> </w:t>
      </w:r>
      <w:r w:rsidR="004F27F8">
        <w:object w:dxaOrig="225" w:dyaOrig="225" w14:anchorId="4D82BE5F">
          <v:shape id="_x0000_i1079" type="#_x0000_t75" style="width:14.25pt;height:7.5pt" o:ole="">
            <v:imagedata r:id="rId13" o:title=""/>
          </v:shape>
          <w:control r:id="rId24" w:name="OptionButton11113" w:shapeid="_x0000_i1079"/>
        </w:object>
      </w:r>
      <w:r w:rsidR="004F27F8">
        <w:t>neen</w:t>
      </w:r>
      <w:r w:rsidR="001401B7">
        <w:t> </w:t>
      </w:r>
      <w:r w:rsidR="001401B7">
        <w:object w:dxaOrig="225" w:dyaOrig="225" w14:anchorId="71722C8F">
          <v:shape id="_x0000_i1081" type="#_x0000_t75" style="width:14.25pt;height:7.5pt" o:ole="">
            <v:imagedata r:id="rId13" o:title=""/>
          </v:shape>
          <w:control r:id="rId25" w:name="OptionButton111131" w:shapeid="_x0000_i1081"/>
        </w:object>
      </w:r>
      <w:r w:rsidR="001401B7">
        <w:t>ongekend</w:t>
      </w:r>
    </w:p>
    <w:p w14:paraId="5EC09B10" w14:textId="1AC52B33" w:rsidR="004F27F8" w:rsidRPr="009E65C3" w:rsidRDefault="004F27F8" w:rsidP="004F27F8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108638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>
        <w:rPr>
          <w:lang w:val="nl-BE"/>
        </w:rPr>
        <w:t>Indien ja, gelieve te vermelden welke familieleden aangetast zijn</w:t>
      </w:r>
      <w:r w:rsidRPr="009E65C3">
        <w:rPr>
          <w:lang w:val="nl-BE"/>
        </w:rPr>
        <w:t xml:space="preserve">: </w:t>
      </w:r>
      <w:sdt>
        <w:sdtPr>
          <w:rPr>
            <w:lang w:val="nl-BE"/>
          </w:rPr>
          <w:id w:val="1806038246"/>
          <w:placeholder>
            <w:docPart w:val="027F13FE98464E8CB40E7B46AA798E63"/>
          </w:placeholder>
          <w:showingPlcHdr/>
        </w:sdtPr>
        <w:sdtEndPr/>
        <w:sdtContent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>
        <w:rPr>
          <w:lang w:val="nl-BE"/>
        </w:rPr>
        <w:tab/>
      </w:r>
    </w:p>
    <w:p w14:paraId="1E098C1B" w14:textId="77777777" w:rsidR="004F27F8" w:rsidRDefault="004F27F8" w:rsidP="004F27F8">
      <w:pPr>
        <w:rPr>
          <w:lang w:val="nl-BE"/>
        </w:rPr>
      </w:pPr>
    </w:p>
    <w:p w14:paraId="6F50B2BC" w14:textId="72ACBE9D" w:rsidR="004F27F8" w:rsidRDefault="003E21B3" w:rsidP="004F27F8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</w:pPr>
      <w:sdt>
        <w:sdtPr>
          <w:rPr>
            <w:rFonts w:ascii="Segoe UI Symbol" w:hAnsi="Segoe UI Symbol" w:cs="Segoe UI Symbol"/>
            <w:lang w:val="nl-BE"/>
          </w:rPr>
          <w:id w:val="-172744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7F8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4F27F8">
        <w:rPr>
          <w:rFonts w:ascii="Segoe UI Symbol" w:hAnsi="Segoe UI Symbol" w:cs="Segoe UI Symbol"/>
          <w:lang w:val="nl-BE"/>
        </w:rPr>
        <w:tab/>
      </w:r>
      <w:r w:rsidR="004F27F8">
        <w:rPr>
          <w:lang w:val="nl-BE"/>
        </w:rPr>
        <w:t>Consanguiniteit</w:t>
      </w:r>
      <w:r w:rsidR="004F27F8" w:rsidRPr="009E65C3">
        <w:rPr>
          <w:lang w:val="nl-BE"/>
        </w:rPr>
        <w:t>:</w:t>
      </w:r>
      <w:r w:rsidR="004F27F8">
        <w:rPr>
          <w:lang w:val="nl-BE"/>
        </w:rPr>
        <w:tab/>
      </w:r>
      <w:r w:rsidR="004F27F8">
        <w:object w:dxaOrig="225" w:dyaOrig="225" w14:anchorId="2BCE24BF">
          <v:shape id="_x0000_i1083" type="#_x0000_t75" style="width:14.25pt;height:7.5pt" o:ole="">
            <v:imagedata r:id="rId13" o:title=""/>
          </v:shape>
          <w:control r:id="rId26" w:name="OptionButton11142" w:shapeid="_x0000_i1083"/>
        </w:object>
      </w:r>
      <w:r w:rsidR="004F27F8">
        <w:t>ja</w:t>
      </w:r>
      <w:r w:rsidR="004F27F8">
        <w:t> </w:t>
      </w:r>
      <w:r w:rsidR="004F27F8">
        <w:object w:dxaOrig="225" w:dyaOrig="225" w14:anchorId="1E646BE3">
          <v:shape id="_x0000_i1085" type="#_x0000_t75" style="width:14.25pt;height:7.5pt" o:ole="">
            <v:imagedata r:id="rId13" o:title=""/>
          </v:shape>
          <w:control r:id="rId27" w:name="OptionButton111122" w:shapeid="_x0000_i1085"/>
        </w:object>
      </w:r>
      <w:r w:rsidR="004F27F8">
        <w:t>neen</w:t>
      </w:r>
      <w:r w:rsidR="001401B7">
        <w:t> </w:t>
      </w:r>
      <w:r w:rsidR="001401B7">
        <w:object w:dxaOrig="225" w:dyaOrig="225" w14:anchorId="28B731CE">
          <v:shape id="_x0000_i1087" type="#_x0000_t75" style="width:14.25pt;height:7.5pt" o:ole="">
            <v:imagedata r:id="rId13" o:title=""/>
          </v:shape>
          <w:control r:id="rId28" w:name="OptionButton1111311" w:shapeid="_x0000_i1087"/>
        </w:object>
      </w:r>
      <w:r w:rsidR="001401B7">
        <w:t>ongekend</w:t>
      </w:r>
    </w:p>
    <w:p w14:paraId="4C59396E" w14:textId="77777777" w:rsidR="00F74B48" w:rsidRDefault="00F74B48" w:rsidP="00B57C97">
      <w:pPr>
        <w:tabs>
          <w:tab w:val="left" w:pos="4167"/>
        </w:tabs>
        <w:rPr>
          <w:lang w:val="nl-BE"/>
        </w:rPr>
      </w:pPr>
    </w:p>
    <w:p w14:paraId="27831E7A" w14:textId="4F5D4D50" w:rsidR="00F74B48" w:rsidRPr="00EA5AF8" w:rsidRDefault="00D550EB" w:rsidP="00F74B48">
      <w:pPr>
        <w:pStyle w:val="UZTitle1"/>
      </w:pPr>
      <w:r>
        <w:t>Indicatie/k</w:t>
      </w:r>
      <w:r w:rsidR="00F74B48">
        <w:t>linische informatie</w:t>
      </w:r>
    </w:p>
    <w:p w14:paraId="28D8FD88" w14:textId="3A62B8A1" w:rsidR="00F74B48" w:rsidRPr="00C60A93" w:rsidRDefault="003E21B3" w:rsidP="00B57C97">
      <w:pPr>
        <w:tabs>
          <w:tab w:val="left" w:pos="4167"/>
        </w:tabs>
        <w:rPr>
          <w:lang w:val="nl-BE"/>
        </w:rPr>
      </w:pPr>
      <w:sdt>
        <w:sdtPr>
          <w:rPr>
            <w:lang w:val="nl-BE"/>
          </w:rPr>
          <w:id w:val="-1017156429"/>
          <w:placeholder>
            <w:docPart w:val="C8E4B42C6DE74CDBA6ACEEAA1395C00E"/>
          </w:placeholder>
          <w:showingPlcHdr/>
        </w:sdtPr>
        <w:sdtEndPr/>
        <w:sdtContent>
          <w:r w:rsidR="00F74B48">
            <w:rPr>
              <w:rStyle w:val="Tekstvantijdelijkeaanduiding"/>
              <w:lang w:val="nl-BE"/>
            </w:rPr>
            <w:t>K</w:t>
          </w:r>
          <w:r w:rsidR="00F74B48" w:rsidRPr="00C60A93">
            <w:rPr>
              <w:rStyle w:val="Tekstvantijdelijkeaanduiding"/>
              <w:lang w:val="nl-BE"/>
            </w:rPr>
            <w:t>lik en</w:t>
          </w:r>
          <w:r w:rsidR="00F74B48">
            <w:rPr>
              <w:rStyle w:val="Tekstvantijdelijkeaanduiding"/>
              <w:lang w:val="nl-BE"/>
            </w:rPr>
            <w:t xml:space="preserve"> vul aan</w:t>
          </w:r>
          <w:r w:rsidR="00F74B48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sectPr w:rsidR="00F74B48" w:rsidRPr="00C60A93" w:rsidSect="004C4666">
      <w:footnotePr>
        <w:numFmt w:val="chicago"/>
      </w:footnotePr>
      <w:type w:val="continuous"/>
      <w:pgSz w:w="11906" w:h="16838"/>
      <w:pgMar w:top="896" w:right="953" w:bottom="953" w:left="953" w:header="794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5586" w14:textId="77777777" w:rsidR="001401B7" w:rsidRDefault="001401B7" w:rsidP="000666E3">
      <w:pPr>
        <w:spacing w:line="240" w:lineRule="auto"/>
      </w:pPr>
      <w:r>
        <w:separator/>
      </w:r>
    </w:p>
  </w:endnote>
  <w:endnote w:type="continuationSeparator" w:id="0">
    <w:p w14:paraId="4398B5C7" w14:textId="77777777" w:rsidR="001401B7" w:rsidRDefault="001401B7" w:rsidP="000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A44C" w14:textId="77777777" w:rsidR="001401B7" w:rsidRPr="00731668" w:rsidRDefault="001401B7" w:rsidP="00731668">
    <w:pPr>
      <w:pStyle w:val="Voettekst"/>
    </w:pPr>
  </w:p>
  <w:p w14:paraId="011CD294" w14:textId="43F054E8" w:rsidR="001401B7" w:rsidRPr="00731668" w:rsidRDefault="001401B7" w:rsidP="00731668">
    <w:pPr>
      <w:pStyle w:val="Voettekst"/>
    </w:pPr>
  </w:p>
  <w:p w14:paraId="75F62198" w14:textId="7E73B1D6" w:rsidR="001401B7" w:rsidRPr="00731668" w:rsidRDefault="001401B7" w:rsidP="00731668">
    <w:pPr>
      <w:pStyle w:val="Voettekst"/>
    </w:pPr>
  </w:p>
  <w:p w14:paraId="377A550E" w14:textId="6B1DCCBB" w:rsidR="001401B7" w:rsidRPr="00731668" w:rsidRDefault="001401B7" w:rsidP="00731668">
    <w:pPr>
      <w:pStyle w:val="Voettekst"/>
    </w:pPr>
  </w:p>
  <w:p w14:paraId="7144092F" w14:textId="77777777" w:rsidR="001401B7" w:rsidRPr="00731668" w:rsidRDefault="001401B7" w:rsidP="00731668"/>
  <w:p w14:paraId="49C71882" w14:textId="77777777" w:rsidR="001401B7" w:rsidRPr="00731668" w:rsidRDefault="001401B7" w:rsidP="00731668">
    <w:pPr>
      <w:pStyle w:val="Voettekst"/>
    </w:pPr>
  </w:p>
  <w:p w14:paraId="76041B86" w14:textId="77777777" w:rsidR="001401B7" w:rsidRPr="00731668" w:rsidRDefault="001401B7" w:rsidP="00731668">
    <w:pPr>
      <w:pStyle w:val="Voettekst"/>
    </w:pPr>
    <w:r w:rsidRPr="00731668">
      <w:rPr>
        <w:noProof/>
        <w:lang w:val="nl-BE"/>
      </w:rPr>
      <w:drawing>
        <wp:anchor distT="0" distB="0" distL="114300" distR="114300" simplePos="0" relativeHeight="251667456" behindDoc="0" locked="0" layoutInCell="1" allowOverlap="1" wp14:anchorId="3005B498" wp14:editId="65EDEC54">
          <wp:simplePos x="0" y="0"/>
          <wp:positionH relativeFrom="page">
            <wp:posOffset>607695</wp:posOffset>
          </wp:positionH>
          <wp:positionV relativeFrom="page">
            <wp:posOffset>9474835</wp:posOffset>
          </wp:positionV>
          <wp:extent cx="4798800" cy="626483"/>
          <wp:effectExtent l="0" t="0" r="1905" b="2540"/>
          <wp:wrapNone/>
          <wp:docPr id="13" name="Afbeelding 13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800" cy="62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D543" w14:textId="77777777" w:rsidR="001401B7" w:rsidRDefault="001401B7" w:rsidP="000666E3">
      <w:pPr>
        <w:spacing w:line="240" w:lineRule="auto"/>
        <w:rPr>
          <w:color w:val="1E64C8" w:themeColor="text2"/>
        </w:rPr>
      </w:pPr>
    </w:p>
    <w:p w14:paraId="67437368" w14:textId="77777777" w:rsidR="001401B7" w:rsidRDefault="001401B7" w:rsidP="000666E3">
      <w:pPr>
        <w:spacing w:line="240" w:lineRule="auto"/>
        <w:rPr>
          <w:color w:val="1E64C8" w:themeColor="text2"/>
        </w:rPr>
      </w:pPr>
    </w:p>
    <w:p w14:paraId="03FD652F" w14:textId="58343E36" w:rsidR="001401B7" w:rsidRDefault="001401B7" w:rsidP="000666E3">
      <w:pPr>
        <w:spacing w:line="240" w:lineRule="auto"/>
        <w:rPr>
          <w:color w:val="1E64C8" w:themeColor="text2"/>
        </w:rPr>
      </w:pPr>
      <w:r w:rsidRPr="00845485">
        <w:rPr>
          <w:color w:val="1E64C8" w:themeColor="text2"/>
        </w:rPr>
        <w:separator/>
      </w:r>
    </w:p>
    <w:p w14:paraId="633D8B86" w14:textId="77777777" w:rsidR="001401B7" w:rsidRPr="00845485" w:rsidRDefault="001401B7" w:rsidP="000666E3">
      <w:pPr>
        <w:spacing w:line="240" w:lineRule="auto"/>
        <w:rPr>
          <w:color w:val="1E64C8" w:themeColor="text2"/>
        </w:rPr>
      </w:pPr>
    </w:p>
  </w:footnote>
  <w:footnote w:type="continuationSeparator" w:id="0">
    <w:p w14:paraId="7206EEDF" w14:textId="49D129FC" w:rsidR="001401B7" w:rsidRDefault="001401B7" w:rsidP="000666E3">
      <w:pPr>
        <w:spacing w:line="240" w:lineRule="auto"/>
        <w:rPr>
          <w:color w:val="1E64C8" w:themeColor="text2"/>
        </w:rPr>
      </w:pPr>
      <w:r w:rsidRPr="00497F7C">
        <w:rPr>
          <w:color w:val="1E64C8" w:themeColor="text2"/>
        </w:rPr>
        <w:continuationSeparator/>
      </w:r>
    </w:p>
    <w:p w14:paraId="78448D66" w14:textId="78F16E9F" w:rsidR="001401B7" w:rsidRDefault="001401B7" w:rsidP="000666E3">
      <w:pPr>
        <w:spacing w:line="240" w:lineRule="auto"/>
        <w:rPr>
          <w:color w:val="1E64C8" w:themeColor="text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65D7" w14:textId="77777777" w:rsidR="001401B7" w:rsidRPr="00794830" w:rsidRDefault="001401B7" w:rsidP="00731668">
    <w:pPr>
      <w:rPr>
        <w:sz w:val="32"/>
        <w:lang w:val="nl-BE"/>
      </w:rPr>
    </w:pP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565E171" wp14:editId="00867B1B">
              <wp:simplePos x="0" y="0"/>
              <wp:positionH relativeFrom="column">
                <wp:align>right</wp:align>
              </wp:positionH>
              <wp:positionV relativeFrom="page">
                <wp:posOffset>302260</wp:posOffset>
              </wp:positionV>
              <wp:extent cx="3326400" cy="453600"/>
              <wp:effectExtent l="0" t="0" r="7620" b="381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119EE4" w14:textId="77777777" w:rsidR="003E21B3" w:rsidRPr="00694DD6" w:rsidRDefault="003E21B3" w:rsidP="003E21B3">
                          <w:pPr>
                            <w:jc w:val="right"/>
                            <w:rPr>
                              <w:lang w:val="nl-BE"/>
                            </w:rPr>
                          </w:pPr>
                          <w:r w:rsidRPr="00F74B48">
                            <w:rPr>
                              <w:sz w:val="12"/>
                              <w:szCs w:val="12"/>
                              <w:lang w:val="nl-BE"/>
                            </w:rPr>
                            <w:t>H9.1-B16, v</w:t>
                          </w: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>4</w:t>
                          </w:r>
                          <w:r w:rsidRPr="00F74B48">
                            <w:rPr>
                              <w:sz w:val="12"/>
                              <w:szCs w:val="12"/>
                              <w:lang w:val="nl-BE"/>
                            </w:rPr>
                            <w:t xml:space="preserve">, in voege </w:t>
                          </w: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>07/10/2022</w:t>
                          </w:r>
                        </w:p>
                        <w:p w14:paraId="5FF2FDC1" w14:textId="77777777" w:rsidR="001401B7" w:rsidRPr="00694DD6" w:rsidRDefault="001401B7" w:rsidP="00694DD6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5E171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210.7pt;margin-top:23.8pt;width:261.9pt;height:35.7pt;z-index:-2516398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" filled="f" stroked="f" strokeweight=".5pt">
              <v:textbox inset="0,0,0,0">
                <w:txbxContent>
                  <w:p w14:paraId="59119EE4" w14:textId="77777777" w:rsidR="003E21B3" w:rsidRPr="00694DD6" w:rsidRDefault="003E21B3" w:rsidP="003E21B3">
                    <w:pPr>
                      <w:jc w:val="right"/>
                      <w:rPr>
                        <w:lang w:val="nl-BE"/>
                      </w:rPr>
                    </w:pPr>
                    <w:r w:rsidRPr="00F74B48">
                      <w:rPr>
                        <w:sz w:val="12"/>
                        <w:szCs w:val="12"/>
                        <w:lang w:val="nl-BE"/>
                      </w:rPr>
                      <w:t>H9.1-B16, v</w:t>
                    </w:r>
                    <w:r>
                      <w:rPr>
                        <w:sz w:val="12"/>
                        <w:szCs w:val="12"/>
                        <w:lang w:val="nl-BE"/>
                      </w:rPr>
                      <w:t>4</w:t>
                    </w:r>
                    <w:r w:rsidRPr="00F74B48">
                      <w:rPr>
                        <w:sz w:val="12"/>
                        <w:szCs w:val="12"/>
                        <w:lang w:val="nl-BE"/>
                      </w:rPr>
                      <w:t xml:space="preserve">, in voege </w:t>
                    </w:r>
                    <w:r>
                      <w:rPr>
                        <w:sz w:val="12"/>
                        <w:szCs w:val="12"/>
                        <w:lang w:val="nl-BE"/>
                      </w:rPr>
                      <w:t>07/10/2022</w:t>
                    </w:r>
                  </w:p>
                  <w:p w14:paraId="5FF2FDC1" w14:textId="77777777" w:rsidR="001401B7" w:rsidRPr="00694DD6" w:rsidRDefault="001401B7" w:rsidP="00694DD6">
                    <w:pPr>
                      <w:rPr>
                        <w:lang w:val="nl-B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22D6020" wp14:editId="61CD70A2">
              <wp:simplePos x="0" y="0"/>
              <wp:positionH relativeFrom="column">
                <wp:posOffset>4445</wp:posOffset>
              </wp:positionH>
              <wp:positionV relativeFrom="paragraph">
                <wp:posOffset>-354330</wp:posOffset>
              </wp:positionV>
              <wp:extent cx="599440" cy="335280"/>
              <wp:effectExtent l="0" t="0" r="10160" b="762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DCE51" w14:textId="77777777" w:rsidR="001401B7" w:rsidRPr="00762384" w:rsidRDefault="001401B7" w:rsidP="00731668">
                          <w:pPr>
                            <w:tabs>
                              <w:tab w:val="left" w:pos="1414"/>
                              <w:tab w:val="left" w:pos="8889"/>
                            </w:tabs>
                          </w:pPr>
                          <w:r w:rsidRPr="00342CC4">
                            <w:rPr>
                              <w:b/>
                              <w:color w:val="1E64C8" w:themeColor="text2"/>
                              <w:sz w:val="16"/>
                              <w:szCs w:val="16"/>
                            </w:rPr>
                            <w:t>Pagina</w:t>
                          </w:r>
                          <w:r w:rsidRPr="00342CC4">
                            <w:rPr>
                              <w:color w:val="1E64C8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935D7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935D7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D602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.35pt;margin-top:-27.9pt;width:47.2pt;height: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" filled="f" stroked="f" strokeweight=".5pt">
              <v:textbox inset="0,0,0,0">
                <w:txbxContent>
                  <w:p w14:paraId="07FDCE51" w14:textId="77777777" w:rsidR="001401B7" w:rsidRPr="00762384" w:rsidRDefault="001401B7" w:rsidP="00731668">
                    <w:pPr>
                      <w:tabs>
                        <w:tab w:val="left" w:pos="1414"/>
                        <w:tab w:val="left" w:pos="8889"/>
                      </w:tabs>
                    </w:pPr>
                    <w:proofErr w:type="spellStart"/>
                    <w:r w:rsidRPr="00342CC4">
                      <w:rPr>
                        <w:b/>
                        <w:color w:val="1E64C8" w:themeColor="text2"/>
                        <w:sz w:val="16"/>
                        <w:szCs w:val="16"/>
                      </w:rPr>
                      <w:t>Pagina</w:t>
                    </w:r>
                    <w:proofErr w:type="spellEnd"/>
                    <w:r w:rsidRPr="00342CC4">
                      <w:rPr>
                        <w:color w:val="1E64C8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9935D7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sz w:val="16"/>
                        <w:szCs w:val="16"/>
                      </w:rPr>
                      <w:fldChar w:fldCharType="end"/>
                    </w:r>
                    <w:r w:rsidRPr="00762384">
                      <w:rPr>
                        <w:sz w:val="16"/>
                        <w:szCs w:val="16"/>
                      </w:rPr>
                      <w:t>/</w:t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9935D7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A4D1" w14:textId="77777777" w:rsidR="001401B7" w:rsidRPr="00794830" w:rsidRDefault="001401B7" w:rsidP="00731668">
    <w:pPr>
      <w:pStyle w:val="UZSidebarSubtitle"/>
      <w:rPr>
        <w:lang w:val="nl-BE"/>
      </w:rPr>
    </w:pPr>
    <w:r>
      <w:rPr>
        <w:noProof/>
        <w:szCs w:val="12"/>
        <w:lang w:val="nl-BE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000979C" wp14:editId="31C4D932">
              <wp:simplePos x="0" y="0"/>
              <wp:positionH relativeFrom="column">
                <wp:posOffset>3020695</wp:posOffset>
              </wp:positionH>
              <wp:positionV relativeFrom="page">
                <wp:posOffset>302260</wp:posOffset>
              </wp:positionV>
              <wp:extent cx="3326400" cy="302400"/>
              <wp:effectExtent l="0" t="0" r="7620" b="254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30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0934A6" w14:textId="3BAC9953" w:rsidR="001401B7" w:rsidRPr="00694DD6" w:rsidRDefault="001401B7" w:rsidP="00731668">
                          <w:pPr>
                            <w:jc w:val="right"/>
                            <w:rPr>
                              <w:lang w:val="nl-BE"/>
                            </w:rPr>
                          </w:pPr>
                          <w:r w:rsidRPr="00F74B48">
                            <w:rPr>
                              <w:sz w:val="12"/>
                              <w:szCs w:val="12"/>
                              <w:lang w:val="nl-BE"/>
                            </w:rPr>
                            <w:t>H9.1-B16, v</w:t>
                          </w:r>
                          <w:r w:rsidR="009935D7">
                            <w:rPr>
                              <w:sz w:val="12"/>
                              <w:szCs w:val="12"/>
                              <w:lang w:val="nl-BE"/>
                            </w:rPr>
                            <w:t>4</w:t>
                          </w:r>
                          <w:r w:rsidRPr="00F74B48">
                            <w:rPr>
                              <w:sz w:val="12"/>
                              <w:szCs w:val="12"/>
                              <w:lang w:val="nl-BE"/>
                            </w:rPr>
                            <w:t xml:space="preserve">, in voege </w:t>
                          </w:r>
                          <w:r w:rsidR="003E21B3">
                            <w:rPr>
                              <w:sz w:val="12"/>
                              <w:szCs w:val="12"/>
                              <w:lang w:val="nl-BE"/>
                            </w:rPr>
                            <w:t>07/10/2022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0979C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8" type="#_x0000_t202" style="position:absolute;margin-left:237.85pt;margin-top:23.8pt;width:261.9pt;height:23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" filled="f" stroked="f" strokeweight=".5pt">
              <v:textbox inset="0,0,0,0">
                <w:txbxContent>
                  <w:p w14:paraId="570934A6" w14:textId="3BAC9953" w:rsidR="001401B7" w:rsidRPr="00694DD6" w:rsidRDefault="001401B7" w:rsidP="00731668">
                    <w:pPr>
                      <w:jc w:val="right"/>
                      <w:rPr>
                        <w:lang w:val="nl-BE"/>
                      </w:rPr>
                    </w:pPr>
                    <w:r w:rsidRPr="00F74B48">
                      <w:rPr>
                        <w:sz w:val="12"/>
                        <w:szCs w:val="12"/>
                        <w:lang w:val="nl-BE"/>
                      </w:rPr>
                      <w:t>H9.1-B16, v</w:t>
                    </w:r>
                    <w:r w:rsidR="009935D7">
                      <w:rPr>
                        <w:sz w:val="12"/>
                        <w:szCs w:val="12"/>
                        <w:lang w:val="nl-BE"/>
                      </w:rPr>
                      <w:t>4</w:t>
                    </w:r>
                    <w:r w:rsidRPr="00F74B48">
                      <w:rPr>
                        <w:sz w:val="12"/>
                        <w:szCs w:val="12"/>
                        <w:lang w:val="nl-BE"/>
                      </w:rPr>
                      <w:t xml:space="preserve">, in voege </w:t>
                    </w:r>
                    <w:r w:rsidR="003E21B3">
                      <w:rPr>
                        <w:sz w:val="12"/>
                        <w:szCs w:val="12"/>
                        <w:lang w:val="nl-BE"/>
                      </w:rPr>
                      <w:t>07/10/2022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lang w:val="nl-B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E049E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21646"/>
    <w:multiLevelType w:val="hybridMultilevel"/>
    <w:tmpl w:val="46E409FE"/>
    <w:lvl w:ilvl="0" w:tplc="08130001">
      <w:start w:val="1"/>
      <w:numFmt w:val="bullet"/>
      <w:lvlText w:val=""/>
      <w:lvlJc w:val="left"/>
      <w:pPr>
        <w:ind w:left="1695" w:hanging="42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482A33"/>
    <w:multiLevelType w:val="hybridMultilevel"/>
    <w:tmpl w:val="CB38ADE8"/>
    <w:lvl w:ilvl="0" w:tplc="4ACCD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C275B"/>
    <w:multiLevelType w:val="hybridMultilevel"/>
    <w:tmpl w:val="29DC4C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94186"/>
    <w:multiLevelType w:val="multilevel"/>
    <w:tmpl w:val="E656FB46"/>
    <w:lvl w:ilvl="0">
      <w:start w:val="1"/>
      <w:numFmt w:val="decimal"/>
      <w:pStyle w:val="UZTitle1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decimal"/>
      <w:pStyle w:val="UZTitle2"/>
      <w:lvlText w:val="%1.%2"/>
      <w:lvlJc w:val="left"/>
      <w:pPr>
        <w:ind w:left="595" w:hanging="595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276A"/>
    <w:multiLevelType w:val="hybridMultilevel"/>
    <w:tmpl w:val="7C424B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47D87"/>
    <w:multiLevelType w:val="hybridMultilevel"/>
    <w:tmpl w:val="EED04444"/>
    <w:lvl w:ilvl="0" w:tplc="52526AC6">
      <w:start w:val="1"/>
      <w:numFmt w:val="bullet"/>
      <w:pStyle w:val="UZ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E6284"/>
    <w:multiLevelType w:val="hybridMultilevel"/>
    <w:tmpl w:val="80EC54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C20C6"/>
    <w:multiLevelType w:val="hybridMultilevel"/>
    <w:tmpl w:val="19EE299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07A50"/>
    <w:multiLevelType w:val="hybridMultilevel"/>
    <w:tmpl w:val="8B56CE86"/>
    <w:lvl w:ilvl="0" w:tplc="616E36BE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F705B"/>
    <w:multiLevelType w:val="hybridMultilevel"/>
    <w:tmpl w:val="A8EE5B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1foo8T/1WZObB1RckXtgx5lGcXigMdOwfTpOg8vX0yIloZgpOmqs4kF0CLqXpNODOQhIsxdHhSTJ9b9Y0nKxSw==" w:salt="eL5a57Gl0sQRav2MwAYxxA==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170"/>
  <w:characterSpacingControl w:val="doNotCompress"/>
  <w:hdrShapeDefaults>
    <o:shapedefaults v:ext="edit" spidmax="4505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CE"/>
    <w:rsid w:val="00001066"/>
    <w:rsid w:val="00001526"/>
    <w:rsid w:val="000015B6"/>
    <w:rsid w:val="0000207B"/>
    <w:rsid w:val="0000247E"/>
    <w:rsid w:val="0000284A"/>
    <w:rsid w:val="0000314F"/>
    <w:rsid w:val="0000323B"/>
    <w:rsid w:val="000037B2"/>
    <w:rsid w:val="00003A51"/>
    <w:rsid w:val="000052F4"/>
    <w:rsid w:val="00011302"/>
    <w:rsid w:val="00013FC3"/>
    <w:rsid w:val="00014ECC"/>
    <w:rsid w:val="0001568F"/>
    <w:rsid w:val="00016834"/>
    <w:rsid w:val="000168C8"/>
    <w:rsid w:val="00020EEF"/>
    <w:rsid w:val="000218D3"/>
    <w:rsid w:val="00023205"/>
    <w:rsid w:val="00023AF6"/>
    <w:rsid w:val="00024525"/>
    <w:rsid w:val="000252C8"/>
    <w:rsid w:val="00025844"/>
    <w:rsid w:val="00025DA6"/>
    <w:rsid w:val="0002754B"/>
    <w:rsid w:val="0002766D"/>
    <w:rsid w:val="000305AA"/>
    <w:rsid w:val="00033EC4"/>
    <w:rsid w:val="00034DA9"/>
    <w:rsid w:val="00035AE1"/>
    <w:rsid w:val="00037972"/>
    <w:rsid w:val="00040BFD"/>
    <w:rsid w:val="000428E6"/>
    <w:rsid w:val="00043C75"/>
    <w:rsid w:val="00044E6B"/>
    <w:rsid w:val="00045376"/>
    <w:rsid w:val="000503D2"/>
    <w:rsid w:val="00050E35"/>
    <w:rsid w:val="0005168F"/>
    <w:rsid w:val="000525E6"/>
    <w:rsid w:val="00055BF9"/>
    <w:rsid w:val="00056ABE"/>
    <w:rsid w:val="00056C1D"/>
    <w:rsid w:val="00057EA0"/>
    <w:rsid w:val="00060067"/>
    <w:rsid w:val="00062EF4"/>
    <w:rsid w:val="000630AF"/>
    <w:rsid w:val="000633AA"/>
    <w:rsid w:val="00063784"/>
    <w:rsid w:val="000644DF"/>
    <w:rsid w:val="00065337"/>
    <w:rsid w:val="00066297"/>
    <w:rsid w:val="0006632F"/>
    <w:rsid w:val="000666E3"/>
    <w:rsid w:val="00067959"/>
    <w:rsid w:val="00070D87"/>
    <w:rsid w:val="00073B24"/>
    <w:rsid w:val="000757BC"/>
    <w:rsid w:val="00075B92"/>
    <w:rsid w:val="00076A04"/>
    <w:rsid w:val="00076A78"/>
    <w:rsid w:val="000822A1"/>
    <w:rsid w:val="00085072"/>
    <w:rsid w:val="000858D2"/>
    <w:rsid w:val="00085E06"/>
    <w:rsid w:val="00086B24"/>
    <w:rsid w:val="00086C1A"/>
    <w:rsid w:val="00090A30"/>
    <w:rsid w:val="00094898"/>
    <w:rsid w:val="00095DFE"/>
    <w:rsid w:val="000A04FB"/>
    <w:rsid w:val="000A07E8"/>
    <w:rsid w:val="000A16EC"/>
    <w:rsid w:val="000A2652"/>
    <w:rsid w:val="000A33AE"/>
    <w:rsid w:val="000A34FA"/>
    <w:rsid w:val="000A41EC"/>
    <w:rsid w:val="000A5C5E"/>
    <w:rsid w:val="000A5DA6"/>
    <w:rsid w:val="000A6505"/>
    <w:rsid w:val="000A7725"/>
    <w:rsid w:val="000B052B"/>
    <w:rsid w:val="000B1201"/>
    <w:rsid w:val="000B146F"/>
    <w:rsid w:val="000B336B"/>
    <w:rsid w:val="000B4E55"/>
    <w:rsid w:val="000B50CF"/>
    <w:rsid w:val="000B6F85"/>
    <w:rsid w:val="000B701B"/>
    <w:rsid w:val="000B7C6E"/>
    <w:rsid w:val="000C0771"/>
    <w:rsid w:val="000C0AA6"/>
    <w:rsid w:val="000C3C55"/>
    <w:rsid w:val="000C3E4B"/>
    <w:rsid w:val="000C481A"/>
    <w:rsid w:val="000C4F59"/>
    <w:rsid w:val="000C55AA"/>
    <w:rsid w:val="000C7132"/>
    <w:rsid w:val="000C7786"/>
    <w:rsid w:val="000D0FCC"/>
    <w:rsid w:val="000D353B"/>
    <w:rsid w:val="000D35F0"/>
    <w:rsid w:val="000D3A6E"/>
    <w:rsid w:val="000D48F8"/>
    <w:rsid w:val="000D5F68"/>
    <w:rsid w:val="000E18F0"/>
    <w:rsid w:val="000E1D12"/>
    <w:rsid w:val="000E332E"/>
    <w:rsid w:val="000E4BA6"/>
    <w:rsid w:val="000F009E"/>
    <w:rsid w:val="000F049C"/>
    <w:rsid w:val="000F0E7D"/>
    <w:rsid w:val="000F136D"/>
    <w:rsid w:val="000F303F"/>
    <w:rsid w:val="000F5AED"/>
    <w:rsid w:val="000F5F65"/>
    <w:rsid w:val="00100954"/>
    <w:rsid w:val="00100FEA"/>
    <w:rsid w:val="00103AFC"/>
    <w:rsid w:val="00106EEA"/>
    <w:rsid w:val="001074F2"/>
    <w:rsid w:val="00107633"/>
    <w:rsid w:val="00107836"/>
    <w:rsid w:val="001107A5"/>
    <w:rsid w:val="00110910"/>
    <w:rsid w:val="00110A9F"/>
    <w:rsid w:val="001110C2"/>
    <w:rsid w:val="00114DB1"/>
    <w:rsid w:val="00114E5C"/>
    <w:rsid w:val="00116DFF"/>
    <w:rsid w:val="00117105"/>
    <w:rsid w:val="0011758C"/>
    <w:rsid w:val="00117674"/>
    <w:rsid w:val="001200D9"/>
    <w:rsid w:val="00121A00"/>
    <w:rsid w:val="001222E0"/>
    <w:rsid w:val="00123730"/>
    <w:rsid w:val="00124765"/>
    <w:rsid w:val="001255F9"/>
    <w:rsid w:val="00126A50"/>
    <w:rsid w:val="00127BFA"/>
    <w:rsid w:val="00127E99"/>
    <w:rsid w:val="00131C40"/>
    <w:rsid w:val="00133606"/>
    <w:rsid w:val="001340C6"/>
    <w:rsid w:val="001344DA"/>
    <w:rsid w:val="00135124"/>
    <w:rsid w:val="00135D77"/>
    <w:rsid w:val="00136521"/>
    <w:rsid w:val="0013664F"/>
    <w:rsid w:val="001369F3"/>
    <w:rsid w:val="0013721C"/>
    <w:rsid w:val="001376BD"/>
    <w:rsid w:val="001401B7"/>
    <w:rsid w:val="0014029F"/>
    <w:rsid w:val="00140731"/>
    <w:rsid w:val="00141220"/>
    <w:rsid w:val="00141ACE"/>
    <w:rsid w:val="001425CC"/>
    <w:rsid w:val="00142810"/>
    <w:rsid w:val="0014340D"/>
    <w:rsid w:val="0014407F"/>
    <w:rsid w:val="0014420C"/>
    <w:rsid w:val="0014585A"/>
    <w:rsid w:val="00147C03"/>
    <w:rsid w:val="00147DA1"/>
    <w:rsid w:val="00150468"/>
    <w:rsid w:val="00151C80"/>
    <w:rsid w:val="00152545"/>
    <w:rsid w:val="00152792"/>
    <w:rsid w:val="00153367"/>
    <w:rsid w:val="00154BFC"/>
    <w:rsid w:val="00155202"/>
    <w:rsid w:val="00155F3B"/>
    <w:rsid w:val="00157185"/>
    <w:rsid w:val="00157621"/>
    <w:rsid w:val="00161AF1"/>
    <w:rsid w:val="00162E76"/>
    <w:rsid w:val="00165482"/>
    <w:rsid w:val="00166228"/>
    <w:rsid w:val="001669C7"/>
    <w:rsid w:val="00167317"/>
    <w:rsid w:val="00167414"/>
    <w:rsid w:val="00174BD6"/>
    <w:rsid w:val="00175AA2"/>
    <w:rsid w:val="00176ABA"/>
    <w:rsid w:val="00177348"/>
    <w:rsid w:val="00180C1D"/>
    <w:rsid w:val="001817EA"/>
    <w:rsid w:val="001821B3"/>
    <w:rsid w:val="00182486"/>
    <w:rsid w:val="00184F02"/>
    <w:rsid w:val="00186905"/>
    <w:rsid w:val="00186A6E"/>
    <w:rsid w:val="001875F7"/>
    <w:rsid w:val="00190AE2"/>
    <w:rsid w:val="001926E1"/>
    <w:rsid w:val="001963B3"/>
    <w:rsid w:val="001A1AA5"/>
    <w:rsid w:val="001A2CB2"/>
    <w:rsid w:val="001A37F4"/>
    <w:rsid w:val="001A40D1"/>
    <w:rsid w:val="001A4D40"/>
    <w:rsid w:val="001A5406"/>
    <w:rsid w:val="001A67BF"/>
    <w:rsid w:val="001A6918"/>
    <w:rsid w:val="001B1D61"/>
    <w:rsid w:val="001B25F9"/>
    <w:rsid w:val="001B2AA1"/>
    <w:rsid w:val="001B2B48"/>
    <w:rsid w:val="001B2CBF"/>
    <w:rsid w:val="001B489F"/>
    <w:rsid w:val="001B54C8"/>
    <w:rsid w:val="001B6193"/>
    <w:rsid w:val="001B6DFE"/>
    <w:rsid w:val="001B7963"/>
    <w:rsid w:val="001B7A35"/>
    <w:rsid w:val="001C01BD"/>
    <w:rsid w:val="001C1519"/>
    <w:rsid w:val="001C294D"/>
    <w:rsid w:val="001C334F"/>
    <w:rsid w:val="001C39CA"/>
    <w:rsid w:val="001C3BD2"/>
    <w:rsid w:val="001C4BAB"/>
    <w:rsid w:val="001C5B10"/>
    <w:rsid w:val="001C5FC0"/>
    <w:rsid w:val="001C762F"/>
    <w:rsid w:val="001D0DE9"/>
    <w:rsid w:val="001D1CEC"/>
    <w:rsid w:val="001D28B0"/>
    <w:rsid w:val="001D2BD5"/>
    <w:rsid w:val="001D3709"/>
    <w:rsid w:val="001D42C5"/>
    <w:rsid w:val="001D43DD"/>
    <w:rsid w:val="001D4D8A"/>
    <w:rsid w:val="001D5C9F"/>
    <w:rsid w:val="001D5E06"/>
    <w:rsid w:val="001D6E98"/>
    <w:rsid w:val="001E0071"/>
    <w:rsid w:val="001E08EA"/>
    <w:rsid w:val="001E13EB"/>
    <w:rsid w:val="001E1BB9"/>
    <w:rsid w:val="001E4653"/>
    <w:rsid w:val="001E5272"/>
    <w:rsid w:val="001E6F7B"/>
    <w:rsid w:val="001F01BA"/>
    <w:rsid w:val="001F6558"/>
    <w:rsid w:val="001F6C46"/>
    <w:rsid w:val="001F6F0C"/>
    <w:rsid w:val="001F76EE"/>
    <w:rsid w:val="002002B0"/>
    <w:rsid w:val="00200B01"/>
    <w:rsid w:val="00201E3F"/>
    <w:rsid w:val="00202219"/>
    <w:rsid w:val="0020222D"/>
    <w:rsid w:val="00202DF8"/>
    <w:rsid w:val="00203A1B"/>
    <w:rsid w:val="002063F3"/>
    <w:rsid w:val="00206BD4"/>
    <w:rsid w:val="0020712A"/>
    <w:rsid w:val="002109A8"/>
    <w:rsid w:val="00210E8A"/>
    <w:rsid w:val="00211CA7"/>
    <w:rsid w:val="0021226E"/>
    <w:rsid w:val="00213CBC"/>
    <w:rsid w:val="00213EB4"/>
    <w:rsid w:val="00214FF1"/>
    <w:rsid w:val="00216BB0"/>
    <w:rsid w:val="002171B6"/>
    <w:rsid w:val="0022242B"/>
    <w:rsid w:val="00223A71"/>
    <w:rsid w:val="00227042"/>
    <w:rsid w:val="0022779C"/>
    <w:rsid w:val="00230DD5"/>
    <w:rsid w:val="00230FC2"/>
    <w:rsid w:val="002326CC"/>
    <w:rsid w:val="00234B60"/>
    <w:rsid w:val="0023643C"/>
    <w:rsid w:val="00242FA4"/>
    <w:rsid w:val="002444FB"/>
    <w:rsid w:val="00244627"/>
    <w:rsid w:val="00244FCA"/>
    <w:rsid w:val="002469BB"/>
    <w:rsid w:val="00247376"/>
    <w:rsid w:val="002474E2"/>
    <w:rsid w:val="00247BBE"/>
    <w:rsid w:val="00247FA7"/>
    <w:rsid w:val="00252027"/>
    <w:rsid w:val="002520D8"/>
    <w:rsid w:val="00252136"/>
    <w:rsid w:val="00253714"/>
    <w:rsid w:val="002560C7"/>
    <w:rsid w:val="0025766C"/>
    <w:rsid w:val="00257BD6"/>
    <w:rsid w:val="002601D1"/>
    <w:rsid w:val="00260C98"/>
    <w:rsid w:val="00261E33"/>
    <w:rsid w:val="002662AF"/>
    <w:rsid w:val="00266C8D"/>
    <w:rsid w:val="00272B4D"/>
    <w:rsid w:val="00272D9B"/>
    <w:rsid w:val="00273EF6"/>
    <w:rsid w:val="0027487E"/>
    <w:rsid w:val="00274DBB"/>
    <w:rsid w:val="00275422"/>
    <w:rsid w:val="0027673C"/>
    <w:rsid w:val="00277495"/>
    <w:rsid w:val="00277594"/>
    <w:rsid w:val="00277B4E"/>
    <w:rsid w:val="002807F6"/>
    <w:rsid w:val="00280F92"/>
    <w:rsid w:val="002832C7"/>
    <w:rsid w:val="0028355D"/>
    <w:rsid w:val="002840A7"/>
    <w:rsid w:val="0028547C"/>
    <w:rsid w:val="0028561C"/>
    <w:rsid w:val="00285813"/>
    <w:rsid w:val="00287015"/>
    <w:rsid w:val="00287462"/>
    <w:rsid w:val="002907A0"/>
    <w:rsid w:val="00290D4C"/>
    <w:rsid w:val="00290DEB"/>
    <w:rsid w:val="00291C91"/>
    <w:rsid w:val="00291FB9"/>
    <w:rsid w:val="0029729E"/>
    <w:rsid w:val="002A0CF2"/>
    <w:rsid w:val="002A0D48"/>
    <w:rsid w:val="002A17CC"/>
    <w:rsid w:val="002A367C"/>
    <w:rsid w:val="002A567A"/>
    <w:rsid w:val="002A5D4E"/>
    <w:rsid w:val="002A5E98"/>
    <w:rsid w:val="002A64D5"/>
    <w:rsid w:val="002A6DEF"/>
    <w:rsid w:val="002A6FFB"/>
    <w:rsid w:val="002A71B0"/>
    <w:rsid w:val="002B0EEE"/>
    <w:rsid w:val="002B1C81"/>
    <w:rsid w:val="002B2957"/>
    <w:rsid w:val="002B2DC4"/>
    <w:rsid w:val="002B50AD"/>
    <w:rsid w:val="002B586F"/>
    <w:rsid w:val="002C0161"/>
    <w:rsid w:val="002C0F99"/>
    <w:rsid w:val="002C1D02"/>
    <w:rsid w:val="002C449B"/>
    <w:rsid w:val="002C60B3"/>
    <w:rsid w:val="002C66C1"/>
    <w:rsid w:val="002C7210"/>
    <w:rsid w:val="002C791C"/>
    <w:rsid w:val="002D12B9"/>
    <w:rsid w:val="002D1370"/>
    <w:rsid w:val="002D158C"/>
    <w:rsid w:val="002D32A5"/>
    <w:rsid w:val="002D377E"/>
    <w:rsid w:val="002D38CD"/>
    <w:rsid w:val="002D4887"/>
    <w:rsid w:val="002E0620"/>
    <w:rsid w:val="002E1266"/>
    <w:rsid w:val="002E2B9F"/>
    <w:rsid w:val="002E3424"/>
    <w:rsid w:val="002E3ACA"/>
    <w:rsid w:val="002E47A2"/>
    <w:rsid w:val="002E4B4C"/>
    <w:rsid w:val="002E64C3"/>
    <w:rsid w:val="002E7467"/>
    <w:rsid w:val="002E7F89"/>
    <w:rsid w:val="002F1B2D"/>
    <w:rsid w:val="002F1D67"/>
    <w:rsid w:val="002F1EDB"/>
    <w:rsid w:val="002F2890"/>
    <w:rsid w:val="002F3FEA"/>
    <w:rsid w:val="002F489E"/>
    <w:rsid w:val="002F70AF"/>
    <w:rsid w:val="002F73FF"/>
    <w:rsid w:val="002F7D34"/>
    <w:rsid w:val="00300FE2"/>
    <w:rsid w:val="00302253"/>
    <w:rsid w:val="00302280"/>
    <w:rsid w:val="00306A5B"/>
    <w:rsid w:val="0030767A"/>
    <w:rsid w:val="00314B8A"/>
    <w:rsid w:val="00316205"/>
    <w:rsid w:val="00317FB2"/>
    <w:rsid w:val="00320118"/>
    <w:rsid w:val="00321D00"/>
    <w:rsid w:val="00321FBA"/>
    <w:rsid w:val="00325C9A"/>
    <w:rsid w:val="00325E20"/>
    <w:rsid w:val="003265BC"/>
    <w:rsid w:val="00330662"/>
    <w:rsid w:val="00330BFF"/>
    <w:rsid w:val="003330DC"/>
    <w:rsid w:val="0033542F"/>
    <w:rsid w:val="003374DC"/>
    <w:rsid w:val="003375DA"/>
    <w:rsid w:val="00337E5E"/>
    <w:rsid w:val="003402FD"/>
    <w:rsid w:val="00342CC4"/>
    <w:rsid w:val="00343886"/>
    <w:rsid w:val="00344A1E"/>
    <w:rsid w:val="00345793"/>
    <w:rsid w:val="003466EF"/>
    <w:rsid w:val="0034689D"/>
    <w:rsid w:val="00347E00"/>
    <w:rsid w:val="00350467"/>
    <w:rsid w:val="003504E5"/>
    <w:rsid w:val="0035473D"/>
    <w:rsid w:val="00363DF4"/>
    <w:rsid w:val="00363E89"/>
    <w:rsid w:val="0036496A"/>
    <w:rsid w:val="00366396"/>
    <w:rsid w:val="00371A9F"/>
    <w:rsid w:val="00371B09"/>
    <w:rsid w:val="0037284B"/>
    <w:rsid w:val="00372EB0"/>
    <w:rsid w:val="003747BC"/>
    <w:rsid w:val="003753D7"/>
    <w:rsid w:val="00381A97"/>
    <w:rsid w:val="0038384D"/>
    <w:rsid w:val="0038553D"/>
    <w:rsid w:val="00385EE8"/>
    <w:rsid w:val="00390454"/>
    <w:rsid w:val="0039366C"/>
    <w:rsid w:val="00394BE1"/>
    <w:rsid w:val="003A1A4F"/>
    <w:rsid w:val="003A1B4B"/>
    <w:rsid w:val="003A1CBF"/>
    <w:rsid w:val="003A23C1"/>
    <w:rsid w:val="003A3353"/>
    <w:rsid w:val="003A44B7"/>
    <w:rsid w:val="003A477D"/>
    <w:rsid w:val="003A4F3D"/>
    <w:rsid w:val="003A4F54"/>
    <w:rsid w:val="003A504A"/>
    <w:rsid w:val="003A7F67"/>
    <w:rsid w:val="003B14BE"/>
    <w:rsid w:val="003B35AF"/>
    <w:rsid w:val="003B53F0"/>
    <w:rsid w:val="003B5C03"/>
    <w:rsid w:val="003B5FA2"/>
    <w:rsid w:val="003B68A1"/>
    <w:rsid w:val="003B6EE7"/>
    <w:rsid w:val="003B76F0"/>
    <w:rsid w:val="003C0103"/>
    <w:rsid w:val="003C1112"/>
    <w:rsid w:val="003C1DFD"/>
    <w:rsid w:val="003C40AE"/>
    <w:rsid w:val="003C4854"/>
    <w:rsid w:val="003C525F"/>
    <w:rsid w:val="003C680B"/>
    <w:rsid w:val="003D0233"/>
    <w:rsid w:val="003D3BB7"/>
    <w:rsid w:val="003D3C0C"/>
    <w:rsid w:val="003D3DA9"/>
    <w:rsid w:val="003D3F9D"/>
    <w:rsid w:val="003D4EAA"/>
    <w:rsid w:val="003D7A99"/>
    <w:rsid w:val="003E02DF"/>
    <w:rsid w:val="003E15EB"/>
    <w:rsid w:val="003E21B3"/>
    <w:rsid w:val="003E2E16"/>
    <w:rsid w:val="003E35E4"/>
    <w:rsid w:val="003E6060"/>
    <w:rsid w:val="003E62BD"/>
    <w:rsid w:val="003E63FB"/>
    <w:rsid w:val="003E65CE"/>
    <w:rsid w:val="003E7967"/>
    <w:rsid w:val="003F0E62"/>
    <w:rsid w:val="003F18EE"/>
    <w:rsid w:val="003F194D"/>
    <w:rsid w:val="003F1B85"/>
    <w:rsid w:val="003F34C2"/>
    <w:rsid w:val="003F3E1F"/>
    <w:rsid w:val="003F609E"/>
    <w:rsid w:val="003F65B6"/>
    <w:rsid w:val="003F669E"/>
    <w:rsid w:val="003F77E3"/>
    <w:rsid w:val="0040108A"/>
    <w:rsid w:val="004034AE"/>
    <w:rsid w:val="00404EB9"/>
    <w:rsid w:val="00406D5A"/>
    <w:rsid w:val="00407352"/>
    <w:rsid w:val="00407E2F"/>
    <w:rsid w:val="00414AE7"/>
    <w:rsid w:val="004156DB"/>
    <w:rsid w:val="00415C56"/>
    <w:rsid w:val="0041657F"/>
    <w:rsid w:val="004167B3"/>
    <w:rsid w:val="00416E86"/>
    <w:rsid w:val="004170E3"/>
    <w:rsid w:val="0042264F"/>
    <w:rsid w:val="004228A6"/>
    <w:rsid w:val="00423ACA"/>
    <w:rsid w:val="004243C1"/>
    <w:rsid w:val="004244E5"/>
    <w:rsid w:val="00424C37"/>
    <w:rsid w:val="00425421"/>
    <w:rsid w:val="004259C2"/>
    <w:rsid w:val="00430149"/>
    <w:rsid w:val="00430916"/>
    <w:rsid w:val="00430A60"/>
    <w:rsid w:val="00434B19"/>
    <w:rsid w:val="00435649"/>
    <w:rsid w:val="00435D31"/>
    <w:rsid w:val="0043694C"/>
    <w:rsid w:val="004376ED"/>
    <w:rsid w:val="00437D88"/>
    <w:rsid w:val="00443689"/>
    <w:rsid w:val="004441CC"/>
    <w:rsid w:val="004458E2"/>
    <w:rsid w:val="004473EE"/>
    <w:rsid w:val="00450BEA"/>
    <w:rsid w:val="00452F63"/>
    <w:rsid w:val="00453E8E"/>
    <w:rsid w:val="004554B5"/>
    <w:rsid w:val="00456E87"/>
    <w:rsid w:val="00457A1B"/>
    <w:rsid w:val="00460228"/>
    <w:rsid w:val="00460FA3"/>
    <w:rsid w:val="00464FC7"/>
    <w:rsid w:val="004659C5"/>
    <w:rsid w:val="00466DE0"/>
    <w:rsid w:val="00467019"/>
    <w:rsid w:val="004676C2"/>
    <w:rsid w:val="00467A2A"/>
    <w:rsid w:val="00470465"/>
    <w:rsid w:val="00470C02"/>
    <w:rsid w:val="004716FC"/>
    <w:rsid w:val="004730EA"/>
    <w:rsid w:val="00474061"/>
    <w:rsid w:val="00474CB6"/>
    <w:rsid w:val="0047556C"/>
    <w:rsid w:val="00482CAB"/>
    <w:rsid w:val="00484C4D"/>
    <w:rsid w:val="0048523C"/>
    <w:rsid w:val="00485A5A"/>
    <w:rsid w:val="00485D60"/>
    <w:rsid w:val="00487A48"/>
    <w:rsid w:val="00490CC8"/>
    <w:rsid w:val="004912A0"/>
    <w:rsid w:val="004918C4"/>
    <w:rsid w:val="0049247C"/>
    <w:rsid w:val="00492D41"/>
    <w:rsid w:val="00493B32"/>
    <w:rsid w:val="00493B51"/>
    <w:rsid w:val="0049771F"/>
    <w:rsid w:val="00497F7C"/>
    <w:rsid w:val="004A0016"/>
    <w:rsid w:val="004A0BE4"/>
    <w:rsid w:val="004A0E8D"/>
    <w:rsid w:val="004A11B3"/>
    <w:rsid w:val="004A1B17"/>
    <w:rsid w:val="004A27AB"/>
    <w:rsid w:val="004A2AE4"/>
    <w:rsid w:val="004A34DF"/>
    <w:rsid w:val="004A3626"/>
    <w:rsid w:val="004A39FA"/>
    <w:rsid w:val="004A3C7B"/>
    <w:rsid w:val="004A5C37"/>
    <w:rsid w:val="004A647E"/>
    <w:rsid w:val="004A6EFB"/>
    <w:rsid w:val="004A6FA8"/>
    <w:rsid w:val="004B0192"/>
    <w:rsid w:val="004B18FF"/>
    <w:rsid w:val="004B1B44"/>
    <w:rsid w:val="004B2210"/>
    <w:rsid w:val="004B2449"/>
    <w:rsid w:val="004B2C18"/>
    <w:rsid w:val="004B3BCD"/>
    <w:rsid w:val="004B5FFE"/>
    <w:rsid w:val="004B6BC6"/>
    <w:rsid w:val="004B7C1E"/>
    <w:rsid w:val="004B7DD6"/>
    <w:rsid w:val="004C0EA0"/>
    <w:rsid w:val="004C1794"/>
    <w:rsid w:val="004C294A"/>
    <w:rsid w:val="004C2FE5"/>
    <w:rsid w:val="004C404A"/>
    <w:rsid w:val="004C4666"/>
    <w:rsid w:val="004C5782"/>
    <w:rsid w:val="004C5EBC"/>
    <w:rsid w:val="004C7DF8"/>
    <w:rsid w:val="004D0F96"/>
    <w:rsid w:val="004D18B0"/>
    <w:rsid w:val="004D437A"/>
    <w:rsid w:val="004D61CB"/>
    <w:rsid w:val="004D7E5E"/>
    <w:rsid w:val="004D7F27"/>
    <w:rsid w:val="004E1369"/>
    <w:rsid w:val="004E2398"/>
    <w:rsid w:val="004E2806"/>
    <w:rsid w:val="004E476B"/>
    <w:rsid w:val="004E69A2"/>
    <w:rsid w:val="004E6CA0"/>
    <w:rsid w:val="004F1279"/>
    <w:rsid w:val="004F21FD"/>
    <w:rsid w:val="004F27F8"/>
    <w:rsid w:val="004F3D5D"/>
    <w:rsid w:val="004F4A7F"/>
    <w:rsid w:val="004F58AE"/>
    <w:rsid w:val="004F5C1D"/>
    <w:rsid w:val="004F63BD"/>
    <w:rsid w:val="004F6711"/>
    <w:rsid w:val="004F78BE"/>
    <w:rsid w:val="00500BC7"/>
    <w:rsid w:val="0050159A"/>
    <w:rsid w:val="00504223"/>
    <w:rsid w:val="00505491"/>
    <w:rsid w:val="00505D69"/>
    <w:rsid w:val="0050771D"/>
    <w:rsid w:val="00510C52"/>
    <w:rsid w:val="005126B2"/>
    <w:rsid w:val="005132C0"/>
    <w:rsid w:val="00513666"/>
    <w:rsid w:val="00513DD0"/>
    <w:rsid w:val="00514623"/>
    <w:rsid w:val="005148BF"/>
    <w:rsid w:val="00516C82"/>
    <w:rsid w:val="00517909"/>
    <w:rsid w:val="005204AB"/>
    <w:rsid w:val="005236EF"/>
    <w:rsid w:val="00523B48"/>
    <w:rsid w:val="00525FB6"/>
    <w:rsid w:val="005265DC"/>
    <w:rsid w:val="00526772"/>
    <w:rsid w:val="00526DC7"/>
    <w:rsid w:val="00526EB8"/>
    <w:rsid w:val="00526F01"/>
    <w:rsid w:val="005270F9"/>
    <w:rsid w:val="00527C9A"/>
    <w:rsid w:val="00530332"/>
    <w:rsid w:val="005311BA"/>
    <w:rsid w:val="00533A64"/>
    <w:rsid w:val="005366B0"/>
    <w:rsid w:val="005433E8"/>
    <w:rsid w:val="00545F3C"/>
    <w:rsid w:val="00547006"/>
    <w:rsid w:val="00550CCF"/>
    <w:rsid w:val="005512B2"/>
    <w:rsid w:val="00551DE6"/>
    <w:rsid w:val="005522C1"/>
    <w:rsid w:val="005527DC"/>
    <w:rsid w:val="005529EC"/>
    <w:rsid w:val="00552D10"/>
    <w:rsid w:val="00555D44"/>
    <w:rsid w:val="00556076"/>
    <w:rsid w:val="0055675F"/>
    <w:rsid w:val="0055747F"/>
    <w:rsid w:val="00557B08"/>
    <w:rsid w:val="00562C36"/>
    <w:rsid w:val="00564822"/>
    <w:rsid w:val="00564BE0"/>
    <w:rsid w:val="00565FC8"/>
    <w:rsid w:val="00570EDD"/>
    <w:rsid w:val="005711BE"/>
    <w:rsid w:val="00571B2C"/>
    <w:rsid w:val="00573EEF"/>
    <w:rsid w:val="005741EA"/>
    <w:rsid w:val="00574218"/>
    <w:rsid w:val="00574812"/>
    <w:rsid w:val="00574B8D"/>
    <w:rsid w:val="0057548E"/>
    <w:rsid w:val="00576035"/>
    <w:rsid w:val="00580664"/>
    <w:rsid w:val="00581057"/>
    <w:rsid w:val="00582E5D"/>
    <w:rsid w:val="0058556E"/>
    <w:rsid w:val="00587F62"/>
    <w:rsid w:val="00591101"/>
    <w:rsid w:val="005914CF"/>
    <w:rsid w:val="00594BA1"/>
    <w:rsid w:val="00595CA7"/>
    <w:rsid w:val="00596B5A"/>
    <w:rsid w:val="005A0821"/>
    <w:rsid w:val="005A1B12"/>
    <w:rsid w:val="005A2473"/>
    <w:rsid w:val="005A4DDF"/>
    <w:rsid w:val="005A5E4B"/>
    <w:rsid w:val="005B1679"/>
    <w:rsid w:val="005B184E"/>
    <w:rsid w:val="005B298B"/>
    <w:rsid w:val="005B2B80"/>
    <w:rsid w:val="005B4A24"/>
    <w:rsid w:val="005C2461"/>
    <w:rsid w:val="005C4947"/>
    <w:rsid w:val="005C4AF4"/>
    <w:rsid w:val="005C4E86"/>
    <w:rsid w:val="005C6162"/>
    <w:rsid w:val="005D0892"/>
    <w:rsid w:val="005D0920"/>
    <w:rsid w:val="005D1438"/>
    <w:rsid w:val="005D1584"/>
    <w:rsid w:val="005D1679"/>
    <w:rsid w:val="005D418E"/>
    <w:rsid w:val="005D6222"/>
    <w:rsid w:val="005D65E2"/>
    <w:rsid w:val="005D6B2A"/>
    <w:rsid w:val="005D76EF"/>
    <w:rsid w:val="005E1AA0"/>
    <w:rsid w:val="005E336E"/>
    <w:rsid w:val="005E6381"/>
    <w:rsid w:val="005E6C29"/>
    <w:rsid w:val="005E6E41"/>
    <w:rsid w:val="005F1FDD"/>
    <w:rsid w:val="005F3C5E"/>
    <w:rsid w:val="005F3F13"/>
    <w:rsid w:val="005F4627"/>
    <w:rsid w:val="005F5D15"/>
    <w:rsid w:val="005F69F2"/>
    <w:rsid w:val="005F7B36"/>
    <w:rsid w:val="006028A7"/>
    <w:rsid w:val="0060384B"/>
    <w:rsid w:val="00605AFC"/>
    <w:rsid w:val="00606653"/>
    <w:rsid w:val="00606BE9"/>
    <w:rsid w:val="00607FE8"/>
    <w:rsid w:val="006127FE"/>
    <w:rsid w:val="006154E3"/>
    <w:rsid w:val="00615B56"/>
    <w:rsid w:val="0061684D"/>
    <w:rsid w:val="006232D4"/>
    <w:rsid w:val="00623890"/>
    <w:rsid w:val="00624858"/>
    <w:rsid w:val="0062623B"/>
    <w:rsid w:val="00626F2B"/>
    <w:rsid w:val="00630981"/>
    <w:rsid w:val="006309BE"/>
    <w:rsid w:val="00631F4D"/>
    <w:rsid w:val="00635334"/>
    <w:rsid w:val="00635B8C"/>
    <w:rsid w:val="00635CB2"/>
    <w:rsid w:val="00636968"/>
    <w:rsid w:val="00636D0E"/>
    <w:rsid w:val="00636E2E"/>
    <w:rsid w:val="006371EE"/>
    <w:rsid w:val="00637861"/>
    <w:rsid w:val="00637EE4"/>
    <w:rsid w:val="006406C1"/>
    <w:rsid w:val="006407ED"/>
    <w:rsid w:val="00640F49"/>
    <w:rsid w:val="00650D99"/>
    <w:rsid w:val="00653E3F"/>
    <w:rsid w:val="0065483B"/>
    <w:rsid w:val="00655FA8"/>
    <w:rsid w:val="0065613A"/>
    <w:rsid w:val="00656E1A"/>
    <w:rsid w:val="0065712F"/>
    <w:rsid w:val="0065720A"/>
    <w:rsid w:val="00657D0C"/>
    <w:rsid w:val="00660AB9"/>
    <w:rsid w:val="00661B8B"/>
    <w:rsid w:val="00665750"/>
    <w:rsid w:val="00665CD1"/>
    <w:rsid w:val="00666979"/>
    <w:rsid w:val="0067208F"/>
    <w:rsid w:val="00672679"/>
    <w:rsid w:val="006729E8"/>
    <w:rsid w:val="006755A4"/>
    <w:rsid w:val="0067596E"/>
    <w:rsid w:val="00675DF7"/>
    <w:rsid w:val="00676CE8"/>
    <w:rsid w:val="00680516"/>
    <w:rsid w:val="00680895"/>
    <w:rsid w:val="006808D2"/>
    <w:rsid w:val="00680D70"/>
    <w:rsid w:val="006838AE"/>
    <w:rsid w:val="00684559"/>
    <w:rsid w:val="00684F58"/>
    <w:rsid w:val="00685AC9"/>
    <w:rsid w:val="00691B6C"/>
    <w:rsid w:val="0069377B"/>
    <w:rsid w:val="00694DD6"/>
    <w:rsid w:val="00695B6F"/>
    <w:rsid w:val="006A00F7"/>
    <w:rsid w:val="006A0B36"/>
    <w:rsid w:val="006A1030"/>
    <w:rsid w:val="006A46F6"/>
    <w:rsid w:val="006B1BBF"/>
    <w:rsid w:val="006B1F9D"/>
    <w:rsid w:val="006B2A92"/>
    <w:rsid w:val="006B3844"/>
    <w:rsid w:val="006B45C4"/>
    <w:rsid w:val="006B79C3"/>
    <w:rsid w:val="006B7C6A"/>
    <w:rsid w:val="006B7F3B"/>
    <w:rsid w:val="006C03F7"/>
    <w:rsid w:val="006C15E9"/>
    <w:rsid w:val="006C5C48"/>
    <w:rsid w:val="006C74CC"/>
    <w:rsid w:val="006C7E73"/>
    <w:rsid w:val="006D0AF4"/>
    <w:rsid w:val="006D5702"/>
    <w:rsid w:val="006D5A5D"/>
    <w:rsid w:val="006D6065"/>
    <w:rsid w:val="006D727B"/>
    <w:rsid w:val="006D7F37"/>
    <w:rsid w:val="006E0969"/>
    <w:rsid w:val="006E0F83"/>
    <w:rsid w:val="006E29C3"/>
    <w:rsid w:val="006E44D5"/>
    <w:rsid w:val="006E454D"/>
    <w:rsid w:val="006E4CDF"/>
    <w:rsid w:val="006E53A7"/>
    <w:rsid w:val="006E5729"/>
    <w:rsid w:val="006E5E52"/>
    <w:rsid w:val="006E7AE4"/>
    <w:rsid w:val="006E7B7A"/>
    <w:rsid w:val="006F1E47"/>
    <w:rsid w:val="006F201A"/>
    <w:rsid w:val="006F2568"/>
    <w:rsid w:val="006F34D6"/>
    <w:rsid w:val="006F378E"/>
    <w:rsid w:val="006F4417"/>
    <w:rsid w:val="006F44C9"/>
    <w:rsid w:val="006F4BFA"/>
    <w:rsid w:val="006F6191"/>
    <w:rsid w:val="006F7FB1"/>
    <w:rsid w:val="00700F24"/>
    <w:rsid w:val="00701454"/>
    <w:rsid w:val="00701C73"/>
    <w:rsid w:val="00701D40"/>
    <w:rsid w:val="00702E46"/>
    <w:rsid w:val="00702FF6"/>
    <w:rsid w:val="00703226"/>
    <w:rsid w:val="00703472"/>
    <w:rsid w:val="007043EA"/>
    <w:rsid w:val="00706490"/>
    <w:rsid w:val="00706C2E"/>
    <w:rsid w:val="0071049D"/>
    <w:rsid w:val="007128F1"/>
    <w:rsid w:val="00713686"/>
    <w:rsid w:val="007138B3"/>
    <w:rsid w:val="00714299"/>
    <w:rsid w:val="0071575A"/>
    <w:rsid w:val="007173D9"/>
    <w:rsid w:val="00717522"/>
    <w:rsid w:val="00720C41"/>
    <w:rsid w:val="00726606"/>
    <w:rsid w:val="00727911"/>
    <w:rsid w:val="007304E2"/>
    <w:rsid w:val="0073073D"/>
    <w:rsid w:val="00730AE4"/>
    <w:rsid w:val="00731668"/>
    <w:rsid w:val="007318A7"/>
    <w:rsid w:val="007332CF"/>
    <w:rsid w:val="007335A0"/>
    <w:rsid w:val="00734090"/>
    <w:rsid w:val="007347FC"/>
    <w:rsid w:val="00736A7C"/>
    <w:rsid w:val="00742949"/>
    <w:rsid w:val="00742EF8"/>
    <w:rsid w:val="00743B11"/>
    <w:rsid w:val="00744D70"/>
    <w:rsid w:val="00747E35"/>
    <w:rsid w:val="00751134"/>
    <w:rsid w:val="00751911"/>
    <w:rsid w:val="007530B0"/>
    <w:rsid w:val="00753914"/>
    <w:rsid w:val="00754724"/>
    <w:rsid w:val="007547C4"/>
    <w:rsid w:val="00754879"/>
    <w:rsid w:val="00755623"/>
    <w:rsid w:val="00755F63"/>
    <w:rsid w:val="007574BB"/>
    <w:rsid w:val="00757F0C"/>
    <w:rsid w:val="00760416"/>
    <w:rsid w:val="00760F73"/>
    <w:rsid w:val="00762384"/>
    <w:rsid w:val="00762EC1"/>
    <w:rsid w:val="00763790"/>
    <w:rsid w:val="0076585F"/>
    <w:rsid w:val="007678CF"/>
    <w:rsid w:val="00767C10"/>
    <w:rsid w:val="00771586"/>
    <w:rsid w:val="0077200C"/>
    <w:rsid w:val="007731DC"/>
    <w:rsid w:val="007733C0"/>
    <w:rsid w:val="00774570"/>
    <w:rsid w:val="00776072"/>
    <w:rsid w:val="0077748E"/>
    <w:rsid w:val="00777B93"/>
    <w:rsid w:val="007816B9"/>
    <w:rsid w:val="00785519"/>
    <w:rsid w:val="00786ADE"/>
    <w:rsid w:val="00786DC7"/>
    <w:rsid w:val="00790382"/>
    <w:rsid w:val="007907E6"/>
    <w:rsid w:val="00790806"/>
    <w:rsid w:val="00791A55"/>
    <w:rsid w:val="00791E7B"/>
    <w:rsid w:val="00792C93"/>
    <w:rsid w:val="0079338A"/>
    <w:rsid w:val="007941BD"/>
    <w:rsid w:val="00794694"/>
    <w:rsid w:val="00794A62"/>
    <w:rsid w:val="00794C1E"/>
    <w:rsid w:val="00796AC8"/>
    <w:rsid w:val="007A0E45"/>
    <w:rsid w:val="007A16DC"/>
    <w:rsid w:val="007A2D81"/>
    <w:rsid w:val="007A2F9D"/>
    <w:rsid w:val="007B0334"/>
    <w:rsid w:val="007B03CF"/>
    <w:rsid w:val="007B1268"/>
    <w:rsid w:val="007B1F5B"/>
    <w:rsid w:val="007B3CA8"/>
    <w:rsid w:val="007B673A"/>
    <w:rsid w:val="007B7206"/>
    <w:rsid w:val="007C0024"/>
    <w:rsid w:val="007C12C2"/>
    <w:rsid w:val="007C3E01"/>
    <w:rsid w:val="007C4448"/>
    <w:rsid w:val="007C5071"/>
    <w:rsid w:val="007C5C07"/>
    <w:rsid w:val="007C7D93"/>
    <w:rsid w:val="007D0D7B"/>
    <w:rsid w:val="007D2FFC"/>
    <w:rsid w:val="007E157D"/>
    <w:rsid w:val="007E65B7"/>
    <w:rsid w:val="007E69CF"/>
    <w:rsid w:val="007E7955"/>
    <w:rsid w:val="007F2C69"/>
    <w:rsid w:val="007F3002"/>
    <w:rsid w:val="007F4478"/>
    <w:rsid w:val="007F4577"/>
    <w:rsid w:val="007F6A86"/>
    <w:rsid w:val="007F71CA"/>
    <w:rsid w:val="007F72BF"/>
    <w:rsid w:val="008000D6"/>
    <w:rsid w:val="008010FF"/>
    <w:rsid w:val="008023C8"/>
    <w:rsid w:val="008037B1"/>
    <w:rsid w:val="00805588"/>
    <w:rsid w:val="008063E9"/>
    <w:rsid w:val="00806605"/>
    <w:rsid w:val="008074F6"/>
    <w:rsid w:val="00807A72"/>
    <w:rsid w:val="00811AAC"/>
    <w:rsid w:val="008166D8"/>
    <w:rsid w:val="00816F09"/>
    <w:rsid w:val="00817976"/>
    <w:rsid w:val="008218CB"/>
    <w:rsid w:val="00823B28"/>
    <w:rsid w:val="00824080"/>
    <w:rsid w:val="008248D4"/>
    <w:rsid w:val="00825F54"/>
    <w:rsid w:val="008313B6"/>
    <w:rsid w:val="00831945"/>
    <w:rsid w:val="0083197F"/>
    <w:rsid w:val="008322C2"/>
    <w:rsid w:val="0083288F"/>
    <w:rsid w:val="008335A3"/>
    <w:rsid w:val="00833AF5"/>
    <w:rsid w:val="008359E0"/>
    <w:rsid w:val="0083637D"/>
    <w:rsid w:val="00841846"/>
    <w:rsid w:val="008418CE"/>
    <w:rsid w:val="008423B2"/>
    <w:rsid w:val="008440C4"/>
    <w:rsid w:val="00844C51"/>
    <w:rsid w:val="00845485"/>
    <w:rsid w:val="00851832"/>
    <w:rsid w:val="00851F99"/>
    <w:rsid w:val="00853D00"/>
    <w:rsid w:val="008548EA"/>
    <w:rsid w:val="00855143"/>
    <w:rsid w:val="00857512"/>
    <w:rsid w:val="008603E4"/>
    <w:rsid w:val="00861DA9"/>
    <w:rsid w:val="00862277"/>
    <w:rsid w:val="00863043"/>
    <w:rsid w:val="00863375"/>
    <w:rsid w:val="0086470B"/>
    <w:rsid w:val="00865300"/>
    <w:rsid w:val="00865A95"/>
    <w:rsid w:val="00865F15"/>
    <w:rsid w:val="00865F63"/>
    <w:rsid w:val="008662D4"/>
    <w:rsid w:val="00866D21"/>
    <w:rsid w:val="00867352"/>
    <w:rsid w:val="008678EC"/>
    <w:rsid w:val="00871471"/>
    <w:rsid w:val="00872E59"/>
    <w:rsid w:val="008739D5"/>
    <w:rsid w:val="00874187"/>
    <w:rsid w:val="00874266"/>
    <w:rsid w:val="00874ADD"/>
    <w:rsid w:val="00882AC0"/>
    <w:rsid w:val="00882ACE"/>
    <w:rsid w:val="00883FD7"/>
    <w:rsid w:val="00890681"/>
    <w:rsid w:val="00892C5A"/>
    <w:rsid w:val="008938C7"/>
    <w:rsid w:val="00894003"/>
    <w:rsid w:val="00894BC5"/>
    <w:rsid w:val="0089502B"/>
    <w:rsid w:val="00895839"/>
    <w:rsid w:val="008970BF"/>
    <w:rsid w:val="008A0929"/>
    <w:rsid w:val="008A0B92"/>
    <w:rsid w:val="008A18AE"/>
    <w:rsid w:val="008A1D84"/>
    <w:rsid w:val="008A2B10"/>
    <w:rsid w:val="008A33E3"/>
    <w:rsid w:val="008A3FBB"/>
    <w:rsid w:val="008A5552"/>
    <w:rsid w:val="008A5AB7"/>
    <w:rsid w:val="008A73F0"/>
    <w:rsid w:val="008A7B81"/>
    <w:rsid w:val="008B0031"/>
    <w:rsid w:val="008B012C"/>
    <w:rsid w:val="008B09BF"/>
    <w:rsid w:val="008B1C1B"/>
    <w:rsid w:val="008B29C9"/>
    <w:rsid w:val="008B3A3A"/>
    <w:rsid w:val="008B4278"/>
    <w:rsid w:val="008B5028"/>
    <w:rsid w:val="008B50C2"/>
    <w:rsid w:val="008B612C"/>
    <w:rsid w:val="008B7013"/>
    <w:rsid w:val="008B7695"/>
    <w:rsid w:val="008C045E"/>
    <w:rsid w:val="008C0E13"/>
    <w:rsid w:val="008C195E"/>
    <w:rsid w:val="008C1C72"/>
    <w:rsid w:val="008C1FF1"/>
    <w:rsid w:val="008C2287"/>
    <w:rsid w:val="008C4258"/>
    <w:rsid w:val="008C4953"/>
    <w:rsid w:val="008C62ED"/>
    <w:rsid w:val="008D1451"/>
    <w:rsid w:val="008D24F9"/>
    <w:rsid w:val="008D26C4"/>
    <w:rsid w:val="008D32F5"/>
    <w:rsid w:val="008D423B"/>
    <w:rsid w:val="008D4D6D"/>
    <w:rsid w:val="008D4FED"/>
    <w:rsid w:val="008D530F"/>
    <w:rsid w:val="008D6C8E"/>
    <w:rsid w:val="008D7454"/>
    <w:rsid w:val="008D76E1"/>
    <w:rsid w:val="008D7FFD"/>
    <w:rsid w:val="008E12E2"/>
    <w:rsid w:val="008E588F"/>
    <w:rsid w:val="008E6BB7"/>
    <w:rsid w:val="008E6D41"/>
    <w:rsid w:val="008E7E4D"/>
    <w:rsid w:val="008F07B1"/>
    <w:rsid w:val="008F1B7B"/>
    <w:rsid w:val="008F1C7D"/>
    <w:rsid w:val="008F4720"/>
    <w:rsid w:val="008F59F0"/>
    <w:rsid w:val="008F5F52"/>
    <w:rsid w:val="008F7319"/>
    <w:rsid w:val="008F7ADD"/>
    <w:rsid w:val="00900634"/>
    <w:rsid w:val="0090150B"/>
    <w:rsid w:val="0090169E"/>
    <w:rsid w:val="00904733"/>
    <w:rsid w:val="00907542"/>
    <w:rsid w:val="009101B3"/>
    <w:rsid w:val="0091067F"/>
    <w:rsid w:val="0091115E"/>
    <w:rsid w:val="00913527"/>
    <w:rsid w:val="009148FD"/>
    <w:rsid w:val="00914B54"/>
    <w:rsid w:val="00917B47"/>
    <w:rsid w:val="00920223"/>
    <w:rsid w:val="00921E61"/>
    <w:rsid w:val="00923166"/>
    <w:rsid w:val="00924E82"/>
    <w:rsid w:val="00927790"/>
    <w:rsid w:val="00927DBB"/>
    <w:rsid w:val="00931018"/>
    <w:rsid w:val="009323FB"/>
    <w:rsid w:val="00932442"/>
    <w:rsid w:val="0093334C"/>
    <w:rsid w:val="00934316"/>
    <w:rsid w:val="0093513B"/>
    <w:rsid w:val="009356D4"/>
    <w:rsid w:val="0093616A"/>
    <w:rsid w:val="00937214"/>
    <w:rsid w:val="009400A5"/>
    <w:rsid w:val="009407B3"/>
    <w:rsid w:val="00940FBC"/>
    <w:rsid w:val="009415F8"/>
    <w:rsid w:val="00941883"/>
    <w:rsid w:val="00942B49"/>
    <w:rsid w:val="00943A72"/>
    <w:rsid w:val="009447BE"/>
    <w:rsid w:val="00945522"/>
    <w:rsid w:val="00946211"/>
    <w:rsid w:val="00947401"/>
    <w:rsid w:val="009503AD"/>
    <w:rsid w:val="00950807"/>
    <w:rsid w:val="009525BF"/>
    <w:rsid w:val="0095467F"/>
    <w:rsid w:val="009547FA"/>
    <w:rsid w:val="009553B1"/>
    <w:rsid w:val="0095668E"/>
    <w:rsid w:val="00960054"/>
    <w:rsid w:val="00960115"/>
    <w:rsid w:val="00960541"/>
    <w:rsid w:val="00964F9A"/>
    <w:rsid w:val="00965D42"/>
    <w:rsid w:val="00967790"/>
    <w:rsid w:val="009724F7"/>
    <w:rsid w:val="00972A5C"/>
    <w:rsid w:val="00972E5C"/>
    <w:rsid w:val="00972F67"/>
    <w:rsid w:val="009733B8"/>
    <w:rsid w:val="00973463"/>
    <w:rsid w:val="009737B0"/>
    <w:rsid w:val="009738A2"/>
    <w:rsid w:val="00974826"/>
    <w:rsid w:val="0097639B"/>
    <w:rsid w:val="00977606"/>
    <w:rsid w:val="00982082"/>
    <w:rsid w:val="009828C1"/>
    <w:rsid w:val="00982E5A"/>
    <w:rsid w:val="00983996"/>
    <w:rsid w:val="00984669"/>
    <w:rsid w:val="00984996"/>
    <w:rsid w:val="009852AD"/>
    <w:rsid w:val="00986375"/>
    <w:rsid w:val="00986BB5"/>
    <w:rsid w:val="00987C42"/>
    <w:rsid w:val="00990A4F"/>
    <w:rsid w:val="009920D8"/>
    <w:rsid w:val="00992C76"/>
    <w:rsid w:val="009935D7"/>
    <w:rsid w:val="00994ECA"/>
    <w:rsid w:val="009A1325"/>
    <w:rsid w:val="009A22C2"/>
    <w:rsid w:val="009A5477"/>
    <w:rsid w:val="009A6D8C"/>
    <w:rsid w:val="009A6FF0"/>
    <w:rsid w:val="009A7E3F"/>
    <w:rsid w:val="009A7FBD"/>
    <w:rsid w:val="009B0306"/>
    <w:rsid w:val="009B15C7"/>
    <w:rsid w:val="009B1F62"/>
    <w:rsid w:val="009B3138"/>
    <w:rsid w:val="009B618B"/>
    <w:rsid w:val="009B74A2"/>
    <w:rsid w:val="009B797E"/>
    <w:rsid w:val="009C1DEC"/>
    <w:rsid w:val="009C21A1"/>
    <w:rsid w:val="009C49D8"/>
    <w:rsid w:val="009C4B0C"/>
    <w:rsid w:val="009C77C2"/>
    <w:rsid w:val="009D146B"/>
    <w:rsid w:val="009D199C"/>
    <w:rsid w:val="009D27DB"/>
    <w:rsid w:val="009D2AD3"/>
    <w:rsid w:val="009D31E2"/>
    <w:rsid w:val="009D46E1"/>
    <w:rsid w:val="009D4B74"/>
    <w:rsid w:val="009D5364"/>
    <w:rsid w:val="009D6038"/>
    <w:rsid w:val="009D70F7"/>
    <w:rsid w:val="009D7485"/>
    <w:rsid w:val="009D7988"/>
    <w:rsid w:val="009E1891"/>
    <w:rsid w:val="009E2652"/>
    <w:rsid w:val="009E2768"/>
    <w:rsid w:val="009E314E"/>
    <w:rsid w:val="009E35DA"/>
    <w:rsid w:val="009E4910"/>
    <w:rsid w:val="009E54F9"/>
    <w:rsid w:val="009E65C3"/>
    <w:rsid w:val="009E6AC6"/>
    <w:rsid w:val="009F0866"/>
    <w:rsid w:val="009F5863"/>
    <w:rsid w:val="009F7464"/>
    <w:rsid w:val="00A03035"/>
    <w:rsid w:val="00A04AC0"/>
    <w:rsid w:val="00A05801"/>
    <w:rsid w:val="00A05DF6"/>
    <w:rsid w:val="00A05FFB"/>
    <w:rsid w:val="00A07C94"/>
    <w:rsid w:val="00A1031D"/>
    <w:rsid w:val="00A109A7"/>
    <w:rsid w:val="00A11CDD"/>
    <w:rsid w:val="00A15833"/>
    <w:rsid w:val="00A1699E"/>
    <w:rsid w:val="00A17CAD"/>
    <w:rsid w:val="00A202C0"/>
    <w:rsid w:val="00A209C8"/>
    <w:rsid w:val="00A22940"/>
    <w:rsid w:val="00A24324"/>
    <w:rsid w:val="00A24398"/>
    <w:rsid w:val="00A25D29"/>
    <w:rsid w:val="00A277D9"/>
    <w:rsid w:val="00A27BA3"/>
    <w:rsid w:val="00A27F3D"/>
    <w:rsid w:val="00A30463"/>
    <w:rsid w:val="00A30C47"/>
    <w:rsid w:val="00A33C83"/>
    <w:rsid w:val="00A33D09"/>
    <w:rsid w:val="00A352BE"/>
    <w:rsid w:val="00A36D84"/>
    <w:rsid w:val="00A36EDF"/>
    <w:rsid w:val="00A37A1E"/>
    <w:rsid w:val="00A37C04"/>
    <w:rsid w:val="00A40AEB"/>
    <w:rsid w:val="00A4384D"/>
    <w:rsid w:val="00A446AD"/>
    <w:rsid w:val="00A44C97"/>
    <w:rsid w:val="00A454F2"/>
    <w:rsid w:val="00A46753"/>
    <w:rsid w:val="00A4693E"/>
    <w:rsid w:val="00A46B35"/>
    <w:rsid w:val="00A46F0F"/>
    <w:rsid w:val="00A50554"/>
    <w:rsid w:val="00A508B3"/>
    <w:rsid w:val="00A556EA"/>
    <w:rsid w:val="00A55A2B"/>
    <w:rsid w:val="00A56115"/>
    <w:rsid w:val="00A57C94"/>
    <w:rsid w:val="00A61AA6"/>
    <w:rsid w:val="00A62333"/>
    <w:rsid w:val="00A62445"/>
    <w:rsid w:val="00A63CF4"/>
    <w:rsid w:val="00A70788"/>
    <w:rsid w:val="00A70FD0"/>
    <w:rsid w:val="00A72579"/>
    <w:rsid w:val="00A73F07"/>
    <w:rsid w:val="00A757B5"/>
    <w:rsid w:val="00A76693"/>
    <w:rsid w:val="00A7726F"/>
    <w:rsid w:val="00A80082"/>
    <w:rsid w:val="00A80B05"/>
    <w:rsid w:val="00A81C3E"/>
    <w:rsid w:val="00A82817"/>
    <w:rsid w:val="00A8290A"/>
    <w:rsid w:val="00A82A0A"/>
    <w:rsid w:val="00A838F0"/>
    <w:rsid w:val="00A86CF0"/>
    <w:rsid w:val="00A93D27"/>
    <w:rsid w:val="00A942B3"/>
    <w:rsid w:val="00A94BB3"/>
    <w:rsid w:val="00AA349E"/>
    <w:rsid w:val="00AA3C50"/>
    <w:rsid w:val="00AA626A"/>
    <w:rsid w:val="00AA6568"/>
    <w:rsid w:val="00AA6C10"/>
    <w:rsid w:val="00AA6D8A"/>
    <w:rsid w:val="00AB0A11"/>
    <w:rsid w:val="00AB1636"/>
    <w:rsid w:val="00AB1F5E"/>
    <w:rsid w:val="00AB2E1F"/>
    <w:rsid w:val="00AB358E"/>
    <w:rsid w:val="00AB443A"/>
    <w:rsid w:val="00AB49E6"/>
    <w:rsid w:val="00AB58BB"/>
    <w:rsid w:val="00AB6C57"/>
    <w:rsid w:val="00AC0BD3"/>
    <w:rsid w:val="00AC1D18"/>
    <w:rsid w:val="00AC30F9"/>
    <w:rsid w:val="00AC33D6"/>
    <w:rsid w:val="00AC524F"/>
    <w:rsid w:val="00AC6083"/>
    <w:rsid w:val="00AD09AC"/>
    <w:rsid w:val="00AD141B"/>
    <w:rsid w:val="00AD1C0C"/>
    <w:rsid w:val="00AD1CCA"/>
    <w:rsid w:val="00AD1D8E"/>
    <w:rsid w:val="00AD2182"/>
    <w:rsid w:val="00AD28B2"/>
    <w:rsid w:val="00AD450B"/>
    <w:rsid w:val="00AD5BF6"/>
    <w:rsid w:val="00AE0669"/>
    <w:rsid w:val="00AE0DF7"/>
    <w:rsid w:val="00AE5620"/>
    <w:rsid w:val="00AE5EF5"/>
    <w:rsid w:val="00AF1340"/>
    <w:rsid w:val="00AF17B9"/>
    <w:rsid w:val="00AF2869"/>
    <w:rsid w:val="00AF31DC"/>
    <w:rsid w:val="00AF3A69"/>
    <w:rsid w:val="00AF420D"/>
    <w:rsid w:val="00AF5DFD"/>
    <w:rsid w:val="00AF7CF4"/>
    <w:rsid w:val="00B0150E"/>
    <w:rsid w:val="00B03AE0"/>
    <w:rsid w:val="00B04DD3"/>
    <w:rsid w:val="00B0535E"/>
    <w:rsid w:val="00B05B94"/>
    <w:rsid w:val="00B07127"/>
    <w:rsid w:val="00B0749F"/>
    <w:rsid w:val="00B10DBA"/>
    <w:rsid w:val="00B11514"/>
    <w:rsid w:val="00B11F2F"/>
    <w:rsid w:val="00B17357"/>
    <w:rsid w:val="00B21666"/>
    <w:rsid w:val="00B21910"/>
    <w:rsid w:val="00B21A52"/>
    <w:rsid w:val="00B22797"/>
    <w:rsid w:val="00B22D11"/>
    <w:rsid w:val="00B22FC3"/>
    <w:rsid w:val="00B25068"/>
    <w:rsid w:val="00B25924"/>
    <w:rsid w:val="00B25D80"/>
    <w:rsid w:val="00B26BF5"/>
    <w:rsid w:val="00B270B0"/>
    <w:rsid w:val="00B270BB"/>
    <w:rsid w:val="00B279AE"/>
    <w:rsid w:val="00B27A66"/>
    <w:rsid w:val="00B302C3"/>
    <w:rsid w:val="00B30FFD"/>
    <w:rsid w:val="00B34F57"/>
    <w:rsid w:val="00B35C93"/>
    <w:rsid w:val="00B41775"/>
    <w:rsid w:val="00B437FF"/>
    <w:rsid w:val="00B43822"/>
    <w:rsid w:val="00B43944"/>
    <w:rsid w:val="00B439C7"/>
    <w:rsid w:val="00B45162"/>
    <w:rsid w:val="00B4637A"/>
    <w:rsid w:val="00B4654C"/>
    <w:rsid w:val="00B505BB"/>
    <w:rsid w:val="00B51558"/>
    <w:rsid w:val="00B54D7A"/>
    <w:rsid w:val="00B555E8"/>
    <w:rsid w:val="00B55CE5"/>
    <w:rsid w:val="00B55D4B"/>
    <w:rsid w:val="00B563AC"/>
    <w:rsid w:val="00B56EC4"/>
    <w:rsid w:val="00B57C97"/>
    <w:rsid w:val="00B60E0E"/>
    <w:rsid w:val="00B6125F"/>
    <w:rsid w:val="00B619AC"/>
    <w:rsid w:val="00B626A8"/>
    <w:rsid w:val="00B644E2"/>
    <w:rsid w:val="00B64AA5"/>
    <w:rsid w:val="00B65976"/>
    <w:rsid w:val="00B671A6"/>
    <w:rsid w:val="00B71BD3"/>
    <w:rsid w:val="00B71DB6"/>
    <w:rsid w:val="00B72F92"/>
    <w:rsid w:val="00B73757"/>
    <w:rsid w:val="00B73F10"/>
    <w:rsid w:val="00B82655"/>
    <w:rsid w:val="00B828C8"/>
    <w:rsid w:val="00B82DA4"/>
    <w:rsid w:val="00B8372D"/>
    <w:rsid w:val="00B83E65"/>
    <w:rsid w:val="00B84EDD"/>
    <w:rsid w:val="00B85FF5"/>
    <w:rsid w:val="00B86C58"/>
    <w:rsid w:val="00B90E46"/>
    <w:rsid w:val="00B91343"/>
    <w:rsid w:val="00B91430"/>
    <w:rsid w:val="00B91F0B"/>
    <w:rsid w:val="00B921CB"/>
    <w:rsid w:val="00B94354"/>
    <w:rsid w:val="00B96C22"/>
    <w:rsid w:val="00BA0381"/>
    <w:rsid w:val="00BA1A4E"/>
    <w:rsid w:val="00BA1C58"/>
    <w:rsid w:val="00BA2213"/>
    <w:rsid w:val="00BA2A8F"/>
    <w:rsid w:val="00BA2E00"/>
    <w:rsid w:val="00BA32F9"/>
    <w:rsid w:val="00BA3F1F"/>
    <w:rsid w:val="00BA4638"/>
    <w:rsid w:val="00BA535C"/>
    <w:rsid w:val="00BA6F22"/>
    <w:rsid w:val="00BA6F89"/>
    <w:rsid w:val="00BA7FC3"/>
    <w:rsid w:val="00BB07EC"/>
    <w:rsid w:val="00BB2532"/>
    <w:rsid w:val="00BB2E12"/>
    <w:rsid w:val="00BB3ED4"/>
    <w:rsid w:val="00BB406B"/>
    <w:rsid w:val="00BB6361"/>
    <w:rsid w:val="00BB6991"/>
    <w:rsid w:val="00BB7D65"/>
    <w:rsid w:val="00BC1DBE"/>
    <w:rsid w:val="00BC461A"/>
    <w:rsid w:val="00BC4B04"/>
    <w:rsid w:val="00BD20CB"/>
    <w:rsid w:val="00BD23AA"/>
    <w:rsid w:val="00BD2544"/>
    <w:rsid w:val="00BD2A5F"/>
    <w:rsid w:val="00BD374C"/>
    <w:rsid w:val="00BD4CD4"/>
    <w:rsid w:val="00BD6A79"/>
    <w:rsid w:val="00BD71DE"/>
    <w:rsid w:val="00BD72B2"/>
    <w:rsid w:val="00BD76A1"/>
    <w:rsid w:val="00BE0CD0"/>
    <w:rsid w:val="00BE173E"/>
    <w:rsid w:val="00BE2324"/>
    <w:rsid w:val="00BE3ED0"/>
    <w:rsid w:val="00BE47B7"/>
    <w:rsid w:val="00BE4DC6"/>
    <w:rsid w:val="00BE5DE5"/>
    <w:rsid w:val="00BE5EED"/>
    <w:rsid w:val="00BF0127"/>
    <w:rsid w:val="00BF01B4"/>
    <w:rsid w:val="00BF0A75"/>
    <w:rsid w:val="00BF104F"/>
    <w:rsid w:val="00BF3073"/>
    <w:rsid w:val="00BF3340"/>
    <w:rsid w:val="00BF3DA9"/>
    <w:rsid w:val="00BF4291"/>
    <w:rsid w:val="00BF4BF1"/>
    <w:rsid w:val="00BF518B"/>
    <w:rsid w:val="00BF6672"/>
    <w:rsid w:val="00C0061F"/>
    <w:rsid w:val="00C024C8"/>
    <w:rsid w:val="00C05A00"/>
    <w:rsid w:val="00C05EBF"/>
    <w:rsid w:val="00C05F50"/>
    <w:rsid w:val="00C0647E"/>
    <w:rsid w:val="00C0669C"/>
    <w:rsid w:val="00C0752F"/>
    <w:rsid w:val="00C07AB6"/>
    <w:rsid w:val="00C12646"/>
    <w:rsid w:val="00C14760"/>
    <w:rsid w:val="00C1604E"/>
    <w:rsid w:val="00C1727D"/>
    <w:rsid w:val="00C17DAD"/>
    <w:rsid w:val="00C17F26"/>
    <w:rsid w:val="00C21E91"/>
    <w:rsid w:val="00C24439"/>
    <w:rsid w:val="00C2577C"/>
    <w:rsid w:val="00C26722"/>
    <w:rsid w:val="00C26BBE"/>
    <w:rsid w:val="00C309A2"/>
    <w:rsid w:val="00C31255"/>
    <w:rsid w:val="00C3420E"/>
    <w:rsid w:val="00C345E3"/>
    <w:rsid w:val="00C36140"/>
    <w:rsid w:val="00C37FBA"/>
    <w:rsid w:val="00C41FEE"/>
    <w:rsid w:val="00C42359"/>
    <w:rsid w:val="00C427B2"/>
    <w:rsid w:val="00C434A0"/>
    <w:rsid w:val="00C4506C"/>
    <w:rsid w:val="00C45FE4"/>
    <w:rsid w:val="00C463BC"/>
    <w:rsid w:val="00C526F2"/>
    <w:rsid w:val="00C54CA3"/>
    <w:rsid w:val="00C55AF7"/>
    <w:rsid w:val="00C56181"/>
    <w:rsid w:val="00C5637B"/>
    <w:rsid w:val="00C56853"/>
    <w:rsid w:val="00C60A93"/>
    <w:rsid w:val="00C60B7E"/>
    <w:rsid w:val="00C60D5A"/>
    <w:rsid w:val="00C61330"/>
    <w:rsid w:val="00C61700"/>
    <w:rsid w:val="00C62C14"/>
    <w:rsid w:val="00C62F2F"/>
    <w:rsid w:val="00C64254"/>
    <w:rsid w:val="00C64FE6"/>
    <w:rsid w:val="00C65E14"/>
    <w:rsid w:val="00C66373"/>
    <w:rsid w:val="00C7069D"/>
    <w:rsid w:val="00C70E22"/>
    <w:rsid w:val="00C724FA"/>
    <w:rsid w:val="00C73097"/>
    <w:rsid w:val="00C741E2"/>
    <w:rsid w:val="00C74FFB"/>
    <w:rsid w:val="00C76AC8"/>
    <w:rsid w:val="00C7764E"/>
    <w:rsid w:val="00C8154A"/>
    <w:rsid w:val="00C816DF"/>
    <w:rsid w:val="00C81925"/>
    <w:rsid w:val="00C81A9A"/>
    <w:rsid w:val="00C83E85"/>
    <w:rsid w:val="00C83EA6"/>
    <w:rsid w:val="00C84EDE"/>
    <w:rsid w:val="00C85E49"/>
    <w:rsid w:val="00C86E6D"/>
    <w:rsid w:val="00C86F41"/>
    <w:rsid w:val="00C876AA"/>
    <w:rsid w:val="00C91354"/>
    <w:rsid w:val="00C95057"/>
    <w:rsid w:val="00C96C75"/>
    <w:rsid w:val="00CA21C1"/>
    <w:rsid w:val="00CA22A9"/>
    <w:rsid w:val="00CA2AC7"/>
    <w:rsid w:val="00CA552D"/>
    <w:rsid w:val="00CA63DA"/>
    <w:rsid w:val="00CA7477"/>
    <w:rsid w:val="00CA7F1A"/>
    <w:rsid w:val="00CB096F"/>
    <w:rsid w:val="00CB237C"/>
    <w:rsid w:val="00CB2D92"/>
    <w:rsid w:val="00CB3692"/>
    <w:rsid w:val="00CB47AE"/>
    <w:rsid w:val="00CB4BB5"/>
    <w:rsid w:val="00CB532F"/>
    <w:rsid w:val="00CC090F"/>
    <w:rsid w:val="00CC161C"/>
    <w:rsid w:val="00CC1B4E"/>
    <w:rsid w:val="00CC4BED"/>
    <w:rsid w:val="00CC5272"/>
    <w:rsid w:val="00CC59F9"/>
    <w:rsid w:val="00CC5C7F"/>
    <w:rsid w:val="00CC6981"/>
    <w:rsid w:val="00CC75AA"/>
    <w:rsid w:val="00CC7C53"/>
    <w:rsid w:val="00CD4039"/>
    <w:rsid w:val="00CD6BD9"/>
    <w:rsid w:val="00CD6DBC"/>
    <w:rsid w:val="00CD7221"/>
    <w:rsid w:val="00CE11C0"/>
    <w:rsid w:val="00CE54DC"/>
    <w:rsid w:val="00CE5A37"/>
    <w:rsid w:val="00CE620A"/>
    <w:rsid w:val="00CE7FCE"/>
    <w:rsid w:val="00CF0C48"/>
    <w:rsid w:val="00CF202C"/>
    <w:rsid w:val="00CF4308"/>
    <w:rsid w:val="00CF7100"/>
    <w:rsid w:val="00CF73A6"/>
    <w:rsid w:val="00D10E64"/>
    <w:rsid w:val="00D11473"/>
    <w:rsid w:val="00D12F49"/>
    <w:rsid w:val="00D13A53"/>
    <w:rsid w:val="00D14611"/>
    <w:rsid w:val="00D14F7D"/>
    <w:rsid w:val="00D16888"/>
    <w:rsid w:val="00D17687"/>
    <w:rsid w:val="00D17B3F"/>
    <w:rsid w:val="00D20DF5"/>
    <w:rsid w:val="00D22BD8"/>
    <w:rsid w:val="00D23352"/>
    <w:rsid w:val="00D23A31"/>
    <w:rsid w:val="00D24A03"/>
    <w:rsid w:val="00D26F03"/>
    <w:rsid w:val="00D27E25"/>
    <w:rsid w:val="00D30A4D"/>
    <w:rsid w:val="00D31476"/>
    <w:rsid w:val="00D33542"/>
    <w:rsid w:val="00D350AB"/>
    <w:rsid w:val="00D355E3"/>
    <w:rsid w:val="00D3622C"/>
    <w:rsid w:val="00D3727F"/>
    <w:rsid w:val="00D41607"/>
    <w:rsid w:val="00D417B0"/>
    <w:rsid w:val="00D422AE"/>
    <w:rsid w:val="00D44230"/>
    <w:rsid w:val="00D44F73"/>
    <w:rsid w:val="00D50968"/>
    <w:rsid w:val="00D51390"/>
    <w:rsid w:val="00D548A8"/>
    <w:rsid w:val="00D54B05"/>
    <w:rsid w:val="00D550EB"/>
    <w:rsid w:val="00D55A11"/>
    <w:rsid w:val="00D55FA6"/>
    <w:rsid w:val="00D56653"/>
    <w:rsid w:val="00D569A3"/>
    <w:rsid w:val="00D60E5E"/>
    <w:rsid w:val="00D6167E"/>
    <w:rsid w:val="00D620B0"/>
    <w:rsid w:val="00D651E9"/>
    <w:rsid w:val="00D65593"/>
    <w:rsid w:val="00D65BBC"/>
    <w:rsid w:val="00D66047"/>
    <w:rsid w:val="00D6641B"/>
    <w:rsid w:val="00D66423"/>
    <w:rsid w:val="00D674CC"/>
    <w:rsid w:val="00D67913"/>
    <w:rsid w:val="00D749B9"/>
    <w:rsid w:val="00D74F04"/>
    <w:rsid w:val="00D76538"/>
    <w:rsid w:val="00D778C6"/>
    <w:rsid w:val="00D77DC6"/>
    <w:rsid w:val="00D801DF"/>
    <w:rsid w:val="00D80E21"/>
    <w:rsid w:val="00D818FC"/>
    <w:rsid w:val="00D81F1D"/>
    <w:rsid w:val="00D8232A"/>
    <w:rsid w:val="00D84818"/>
    <w:rsid w:val="00D84990"/>
    <w:rsid w:val="00D84C10"/>
    <w:rsid w:val="00D85DB9"/>
    <w:rsid w:val="00D9079E"/>
    <w:rsid w:val="00D908AE"/>
    <w:rsid w:val="00D90B62"/>
    <w:rsid w:val="00D917C9"/>
    <w:rsid w:val="00D917F1"/>
    <w:rsid w:val="00D924D6"/>
    <w:rsid w:val="00D93401"/>
    <w:rsid w:val="00D93C70"/>
    <w:rsid w:val="00D94B13"/>
    <w:rsid w:val="00D94C94"/>
    <w:rsid w:val="00D95374"/>
    <w:rsid w:val="00D96743"/>
    <w:rsid w:val="00D967CB"/>
    <w:rsid w:val="00D97261"/>
    <w:rsid w:val="00D97BA0"/>
    <w:rsid w:val="00DA2AFB"/>
    <w:rsid w:val="00DA3104"/>
    <w:rsid w:val="00DA3BA4"/>
    <w:rsid w:val="00DA62DF"/>
    <w:rsid w:val="00DA76DD"/>
    <w:rsid w:val="00DB03C7"/>
    <w:rsid w:val="00DB0582"/>
    <w:rsid w:val="00DB10B9"/>
    <w:rsid w:val="00DB1892"/>
    <w:rsid w:val="00DB2CD6"/>
    <w:rsid w:val="00DB3386"/>
    <w:rsid w:val="00DB3C68"/>
    <w:rsid w:val="00DB632E"/>
    <w:rsid w:val="00DC7ABB"/>
    <w:rsid w:val="00DC7CA1"/>
    <w:rsid w:val="00DD23E9"/>
    <w:rsid w:val="00DD71BF"/>
    <w:rsid w:val="00DE002A"/>
    <w:rsid w:val="00DE05A2"/>
    <w:rsid w:val="00DE2128"/>
    <w:rsid w:val="00DE22B0"/>
    <w:rsid w:val="00DE27B5"/>
    <w:rsid w:val="00DE2EAB"/>
    <w:rsid w:val="00DE4622"/>
    <w:rsid w:val="00DE52C6"/>
    <w:rsid w:val="00DE5DBD"/>
    <w:rsid w:val="00DF0529"/>
    <w:rsid w:val="00DF0A9D"/>
    <w:rsid w:val="00DF48C1"/>
    <w:rsid w:val="00DF6E59"/>
    <w:rsid w:val="00E012D5"/>
    <w:rsid w:val="00E013B2"/>
    <w:rsid w:val="00E0261E"/>
    <w:rsid w:val="00E03617"/>
    <w:rsid w:val="00E04259"/>
    <w:rsid w:val="00E042F5"/>
    <w:rsid w:val="00E06432"/>
    <w:rsid w:val="00E075B5"/>
    <w:rsid w:val="00E07B03"/>
    <w:rsid w:val="00E10088"/>
    <w:rsid w:val="00E11F0E"/>
    <w:rsid w:val="00E13004"/>
    <w:rsid w:val="00E14637"/>
    <w:rsid w:val="00E14E95"/>
    <w:rsid w:val="00E160D2"/>
    <w:rsid w:val="00E1671C"/>
    <w:rsid w:val="00E167D3"/>
    <w:rsid w:val="00E22950"/>
    <w:rsid w:val="00E230FC"/>
    <w:rsid w:val="00E24AE4"/>
    <w:rsid w:val="00E270EA"/>
    <w:rsid w:val="00E27BD6"/>
    <w:rsid w:val="00E30618"/>
    <w:rsid w:val="00E31A5C"/>
    <w:rsid w:val="00E32D08"/>
    <w:rsid w:val="00E330BD"/>
    <w:rsid w:val="00E34E6D"/>
    <w:rsid w:val="00E35C99"/>
    <w:rsid w:val="00E40968"/>
    <w:rsid w:val="00E4098B"/>
    <w:rsid w:val="00E4149D"/>
    <w:rsid w:val="00E43950"/>
    <w:rsid w:val="00E46148"/>
    <w:rsid w:val="00E51EAE"/>
    <w:rsid w:val="00E52C87"/>
    <w:rsid w:val="00E533E0"/>
    <w:rsid w:val="00E57528"/>
    <w:rsid w:val="00E609EE"/>
    <w:rsid w:val="00E62258"/>
    <w:rsid w:val="00E62E21"/>
    <w:rsid w:val="00E63ED4"/>
    <w:rsid w:val="00E65BF9"/>
    <w:rsid w:val="00E66C36"/>
    <w:rsid w:val="00E67018"/>
    <w:rsid w:val="00E701EB"/>
    <w:rsid w:val="00E71D10"/>
    <w:rsid w:val="00E7258C"/>
    <w:rsid w:val="00E72CA3"/>
    <w:rsid w:val="00E758F2"/>
    <w:rsid w:val="00E75B15"/>
    <w:rsid w:val="00E77512"/>
    <w:rsid w:val="00E77BB4"/>
    <w:rsid w:val="00E802CC"/>
    <w:rsid w:val="00E8080A"/>
    <w:rsid w:val="00E81049"/>
    <w:rsid w:val="00E81532"/>
    <w:rsid w:val="00E81766"/>
    <w:rsid w:val="00E826DD"/>
    <w:rsid w:val="00E82B30"/>
    <w:rsid w:val="00E840DF"/>
    <w:rsid w:val="00E84F69"/>
    <w:rsid w:val="00E871B7"/>
    <w:rsid w:val="00E90B57"/>
    <w:rsid w:val="00E90D47"/>
    <w:rsid w:val="00E91FC8"/>
    <w:rsid w:val="00E92B58"/>
    <w:rsid w:val="00E92C88"/>
    <w:rsid w:val="00E96FA6"/>
    <w:rsid w:val="00E979DC"/>
    <w:rsid w:val="00EA18B4"/>
    <w:rsid w:val="00EA3E0D"/>
    <w:rsid w:val="00EA456B"/>
    <w:rsid w:val="00EA5AF8"/>
    <w:rsid w:val="00EA5B23"/>
    <w:rsid w:val="00EA5F25"/>
    <w:rsid w:val="00EA6533"/>
    <w:rsid w:val="00EA7080"/>
    <w:rsid w:val="00EA7C0D"/>
    <w:rsid w:val="00EB1C5F"/>
    <w:rsid w:val="00EB706D"/>
    <w:rsid w:val="00EB742F"/>
    <w:rsid w:val="00EB7FC0"/>
    <w:rsid w:val="00EC07E4"/>
    <w:rsid w:val="00EC14ED"/>
    <w:rsid w:val="00EC2EE8"/>
    <w:rsid w:val="00EC4A79"/>
    <w:rsid w:val="00EC5B0A"/>
    <w:rsid w:val="00EC6EB4"/>
    <w:rsid w:val="00ED0183"/>
    <w:rsid w:val="00ED03E9"/>
    <w:rsid w:val="00ED0C1F"/>
    <w:rsid w:val="00ED1854"/>
    <w:rsid w:val="00ED1D79"/>
    <w:rsid w:val="00ED217C"/>
    <w:rsid w:val="00ED45B1"/>
    <w:rsid w:val="00ED506B"/>
    <w:rsid w:val="00EE1C2B"/>
    <w:rsid w:val="00EE2DFE"/>
    <w:rsid w:val="00EE3618"/>
    <w:rsid w:val="00EE3865"/>
    <w:rsid w:val="00EE3A30"/>
    <w:rsid w:val="00EE5C4E"/>
    <w:rsid w:val="00EF03BE"/>
    <w:rsid w:val="00EF07AD"/>
    <w:rsid w:val="00EF101E"/>
    <w:rsid w:val="00EF21DD"/>
    <w:rsid w:val="00EF2928"/>
    <w:rsid w:val="00EF39DF"/>
    <w:rsid w:val="00EF3BB7"/>
    <w:rsid w:val="00EF41D0"/>
    <w:rsid w:val="00EF4F21"/>
    <w:rsid w:val="00EF5E35"/>
    <w:rsid w:val="00EF60A1"/>
    <w:rsid w:val="00EF6C7B"/>
    <w:rsid w:val="00EF6CE1"/>
    <w:rsid w:val="00EF6F9A"/>
    <w:rsid w:val="00EF7890"/>
    <w:rsid w:val="00EF79D4"/>
    <w:rsid w:val="00F02926"/>
    <w:rsid w:val="00F037A7"/>
    <w:rsid w:val="00F03FF5"/>
    <w:rsid w:val="00F04E08"/>
    <w:rsid w:val="00F0627B"/>
    <w:rsid w:val="00F071FA"/>
    <w:rsid w:val="00F0740C"/>
    <w:rsid w:val="00F11292"/>
    <w:rsid w:val="00F1189C"/>
    <w:rsid w:val="00F12594"/>
    <w:rsid w:val="00F135DB"/>
    <w:rsid w:val="00F156F6"/>
    <w:rsid w:val="00F15AED"/>
    <w:rsid w:val="00F16302"/>
    <w:rsid w:val="00F17A95"/>
    <w:rsid w:val="00F2089F"/>
    <w:rsid w:val="00F21CCC"/>
    <w:rsid w:val="00F221FB"/>
    <w:rsid w:val="00F22A85"/>
    <w:rsid w:val="00F2416B"/>
    <w:rsid w:val="00F25D67"/>
    <w:rsid w:val="00F26306"/>
    <w:rsid w:val="00F267E2"/>
    <w:rsid w:val="00F2784F"/>
    <w:rsid w:val="00F3225C"/>
    <w:rsid w:val="00F32A93"/>
    <w:rsid w:val="00F33557"/>
    <w:rsid w:val="00F3357D"/>
    <w:rsid w:val="00F34D61"/>
    <w:rsid w:val="00F352B0"/>
    <w:rsid w:val="00F3574C"/>
    <w:rsid w:val="00F35E60"/>
    <w:rsid w:val="00F364F0"/>
    <w:rsid w:val="00F37EB0"/>
    <w:rsid w:val="00F37EB3"/>
    <w:rsid w:val="00F408AF"/>
    <w:rsid w:val="00F41997"/>
    <w:rsid w:val="00F41ABA"/>
    <w:rsid w:val="00F42304"/>
    <w:rsid w:val="00F436B9"/>
    <w:rsid w:val="00F4392C"/>
    <w:rsid w:val="00F44929"/>
    <w:rsid w:val="00F44D5C"/>
    <w:rsid w:val="00F45C5F"/>
    <w:rsid w:val="00F45F1F"/>
    <w:rsid w:val="00F465FA"/>
    <w:rsid w:val="00F46601"/>
    <w:rsid w:val="00F47B74"/>
    <w:rsid w:val="00F515C3"/>
    <w:rsid w:val="00F51A67"/>
    <w:rsid w:val="00F51CF5"/>
    <w:rsid w:val="00F52D98"/>
    <w:rsid w:val="00F52FBD"/>
    <w:rsid w:val="00F54D8E"/>
    <w:rsid w:val="00F565BF"/>
    <w:rsid w:val="00F57031"/>
    <w:rsid w:val="00F6077D"/>
    <w:rsid w:val="00F60DE1"/>
    <w:rsid w:val="00F6119F"/>
    <w:rsid w:val="00F61C71"/>
    <w:rsid w:val="00F61D4F"/>
    <w:rsid w:val="00F633A2"/>
    <w:rsid w:val="00F63628"/>
    <w:rsid w:val="00F63F9D"/>
    <w:rsid w:val="00F65C22"/>
    <w:rsid w:val="00F661BC"/>
    <w:rsid w:val="00F6644C"/>
    <w:rsid w:val="00F66523"/>
    <w:rsid w:val="00F70797"/>
    <w:rsid w:val="00F715D8"/>
    <w:rsid w:val="00F73614"/>
    <w:rsid w:val="00F73674"/>
    <w:rsid w:val="00F73BAA"/>
    <w:rsid w:val="00F74B48"/>
    <w:rsid w:val="00F74E69"/>
    <w:rsid w:val="00F761CC"/>
    <w:rsid w:val="00F77FE0"/>
    <w:rsid w:val="00F84625"/>
    <w:rsid w:val="00F84BC5"/>
    <w:rsid w:val="00F84CD9"/>
    <w:rsid w:val="00F86DF3"/>
    <w:rsid w:val="00F876EF"/>
    <w:rsid w:val="00F90BCA"/>
    <w:rsid w:val="00F90CC3"/>
    <w:rsid w:val="00F93150"/>
    <w:rsid w:val="00F93EFA"/>
    <w:rsid w:val="00F944A3"/>
    <w:rsid w:val="00F97462"/>
    <w:rsid w:val="00FA0CEB"/>
    <w:rsid w:val="00FA0DAC"/>
    <w:rsid w:val="00FA147F"/>
    <w:rsid w:val="00FA2773"/>
    <w:rsid w:val="00FA4F12"/>
    <w:rsid w:val="00FA544B"/>
    <w:rsid w:val="00FA5978"/>
    <w:rsid w:val="00FA6EF4"/>
    <w:rsid w:val="00FA705C"/>
    <w:rsid w:val="00FA75CF"/>
    <w:rsid w:val="00FB08DB"/>
    <w:rsid w:val="00FB46B4"/>
    <w:rsid w:val="00FB4705"/>
    <w:rsid w:val="00FB734B"/>
    <w:rsid w:val="00FC31AD"/>
    <w:rsid w:val="00FC3666"/>
    <w:rsid w:val="00FC3C03"/>
    <w:rsid w:val="00FC6237"/>
    <w:rsid w:val="00FC7214"/>
    <w:rsid w:val="00FD2619"/>
    <w:rsid w:val="00FD2E65"/>
    <w:rsid w:val="00FD51A0"/>
    <w:rsid w:val="00FD51DE"/>
    <w:rsid w:val="00FD5CAC"/>
    <w:rsid w:val="00FE143E"/>
    <w:rsid w:val="00FE1D5F"/>
    <w:rsid w:val="00FE1DA8"/>
    <w:rsid w:val="00FE2D37"/>
    <w:rsid w:val="00FE2FD6"/>
    <w:rsid w:val="00FE30FE"/>
    <w:rsid w:val="00FE3690"/>
    <w:rsid w:val="00FF038A"/>
    <w:rsid w:val="00FF1B3F"/>
    <w:rsid w:val="00FF21F6"/>
    <w:rsid w:val="00FF252D"/>
    <w:rsid w:val="00FF32A7"/>
    <w:rsid w:val="00FF4A74"/>
    <w:rsid w:val="00FF5088"/>
    <w:rsid w:val="00FF5370"/>
    <w:rsid w:val="00FF5D79"/>
    <w:rsid w:val="00FF695F"/>
    <w:rsid w:val="00FF704A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B6323D1"/>
  <w15:chartTrackingRefBased/>
  <w15:docId w15:val="{5953170A-3D24-44AC-BDFA-47921E0B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35E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5236EF"/>
    <w:pPr>
      <w:keepNext/>
      <w:keepLines/>
      <w:outlineLvl w:val="0"/>
    </w:pPr>
    <w:rPr>
      <w:rFonts w:asciiTheme="majorHAnsi" w:eastAsiaTheme="majorEastAsia" w:hAnsiTheme="majorHAnsi" w:cstheme="majorBidi"/>
      <w:b/>
      <w:color w:val="1E64C8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E69CF"/>
    <w:pPr>
      <w:framePr w:hSpace="141" w:wrap="around" w:vAnchor="text" w:hAnchor="text" w:y="-249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14407F"/>
    <w:pPr>
      <w:keepNext/>
      <w:outlineLvl w:val="2"/>
    </w:pPr>
    <w:rPr>
      <w:rFonts w:ascii="Arial" w:hAnsi="Arial"/>
      <w:b/>
      <w:caps/>
      <w:snapToGrid w:val="0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4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Kop5">
    <w:name w:val="heading 5"/>
    <w:basedOn w:val="Standaard"/>
    <w:next w:val="Standaard"/>
    <w:link w:val="Kop5Char"/>
    <w:uiPriority w:val="99"/>
    <w:unhideWhenUsed/>
    <w:qFormat/>
    <w:rsid w:val="009F5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64A95" w:themeColor="accent1" w:themeShade="BF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paragraph" w:styleId="Koptekst">
    <w:name w:val="header"/>
    <w:basedOn w:val="Standaard"/>
    <w:link w:val="KoptekstChar"/>
    <w:unhideWhenUsed/>
    <w:rsid w:val="000666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0666E3"/>
  </w:style>
  <w:style w:type="table" w:styleId="Tabelraster">
    <w:name w:val="Table Grid"/>
    <w:basedOn w:val="Standaardtabel"/>
    <w:uiPriority w:val="39"/>
    <w:rsid w:val="0051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ZSidebarTitle">
    <w:name w:val="UZ_Sidebar_Title"/>
    <w:basedOn w:val="Standaard"/>
    <w:link w:val="UZSidebarTitleChar"/>
    <w:qFormat/>
    <w:rsid w:val="006E53A7"/>
    <w:rPr>
      <w:b/>
      <w:caps/>
      <w:sz w:val="12"/>
    </w:rPr>
  </w:style>
  <w:style w:type="paragraph" w:customStyle="1" w:styleId="UZSidebarSubtitle">
    <w:name w:val="UZ_Sidebar_Subtitle"/>
    <w:basedOn w:val="Standaard"/>
    <w:link w:val="UZSidebarSubtitleChar"/>
    <w:qFormat/>
    <w:rsid w:val="006E53A7"/>
    <w:rPr>
      <w:b/>
      <w:sz w:val="12"/>
    </w:rPr>
  </w:style>
  <w:style w:type="character" w:customStyle="1" w:styleId="UZSidebarTitleChar">
    <w:name w:val="UZ_Sidebar_Title Char"/>
    <w:basedOn w:val="Standaardalinea-lettertype"/>
    <w:link w:val="UZSidebarTitle"/>
    <w:rsid w:val="006E53A7"/>
    <w:rPr>
      <w:rFonts w:ascii="Arial" w:hAnsi="Arial"/>
      <w:b/>
      <w:caps/>
      <w:sz w:val="12"/>
    </w:rPr>
  </w:style>
  <w:style w:type="paragraph" w:customStyle="1" w:styleId="UZSidebarBody">
    <w:name w:val="UZ_Sidebar_Body"/>
    <w:basedOn w:val="Standaard"/>
    <w:link w:val="UZSidebarBodyChar"/>
    <w:qFormat/>
    <w:rsid w:val="0049247C"/>
    <w:pPr>
      <w:framePr w:wrap="notBeside" w:vAnchor="text" w:hAnchor="text" w:y="1"/>
      <w:spacing w:line="302" w:lineRule="auto"/>
      <w:contextualSpacing/>
    </w:pPr>
    <w:rPr>
      <w:sz w:val="12"/>
    </w:rPr>
  </w:style>
  <w:style w:type="character" w:customStyle="1" w:styleId="UZSidebarSubtitleChar">
    <w:name w:val="UZ_Sidebar_Subtitle Char"/>
    <w:basedOn w:val="Standaardalinea-lettertype"/>
    <w:link w:val="UZSidebarSubtitle"/>
    <w:rsid w:val="006E53A7"/>
    <w:rPr>
      <w:rFonts w:ascii="Arial" w:hAnsi="Arial"/>
      <w:b/>
      <w:sz w:val="12"/>
    </w:rPr>
  </w:style>
  <w:style w:type="paragraph" w:customStyle="1" w:styleId="UZAdresregelbrievenbusnaam">
    <w:name w:val="UZ_Adresregel_brievenbusnaam"/>
    <w:basedOn w:val="Standaard"/>
    <w:link w:val="UZAdresregelbrievenbusnaamChar"/>
    <w:qFormat/>
    <w:rsid w:val="00730AE4"/>
    <w:pPr>
      <w:spacing w:after="220"/>
    </w:pPr>
    <w:rPr>
      <w:sz w:val="14"/>
      <w:szCs w:val="14"/>
    </w:rPr>
  </w:style>
  <w:style w:type="character" w:customStyle="1" w:styleId="UZSidebarBodyChar">
    <w:name w:val="UZ_Sidebar_Body Char"/>
    <w:basedOn w:val="Standaardalinea-lettertype"/>
    <w:link w:val="UZSidebarBody"/>
    <w:rsid w:val="0049247C"/>
    <w:rPr>
      <w:rFonts w:eastAsia="Times New Roman" w:cs="Times New Roman"/>
      <w:sz w:val="12"/>
      <w:szCs w:val="20"/>
      <w:lang w:val="nl-NL" w:eastAsia="nl-BE"/>
    </w:rPr>
  </w:style>
  <w:style w:type="paragraph" w:customStyle="1" w:styleId="UZAdresregel">
    <w:name w:val="UZ_Adresregel"/>
    <w:basedOn w:val="Standaard"/>
    <w:link w:val="UZAdresregelChar"/>
    <w:qFormat/>
    <w:rsid w:val="00730AE4"/>
  </w:style>
  <w:style w:type="character" w:customStyle="1" w:styleId="UZAdresregelbrievenbusnaamChar">
    <w:name w:val="UZ_Adresregel_brievenbusnaam Char"/>
    <w:basedOn w:val="Standaardalinea-lettertype"/>
    <w:link w:val="UZAdresregelbrievenbusnaam"/>
    <w:rsid w:val="00730AE4"/>
    <w:rPr>
      <w:rFonts w:ascii="Arial" w:hAnsi="Arial"/>
      <w:sz w:val="14"/>
      <w:szCs w:val="14"/>
    </w:rPr>
  </w:style>
  <w:style w:type="character" w:customStyle="1" w:styleId="UZAdresregelChar">
    <w:name w:val="UZ_Adresregel Char"/>
    <w:basedOn w:val="Standaardalinea-lettertype"/>
    <w:link w:val="UZAdresregel"/>
    <w:rsid w:val="00730AE4"/>
    <w:rPr>
      <w:rFonts w:ascii="Arial" w:hAnsi="Arial"/>
      <w:sz w:val="20"/>
    </w:rPr>
  </w:style>
  <w:style w:type="paragraph" w:customStyle="1" w:styleId="UZInfotitel">
    <w:name w:val="UZ_Info_titel"/>
    <w:basedOn w:val="Standaard"/>
    <w:link w:val="UZInfotitelChar"/>
    <w:qFormat/>
    <w:rsid w:val="00964F9A"/>
    <w:rPr>
      <w:b/>
      <w:sz w:val="16"/>
      <w:szCs w:val="16"/>
    </w:rPr>
  </w:style>
  <w:style w:type="paragraph" w:customStyle="1" w:styleId="UZInfobody">
    <w:name w:val="UZ_Info_body"/>
    <w:basedOn w:val="Standaard"/>
    <w:link w:val="UZInfobodyChar"/>
    <w:qFormat/>
    <w:rsid w:val="0049247C"/>
    <w:pPr>
      <w:spacing w:line="240" w:lineRule="auto"/>
    </w:pPr>
    <w:rPr>
      <w:sz w:val="16"/>
      <w:szCs w:val="16"/>
    </w:rPr>
  </w:style>
  <w:style w:type="character" w:customStyle="1" w:styleId="UZInfotitelChar">
    <w:name w:val="UZ_Info_titel Char"/>
    <w:basedOn w:val="Standaardalinea-lettertype"/>
    <w:link w:val="UZInfotitel"/>
    <w:rsid w:val="00964F9A"/>
    <w:rPr>
      <w:rFonts w:eastAsia="Times New Roman" w:cs="Times New Roman"/>
      <w:b/>
      <w:sz w:val="16"/>
      <w:szCs w:val="16"/>
      <w:lang w:val="nl-NL" w:eastAsia="nl-BE"/>
    </w:rPr>
  </w:style>
  <w:style w:type="character" w:customStyle="1" w:styleId="UZInfobodyChar">
    <w:name w:val="UZ_Info_body Char"/>
    <w:basedOn w:val="Standaardalinea-lettertype"/>
    <w:link w:val="UZInfobody"/>
    <w:rsid w:val="0049247C"/>
    <w:rPr>
      <w:rFonts w:eastAsia="Times New Roman" w:cs="Times New Roman"/>
      <w:sz w:val="16"/>
      <w:szCs w:val="16"/>
      <w:lang w:val="nl-NL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09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969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14407F"/>
    <w:rPr>
      <w:rFonts w:ascii="Arial" w:eastAsia="Times New Roman" w:hAnsi="Arial" w:cs="Times New Roman"/>
      <w:b/>
      <w:caps/>
      <w:snapToGrid w:val="0"/>
      <w:sz w:val="20"/>
      <w:szCs w:val="20"/>
      <w:lang w:eastAsia="nl-BE"/>
    </w:rPr>
  </w:style>
  <w:style w:type="character" w:styleId="Hyperlink">
    <w:name w:val="Hyperlink"/>
    <w:rsid w:val="00AC52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C524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5236EF"/>
    <w:rPr>
      <w:rFonts w:asciiTheme="majorHAnsi" w:eastAsiaTheme="majorEastAsia" w:hAnsiTheme="majorHAnsi" w:cstheme="majorBidi"/>
      <w:b/>
      <w:color w:val="1E64C8"/>
      <w:sz w:val="32"/>
      <w:szCs w:val="32"/>
      <w:lang w:val="en-GB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684559"/>
    <w:rPr>
      <w:rFonts w:asciiTheme="majorHAnsi" w:eastAsiaTheme="majorEastAsia" w:hAnsiTheme="majorHAnsi" w:cstheme="majorBidi"/>
      <w:i/>
      <w:iCs/>
      <w:color w:val="164A95" w:themeColor="accent1" w:themeShade="BF"/>
      <w:sz w:val="20"/>
      <w:szCs w:val="20"/>
      <w:lang w:val="nl-NL" w:eastAsia="nl-BE"/>
    </w:rPr>
  </w:style>
  <w:style w:type="paragraph" w:customStyle="1" w:styleId="UZopsomming">
    <w:name w:val="UZ_opsomming"/>
    <w:basedOn w:val="Standaard"/>
    <w:link w:val="UZopsommingChar"/>
    <w:qFormat/>
    <w:rsid w:val="005F3F13"/>
    <w:pPr>
      <w:numPr>
        <w:numId w:val="2"/>
      </w:numPr>
      <w:spacing w:before="60" w:after="60"/>
      <w:ind w:left="476" w:hanging="238"/>
    </w:pPr>
    <w:rPr>
      <w:rFonts w:ascii="Arial" w:hAnsi="Arial"/>
      <w:snapToGrid w:val="0"/>
      <w:lang w:val="nl-BE" w:eastAsia="nl-NL"/>
    </w:rPr>
  </w:style>
  <w:style w:type="character" w:customStyle="1" w:styleId="UZopsommingChar">
    <w:name w:val="UZ_opsomming Char"/>
    <w:basedOn w:val="Standaardalinea-lettertype"/>
    <w:link w:val="UZopsomming"/>
    <w:rsid w:val="005F3F13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69CF"/>
    <w:rPr>
      <w:rFonts w:asciiTheme="majorHAnsi" w:eastAsiaTheme="majorEastAsia" w:hAnsiTheme="majorHAnsi" w:cstheme="majorBidi"/>
      <w:b/>
      <w:sz w:val="26"/>
      <w:szCs w:val="32"/>
      <w:lang w:val="nl-NL" w:eastAsia="nl-BE"/>
    </w:rPr>
  </w:style>
  <w:style w:type="character" w:customStyle="1" w:styleId="Aanvraagtotmachtiginintevullen">
    <w:name w:val="Aanvraag tot machtigin in te vullen"/>
    <w:basedOn w:val="Standaardalinea-lettertype"/>
    <w:uiPriority w:val="1"/>
    <w:qFormat/>
    <w:rsid w:val="009D7485"/>
    <w:rPr>
      <w:b/>
      <w:sz w:val="16"/>
    </w:rPr>
  </w:style>
  <w:style w:type="paragraph" w:styleId="Lijstopsomteken">
    <w:name w:val="List Bullet"/>
    <w:basedOn w:val="Standaard"/>
    <w:uiPriority w:val="99"/>
    <w:unhideWhenUsed/>
    <w:rsid w:val="00BF518B"/>
    <w:pPr>
      <w:numPr>
        <w:numId w:val="3"/>
      </w:numPr>
      <w:contextualSpacing/>
    </w:pPr>
  </w:style>
  <w:style w:type="character" w:customStyle="1" w:styleId="Kop5Char">
    <w:name w:val="Kop 5 Char"/>
    <w:basedOn w:val="Standaardalinea-lettertype"/>
    <w:link w:val="Kop5"/>
    <w:uiPriority w:val="99"/>
    <w:rsid w:val="009F5863"/>
    <w:rPr>
      <w:rFonts w:asciiTheme="majorHAnsi" w:eastAsiaTheme="majorEastAsia" w:hAnsiTheme="majorHAnsi" w:cstheme="majorBidi"/>
      <w:color w:val="164A95" w:themeColor="accent1" w:themeShade="BF"/>
      <w:sz w:val="20"/>
    </w:rPr>
  </w:style>
  <w:style w:type="paragraph" w:styleId="Bijschrift">
    <w:name w:val="caption"/>
    <w:basedOn w:val="Standaard"/>
    <w:next w:val="Standaard"/>
    <w:qFormat/>
    <w:rsid w:val="009F5863"/>
    <w:pPr>
      <w:spacing w:line="240" w:lineRule="auto"/>
      <w:ind w:right="283"/>
    </w:pPr>
    <w:rPr>
      <w:rFonts w:ascii="Arial" w:hAnsi="Arial"/>
      <w:b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E35E4"/>
    <w:pPr>
      <w:spacing w:line="240" w:lineRule="auto"/>
    </w:pPr>
    <w:rPr>
      <w:rFonts w:ascii="Arial" w:eastAsiaTheme="minorHAnsi" w:hAnsi="Arial" w:cstheme="minorBidi"/>
      <w:color w:val="808080" w:themeColor="background1" w:themeShade="80"/>
      <w:sz w:val="14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E35E4"/>
    <w:rPr>
      <w:rFonts w:ascii="Arial" w:hAnsi="Arial"/>
      <w:color w:val="808080" w:themeColor="background1" w:themeShade="80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E35E4"/>
    <w:rPr>
      <w:rFonts w:asciiTheme="minorHAnsi" w:hAnsiTheme="minorHAnsi"/>
      <w:b/>
      <w:color w:val="1E64C8" w:themeColor="text2"/>
      <w:vertAlign w:val="baseline"/>
    </w:rPr>
  </w:style>
  <w:style w:type="character" w:styleId="Intensieveverwijzing">
    <w:name w:val="Intense Reference"/>
    <w:basedOn w:val="Standaardalinea-lettertype"/>
    <w:uiPriority w:val="32"/>
    <w:qFormat/>
    <w:rsid w:val="00BB406B"/>
    <w:rPr>
      <w:b w:val="0"/>
      <w:bCs/>
      <w:caps w:val="0"/>
      <w:smallCaps w:val="0"/>
      <w:color w:val="808080" w:themeColor="background1" w:themeShade="80"/>
      <w:spacing w:val="5"/>
    </w:rPr>
  </w:style>
  <w:style w:type="paragraph" w:customStyle="1" w:styleId="UZvoetnoot">
    <w:name w:val="UZ_voetnoot"/>
    <w:basedOn w:val="Voetnoottekst"/>
    <w:qFormat/>
    <w:rsid w:val="0002754B"/>
  </w:style>
  <w:style w:type="paragraph" w:customStyle="1" w:styleId="UZTabelkop">
    <w:name w:val="UZ_Tabelkop"/>
    <w:basedOn w:val="Standaard"/>
    <w:qFormat/>
    <w:rsid w:val="0049247C"/>
    <w:rPr>
      <w:rFonts w:ascii="Arial" w:eastAsiaTheme="minorHAnsi" w:hAnsi="Arial" w:cstheme="minorBidi"/>
      <w:b/>
      <w:caps/>
      <w:color w:val="1E64C8" w:themeColor="text2"/>
      <w:szCs w:val="18"/>
      <w:lang w:val="nl-BE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3E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3E8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3E8E"/>
    <w:rPr>
      <w:rFonts w:eastAsia="Times New Roman"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3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3E8E"/>
    <w:rPr>
      <w:rFonts w:eastAsia="Times New Roman" w:cs="Times New Roman"/>
      <w:b/>
      <w:bCs/>
      <w:sz w:val="20"/>
      <w:szCs w:val="20"/>
      <w:lang w:val="nl-NL" w:eastAsia="nl-BE"/>
    </w:rPr>
  </w:style>
  <w:style w:type="paragraph" w:customStyle="1" w:styleId="UZTabeltekstklein">
    <w:name w:val="UZ_Tabeltekst_klein"/>
    <w:basedOn w:val="UZSidebarBody"/>
    <w:qFormat/>
    <w:rsid w:val="0055675F"/>
    <w:pPr>
      <w:framePr w:wrap="auto" w:vAnchor="margin" w:yAlign="inline"/>
      <w:tabs>
        <w:tab w:val="left" w:pos="595"/>
        <w:tab w:val="left" w:pos="833"/>
        <w:tab w:val="left" w:pos="1072"/>
      </w:tabs>
      <w:spacing w:line="269" w:lineRule="auto"/>
    </w:pPr>
    <w:rPr>
      <w:snapToGrid w:val="0"/>
      <w:sz w:val="16"/>
    </w:rPr>
  </w:style>
  <w:style w:type="paragraph" w:customStyle="1" w:styleId="UZTabeltitelklein">
    <w:name w:val="UZ_Tabeltitel_klein"/>
    <w:basedOn w:val="UZSidebarTitle"/>
    <w:qFormat/>
    <w:rsid w:val="009B1F62"/>
    <w:pPr>
      <w:tabs>
        <w:tab w:val="left" w:pos="119"/>
        <w:tab w:val="left" w:pos="238"/>
        <w:tab w:val="left" w:pos="476"/>
      </w:tabs>
      <w:spacing w:before="100" w:after="30"/>
    </w:pPr>
    <w:rPr>
      <w:snapToGrid w:val="0"/>
      <w:color w:val="1E64C8"/>
      <w:sz w:val="16"/>
      <w:szCs w:val="11"/>
    </w:rPr>
  </w:style>
  <w:style w:type="paragraph" w:customStyle="1" w:styleId="UZTitle1">
    <w:name w:val="UZ_Title1"/>
    <w:qFormat/>
    <w:rsid w:val="001E4653"/>
    <w:pPr>
      <w:keepNext/>
      <w:numPr>
        <w:numId w:val="9"/>
      </w:numPr>
      <w:spacing w:before="480" w:after="120" w:line="288" w:lineRule="auto"/>
    </w:pPr>
    <w:rPr>
      <w:rFonts w:ascii="Arial" w:eastAsia="Times New Roman" w:hAnsi="Arial" w:cs="Arial"/>
      <w:b/>
      <w:color w:val="1E64C8"/>
      <w:spacing w:val="2"/>
      <w:sz w:val="26"/>
      <w:szCs w:val="24"/>
      <w:lang w:eastAsia="nl-BE"/>
    </w:rPr>
  </w:style>
  <w:style w:type="paragraph" w:customStyle="1" w:styleId="UZTitle2">
    <w:name w:val="UZ_Title2"/>
    <w:basedOn w:val="Standaard"/>
    <w:qFormat/>
    <w:rsid w:val="00E81766"/>
    <w:pPr>
      <w:keepNext/>
      <w:numPr>
        <w:ilvl w:val="1"/>
        <w:numId w:val="9"/>
      </w:numPr>
      <w:spacing w:before="180" w:after="20"/>
    </w:pPr>
    <w:rPr>
      <w:rFonts w:ascii="Arial" w:hAnsi="Arial" w:cs="Arial"/>
      <w:b/>
      <w:color w:val="1E64C8"/>
      <w:sz w:val="22"/>
      <w:lang w:val="nl-BE"/>
    </w:rPr>
  </w:style>
  <w:style w:type="paragraph" w:customStyle="1" w:styleId="UZTitle3">
    <w:name w:val="UZ_Title3"/>
    <w:basedOn w:val="Standaard"/>
    <w:qFormat/>
    <w:rsid w:val="00BD374C"/>
    <w:pPr>
      <w:keepNext/>
      <w:numPr>
        <w:ilvl w:val="2"/>
      </w:numPr>
      <w:spacing w:before="60" w:line="288" w:lineRule="auto"/>
    </w:pPr>
    <w:rPr>
      <w:rFonts w:ascii="Arial" w:hAnsi="Arial" w:cs="Arial"/>
      <w:b/>
    </w:rPr>
  </w:style>
  <w:style w:type="character" w:styleId="Tekstvantijdelijkeaanduiding">
    <w:name w:val="Placeholder Text"/>
    <w:basedOn w:val="Standaardalinea-lettertype"/>
    <w:uiPriority w:val="99"/>
    <w:semiHidden/>
    <w:rsid w:val="00755623"/>
    <w:rPr>
      <w:color w:val="808080"/>
    </w:rPr>
  </w:style>
  <w:style w:type="character" w:customStyle="1" w:styleId="Standaardtoepassenoptitels">
    <w:name w:val="Standaard toepassen op titels"/>
    <w:basedOn w:val="Standaardalinea-lettertype"/>
    <w:uiPriority w:val="1"/>
    <w:qFormat/>
    <w:rsid w:val="00CE5A37"/>
    <w:rPr>
      <w:rFonts w:ascii="Arial" w:hAnsi="Arial"/>
      <w:b w:val="0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footer" Target="footer1.xml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laey1\AppData\Local\Temp\H9.1-B15%20Checklist%20Cadasi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FC92216F054084B3CCDE4CB84B78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79868-42D2-4EB4-8329-1C817210690E}"/>
      </w:docPartPr>
      <w:docPartBody>
        <w:p w:rsidR="00520318" w:rsidRDefault="00F53664" w:rsidP="00F53664">
          <w:pPr>
            <w:pStyle w:val="A3FC92216F054084B3CCDE4CB84B78AF9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F2317F8B5E5C4BAB9A5F6A8C283D4D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E77F04-4D69-43BA-9C00-41B4FE8F5743}"/>
      </w:docPartPr>
      <w:docPartBody>
        <w:p w:rsidR="00520318" w:rsidRDefault="00F53664" w:rsidP="00F53664">
          <w:pPr>
            <w:pStyle w:val="F2317F8B5E5C4BAB9A5F6A8C283D4D059"/>
          </w:pPr>
          <w:r>
            <w:rPr>
              <w:rStyle w:val="Tekstvantijdelijkeaanduiding"/>
              <w:rFonts w:eastAsiaTheme="minorHAnsi"/>
              <w:lang w:val="nl-BE"/>
            </w:rPr>
            <w:t>Kies een</w:t>
          </w:r>
          <w:r w:rsidRPr="00C60A93">
            <w:rPr>
              <w:rStyle w:val="Tekstvantijdelijkeaanduiding"/>
              <w:rFonts w:eastAsiaTheme="minorHAnsi"/>
              <w:lang w:val="nl-BE"/>
            </w:rPr>
            <w:t xml:space="preserve"> dat</w:t>
          </w:r>
          <w:r>
            <w:rPr>
              <w:rStyle w:val="Tekstvantijdelijkeaanduiding"/>
              <w:rFonts w:eastAsiaTheme="minorHAnsi"/>
              <w:lang w:val="nl-BE"/>
            </w:rPr>
            <w:t>um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EF6EF116C5B7499282AF94607C2DF0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881FBF-9D64-4820-A63E-96839A425711}"/>
      </w:docPartPr>
      <w:docPartBody>
        <w:p w:rsidR="007B4D16" w:rsidRDefault="007B4D16" w:rsidP="007B4D16">
          <w:pPr>
            <w:pStyle w:val="EF6EF116C5B7499282AF94607C2DF035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2EE9E72002974E3FA71CAE989AB56B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2E2A8E-0138-4F3F-9419-46DA55B6F630}"/>
      </w:docPartPr>
      <w:docPartBody>
        <w:p w:rsidR="007B4D16" w:rsidRDefault="007B4D16" w:rsidP="007B4D16">
          <w:pPr>
            <w:pStyle w:val="2EE9E72002974E3FA71CAE989AB56BA4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8801FE4210EF476E9FA28A96C7F0B0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F29D0A-7012-41B2-ABBC-64ABAB7EE81A}"/>
      </w:docPartPr>
      <w:docPartBody>
        <w:p w:rsidR="007B4D16" w:rsidRDefault="007B4D16" w:rsidP="007B4D16">
          <w:pPr>
            <w:pStyle w:val="8801FE4210EF476E9FA28A96C7F0B082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14AFFB62B8194FF1AEB5A93C103650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841C4D-CF5B-4454-919C-6BFADC36D639}"/>
      </w:docPartPr>
      <w:docPartBody>
        <w:p w:rsidR="007B4D16" w:rsidRDefault="007B4D16" w:rsidP="007B4D16">
          <w:pPr>
            <w:pStyle w:val="14AFFB62B8194FF1AEB5A93C103650E7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A3339A490E146269844C84A25111D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73D481-642D-4D3E-95CA-1F3C4B2058C7}"/>
      </w:docPartPr>
      <w:docPartBody>
        <w:p w:rsidR="004523E7" w:rsidRDefault="0097333D" w:rsidP="0097333D">
          <w:pPr>
            <w:pStyle w:val="9A3339A490E146269844C84A25111D3B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74AF86ADE344E80A8A63E521CC407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31F810-0E80-480D-9319-F50F23AFFD4C}"/>
      </w:docPartPr>
      <w:docPartBody>
        <w:p w:rsidR="004523E7" w:rsidRDefault="0097333D" w:rsidP="0097333D">
          <w:pPr>
            <w:pStyle w:val="474AF86ADE344E80A8A63E521CC407AF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EA712AD9CD44444BBBBA5FBAFF4CB4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9EE57B-4DB0-425B-A211-594DD61A7721}"/>
      </w:docPartPr>
      <w:docPartBody>
        <w:p w:rsidR="004523E7" w:rsidRDefault="0097333D" w:rsidP="0097333D">
          <w:pPr>
            <w:pStyle w:val="EA712AD9CD44444BBBBA5FBAFF4CB4A6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C5AB74B59E8F4A919DE3960C6BEE89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1688F4-4282-4C67-9BF6-383D62015BF4}"/>
      </w:docPartPr>
      <w:docPartBody>
        <w:p w:rsidR="004523E7" w:rsidRDefault="0097333D" w:rsidP="0097333D">
          <w:pPr>
            <w:pStyle w:val="C5AB74B59E8F4A919DE3960C6BEE89E0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027F13FE98464E8CB40E7B46AA798E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A498CE-FBBD-41CC-A8C9-11B3AD0B4DD3}"/>
      </w:docPartPr>
      <w:docPartBody>
        <w:p w:rsidR="004523E7" w:rsidRDefault="0097333D" w:rsidP="0097333D">
          <w:pPr>
            <w:pStyle w:val="027F13FE98464E8CB40E7B46AA798E63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80CDCF2531B41D18CA0AEAE04EAD5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AD5CB9-8246-4F5C-A358-CD62533D0542}"/>
      </w:docPartPr>
      <w:docPartBody>
        <w:p w:rsidR="004523E7" w:rsidRDefault="0097333D" w:rsidP="0097333D">
          <w:pPr>
            <w:pStyle w:val="980CDCF2531B41D18CA0AEAE04EAD5C0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C8E4B42C6DE74CDBA6ACEEAA1395C0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4E862-2B84-4B38-9E1E-504B188A3E0A}"/>
      </w:docPartPr>
      <w:docPartBody>
        <w:p w:rsidR="00F50460" w:rsidRDefault="00F50460" w:rsidP="00F50460">
          <w:pPr>
            <w:pStyle w:val="C8E4B42C6DE74CDBA6ACEEAA1395C00E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3B7CA8C58D82419DBC63F729A2E978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EC60AD-F910-4262-8368-9F9303F7612F}"/>
      </w:docPartPr>
      <w:docPartBody>
        <w:p w:rsidR="00BD56DC" w:rsidRDefault="00F6310A" w:rsidP="00F6310A">
          <w:pPr>
            <w:pStyle w:val="3B7CA8C58D82419DBC63F729A2E97855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CF8ACA2B3FE4629B8DACB33F51681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B5DB26-F7DD-42C1-84E9-1F77304DD5F9}"/>
      </w:docPartPr>
      <w:docPartBody>
        <w:p w:rsidR="00BD56DC" w:rsidRDefault="00F6310A" w:rsidP="00F6310A">
          <w:pPr>
            <w:pStyle w:val="9CF8ACA2B3FE4629B8DACB33F5168154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E6"/>
    <w:rsid w:val="002C2AE6"/>
    <w:rsid w:val="004523E7"/>
    <w:rsid w:val="00520318"/>
    <w:rsid w:val="007B4D16"/>
    <w:rsid w:val="00946888"/>
    <w:rsid w:val="0097333D"/>
    <w:rsid w:val="00A22F18"/>
    <w:rsid w:val="00BD56DC"/>
    <w:rsid w:val="00F50460"/>
    <w:rsid w:val="00F53664"/>
    <w:rsid w:val="00F6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6310A"/>
    <w:rPr>
      <w:color w:val="808080"/>
    </w:rPr>
  </w:style>
  <w:style w:type="paragraph" w:customStyle="1" w:styleId="A3FC92216F054084B3CCDE4CB84B78AF9">
    <w:name w:val="A3FC92216F054084B3CCDE4CB84B78AF9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9">
    <w:name w:val="F2317F8B5E5C4BAB9A5F6A8C283D4D059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EF6EF116C5B7499282AF94607C2DF035">
    <w:name w:val="EF6EF116C5B7499282AF94607C2DF035"/>
    <w:rsid w:val="007B4D16"/>
  </w:style>
  <w:style w:type="paragraph" w:customStyle="1" w:styleId="2EE9E72002974E3FA71CAE989AB56BA4">
    <w:name w:val="2EE9E72002974E3FA71CAE989AB56BA4"/>
    <w:rsid w:val="007B4D16"/>
  </w:style>
  <w:style w:type="paragraph" w:customStyle="1" w:styleId="8801FE4210EF476E9FA28A96C7F0B082">
    <w:name w:val="8801FE4210EF476E9FA28A96C7F0B082"/>
    <w:rsid w:val="007B4D16"/>
  </w:style>
  <w:style w:type="paragraph" w:customStyle="1" w:styleId="14AFFB62B8194FF1AEB5A93C103650E7">
    <w:name w:val="14AFFB62B8194FF1AEB5A93C103650E7"/>
    <w:rsid w:val="007B4D16"/>
  </w:style>
  <w:style w:type="paragraph" w:customStyle="1" w:styleId="9A3339A490E146269844C84A25111D3B">
    <w:name w:val="9A3339A490E146269844C84A25111D3B"/>
    <w:rsid w:val="0097333D"/>
  </w:style>
  <w:style w:type="paragraph" w:customStyle="1" w:styleId="474AF86ADE344E80A8A63E521CC407AF">
    <w:name w:val="474AF86ADE344E80A8A63E521CC407AF"/>
    <w:rsid w:val="0097333D"/>
  </w:style>
  <w:style w:type="paragraph" w:customStyle="1" w:styleId="EA712AD9CD44444BBBBA5FBAFF4CB4A6">
    <w:name w:val="EA712AD9CD44444BBBBA5FBAFF4CB4A6"/>
    <w:rsid w:val="0097333D"/>
  </w:style>
  <w:style w:type="paragraph" w:customStyle="1" w:styleId="C5AB74B59E8F4A919DE3960C6BEE89E0">
    <w:name w:val="C5AB74B59E8F4A919DE3960C6BEE89E0"/>
    <w:rsid w:val="0097333D"/>
  </w:style>
  <w:style w:type="paragraph" w:customStyle="1" w:styleId="027F13FE98464E8CB40E7B46AA798E63">
    <w:name w:val="027F13FE98464E8CB40E7B46AA798E63"/>
    <w:rsid w:val="0097333D"/>
  </w:style>
  <w:style w:type="paragraph" w:customStyle="1" w:styleId="980CDCF2531B41D18CA0AEAE04EAD5C0">
    <w:name w:val="980CDCF2531B41D18CA0AEAE04EAD5C0"/>
    <w:rsid w:val="0097333D"/>
  </w:style>
  <w:style w:type="paragraph" w:customStyle="1" w:styleId="C8E4B42C6DE74CDBA6ACEEAA1395C00E">
    <w:name w:val="C8E4B42C6DE74CDBA6ACEEAA1395C00E"/>
    <w:rsid w:val="00F50460"/>
  </w:style>
  <w:style w:type="paragraph" w:customStyle="1" w:styleId="3B7CA8C58D82419DBC63F729A2E97855">
    <w:name w:val="3B7CA8C58D82419DBC63F729A2E97855"/>
    <w:rsid w:val="00F6310A"/>
  </w:style>
  <w:style w:type="paragraph" w:customStyle="1" w:styleId="9CF8ACA2B3FE4629B8DACB33F5168154">
    <w:name w:val="9CF8ACA2B3FE4629B8DACB33F5168154"/>
    <w:rsid w:val="00F631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Z_Gent">
  <a:themeElements>
    <a:clrScheme name="Aangepast 5">
      <a:dk1>
        <a:sysClr val="windowText" lastClr="000000"/>
      </a:dk1>
      <a:lt1>
        <a:sysClr val="window" lastClr="FFFFFF"/>
      </a:lt1>
      <a:dk2>
        <a:srgbClr val="1E64C8"/>
      </a:dk2>
      <a:lt2>
        <a:srgbClr val="DDE9F9"/>
      </a:lt2>
      <a:accent1>
        <a:srgbClr val="1E64C8"/>
      </a:accent1>
      <a:accent2>
        <a:srgbClr val="E7E6E6"/>
      </a:accent2>
      <a:accent3>
        <a:srgbClr val="1E64C8"/>
      </a:accent3>
      <a:accent4>
        <a:srgbClr val="F2F2F2"/>
      </a:accent4>
      <a:accent5>
        <a:srgbClr val="1E64C8"/>
      </a:accent5>
      <a:accent6>
        <a:srgbClr val="7F7F7F"/>
      </a:accent6>
      <a:hlink>
        <a:srgbClr val="000000"/>
      </a:hlink>
      <a:folHlink>
        <a:srgbClr val="000000"/>
      </a:folHlink>
    </a:clrScheme>
    <a:fontScheme name="UZ_G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43033-A9FC-44AE-81D0-1B533542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H9.1-B15 Checklist Cadasil.dotx</Template>
  <TotalTime>2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Claeys Liesbeth</dc:creator>
  <cp:keywords/>
  <dc:description/>
  <cp:lastModifiedBy>Claeys Liesbeth</cp:lastModifiedBy>
  <cp:revision>2</cp:revision>
  <cp:lastPrinted>2019-02-20T14:19:00Z</cp:lastPrinted>
  <dcterms:created xsi:type="dcterms:W3CDTF">2022-10-07T08:22:00Z</dcterms:created>
  <dcterms:modified xsi:type="dcterms:W3CDTF">2022-10-07T08:22:00Z</dcterms:modified>
</cp:coreProperties>
</file>