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001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5A2473" w:rsidRPr="00F74B48" w14:paraId="51857D0B" w14:textId="77777777" w:rsidTr="00EA18B4">
        <w:trPr>
          <w:trHeight w:val="279"/>
        </w:trPr>
        <w:tc>
          <w:tcPr>
            <w:tcW w:w="100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36AB" w14:textId="3F7F2136" w:rsidR="00C60A93" w:rsidRPr="00250C5E" w:rsidRDefault="0077306F" w:rsidP="005A2473">
            <w:pPr>
              <w:pStyle w:val="Kop1"/>
              <w:outlineLvl w:val="0"/>
              <w:rPr>
                <w:lang w:val="en-US"/>
              </w:rPr>
            </w:pPr>
            <w:r w:rsidRPr="00250C5E">
              <w:rPr>
                <w:lang w:val="en-US"/>
              </w:rPr>
              <w:t>Clinical</w:t>
            </w:r>
            <w:r w:rsidR="00C60A93" w:rsidRPr="00250C5E">
              <w:rPr>
                <w:lang w:val="en-US"/>
              </w:rPr>
              <w:t xml:space="preserve"> checklist </w:t>
            </w:r>
          </w:p>
          <w:p w14:paraId="693C8349" w14:textId="007CE014" w:rsidR="00040BFD" w:rsidRPr="00250C5E" w:rsidRDefault="00C60A93" w:rsidP="00E0261E">
            <w:pPr>
              <w:pStyle w:val="Kop2"/>
              <w:framePr w:wrap="around"/>
              <w:outlineLvl w:val="1"/>
              <w:rPr>
                <w:lang w:val="en-US"/>
              </w:rPr>
            </w:pPr>
            <w:r w:rsidRPr="00250C5E">
              <w:rPr>
                <w:lang w:val="en-US"/>
              </w:rPr>
              <w:t>‘</w:t>
            </w:r>
            <w:r w:rsidR="0077306F" w:rsidRPr="00250C5E">
              <w:rPr>
                <w:lang w:val="en-US"/>
              </w:rPr>
              <w:t xml:space="preserve">Primary immune deficiency </w:t>
            </w:r>
            <w:r w:rsidR="00E0261E" w:rsidRPr="00250C5E">
              <w:rPr>
                <w:lang w:val="en-US"/>
              </w:rPr>
              <w:t>(PID)</w:t>
            </w:r>
            <w:r w:rsidRPr="00250C5E">
              <w:rPr>
                <w:lang w:val="en-US"/>
              </w:rPr>
              <w:t xml:space="preserve"> gen</w:t>
            </w:r>
            <w:r w:rsidR="0077306F" w:rsidRPr="00250C5E">
              <w:rPr>
                <w:lang w:val="en-US"/>
              </w:rPr>
              <w:t xml:space="preserve">e </w:t>
            </w:r>
            <w:r w:rsidRPr="00250C5E">
              <w:rPr>
                <w:lang w:val="en-US"/>
              </w:rPr>
              <w:t>panel’</w:t>
            </w:r>
          </w:p>
        </w:tc>
      </w:tr>
      <w:tr w:rsidR="005A2473" w:rsidRPr="00F74B48" w14:paraId="67B0F36E" w14:textId="77777777" w:rsidTr="00EA18B4">
        <w:trPr>
          <w:trHeight w:hRule="exact" w:val="238"/>
        </w:trPr>
        <w:tc>
          <w:tcPr>
            <w:tcW w:w="10001" w:type="dxa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E431" w14:textId="77777777" w:rsidR="005A2473" w:rsidRPr="00250C5E" w:rsidRDefault="005A2473" w:rsidP="005A2473">
            <w:pPr>
              <w:pStyle w:val="Kop1"/>
              <w:outlineLvl w:val="0"/>
              <w:rPr>
                <w:lang w:val="en-US"/>
              </w:rPr>
            </w:pPr>
          </w:p>
        </w:tc>
      </w:tr>
      <w:tr w:rsidR="00EA18B4" w:rsidRPr="00A81088" w14:paraId="2D818B36" w14:textId="77777777" w:rsidTr="00EA18B4">
        <w:trPr>
          <w:trHeight w:hRule="exact" w:val="476"/>
        </w:trPr>
        <w:tc>
          <w:tcPr>
            <w:tcW w:w="10001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5AE" w14:textId="77777777" w:rsidR="00EA18B4" w:rsidRPr="00C60A93" w:rsidRDefault="00EA18B4" w:rsidP="00116DFF">
            <w:pPr>
              <w:pStyle w:val="Kop3"/>
              <w:outlineLvl w:val="2"/>
            </w:pPr>
            <w:r w:rsidRPr="00C60A93">
              <w:t xml:space="preserve">Centrum Medische Genetica UZ Gent </w:t>
            </w:r>
          </w:p>
        </w:tc>
      </w:tr>
    </w:tbl>
    <w:p w14:paraId="2DEB110D" w14:textId="2DF9F61E" w:rsidR="00C60A93" w:rsidRPr="00C60A93" w:rsidRDefault="00C60A93" w:rsidP="00C60A93">
      <w:pPr>
        <w:rPr>
          <w:lang w:val="nl-BE"/>
        </w:rPr>
      </w:pPr>
    </w:p>
    <w:p w14:paraId="7FDFA81B" w14:textId="77777777" w:rsidR="007E5A5C" w:rsidRPr="007E5A5C" w:rsidRDefault="007E5A5C" w:rsidP="007E5A5C">
      <w:pPr>
        <w:jc w:val="both"/>
      </w:pPr>
      <w:r w:rsidRPr="007E5A5C">
        <w:rPr>
          <w:b/>
          <w:lang w:val="nl-BE"/>
        </w:rPr>
        <w:t xml:space="preserve">Providing relevant </w:t>
      </w:r>
      <w:r w:rsidRPr="007E5A5C">
        <w:rPr>
          <w:b/>
          <w:color w:val="FF0000"/>
          <w:lang w:val="nl-BE"/>
        </w:rPr>
        <w:t xml:space="preserve">clinical information </w:t>
      </w:r>
      <w:r w:rsidRPr="007E5A5C">
        <w:rPr>
          <w:b/>
          <w:lang w:val="nl-BE"/>
        </w:rPr>
        <w:t xml:space="preserve">is </w:t>
      </w:r>
      <w:r w:rsidRPr="007E5A5C">
        <w:rPr>
          <w:b/>
          <w:color w:val="FF0000"/>
          <w:lang w:val="nl-BE"/>
        </w:rPr>
        <w:t xml:space="preserve">mandatory </w:t>
      </w:r>
      <w:r w:rsidR="008739D5" w:rsidRPr="007E5A5C">
        <w:rPr>
          <w:color w:val="0070C0"/>
          <w:sz w:val="16"/>
          <w:lang w:val="nl-BE"/>
        </w:rPr>
        <w:t>(ARTIKEL 33, K.B. 10.11.2012 - IN WERKING 1.1.2013, BETREFFENDE DE NOMENCLATUUR VAN DE GENEESKUNDIGE VERSTREKKINGEN: ELKE AANVRAAG WORDT GEVALIDEERD DOOR EEN ERKEND KLINISCH GENETICUS)</w:t>
      </w:r>
      <w:r w:rsidR="008739D5" w:rsidRPr="007E5A5C">
        <w:rPr>
          <w:sz w:val="16"/>
          <w:lang w:val="nl-BE"/>
        </w:rPr>
        <w:t xml:space="preserve">. </w:t>
      </w:r>
      <w:r w:rsidRPr="007E5A5C">
        <w:t>A checklist for PID panel analysis</w:t>
      </w:r>
      <w:r w:rsidR="00C60A93" w:rsidRPr="007E5A5C">
        <w:t xml:space="preserve"> </w:t>
      </w:r>
      <w:r w:rsidRPr="007E5A5C">
        <w:t>is required</w:t>
      </w:r>
      <w:r w:rsidR="00C60A93" w:rsidRPr="007E5A5C">
        <w:t>.</w:t>
      </w:r>
      <w:r w:rsidRPr="007E5A5C">
        <w:t xml:space="preserve"> </w:t>
      </w:r>
      <w:r w:rsidR="008739D5" w:rsidRPr="007E5A5C">
        <w:rPr>
          <w:sz w:val="16"/>
        </w:rPr>
        <w:t xml:space="preserve"> </w:t>
      </w:r>
      <w:r w:rsidRPr="007E5A5C">
        <w:t>We kindly ask you to be as</w:t>
      </w:r>
    </w:p>
    <w:p w14:paraId="6963A0EE" w14:textId="12358A4B" w:rsidR="00C60A93" w:rsidRPr="007E5A5C" w:rsidRDefault="007E5A5C" w:rsidP="007E5A5C">
      <w:pPr>
        <w:jc w:val="both"/>
      </w:pPr>
      <w:r w:rsidRPr="007E5A5C">
        <w:t>precise and specific as possible, requests with an incomplete or missing checklist will not be accepted.</w:t>
      </w:r>
    </w:p>
    <w:p w14:paraId="1B4165EE" w14:textId="36F029E9" w:rsidR="00C60A93" w:rsidRPr="007E5A5C" w:rsidRDefault="00C60A93" w:rsidP="00C60A93">
      <w:pPr>
        <w:rPr>
          <w:lang w:val="en-US"/>
        </w:rPr>
      </w:pPr>
    </w:p>
    <w:p w14:paraId="6CF2E299" w14:textId="77777777" w:rsidR="00782231" w:rsidRDefault="00782231" w:rsidP="00B57C97">
      <w:pPr>
        <w:tabs>
          <w:tab w:val="left" w:pos="1905"/>
        </w:tabs>
        <w:rPr>
          <w:b/>
          <w:lang w:val="en-US"/>
        </w:rPr>
        <w:sectPr w:rsidR="00782231" w:rsidSect="00731668">
          <w:headerReference w:type="default" r:id="rId8"/>
          <w:headerReference w:type="first" r:id="rId9"/>
          <w:footerReference w:type="first" r:id="rId10"/>
          <w:footnotePr>
            <w:numFmt w:val="chicago"/>
          </w:footnotePr>
          <w:pgSz w:w="11906" w:h="16838"/>
          <w:pgMar w:top="896" w:right="953" w:bottom="953" w:left="953" w:header="794" w:footer="726" w:gutter="0"/>
          <w:cols w:space="708"/>
          <w:titlePg/>
          <w:docGrid w:linePitch="360"/>
        </w:sectPr>
      </w:pPr>
    </w:p>
    <w:p w14:paraId="769D696D" w14:textId="77777777" w:rsidR="00782231" w:rsidRDefault="0077306F" w:rsidP="00B57C97">
      <w:pPr>
        <w:tabs>
          <w:tab w:val="left" w:pos="1905"/>
        </w:tabs>
        <w:rPr>
          <w:lang w:val="en-US"/>
        </w:rPr>
      </w:pPr>
      <w:r w:rsidRPr="001E5C7C">
        <w:rPr>
          <w:b/>
          <w:lang w:val="en-US"/>
        </w:rPr>
        <w:t>NAME PATIE</w:t>
      </w:r>
      <w:r w:rsidR="00B57C97" w:rsidRPr="001E5C7C">
        <w:rPr>
          <w:b/>
          <w:lang w:val="en-US"/>
        </w:rPr>
        <w:t>NT</w:t>
      </w:r>
      <w:r w:rsidR="00C60A93" w:rsidRPr="001E5C7C">
        <w:rPr>
          <w:lang w:val="en-US"/>
        </w:rPr>
        <w:t>:</w:t>
      </w:r>
      <w:r w:rsidR="00B57C97" w:rsidRPr="001E5C7C">
        <w:rPr>
          <w:lang w:val="en-US"/>
        </w:rPr>
        <w:t xml:space="preserve"> </w:t>
      </w:r>
      <w:sdt>
        <w:sdtPr>
          <w:rPr>
            <w:lang w:val="nl-BE"/>
          </w:rPr>
          <w:id w:val="1896077055"/>
          <w:placeholder>
            <w:docPart w:val="A3FC92216F054084B3CCDE4CB84B78AF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  <w:r w:rsidR="00782231">
        <w:rPr>
          <w:lang w:val="en-US"/>
        </w:rPr>
        <w:t xml:space="preserve"> </w:t>
      </w:r>
    </w:p>
    <w:p w14:paraId="3317F40E" w14:textId="400EB327" w:rsidR="00C60A93" w:rsidRDefault="0077306F" w:rsidP="00B57C97">
      <w:pPr>
        <w:tabs>
          <w:tab w:val="left" w:pos="1905"/>
        </w:tabs>
        <w:rPr>
          <w:lang w:val="en-US"/>
        </w:rPr>
      </w:pPr>
      <w:r w:rsidRPr="00D044A8">
        <w:rPr>
          <w:b/>
          <w:lang w:val="en-US"/>
        </w:rPr>
        <w:t>DATE OF BIRTH</w:t>
      </w:r>
      <w:r w:rsidR="00C60A93" w:rsidRPr="00D044A8">
        <w:rPr>
          <w:lang w:val="en-US"/>
        </w:rPr>
        <w:t>:</w:t>
      </w:r>
      <w:r w:rsidR="00B57C97" w:rsidRPr="00D044A8">
        <w:rPr>
          <w:lang w:val="en-US"/>
        </w:rPr>
        <w:t xml:space="preserve"> </w:t>
      </w:r>
      <w:sdt>
        <w:sdtPr>
          <w:rPr>
            <w:color w:val="808080"/>
          </w:rPr>
          <w:id w:val="392780739"/>
          <w:placeholder>
            <w:docPart w:val="F2317F8B5E5C4BAB9A5F6A8C283D4D05"/>
          </w:placeholder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="00D044A8" w:rsidRPr="00D044A8">
            <w:rPr>
              <w:color w:val="808080"/>
            </w:rPr>
            <w:t>Choose date.</w:t>
          </w:r>
        </w:sdtContent>
      </w:sdt>
      <w:r w:rsidR="00C60A93" w:rsidRPr="00D044A8">
        <w:rPr>
          <w:lang w:val="en-US"/>
        </w:rPr>
        <w:t xml:space="preserve"> </w:t>
      </w:r>
      <w:r w:rsidR="00782231">
        <w:rPr>
          <w:lang w:val="en-US"/>
        </w:rPr>
        <w:br w:type="column"/>
      </w:r>
      <w:r w:rsidR="00782231" w:rsidRPr="00782231">
        <w:rPr>
          <w:b/>
          <w:lang w:val="en-US"/>
        </w:rPr>
        <w:t>REFERRING PHYSICIAN</w:t>
      </w:r>
      <w:r w:rsidR="00782231">
        <w:rPr>
          <w:lang w:val="en-US"/>
        </w:rPr>
        <w:t xml:space="preserve">: </w:t>
      </w:r>
      <w:sdt>
        <w:sdtPr>
          <w:rPr>
            <w:lang w:val="nl-BE"/>
          </w:rPr>
          <w:id w:val="1846593692"/>
          <w:placeholder>
            <w:docPart w:val="EEF73BB518A1450E8844ECCA3BFEC6AA"/>
          </w:placeholder>
        </w:sdtPr>
        <w:sdtEndPr/>
        <w:sdtContent>
          <w:r w:rsidR="00782231" w:rsidRPr="001E5C7C">
            <w:rPr>
              <w:color w:val="808080"/>
            </w:rPr>
            <w:t>Click and enter text.</w:t>
          </w:r>
        </w:sdtContent>
      </w:sdt>
    </w:p>
    <w:p w14:paraId="7F263549" w14:textId="1FD00648" w:rsidR="00782231" w:rsidRDefault="00782231" w:rsidP="00B57C97">
      <w:pPr>
        <w:tabs>
          <w:tab w:val="left" w:pos="1905"/>
        </w:tabs>
        <w:rPr>
          <w:lang w:val="en-US"/>
        </w:rPr>
      </w:pPr>
      <w:r w:rsidRPr="00782231">
        <w:rPr>
          <w:b/>
          <w:lang w:val="en-US"/>
        </w:rPr>
        <w:t>RIZIV NUMBER</w:t>
      </w:r>
      <w:r>
        <w:rPr>
          <w:lang w:val="en-US"/>
        </w:rPr>
        <w:t xml:space="preserve">: </w:t>
      </w:r>
      <w:sdt>
        <w:sdtPr>
          <w:rPr>
            <w:lang w:val="nl-BE"/>
          </w:rPr>
          <w:id w:val="344752411"/>
          <w:placeholder>
            <w:docPart w:val="5202400973A04078A8834E9DA5CE4EC0"/>
          </w:placeholder>
        </w:sdtPr>
        <w:sdtEndPr/>
        <w:sdtContent>
          <w:r w:rsidRPr="001E5C7C">
            <w:rPr>
              <w:color w:val="808080"/>
            </w:rPr>
            <w:t>Click and enter text.</w:t>
          </w:r>
        </w:sdtContent>
      </w:sdt>
    </w:p>
    <w:p w14:paraId="191C02FF" w14:textId="77777777" w:rsidR="001347F1" w:rsidRPr="00782231" w:rsidRDefault="001347F1" w:rsidP="00782231">
      <w:pPr>
        <w:pStyle w:val="UZTitle1"/>
        <w:numPr>
          <w:ilvl w:val="0"/>
          <w:numId w:val="0"/>
        </w:numPr>
        <w:spacing w:after="0" w:line="240" w:lineRule="auto"/>
        <w:contextualSpacing/>
        <w:rPr>
          <w:lang w:val="en-US"/>
        </w:rPr>
        <w:sectPr w:rsidR="001347F1" w:rsidRPr="00782231" w:rsidSect="00782231">
          <w:footnotePr>
            <w:numFmt w:val="chicago"/>
          </w:footnotePr>
          <w:type w:val="continuous"/>
          <w:pgSz w:w="11906" w:h="16838"/>
          <w:pgMar w:top="896" w:right="953" w:bottom="953" w:left="953" w:header="794" w:footer="726" w:gutter="0"/>
          <w:cols w:num="2" w:space="708"/>
          <w:titlePg/>
          <w:docGrid w:linePitch="360"/>
        </w:sectPr>
      </w:pPr>
    </w:p>
    <w:p w14:paraId="6A596B93" w14:textId="77777777" w:rsidR="00795AFB" w:rsidRPr="00795AFB" w:rsidRDefault="00795AFB" w:rsidP="00795AFB">
      <w:pPr>
        <w:pStyle w:val="UZTitle1"/>
        <w:numPr>
          <w:ilvl w:val="0"/>
          <w:numId w:val="0"/>
        </w:numPr>
        <w:spacing w:after="0" w:line="240" w:lineRule="auto"/>
        <w:ind w:left="476"/>
        <w:contextualSpacing/>
        <w:rPr>
          <w:lang w:val="en-US"/>
        </w:rPr>
      </w:pPr>
    </w:p>
    <w:p w14:paraId="0D149E6F" w14:textId="3CEBF7E6" w:rsidR="00E0261E" w:rsidRDefault="00E0261E" w:rsidP="00EA5AF8">
      <w:pPr>
        <w:pStyle w:val="UZTitle1"/>
        <w:spacing w:after="0" w:line="240" w:lineRule="auto"/>
        <w:contextualSpacing/>
      </w:pPr>
      <w:r>
        <w:t>PID</w:t>
      </w:r>
      <w:r w:rsidR="00C60A93" w:rsidRPr="00C60A93">
        <w:t xml:space="preserve"> </w:t>
      </w:r>
      <w:r w:rsidR="0077306F">
        <w:t>classification</w:t>
      </w:r>
      <w:r>
        <w:t xml:space="preserve"> </w:t>
      </w:r>
    </w:p>
    <w:p w14:paraId="5BE65635" w14:textId="77777777" w:rsidR="00EA5AF8" w:rsidRPr="00EA5AF8" w:rsidRDefault="00EA5AF8" w:rsidP="00EA5AF8">
      <w:pPr>
        <w:pStyle w:val="UZTitle1"/>
        <w:numPr>
          <w:ilvl w:val="0"/>
          <w:numId w:val="0"/>
        </w:numPr>
        <w:spacing w:after="0" w:line="240" w:lineRule="auto"/>
        <w:ind w:left="476"/>
        <w:contextualSpacing/>
        <w:rPr>
          <w:sz w:val="10"/>
        </w:rPr>
      </w:pPr>
    </w:p>
    <w:p w14:paraId="2CEE0C67" w14:textId="063808B7" w:rsidR="00E0261E" w:rsidRPr="008A66F5" w:rsidRDefault="008A66F5" w:rsidP="00EA5AF8">
      <w:pPr>
        <w:pStyle w:val="UZTitle1"/>
        <w:numPr>
          <w:ilvl w:val="0"/>
          <w:numId w:val="0"/>
        </w:numPr>
        <w:spacing w:after="0" w:line="240" w:lineRule="auto"/>
        <w:ind w:left="476"/>
        <w:contextualSpacing/>
        <w:jc w:val="both"/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  <w:lang w:val="en-US"/>
        </w:rPr>
      </w:pPr>
      <w:r w:rsidRPr="008A66F5"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  <w:lang w:val="en-US"/>
        </w:rPr>
        <w:t>Please indicate the PID class based on the classification of the</w:t>
      </w:r>
      <w:r w:rsidR="00EA5AF8" w:rsidRPr="008A66F5"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  <w:lang w:val="en-US"/>
        </w:rPr>
        <w:t xml:space="preserve"> International Union of Immunological Societies Expert Committee (IUIS)  (</w:t>
      </w:r>
      <w:r w:rsidR="00E0261E" w:rsidRPr="008A66F5"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  <w:lang w:val="en-US"/>
        </w:rPr>
        <w:t>PMID</w:t>
      </w:r>
      <w:r w:rsidR="00EA5AF8" w:rsidRPr="008A66F5"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  <w:lang w:val="en-US"/>
        </w:rPr>
        <w:t>s</w:t>
      </w:r>
      <w:r w:rsidR="00E0261E" w:rsidRPr="008A66F5"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  <w:lang w:val="en-US"/>
        </w:rPr>
        <w:t>: 33598806, 32048120, 31953710</w:t>
      </w:r>
      <w:r w:rsidR="00EA5AF8" w:rsidRPr="008A66F5"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  <w:lang w:val="en-US"/>
        </w:rPr>
        <w:t>).</w:t>
      </w:r>
    </w:p>
    <w:p w14:paraId="2E861EC0" w14:textId="77777777" w:rsidR="00EA5AF8" w:rsidRPr="008A66F5" w:rsidRDefault="00EA5AF8" w:rsidP="00EA5AF8">
      <w:pPr>
        <w:pStyle w:val="UZTitle1"/>
        <w:numPr>
          <w:ilvl w:val="0"/>
          <w:numId w:val="0"/>
        </w:numPr>
        <w:spacing w:after="0" w:line="240" w:lineRule="auto"/>
        <w:ind w:left="476"/>
        <w:contextualSpacing/>
        <w:rPr>
          <w:rFonts w:asciiTheme="minorHAnsi" w:hAnsiTheme="minorHAnsi" w:cs="Times New Roman"/>
          <w:b w:val="0"/>
          <w:color w:val="auto"/>
          <w:spacing w:val="0"/>
          <w:sz w:val="10"/>
          <w:szCs w:val="10"/>
          <w:lang w:val="en-US"/>
        </w:rPr>
      </w:pPr>
    </w:p>
    <w:p w14:paraId="0CAF309A" w14:textId="77777777" w:rsidR="00F2416B" w:rsidRPr="008A66F5" w:rsidRDefault="00F2416B" w:rsidP="00943A72">
      <w:pPr>
        <w:pStyle w:val="UZSidebarSubtitle"/>
        <w:rPr>
          <w:lang w:val="en-US"/>
        </w:rPr>
      </w:pPr>
    </w:p>
    <w:p w14:paraId="5D9E5E53" w14:textId="7C3BE759" w:rsidR="00C60A93" w:rsidRPr="006D727B" w:rsidRDefault="00A81088" w:rsidP="00E0261E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31545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 w:rsidRPr="00694DD6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F2416B" w:rsidRPr="00694DD6">
        <w:rPr>
          <w:rFonts w:ascii="Segoe UI Symbol" w:hAnsi="Segoe UI Symbol" w:cs="Segoe UI Symbol"/>
          <w:lang w:val="en-US"/>
        </w:rPr>
        <w:tab/>
      </w:r>
      <w:r w:rsidR="00E0261E">
        <w:rPr>
          <w:lang w:val="en-US"/>
        </w:rPr>
        <w:t>S</w:t>
      </w:r>
      <w:r w:rsidR="00154BFC">
        <w:rPr>
          <w:lang w:val="en-US"/>
        </w:rPr>
        <w:t xml:space="preserve">evere combined </w:t>
      </w:r>
      <w:r w:rsidR="00811AAC">
        <w:rPr>
          <w:lang w:val="en-US"/>
        </w:rPr>
        <w:t xml:space="preserve">immune </w:t>
      </w:r>
      <w:r w:rsidR="00154BFC">
        <w:rPr>
          <w:lang w:val="en-US"/>
        </w:rPr>
        <w:t>deficiency (S</w:t>
      </w:r>
      <w:r w:rsidR="00E0261E">
        <w:rPr>
          <w:lang w:val="en-US"/>
        </w:rPr>
        <w:t>CID</w:t>
      </w:r>
      <w:r w:rsidR="00154BFC">
        <w:rPr>
          <w:lang w:val="en-US"/>
        </w:rPr>
        <w:t xml:space="preserve">) </w:t>
      </w:r>
      <w:r w:rsidR="00E0261E">
        <w:rPr>
          <w:lang w:val="en-US"/>
        </w:rPr>
        <w:t>/</w:t>
      </w:r>
      <w:r w:rsidR="00154BFC">
        <w:rPr>
          <w:lang w:val="en-US"/>
        </w:rPr>
        <w:t xml:space="preserve"> </w:t>
      </w:r>
      <w:r w:rsidR="00811AAC">
        <w:rPr>
          <w:lang w:val="en-US"/>
        </w:rPr>
        <w:t xml:space="preserve">Combined immune </w:t>
      </w:r>
      <w:r w:rsidR="00154BFC">
        <w:rPr>
          <w:lang w:val="en-US"/>
        </w:rPr>
        <w:t>deficiency (</w:t>
      </w:r>
      <w:r w:rsidR="00E0261E">
        <w:rPr>
          <w:lang w:val="en-US"/>
        </w:rPr>
        <w:t>CID</w:t>
      </w:r>
      <w:r w:rsidR="00154BFC">
        <w:rPr>
          <w:lang w:val="en-US"/>
        </w:rPr>
        <w:t>)</w:t>
      </w:r>
      <w:r w:rsidR="00F2416B" w:rsidRPr="00694DD6">
        <w:rPr>
          <w:lang w:val="en-US"/>
        </w:rPr>
        <w:tab/>
      </w:r>
    </w:p>
    <w:p w14:paraId="3719F37B" w14:textId="53ED7B1F" w:rsidR="00E0261E" w:rsidRPr="006D727B" w:rsidRDefault="00A81088" w:rsidP="00C60A93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90248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 w:rsidRPr="006D727B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F2416B" w:rsidRPr="006D727B">
        <w:rPr>
          <w:rFonts w:ascii="Segoe UI Symbol" w:hAnsi="Segoe UI Symbol" w:cs="Segoe UI Symbol"/>
          <w:lang w:val="en-US"/>
        </w:rPr>
        <w:tab/>
      </w:r>
      <w:r w:rsidR="00154BFC" w:rsidRPr="006D727B">
        <w:rPr>
          <w:lang w:val="en-US"/>
        </w:rPr>
        <w:t>Predominantly antibody deficiencies (</w:t>
      </w:r>
      <w:r w:rsidR="001D6E98" w:rsidRPr="006D727B">
        <w:rPr>
          <w:lang w:val="en-US"/>
        </w:rPr>
        <w:t>PAD</w:t>
      </w:r>
      <w:r w:rsidR="00154BFC" w:rsidRPr="006D727B">
        <w:rPr>
          <w:lang w:val="en-US"/>
        </w:rPr>
        <w:t>)</w:t>
      </w:r>
    </w:p>
    <w:p w14:paraId="7499EAE7" w14:textId="707C3914" w:rsidR="00EA5AF8" w:rsidRPr="006D727B" w:rsidRDefault="00A81088" w:rsidP="00EA5AF8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66940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F8" w:rsidRPr="006D727B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EA5AF8" w:rsidRPr="006D727B">
        <w:rPr>
          <w:lang w:val="en-US"/>
        </w:rPr>
        <w:t xml:space="preserve"> </w:t>
      </w:r>
      <w:r w:rsidR="0077306F">
        <w:rPr>
          <w:lang w:val="en-US"/>
        </w:rPr>
        <w:t>Agammaglobulinemia</w:t>
      </w:r>
    </w:p>
    <w:p w14:paraId="4F0572AF" w14:textId="5A0AE385" w:rsidR="00EA5AF8" w:rsidRPr="006D727B" w:rsidRDefault="00A81088" w:rsidP="00BA6F89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16254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F8" w:rsidRPr="006D727B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EA5AF8" w:rsidRPr="006D727B">
        <w:rPr>
          <w:lang w:val="en-US"/>
        </w:rPr>
        <w:t xml:space="preserve"> </w:t>
      </w:r>
      <w:r w:rsidR="001D6E98" w:rsidRPr="006D727B">
        <w:rPr>
          <w:lang w:val="en-US"/>
        </w:rPr>
        <w:t>Hypogammaglobulinemi</w:t>
      </w:r>
      <w:r w:rsidR="0077306F">
        <w:rPr>
          <w:lang w:val="en-US"/>
        </w:rPr>
        <w:t>a</w:t>
      </w:r>
    </w:p>
    <w:p w14:paraId="6D2B7021" w14:textId="5A320DCE" w:rsidR="001D6E98" w:rsidRPr="006D727B" w:rsidRDefault="00A81088" w:rsidP="001D6E98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39131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98" w:rsidRPr="006D727B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1D6E98" w:rsidRPr="006D727B">
        <w:rPr>
          <w:lang w:val="en-US"/>
        </w:rPr>
        <w:t xml:space="preserve"> </w:t>
      </w:r>
      <w:r w:rsidR="00811AAC" w:rsidRPr="006D727B">
        <w:rPr>
          <w:lang w:val="en-US"/>
        </w:rPr>
        <w:t>Common variable immune deficiency (</w:t>
      </w:r>
      <w:r w:rsidR="001D6E98" w:rsidRPr="006D727B">
        <w:rPr>
          <w:lang w:val="en-US"/>
        </w:rPr>
        <w:t>CVID</w:t>
      </w:r>
      <w:r w:rsidR="00811AAC" w:rsidRPr="006D727B">
        <w:rPr>
          <w:lang w:val="en-US"/>
        </w:rPr>
        <w:t>)</w:t>
      </w:r>
      <w:r w:rsidR="001D6E98" w:rsidRPr="006D727B">
        <w:rPr>
          <w:lang w:val="en-US"/>
        </w:rPr>
        <w:t xml:space="preserve"> </w:t>
      </w:r>
    </w:p>
    <w:p w14:paraId="749CA8C1" w14:textId="7E336754" w:rsidR="00E0261E" w:rsidRPr="00250C5E" w:rsidRDefault="00A81088" w:rsidP="00E0261E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4978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F2416B" w:rsidRPr="00250C5E">
        <w:rPr>
          <w:rFonts w:ascii="Segoe UI Symbol" w:hAnsi="Segoe UI Symbol" w:cs="Segoe UI Symbol"/>
          <w:lang w:val="en-US"/>
        </w:rPr>
        <w:tab/>
      </w:r>
      <w:r w:rsidR="0077306F" w:rsidRPr="00250C5E">
        <w:rPr>
          <w:lang w:val="en-US"/>
        </w:rPr>
        <w:t>Phagocyte</w:t>
      </w:r>
      <w:r w:rsidR="00811AAC" w:rsidRPr="00250C5E">
        <w:rPr>
          <w:lang w:val="en-US"/>
        </w:rPr>
        <w:t xml:space="preserve"> defect (n</w:t>
      </w:r>
      <w:r w:rsidR="0077306F" w:rsidRPr="00250C5E">
        <w:rPr>
          <w:lang w:val="en-US"/>
        </w:rPr>
        <w:t>eutropenia</w:t>
      </w:r>
      <w:r w:rsidR="00E0261E" w:rsidRPr="00250C5E">
        <w:rPr>
          <w:lang w:val="en-US"/>
        </w:rPr>
        <w:t>, function</w:t>
      </w:r>
      <w:r w:rsidR="0077306F" w:rsidRPr="00250C5E">
        <w:rPr>
          <w:lang w:val="en-US"/>
        </w:rPr>
        <w:t>al</w:t>
      </w:r>
      <w:r w:rsidR="00E0261E" w:rsidRPr="00250C5E">
        <w:rPr>
          <w:lang w:val="en-US"/>
        </w:rPr>
        <w:t xml:space="preserve"> defect)</w:t>
      </w:r>
    </w:p>
    <w:p w14:paraId="25C52F28" w14:textId="6934AB75" w:rsidR="00C81A9A" w:rsidRPr="00250C5E" w:rsidRDefault="00A81088" w:rsidP="00C81A9A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93725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C81A9A" w:rsidRPr="00250C5E">
        <w:rPr>
          <w:rFonts w:ascii="Segoe UI Symbol" w:hAnsi="Segoe UI Symbol" w:cs="Segoe UI Symbol"/>
          <w:lang w:val="en-US"/>
        </w:rPr>
        <w:tab/>
      </w:r>
      <w:r w:rsidR="0077306F" w:rsidRPr="00250C5E">
        <w:rPr>
          <w:lang w:val="en-US"/>
        </w:rPr>
        <w:t>Immune dysregulation</w:t>
      </w:r>
    </w:p>
    <w:p w14:paraId="252C4FA7" w14:textId="16E3DFCA" w:rsidR="00C81A9A" w:rsidRPr="00250C5E" w:rsidRDefault="00C81A9A" w:rsidP="00C81A9A">
      <w:pPr>
        <w:rPr>
          <w:lang w:val="en-US"/>
        </w:rPr>
      </w:pPr>
      <w:r w:rsidRPr="00250C5E">
        <w:rPr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-92681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250C5E">
        <w:rPr>
          <w:lang w:val="en-US"/>
        </w:rPr>
        <w:t xml:space="preserve"> </w:t>
      </w:r>
      <w:r w:rsidR="0077306F" w:rsidRPr="00250C5E">
        <w:rPr>
          <w:lang w:val="en-US"/>
        </w:rPr>
        <w:t xml:space="preserve">Hemophagocytic lymphohistiocytosis </w:t>
      </w:r>
      <w:r w:rsidR="00811AAC" w:rsidRPr="00250C5E">
        <w:rPr>
          <w:lang w:val="en-US"/>
        </w:rPr>
        <w:t xml:space="preserve"> (</w:t>
      </w:r>
      <w:r w:rsidRPr="00250C5E">
        <w:rPr>
          <w:lang w:val="en-US"/>
        </w:rPr>
        <w:t>HLH</w:t>
      </w:r>
      <w:r w:rsidR="00811AAC" w:rsidRPr="00250C5E">
        <w:rPr>
          <w:lang w:val="en-US"/>
        </w:rPr>
        <w:t>)</w:t>
      </w:r>
    </w:p>
    <w:p w14:paraId="7F938312" w14:textId="70019A46" w:rsidR="00C81A9A" w:rsidRPr="00250C5E" w:rsidRDefault="00A81088" w:rsidP="00C81A9A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83506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77306F" w:rsidRPr="00250C5E">
        <w:rPr>
          <w:lang w:val="en-US"/>
        </w:rPr>
        <w:t xml:space="preserve"> Chronic</w:t>
      </w:r>
      <w:r w:rsidR="00C81A9A" w:rsidRPr="00250C5E">
        <w:rPr>
          <w:lang w:val="en-US"/>
        </w:rPr>
        <w:t xml:space="preserve"> EBV</w:t>
      </w:r>
    </w:p>
    <w:p w14:paraId="53AF3C66" w14:textId="2A2C4ABD" w:rsidR="00C81A9A" w:rsidRPr="00250C5E" w:rsidRDefault="00A81088" w:rsidP="00C81A9A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33614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C81A9A" w:rsidRPr="00250C5E">
        <w:rPr>
          <w:lang w:val="en-US"/>
        </w:rPr>
        <w:t xml:space="preserve"> Colitis </w:t>
      </w:r>
    </w:p>
    <w:p w14:paraId="5500028B" w14:textId="4EB0AF45" w:rsidR="005204AB" w:rsidRPr="00250C5E" w:rsidRDefault="00A81088" w:rsidP="00C81A9A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54150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AB"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5204AB" w:rsidRPr="00250C5E">
        <w:rPr>
          <w:lang w:val="en-US"/>
        </w:rPr>
        <w:t xml:space="preserve"> </w:t>
      </w:r>
      <w:r w:rsidR="0077306F" w:rsidRPr="00250C5E">
        <w:rPr>
          <w:lang w:val="en-US"/>
        </w:rPr>
        <w:t>Autoimmune lymphoproliferative syndrome</w:t>
      </w:r>
      <w:r w:rsidR="005204AB" w:rsidRPr="00250C5E">
        <w:rPr>
          <w:lang w:val="en-US"/>
        </w:rPr>
        <w:t xml:space="preserve"> (ALPS)</w:t>
      </w:r>
    </w:p>
    <w:p w14:paraId="003C01C4" w14:textId="2CEAE100" w:rsidR="00C81A9A" w:rsidRPr="00782231" w:rsidRDefault="00A81088" w:rsidP="00C81A9A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84258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AB" w:rsidRPr="00782231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C81A9A" w:rsidRPr="00782231">
        <w:rPr>
          <w:lang w:val="en-US"/>
        </w:rPr>
        <w:t xml:space="preserve"> Auto</w:t>
      </w:r>
      <w:r w:rsidR="0077306F" w:rsidRPr="00782231">
        <w:rPr>
          <w:lang w:val="en-US"/>
        </w:rPr>
        <w:t>immunity</w:t>
      </w:r>
    </w:p>
    <w:p w14:paraId="3BDB6A4C" w14:textId="162ACF10" w:rsidR="00C81A9A" w:rsidRPr="00250C5E" w:rsidRDefault="00A81088" w:rsidP="00C81A9A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98366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C81A9A" w:rsidRPr="00250C5E">
        <w:rPr>
          <w:lang w:val="en-US"/>
        </w:rPr>
        <w:t xml:space="preserve">  </w:t>
      </w:r>
      <w:r w:rsidR="0077306F" w:rsidRPr="00250C5E">
        <w:rPr>
          <w:lang w:val="en-US"/>
        </w:rPr>
        <w:t>Innate immune deficiency</w:t>
      </w:r>
    </w:p>
    <w:p w14:paraId="6B89C66A" w14:textId="13445684" w:rsidR="00C81A9A" w:rsidRPr="00250C5E" w:rsidRDefault="00C81A9A" w:rsidP="00C81A9A">
      <w:pPr>
        <w:rPr>
          <w:lang w:val="en-US"/>
        </w:rPr>
      </w:pPr>
      <w:r w:rsidRPr="00250C5E">
        <w:rPr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-199324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250C5E">
        <w:rPr>
          <w:lang w:val="en-US"/>
        </w:rPr>
        <w:t xml:space="preserve"> </w:t>
      </w:r>
      <w:r w:rsidR="0077306F" w:rsidRPr="00250C5E">
        <w:rPr>
          <w:lang w:val="en-US"/>
        </w:rPr>
        <w:t>Invasive bacterial infections</w:t>
      </w:r>
    </w:p>
    <w:p w14:paraId="35815E2C" w14:textId="08929BB9" w:rsidR="007335A0" w:rsidRPr="001E5C7C" w:rsidRDefault="007335A0" w:rsidP="00C81A9A">
      <w:pPr>
        <w:rPr>
          <w:lang w:val="en-US"/>
        </w:rPr>
      </w:pPr>
      <w:r w:rsidRPr="00250C5E">
        <w:rPr>
          <w:lang w:val="en-US"/>
        </w:rPr>
        <w:t xml:space="preserve">           </w:t>
      </w:r>
      <w:sdt>
        <w:sdtPr>
          <w:rPr>
            <w:rFonts w:ascii="Segoe UI Symbol" w:hAnsi="Segoe UI Symbol" w:cs="Segoe UI Symbol"/>
            <w:lang w:val="en-US"/>
          </w:rPr>
          <w:id w:val="-87924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C7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1E5C7C">
        <w:rPr>
          <w:lang w:val="en-US"/>
        </w:rPr>
        <w:t xml:space="preserve">  </w:t>
      </w:r>
      <w:r w:rsidR="0077306F" w:rsidRPr="001E5C7C">
        <w:rPr>
          <w:lang w:val="en-US"/>
        </w:rPr>
        <w:t>specify</w:t>
      </w:r>
      <w:r w:rsidRPr="001E5C7C">
        <w:rPr>
          <w:lang w:val="en-US"/>
        </w:rPr>
        <w:t xml:space="preserve">: </w:t>
      </w:r>
      <w:sdt>
        <w:sdtPr>
          <w:rPr>
            <w:lang w:val="nl-BE"/>
          </w:rPr>
          <w:id w:val="-1489858113"/>
          <w:placeholder>
            <w:docPart w:val="8801FE4210EF476E9FA28A96C7F0B082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</w:p>
    <w:p w14:paraId="1F8DC46D" w14:textId="391C92FA" w:rsidR="00C81A9A" w:rsidRPr="00782231" w:rsidRDefault="00A81088" w:rsidP="00C81A9A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201545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782231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C81A9A" w:rsidRPr="00782231">
        <w:rPr>
          <w:lang w:val="en-US"/>
        </w:rPr>
        <w:t xml:space="preserve"> </w:t>
      </w:r>
      <w:r w:rsidR="0077306F" w:rsidRPr="00782231">
        <w:rPr>
          <w:lang w:val="en-US"/>
        </w:rPr>
        <w:t>Invasive viral infections</w:t>
      </w:r>
    </w:p>
    <w:p w14:paraId="03AED245" w14:textId="20377230" w:rsidR="007335A0" w:rsidRPr="001E5C7C" w:rsidRDefault="007335A0" w:rsidP="007335A0">
      <w:pPr>
        <w:rPr>
          <w:lang w:val="en-US"/>
        </w:rPr>
      </w:pPr>
      <w:r w:rsidRPr="00782231">
        <w:rPr>
          <w:lang w:val="en-US"/>
        </w:rPr>
        <w:t xml:space="preserve">           </w:t>
      </w:r>
      <w:sdt>
        <w:sdtPr>
          <w:rPr>
            <w:rFonts w:ascii="Segoe UI Symbol" w:hAnsi="Segoe UI Symbol" w:cs="Segoe UI Symbol"/>
            <w:lang w:val="en-US"/>
          </w:rPr>
          <w:id w:val="121585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C7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1E5C7C">
        <w:rPr>
          <w:lang w:val="en-US"/>
        </w:rPr>
        <w:t xml:space="preserve">  </w:t>
      </w:r>
      <w:r w:rsidR="00614C36" w:rsidRPr="001E5C7C">
        <w:rPr>
          <w:lang w:val="en-US"/>
        </w:rPr>
        <w:t>specify</w:t>
      </w:r>
      <w:r w:rsidRPr="001E5C7C">
        <w:rPr>
          <w:lang w:val="en-US"/>
        </w:rPr>
        <w:t xml:space="preserve">: </w:t>
      </w:r>
      <w:sdt>
        <w:sdtPr>
          <w:rPr>
            <w:lang w:val="nl-BE"/>
          </w:rPr>
          <w:id w:val="885607838"/>
          <w:placeholder>
            <w:docPart w:val="14AFFB62B8194FF1AEB5A93C103650E7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</w:p>
    <w:p w14:paraId="1CB53D13" w14:textId="0B2CF309" w:rsidR="00C81A9A" w:rsidRDefault="00A81088" w:rsidP="00C81A9A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103276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782231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0A19A7">
        <w:rPr>
          <w:lang w:val="en-US"/>
        </w:rPr>
        <w:t xml:space="preserve"> Mycobacteria</w:t>
      </w:r>
    </w:p>
    <w:p w14:paraId="09E75823" w14:textId="730AA196" w:rsidR="000A19A7" w:rsidRPr="00782231" w:rsidRDefault="00A81088" w:rsidP="000A19A7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84516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9A7" w:rsidRPr="00782231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0A19A7">
        <w:rPr>
          <w:lang w:val="en-US"/>
        </w:rPr>
        <w:t xml:space="preserve"> Candida/fungal infections</w:t>
      </w:r>
    </w:p>
    <w:p w14:paraId="214B69CD" w14:textId="55E348BF" w:rsidR="00C81A9A" w:rsidRPr="00782231" w:rsidRDefault="00A81088" w:rsidP="00C81A9A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58599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782231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C81A9A" w:rsidRPr="00782231">
        <w:rPr>
          <w:lang w:val="en-US"/>
        </w:rPr>
        <w:t xml:space="preserve">  Complement</w:t>
      </w:r>
      <w:r w:rsidR="0077306F" w:rsidRPr="00782231">
        <w:rPr>
          <w:lang w:val="en-US"/>
        </w:rPr>
        <w:t xml:space="preserve"> deficiency</w:t>
      </w:r>
    </w:p>
    <w:p w14:paraId="65269777" w14:textId="46AE4A11" w:rsidR="00C81A9A" w:rsidRPr="001E5C7C" w:rsidRDefault="00C81A9A" w:rsidP="00C81A9A">
      <w:pPr>
        <w:rPr>
          <w:lang w:val="en-US"/>
        </w:rPr>
      </w:pPr>
      <w:r w:rsidRPr="00782231">
        <w:rPr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164152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C7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1E5C7C">
        <w:rPr>
          <w:lang w:val="en-US"/>
        </w:rPr>
        <w:t xml:space="preserve"> </w:t>
      </w:r>
      <w:r w:rsidR="00614C36" w:rsidRPr="001E5C7C">
        <w:rPr>
          <w:lang w:val="en-US"/>
        </w:rPr>
        <w:t>specify</w:t>
      </w:r>
      <w:r w:rsidRPr="001E5C7C">
        <w:rPr>
          <w:lang w:val="en-US"/>
        </w:rPr>
        <w:t xml:space="preserve">: </w:t>
      </w:r>
      <w:sdt>
        <w:sdtPr>
          <w:rPr>
            <w:lang w:val="nl-BE"/>
          </w:rPr>
          <w:id w:val="-1821954234"/>
          <w:placeholder>
            <w:docPart w:val="EF6EF116C5B7499282AF94607C2DF035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</w:p>
    <w:p w14:paraId="21357A51" w14:textId="22029D42" w:rsidR="00C81A9A" w:rsidRPr="00782231" w:rsidRDefault="00A81088" w:rsidP="00C81A9A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16321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782231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C81A9A" w:rsidRPr="00782231">
        <w:rPr>
          <w:lang w:val="en-US"/>
        </w:rPr>
        <w:t xml:space="preserve">  </w:t>
      </w:r>
      <w:r w:rsidR="0077306F" w:rsidRPr="00782231">
        <w:rPr>
          <w:lang w:val="en-US"/>
        </w:rPr>
        <w:t>Bone marrow failure</w:t>
      </w:r>
    </w:p>
    <w:p w14:paraId="1BA22A8D" w14:textId="4AEF3E09" w:rsidR="00C81A9A" w:rsidRPr="001E5C7C" w:rsidRDefault="00C81A9A" w:rsidP="00C81A9A">
      <w:pPr>
        <w:rPr>
          <w:lang w:val="en-US"/>
        </w:rPr>
      </w:pPr>
      <w:r w:rsidRPr="00782231">
        <w:rPr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-195801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C7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1E5C7C">
        <w:rPr>
          <w:lang w:val="en-US"/>
        </w:rPr>
        <w:t xml:space="preserve"> </w:t>
      </w:r>
      <w:r w:rsidR="00614C36" w:rsidRPr="001E5C7C">
        <w:rPr>
          <w:lang w:val="en-US"/>
        </w:rPr>
        <w:t>specify</w:t>
      </w:r>
      <w:r w:rsidRPr="001E5C7C">
        <w:rPr>
          <w:lang w:val="en-US"/>
        </w:rPr>
        <w:t xml:space="preserve">: </w:t>
      </w:r>
      <w:sdt>
        <w:sdtPr>
          <w:rPr>
            <w:lang w:val="nl-BE"/>
          </w:rPr>
          <w:id w:val="198211186"/>
          <w:placeholder>
            <w:docPart w:val="2EE9E72002974E3FA71CAE989AB56BA4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</w:p>
    <w:p w14:paraId="2D002658" w14:textId="50ABC1EE" w:rsidR="00C81A9A" w:rsidRPr="00250C5E" w:rsidRDefault="00A81088" w:rsidP="00C81A9A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48848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C81A9A" w:rsidRPr="00250C5E">
        <w:rPr>
          <w:lang w:val="en-US"/>
        </w:rPr>
        <w:t xml:space="preserve">  </w:t>
      </w:r>
      <w:r w:rsidR="00614C36" w:rsidRPr="00250C5E">
        <w:rPr>
          <w:lang w:val="en-US"/>
        </w:rPr>
        <w:t>Autoinflammation</w:t>
      </w:r>
    </w:p>
    <w:p w14:paraId="79CBC2D3" w14:textId="4B2040E1" w:rsidR="00C81A9A" w:rsidRPr="00250C5E" w:rsidRDefault="00C81A9A" w:rsidP="00C81A9A">
      <w:pPr>
        <w:rPr>
          <w:lang w:val="en-US"/>
        </w:rPr>
      </w:pPr>
      <w:r w:rsidRPr="00250C5E">
        <w:rPr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103739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250C5E">
        <w:rPr>
          <w:lang w:val="en-US"/>
        </w:rPr>
        <w:t xml:space="preserve"> </w:t>
      </w:r>
      <w:r w:rsidR="002C5A07" w:rsidRPr="00250C5E">
        <w:rPr>
          <w:lang w:val="en-US"/>
        </w:rPr>
        <w:t>Predominantly fever</w:t>
      </w:r>
    </w:p>
    <w:p w14:paraId="18FE1616" w14:textId="2929D960" w:rsidR="00C81A9A" w:rsidRPr="00250C5E" w:rsidRDefault="00A81088" w:rsidP="00C81A9A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39186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C81A9A" w:rsidRPr="00250C5E">
        <w:rPr>
          <w:lang w:val="en-US"/>
        </w:rPr>
        <w:t xml:space="preserve"> </w:t>
      </w:r>
      <w:r w:rsidR="002C5A07" w:rsidRPr="00250C5E">
        <w:rPr>
          <w:lang w:val="en-US"/>
        </w:rPr>
        <w:t xml:space="preserve">Predominantly </w:t>
      </w:r>
      <w:r w:rsidR="00F64B95" w:rsidRPr="008A66F5">
        <w:rPr>
          <w:lang w:val="en-US"/>
        </w:rPr>
        <w:t>organ damage</w:t>
      </w:r>
      <w:r w:rsidR="002F1B2D" w:rsidRPr="00250C5E">
        <w:rPr>
          <w:lang w:val="en-US"/>
        </w:rPr>
        <w:t xml:space="preserve"> (</w:t>
      </w:r>
      <w:r w:rsidR="002C5A07" w:rsidRPr="00250C5E">
        <w:rPr>
          <w:lang w:val="en-US"/>
        </w:rPr>
        <w:t>skin</w:t>
      </w:r>
      <w:r w:rsidR="002F1B2D" w:rsidRPr="00250C5E">
        <w:rPr>
          <w:lang w:val="en-US"/>
        </w:rPr>
        <w:t xml:space="preserve">, mucosa, </w:t>
      </w:r>
      <w:r w:rsidR="002C5A07" w:rsidRPr="00250C5E">
        <w:rPr>
          <w:lang w:val="en-US"/>
        </w:rPr>
        <w:t>joints</w:t>
      </w:r>
      <w:r w:rsidR="002F1B2D" w:rsidRPr="00250C5E">
        <w:rPr>
          <w:lang w:val="en-US"/>
        </w:rPr>
        <w:t>)</w:t>
      </w:r>
    </w:p>
    <w:p w14:paraId="1234F9EF" w14:textId="5111F978" w:rsidR="007335A0" w:rsidRDefault="00A81088" w:rsidP="007335A0">
      <w:pPr>
        <w:ind w:firstLine="357"/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10015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 w:rsidRPr="00E0261E">
        <w:rPr>
          <w:lang w:val="nl-BE"/>
        </w:rPr>
        <w:t xml:space="preserve"> </w:t>
      </w:r>
      <w:r w:rsidR="002C5A07">
        <w:rPr>
          <w:lang w:val="nl-BE"/>
        </w:rPr>
        <w:t>Type 1 interferonopathy</w:t>
      </w:r>
    </w:p>
    <w:p w14:paraId="558B0070" w14:textId="77777777" w:rsidR="006D727B" w:rsidRDefault="006D727B" w:rsidP="006D727B">
      <w:pPr>
        <w:rPr>
          <w:lang w:val="nl-BE"/>
        </w:rPr>
      </w:pPr>
    </w:p>
    <w:p w14:paraId="33ACD15A" w14:textId="3797F6F0" w:rsidR="00D3622C" w:rsidRPr="00C60A93" w:rsidRDefault="00F64B95" w:rsidP="00D3622C">
      <w:pPr>
        <w:pStyle w:val="UZTitle1"/>
      </w:pPr>
      <w:r>
        <w:lastRenderedPageBreak/>
        <w:t>Other relevant clinical manifestations</w:t>
      </w:r>
    </w:p>
    <w:p w14:paraId="7D7E2761" w14:textId="7BC55522" w:rsidR="00D3622C" w:rsidRDefault="00A81088" w:rsidP="00D3622C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</w:pPr>
      <w:sdt>
        <w:sdtPr>
          <w:rPr>
            <w:rFonts w:ascii="Segoe UI Symbol" w:hAnsi="Segoe UI Symbol" w:cs="Segoe UI Symbol"/>
            <w:lang w:val="nl-BE"/>
          </w:rPr>
          <w:id w:val="168354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22C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D3622C">
        <w:rPr>
          <w:rFonts w:ascii="Segoe UI Symbol" w:hAnsi="Segoe UI Symbol" w:cs="Segoe UI Symbol"/>
          <w:lang w:val="nl-BE"/>
        </w:rPr>
        <w:tab/>
      </w:r>
      <w:r w:rsidR="00F64B95">
        <w:rPr>
          <w:lang w:val="nl-BE"/>
        </w:rPr>
        <w:t>Syndromic features</w:t>
      </w:r>
      <w:r w:rsidR="00D3622C" w:rsidRPr="009E65C3">
        <w:rPr>
          <w:lang w:val="nl-BE"/>
        </w:rPr>
        <w:t>:</w:t>
      </w:r>
      <w:r w:rsidR="00D3622C">
        <w:rPr>
          <w:lang w:val="nl-BE"/>
        </w:rPr>
        <w:tab/>
      </w:r>
      <w:r w:rsidR="00D3622C">
        <w:object w:dxaOrig="225" w:dyaOrig="225" w14:anchorId="72F541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4.25pt;height:7.5pt" o:ole="">
            <v:imagedata r:id="rId11" o:title=""/>
          </v:shape>
          <w:control r:id="rId12" w:name="OptionButton1112" w:shapeid="_x0000_i1093"/>
        </w:object>
      </w:r>
      <w:r w:rsidR="00F64B95">
        <w:t>yes</w:t>
      </w:r>
      <w:r w:rsidR="00D3622C">
        <w:t> </w:t>
      </w:r>
      <w:r w:rsidR="00D3622C">
        <w:object w:dxaOrig="225" w:dyaOrig="225" w14:anchorId="45EAAB8B">
          <v:shape id="_x0000_i1059" type="#_x0000_t75" style="width:14.25pt;height:7.5pt" o:ole="">
            <v:imagedata r:id="rId13" o:title=""/>
          </v:shape>
          <w:control r:id="rId14" w:name="OptionButton11111" w:shapeid="_x0000_i1059"/>
        </w:object>
      </w:r>
      <w:r w:rsidR="00F64B95">
        <w:t>no</w:t>
      </w:r>
    </w:p>
    <w:p w14:paraId="6BB9AAD9" w14:textId="52C5F1F1" w:rsidR="00D3622C" w:rsidRPr="001E5C7C" w:rsidRDefault="00D3622C" w:rsidP="00D3622C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en-US"/>
        </w:rPr>
      </w:pPr>
      <w:r w:rsidRPr="00782231">
        <w:rPr>
          <w:rFonts w:ascii="Segoe UI Symbol" w:hAnsi="Segoe UI Symbol" w:cs="Segoe UI Symbol"/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-29490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C7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1E5C7C">
        <w:rPr>
          <w:rFonts w:ascii="Segoe UI Symbol" w:hAnsi="Segoe UI Symbol" w:cs="Segoe UI Symbol"/>
          <w:lang w:val="en-US"/>
        </w:rPr>
        <w:tab/>
      </w:r>
      <w:r w:rsidR="00F64B95" w:rsidRPr="001E5C7C">
        <w:rPr>
          <w:rFonts w:asciiTheme="majorHAnsi" w:hAnsiTheme="majorHAnsi" w:cstheme="majorHAnsi"/>
          <w:lang w:val="en-US"/>
        </w:rPr>
        <w:t>If yes,</w:t>
      </w:r>
      <w:r w:rsidR="00F64B95" w:rsidRPr="001E5C7C">
        <w:rPr>
          <w:lang w:val="en-US"/>
        </w:rPr>
        <w:t xml:space="preserve"> specify</w:t>
      </w:r>
      <w:r w:rsidRPr="001E5C7C">
        <w:rPr>
          <w:lang w:val="en-US"/>
        </w:rPr>
        <w:t xml:space="preserve">: </w:t>
      </w:r>
      <w:sdt>
        <w:sdtPr>
          <w:rPr>
            <w:lang w:val="nl-BE"/>
          </w:rPr>
          <w:id w:val="-491173858"/>
          <w:placeholder>
            <w:docPart w:val="EA712AD9CD44444BBBBA5FBAFF4CB4A6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  <w:r w:rsidRPr="001E5C7C">
        <w:rPr>
          <w:lang w:val="en-US"/>
        </w:rPr>
        <w:tab/>
      </w:r>
    </w:p>
    <w:p w14:paraId="4CDC355A" w14:textId="77777777" w:rsidR="00D3622C" w:rsidRPr="001E5C7C" w:rsidRDefault="00D3622C" w:rsidP="00D3622C">
      <w:pPr>
        <w:rPr>
          <w:lang w:val="en-US"/>
        </w:rPr>
      </w:pPr>
    </w:p>
    <w:p w14:paraId="36F7948A" w14:textId="4BA4B2C3" w:rsidR="00D3622C" w:rsidRPr="001E5C7C" w:rsidRDefault="00A81088" w:rsidP="00D3622C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21912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22C" w:rsidRPr="001E5C7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D3622C" w:rsidRPr="001E5C7C">
        <w:rPr>
          <w:rFonts w:ascii="Segoe UI Symbol" w:hAnsi="Segoe UI Symbol" w:cs="Segoe UI Symbol"/>
          <w:lang w:val="en-US"/>
        </w:rPr>
        <w:tab/>
      </w:r>
      <w:r w:rsidR="00F64B95" w:rsidRPr="001E5C7C">
        <w:rPr>
          <w:lang w:val="en-US"/>
        </w:rPr>
        <w:t>Malignancy</w:t>
      </w:r>
      <w:r w:rsidR="00D3622C" w:rsidRPr="001E5C7C">
        <w:rPr>
          <w:lang w:val="en-US"/>
        </w:rPr>
        <w:t>:</w:t>
      </w:r>
      <w:r w:rsidR="00D3622C" w:rsidRPr="001E5C7C">
        <w:rPr>
          <w:lang w:val="en-US"/>
        </w:rPr>
        <w:tab/>
      </w:r>
      <w:r w:rsidR="00D3622C">
        <w:object w:dxaOrig="225" w:dyaOrig="225" w14:anchorId="56C3CB63">
          <v:shape id="_x0000_i1061" type="#_x0000_t75" style="width:14.25pt;height:7.5pt" o:ole="">
            <v:imagedata r:id="rId13" o:title=""/>
          </v:shape>
          <w:control r:id="rId15" w:name="OptionButton11141" w:shapeid="_x0000_i1061"/>
        </w:object>
      </w:r>
      <w:r w:rsidR="00F64B95" w:rsidRPr="001E5C7C">
        <w:rPr>
          <w:lang w:val="en-US"/>
        </w:rPr>
        <w:t>yes</w:t>
      </w:r>
      <w:r w:rsidR="00D3622C">
        <w:t> </w:t>
      </w:r>
      <w:r w:rsidR="00D3622C">
        <w:object w:dxaOrig="225" w:dyaOrig="225" w14:anchorId="305E7147">
          <v:shape id="_x0000_i1063" type="#_x0000_t75" style="width:14.25pt;height:7.5pt" o:ole="">
            <v:imagedata r:id="rId13" o:title=""/>
          </v:shape>
          <w:control r:id="rId16" w:name="OptionButton111121" w:shapeid="_x0000_i1063"/>
        </w:object>
      </w:r>
      <w:r w:rsidR="00F64B95" w:rsidRPr="001E5C7C">
        <w:rPr>
          <w:lang w:val="en-US"/>
        </w:rPr>
        <w:t>no</w:t>
      </w:r>
    </w:p>
    <w:p w14:paraId="77B4ED01" w14:textId="208CEE79" w:rsidR="00D3622C" w:rsidRPr="001E5C7C" w:rsidRDefault="00D3622C" w:rsidP="00D3622C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en-US"/>
        </w:rPr>
      </w:pPr>
      <w:r w:rsidRPr="001E5C7C">
        <w:rPr>
          <w:rFonts w:ascii="Segoe UI Symbol" w:hAnsi="Segoe UI Symbol" w:cs="Segoe UI Symbol"/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25941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C7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1E5C7C">
        <w:rPr>
          <w:rFonts w:ascii="Segoe UI Symbol" w:hAnsi="Segoe UI Symbol" w:cs="Segoe UI Symbol"/>
          <w:lang w:val="en-US"/>
        </w:rPr>
        <w:tab/>
      </w:r>
      <w:r w:rsidR="00F64B95" w:rsidRPr="001E5C7C">
        <w:rPr>
          <w:lang w:val="en-US"/>
        </w:rPr>
        <w:t>If yes, specify</w:t>
      </w:r>
      <w:r w:rsidRPr="001E5C7C">
        <w:rPr>
          <w:lang w:val="en-US"/>
        </w:rPr>
        <w:t xml:space="preserve">: </w:t>
      </w:r>
      <w:sdt>
        <w:sdtPr>
          <w:rPr>
            <w:lang w:val="nl-BE"/>
          </w:rPr>
          <w:id w:val="-1512833401"/>
          <w:placeholder>
            <w:docPart w:val="C5AB74B59E8F4A919DE3960C6BEE89E0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  <w:r w:rsidRPr="001E5C7C">
        <w:rPr>
          <w:lang w:val="en-US"/>
        </w:rPr>
        <w:tab/>
      </w:r>
    </w:p>
    <w:p w14:paraId="26E9332B" w14:textId="3020D13A" w:rsidR="001D6E98" w:rsidRPr="001E5C7C" w:rsidRDefault="001D6E98" w:rsidP="001D6E9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rFonts w:ascii="Segoe UI Symbol" w:hAnsi="Segoe UI Symbol" w:cs="Segoe UI Symbol"/>
          <w:lang w:val="en-US"/>
        </w:rPr>
      </w:pPr>
    </w:p>
    <w:p w14:paraId="14CE4941" w14:textId="6A293125" w:rsidR="001D6E98" w:rsidRPr="00250C5E" w:rsidRDefault="00A81088" w:rsidP="001D6E9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rFonts w:ascii="Segoe UI Symbol" w:hAnsi="Segoe UI Symbol" w:cs="Segoe UI Symbol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98977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98"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1D6E98" w:rsidRPr="00250C5E">
        <w:rPr>
          <w:rFonts w:ascii="Segoe UI Symbol" w:hAnsi="Segoe UI Symbol" w:cs="Segoe UI Symbol"/>
          <w:lang w:val="en-US"/>
        </w:rPr>
        <w:tab/>
      </w:r>
      <w:r w:rsidR="00F64B95" w:rsidRPr="00250C5E">
        <w:rPr>
          <w:lang w:val="en-US"/>
        </w:rPr>
        <w:t>Other</w:t>
      </w:r>
      <w:r w:rsidR="001D6E98" w:rsidRPr="00250C5E">
        <w:rPr>
          <w:lang w:val="en-US"/>
        </w:rPr>
        <w:t>:</w:t>
      </w:r>
      <w:r w:rsidR="001D6E98" w:rsidRPr="00250C5E">
        <w:rPr>
          <w:lang w:val="en-US"/>
        </w:rPr>
        <w:tab/>
      </w:r>
      <w:r w:rsidR="001D6E98">
        <w:object w:dxaOrig="225" w:dyaOrig="225" w14:anchorId="4E9631E8">
          <v:shape id="_x0000_i1065" type="#_x0000_t75" style="width:14.25pt;height:7.5pt" o:ole="">
            <v:imagedata r:id="rId13" o:title=""/>
          </v:shape>
          <w:control r:id="rId17" w:name="OptionButton11143" w:shapeid="_x0000_i1065"/>
        </w:object>
      </w:r>
      <w:r w:rsidR="00F64B95" w:rsidRPr="00250C5E">
        <w:rPr>
          <w:lang w:val="en-US"/>
        </w:rPr>
        <w:t>yes</w:t>
      </w:r>
      <w:r w:rsidR="001D6E98">
        <w:t> </w:t>
      </w:r>
      <w:r w:rsidR="001D6E98">
        <w:object w:dxaOrig="225" w:dyaOrig="225" w14:anchorId="73057B9A">
          <v:shape id="_x0000_i1067" type="#_x0000_t75" style="width:14.25pt;height:7.5pt" o:ole="">
            <v:imagedata r:id="rId13" o:title=""/>
          </v:shape>
          <w:control r:id="rId18" w:name="OptionButton111123" w:shapeid="_x0000_i1067"/>
        </w:object>
      </w:r>
      <w:r w:rsidR="001D6E98" w:rsidRPr="00250C5E">
        <w:rPr>
          <w:lang w:val="en-US"/>
        </w:rPr>
        <w:t>n</w:t>
      </w:r>
      <w:r w:rsidR="00F64B95" w:rsidRPr="00250C5E">
        <w:rPr>
          <w:lang w:val="en-US"/>
        </w:rPr>
        <w:t>o</w:t>
      </w:r>
    </w:p>
    <w:p w14:paraId="410189EF" w14:textId="002D2686" w:rsidR="001D6E98" w:rsidRPr="001E5C7C" w:rsidRDefault="001D6E98" w:rsidP="001D6E9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en-US"/>
        </w:rPr>
      </w:pPr>
      <w:r w:rsidRPr="00250C5E">
        <w:rPr>
          <w:rFonts w:ascii="Segoe UI Symbol" w:hAnsi="Segoe UI Symbol" w:cs="Segoe UI Symbol"/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-90182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C7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1E5C7C">
        <w:rPr>
          <w:rFonts w:ascii="Segoe UI Symbol" w:hAnsi="Segoe UI Symbol" w:cs="Segoe UI Symbol"/>
          <w:lang w:val="en-US"/>
        </w:rPr>
        <w:tab/>
      </w:r>
      <w:r w:rsidR="00F64B95" w:rsidRPr="001E5C7C">
        <w:rPr>
          <w:lang w:val="en-US"/>
        </w:rPr>
        <w:t>If yes, specify</w:t>
      </w:r>
      <w:r w:rsidRPr="001E5C7C">
        <w:rPr>
          <w:lang w:val="en-US"/>
        </w:rPr>
        <w:t xml:space="preserve">: </w:t>
      </w:r>
      <w:sdt>
        <w:sdtPr>
          <w:rPr>
            <w:lang w:val="nl-BE"/>
          </w:rPr>
          <w:id w:val="-2126925245"/>
          <w:placeholder>
            <w:docPart w:val="980CDCF2531B41D18CA0AEAE04EAD5C0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  <w:r w:rsidRPr="001E5C7C">
        <w:rPr>
          <w:lang w:val="en-US"/>
        </w:rPr>
        <w:tab/>
      </w:r>
    </w:p>
    <w:p w14:paraId="480586B3" w14:textId="02A80EA5" w:rsidR="00D3622C" w:rsidRPr="001E5C7C" w:rsidRDefault="00D3622C" w:rsidP="00D3622C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en-US"/>
        </w:rPr>
      </w:pPr>
      <w:r w:rsidRPr="001E5C7C">
        <w:rPr>
          <w:lang w:val="en-US"/>
        </w:rPr>
        <w:tab/>
      </w:r>
    </w:p>
    <w:p w14:paraId="4487B10E" w14:textId="0541FA55" w:rsidR="00637EE4" w:rsidRPr="001D6E98" w:rsidRDefault="00423BB0" w:rsidP="00637EE4">
      <w:pPr>
        <w:pStyle w:val="UZTitle1"/>
      </w:pPr>
      <w:r>
        <w:t>Other relevant</w:t>
      </w:r>
      <w:r w:rsidR="00637EE4" w:rsidRPr="001D6E98">
        <w:t xml:space="preserve"> </w:t>
      </w:r>
      <w:r w:rsidR="003B3373">
        <w:t>screening</w:t>
      </w:r>
    </w:p>
    <w:p w14:paraId="6173AF79" w14:textId="58C76048" w:rsidR="00404EB9" w:rsidRDefault="00A81088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</w:pPr>
      <w:sdt>
        <w:sdtPr>
          <w:rPr>
            <w:rFonts w:ascii="Segoe UI Symbol" w:hAnsi="Segoe UI Symbol" w:cs="Segoe UI Symbol"/>
            <w:lang w:val="nl-BE"/>
          </w:rPr>
          <w:id w:val="-68104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21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EF4F21">
        <w:rPr>
          <w:rFonts w:ascii="Segoe UI Symbol" w:hAnsi="Segoe UI Symbol" w:cs="Segoe UI Symbol"/>
          <w:lang w:val="nl-BE"/>
        </w:rPr>
        <w:tab/>
      </w:r>
      <w:r w:rsidR="00423BB0" w:rsidRPr="00423BB0">
        <w:rPr>
          <w:lang w:val="nl-BE"/>
        </w:rPr>
        <w:t>Immunophenotyping</w:t>
      </w:r>
      <w:r w:rsidR="009E65C3" w:rsidRPr="009E65C3">
        <w:rPr>
          <w:lang w:val="nl-BE"/>
        </w:rPr>
        <w:t>:</w:t>
      </w:r>
      <w:r w:rsidR="00865A95">
        <w:rPr>
          <w:lang w:val="nl-BE"/>
        </w:rPr>
        <w:tab/>
      </w:r>
      <w:r w:rsidR="00EE2DFE">
        <w:object w:dxaOrig="225" w:dyaOrig="225" w14:anchorId="607C73F1">
          <v:shape id="_x0000_i1069" type="#_x0000_t75" style="width:14.25pt;height:7.5pt" o:ole="">
            <v:imagedata r:id="rId13" o:title=""/>
          </v:shape>
          <w:control r:id="rId19" w:name="OptionButton111" w:shapeid="_x0000_i1069"/>
        </w:object>
      </w:r>
      <w:r w:rsidR="00423BB0">
        <w:t>yes</w:t>
      </w:r>
      <w:r w:rsidR="00A76693">
        <w:t> </w:t>
      </w:r>
      <w:r w:rsidR="00A76693">
        <w:object w:dxaOrig="225" w:dyaOrig="225" w14:anchorId="7B1CDD32">
          <v:shape id="_x0000_i1071" type="#_x0000_t75" style="width:14.25pt;height:7.5pt" o:ole="">
            <v:imagedata r:id="rId13" o:title=""/>
          </v:shape>
          <w:control r:id="rId20" w:name="OptionButton1111" w:shapeid="_x0000_i1071"/>
        </w:object>
      </w:r>
      <w:r w:rsidR="00423BB0">
        <w:t>no</w:t>
      </w:r>
    </w:p>
    <w:p w14:paraId="21313647" w14:textId="07E0245C" w:rsidR="009E65C3" w:rsidRPr="001E5C7C" w:rsidRDefault="00EF4F21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en-US"/>
        </w:rPr>
      </w:pPr>
      <w:r w:rsidRPr="00782231">
        <w:rPr>
          <w:rFonts w:ascii="Segoe UI Symbol" w:hAnsi="Segoe UI Symbol" w:cs="Segoe UI Symbol"/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-136790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C7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1E5C7C">
        <w:rPr>
          <w:rFonts w:ascii="Segoe UI Symbol" w:hAnsi="Segoe UI Symbol" w:cs="Segoe UI Symbol"/>
          <w:lang w:val="en-US"/>
        </w:rPr>
        <w:tab/>
      </w:r>
      <w:r w:rsidR="00423BB0" w:rsidRPr="001E5C7C">
        <w:rPr>
          <w:lang w:val="en-US"/>
        </w:rPr>
        <w:t>If yes</w:t>
      </w:r>
      <w:r w:rsidR="00637EE4" w:rsidRPr="001E5C7C">
        <w:rPr>
          <w:lang w:val="en-US"/>
        </w:rPr>
        <w:t>, result</w:t>
      </w:r>
      <w:r w:rsidR="009E65C3" w:rsidRPr="001E5C7C">
        <w:rPr>
          <w:lang w:val="en-US"/>
        </w:rPr>
        <w:t xml:space="preserve">: </w:t>
      </w:r>
      <w:sdt>
        <w:sdtPr>
          <w:rPr>
            <w:lang w:val="nl-BE"/>
          </w:rPr>
          <w:id w:val="1897932785"/>
          <w:placeholder>
            <w:docPart w:val="9A3339A490E146269844C84A25111D3B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  <w:r w:rsidR="00817976" w:rsidRPr="001E5C7C">
        <w:rPr>
          <w:lang w:val="en-US"/>
        </w:rPr>
        <w:tab/>
      </w:r>
    </w:p>
    <w:p w14:paraId="211425FB" w14:textId="77777777" w:rsidR="00943A72" w:rsidRPr="001E5C7C" w:rsidRDefault="00943A72" w:rsidP="003A23C1">
      <w:pPr>
        <w:rPr>
          <w:lang w:val="en-US"/>
        </w:rPr>
      </w:pPr>
    </w:p>
    <w:p w14:paraId="67C3229D" w14:textId="569E531B" w:rsidR="00637EE4" w:rsidRPr="00250C5E" w:rsidRDefault="00A81088" w:rsidP="00637EE4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91061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EE4"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637EE4" w:rsidRPr="00250C5E">
        <w:rPr>
          <w:rFonts w:ascii="Segoe UI Symbol" w:hAnsi="Segoe UI Symbol" w:cs="Segoe UI Symbol"/>
          <w:lang w:val="en-US"/>
        </w:rPr>
        <w:tab/>
      </w:r>
      <w:r w:rsidR="00423BB0" w:rsidRPr="00250C5E">
        <w:rPr>
          <w:lang w:val="en-US"/>
        </w:rPr>
        <w:t>Previous</w:t>
      </w:r>
      <w:r w:rsidR="00637EE4" w:rsidRPr="00250C5E">
        <w:rPr>
          <w:lang w:val="en-US"/>
        </w:rPr>
        <w:t xml:space="preserve"> </w:t>
      </w:r>
      <w:r w:rsidR="00423BB0" w:rsidRPr="00250C5E">
        <w:rPr>
          <w:lang w:val="en-US"/>
        </w:rPr>
        <w:t>genetic screening</w:t>
      </w:r>
      <w:r w:rsidR="00637EE4" w:rsidRPr="00250C5E">
        <w:rPr>
          <w:lang w:val="en-US"/>
        </w:rPr>
        <w:t>:</w:t>
      </w:r>
      <w:r w:rsidR="00637EE4" w:rsidRPr="00250C5E">
        <w:rPr>
          <w:lang w:val="en-US"/>
        </w:rPr>
        <w:tab/>
      </w:r>
      <w:r w:rsidR="00637EE4">
        <w:object w:dxaOrig="225" w:dyaOrig="225" w14:anchorId="2767E1F8">
          <v:shape id="_x0000_i1073" type="#_x0000_t75" style="width:14.25pt;height:7.5pt" o:ole="">
            <v:imagedata r:id="rId13" o:title=""/>
          </v:shape>
          <w:control r:id="rId21" w:name="OptionButton1114" w:shapeid="_x0000_i1073"/>
        </w:object>
      </w:r>
      <w:r w:rsidR="00423BB0" w:rsidRPr="00250C5E">
        <w:rPr>
          <w:lang w:val="en-US"/>
        </w:rPr>
        <w:t>yes</w:t>
      </w:r>
      <w:r w:rsidR="00637EE4">
        <w:t> </w:t>
      </w:r>
      <w:r w:rsidR="00637EE4">
        <w:object w:dxaOrig="225" w:dyaOrig="225" w14:anchorId="5754A223">
          <v:shape id="_x0000_i1075" type="#_x0000_t75" style="width:14.25pt;height:7.5pt" o:ole="">
            <v:imagedata r:id="rId13" o:title=""/>
          </v:shape>
          <w:control r:id="rId22" w:name="OptionButton11112" w:shapeid="_x0000_i1075"/>
        </w:object>
      </w:r>
      <w:r w:rsidR="00423BB0" w:rsidRPr="00250C5E">
        <w:rPr>
          <w:lang w:val="en-US"/>
        </w:rPr>
        <w:t>no</w:t>
      </w:r>
    </w:p>
    <w:p w14:paraId="496BDD04" w14:textId="196F4C1E" w:rsidR="00D550EB" w:rsidRPr="00250C5E" w:rsidRDefault="00D550EB" w:rsidP="00637EE4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i/>
          <w:lang w:val="en-US"/>
        </w:rPr>
      </w:pPr>
      <w:r w:rsidRPr="00250C5E">
        <w:rPr>
          <w:lang w:val="en-US"/>
        </w:rPr>
        <w:tab/>
      </w:r>
      <w:r w:rsidR="00423BB0" w:rsidRPr="00250C5E">
        <w:rPr>
          <w:i/>
          <w:lang w:val="en-US"/>
        </w:rPr>
        <w:t>E.g</w:t>
      </w:r>
      <w:r w:rsidRPr="00250C5E">
        <w:rPr>
          <w:i/>
          <w:lang w:val="en-US"/>
        </w:rPr>
        <w:t xml:space="preserve">. </w:t>
      </w:r>
      <w:r w:rsidR="00423BB0" w:rsidRPr="00250C5E">
        <w:rPr>
          <w:i/>
          <w:lang w:val="en-US"/>
        </w:rPr>
        <w:t>Molecular karyotyping</w:t>
      </w:r>
      <w:r w:rsidRPr="00250C5E">
        <w:rPr>
          <w:i/>
          <w:lang w:val="en-US"/>
        </w:rPr>
        <w:t xml:space="preserve">, </w:t>
      </w:r>
      <w:r w:rsidR="00423BB0" w:rsidRPr="00250C5E">
        <w:rPr>
          <w:i/>
          <w:lang w:val="en-US"/>
        </w:rPr>
        <w:t>fever panel</w:t>
      </w:r>
      <w:r w:rsidRPr="00250C5E">
        <w:rPr>
          <w:i/>
          <w:lang w:val="en-US"/>
        </w:rPr>
        <w:t>,…</w:t>
      </w:r>
    </w:p>
    <w:p w14:paraId="4413D3D3" w14:textId="45C2DC54" w:rsidR="00637EE4" w:rsidRPr="001E5C7C" w:rsidRDefault="00637EE4" w:rsidP="00637EE4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en-US"/>
        </w:rPr>
      </w:pPr>
      <w:r w:rsidRPr="00250C5E">
        <w:rPr>
          <w:rFonts w:ascii="Segoe UI Symbol" w:hAnsi="Segoe UI Symbol" w:cs="Segoe UI Symbol"/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157809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C7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1E5C7C">
        <w:rPr>
          <w:rFonts w:ascii="Segoe UI Symbol" w:hAnsi="Segoe UI Symbol" w:cs="Segoe UI Symbol"/>
          <w:lang w:val="en-US"/>
        </w:rPr>
        <w:tab/>
      </w:r>
      <w:r w:rsidR="00423BB0" w:rsidRPr="001E5C7C">
        <w:rPr>
          <w:lang w:val="en-US"/>
        </w:rPr>
        <w:t>If yes, result</w:t>
      </w:r>
      <w:r w:rsidRPr="001E5C7C">
        <w:rPr>
          <w:lang w:val="en-US"/>
        </w:rPr>
        <w:t xml:space="preserve">: </w:t>
      </w:r>
      <w:sdt>
        <w:sdtPr>
          <w:rPr>
            <w:lang w:val="nl-BE"/>
          </w:rPr>
          <w:id w:val="328026988"/>
          <w:placeholder>
            <w:docPart w:val="474AF86ADE344E80A8A63E521CC407AF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  <w:r w:rsidRPr="001E5C7C">
        <w:rPr>
          <w:lang w:val="en-US"/>
        </w:rPr>
        <w:tab/>
      </w:r>
    </w:p>
    <w:p w14:paraId="45AA0AA9" w14:textId="77777777" w:rsidR="00637EE4" w:rsidRPr="001E5C7C" w:rsidRDefault="00637EE4" w:rsidP="003A23C1">
      <w:pPr>
        <w:rPr>
          <w:lang w:val="en-US"/>
        </w:rPr>
      </w:pPr>
    </w:p>
    <w:p w14:paraId="77822421" w14:textId="08164CAF" w:rsidR="004F27F8" w:rsidRPr="00EA5AF8" w:rsidRDefault="00B57C97" w:rsidP="00EA5AF8">
      <w:pPr>
        <w:pStyle w:val="UZTitle1"/>
      </w:pPr>
      <w:r>
        <w:t xml:space="preserve">Familial </w:t>
      </w:r>
      <w:r w:rsidR="00250C5E">
        <w:t>PID history</w:t>
      </w:r>
    </w:p>
    <w:p w14:paraId="1438B691" w14:textId="49399BF7" w:rsidR="004F27F8" w:rsidRDefault="00A81088" w:rsidP="004F27F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</w:pPr>
      <w:sdt>
        <w:sdtPr>
          <w:rPr>
            <w:rFonts w:ascii="Segoe UI Symbol" w:hAnsi="Segoe UI Symbol" w:cs="Segoe UI Symbol"/>
            <w:lang w:val="en-US"/>
          </w:rPr>
          <w:id w:val="45452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7F8" w:rsidRPr="00A81088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4F27F8" w:rsidRPr="00A81088">
        <w:rPr>
          <w:rFonts w:ascii="Segoe UI Symbol" w:hAnsi="Segoe UI Symbol" w:cs="Segoe UI Symbol"/>
          <w:lang w:val="en-US"/>
        </w:rPr>
        <w:tab/>
      </w:r>
      <w:r w:rsidR="001118D4">
        <w:t>Family history</w:t>
      </w:r>
      <w:r w:rsidR="004F27F8" w:rsidRPr="00A81088">
        <w:rPr>
          <w:lang w:val="en-US"/>
        </w:rPr>
        <w:t>:</w:t>
      </w:r>
      <w:r w:rsidR="004F27F8" w:rsidRPr="00A81088">
        <w:rPr>
          <w:lang w:val="en-US"/>
        </w:rPr>
        <w:tab/>
      </w:r>
      <w:r w:rsidR="004F27F8">
        <w:object w:dxaOrig="225" w:dyaOrig="225" w14:anchorId="5FDA1C76">
          <v:shape id="_x0000_i1077" type="#_x0000_t75" style="width:14.25pt;height:7.5pt" o:ole="">
            <v:imagedata r:id="rId13" o:title=""/>
          </v:shape>
          <w:control r:id="rId23" w:name="OptionButton1113" w:shapeid="_x0000_i1077"/>
        </w:object>
      </w:r>
      <w:r w:rsidR="001118D4">
        <w:t>yes</w:t>
      </w:r>
      <w:r w:rsidR="004F27F8">
        <w:t> </w:t>
      </w:r>
      <w:r w:rsidR="004F27F8">
        <w:object w:dxaOrig="225" w:dyaOrig="225" w14:anchorId="4D82BE5F">
          <v:shape id="_x0000_i1079" type="#_x0000_t75" style="width:14.25pt;height:7.5pt" o:ole="">
            <v:imagedata r:id="rId13" o:title=""/>
          </v:shape>
          <w:control r:id="rId24" w:name="OptionButton11113" w:shapeid="_x0000_i1079"/>
        </w:object>
      </w:r>
      <w:r w:rsidR="001118D4">
        <w:t>no</w:t>
      </w:r>
      <w:r w:rsidR="001401B7">
        <w:t> </w:t>
      </w:r>
      <w:r w:rsidR="001401B7">
        <w:object w:dxaOrig="225" w:dyaOrig="225" w14:anchorId="71722C8F">
          <v:shape id="_x0000_i1081" type="#_x0000_t75" style="width:14.25pt;height:7.5pt" o:ole="">
            <v:imagedata r:id="rId13" o:title=""/>
          </v:shape>
          <w:control r:id="rId25" w:name="OptionButton111131" w:shapeid="_x0000_i1081"/>
        </w:object>
      </w:r>
      <w:r w:rsidR="001118D4">
        <w:t>unknown</w:t>
      </w:r>
    </w:p>
    <w:p w14:paraId="5EC09B10" w14:textId="77871227" w:rsidR="004F27F8" w:rsidRPr="00250C5E" w:rsidRDefault="004F27F8" w:rsidP="004F27F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en-US"/>
        </w:rPr>
      </w:pPr>
      <w:r w:rsidRPr="001E5C7C">
        <w:rPr>
          <w:rFonts w:ascii="Segoe UI Symbol" w:hAnsi="Segoe UI Symbol" w:cs="Segoe UI Symbol"/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-108638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0C5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250C5E">
        <w:rPr>
          <w:rFonts w:ascii="Segoe UI Symbol" w:hAnsi="Segoe UI Symbol" w:cs="Segoe UI Symbol"/>
          <w:lang w:val="en-US"/>
        </w:rPr>
        <w:tab/>
      </w:r>
      <w:r w:rsidR="001118D4" w:rsidRPr="00250C5E">
        <w:rPr>
          <w:lang w:val="en-US"/>
        </w:rPr>
        <w:t>If yes</w:t>
      </w:r>
      <w:r w:rsidRPr="00250C5E">
        <w:rPr>
          <w:lang w:val="en-US"/>
        </w:rPr>
        <w:t xml:space="preserve">, </w:t>
      </w:r>
      <w:r w:rsidR="00250C5E" w:rsidRPr="00250C5E">
        <w:rPr>
          <w:lang w:val="en-US"/>
        </w:rPr>
        <w:t>please indicate which family members are affected</w:t>
      </w:r>
      <w:r w:rsidRPr="00250C5E">
        <w:rPr>
          <w:lang w:val="en-US"/>
        </w:rPr>
        <w:t xml:space="preserve">: </w:t>
      </w:r>
      <w:sdt>
        <w:sdtPr>
          <w:rPr>
            <w:lang w:val="nl-BE"/>
          </w:rPr>
          <w:id w:val="1806038246"/>
          <w:placeholder>
            <w:docPart w:val="027F13FE98464E8CB40E7B46AA798E63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  <w:r w:rsidRPr="00250C5E">
        <w:rPr>
          <w:lang w:val="en-US"/>
        </w:rPr>
        <w:tab/>
      </w:r>
    </w:p>
    <w:p w14:paraId="1E098C1B" w14:textId="77777777" w:rsidR="004F27F8" w:rsidRPr="00250C5E" w:rsidRDefault="004F27F8" w:rsidP="004F27F8">
      <w:pPr>
        <w:rPr>
          <w:lang w:val="en-US"/>
        </w:rPr>
      </w:pPr>
    </w:p>
    <w:p w14:paraId="6F50B2BC" w14:textId="7D10DBBC" w:rsidR="004F27F8" w:rsidRDefault="00A81088" w:rsidP="004F27F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</w:pPr>
      <w:sdt>
        <w:sdtPr>
          <w:rPr>
            <w:rFonts w:ascii="Segoe UI Symbol" w:hAnsi="Segoe UI Symbol" w:cs="Segoe UI Symbol"/>
            <w:lang w:val="nl-BE"/>
          </w:rPr>
          <w:id w:val="-172744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7F8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4F27F8">
        <w:rPr>
          <w:rFonts w:ascii="Segoe UI Symbol" w:hAnsi="Segoe UI Symbol" w:cs="Segoe UI Symbol"/>
          <w:lang w:val="nl-BE"/>
        </w:rPr>
        <w:tab/>
      </w:r>
      <w:r w:rsidR="001118D4">
        <w:rPr>
          <w:lang w:val="nl-BE"/>
        </w:rPr>
        <w:t>Consanguinity</w:t>
      </w:r>
      <w:r w:rsidR="004F27F8" w:rsidRPr="009E65C3">
        <w:rPr>
          <w:lang w:val="nl-BE"/>
        </w:rPr>
        <w:t>:</w:t>
      </w:r>
      <w:r w:rsidR="004F27F8">
        <w:rPr>
          <w:lang w:val="nl-BE"/>
        </w:rPr>
        <w:tab/>
      </w:r>
      <w:r w:rsidR="004F27F8">
        <w:object w:dxaOrig="225" w:dyaOrig="225" w14:anchorId="2BCE24BF">
          <v:shape id="_x0000_i1083" type="#_x0000_t75" style="width:14.25pt;height:7.5pt" o:ole="">
            <v:imagedata r:id="rId13" o:title=""/>
          </v:shape>
          <w:control r:id="rId26" w:name="OptionButton11142" w:shapeid="_x0000_i1083"/>
        </w:object>
      </w:r>
      <w:r w:rsidR="001118D4">
        <w:t>yes</w:t>
      </w:r>
      <w:r w:rsidR="004F27F8">
        <w:t> </w:t>
      </w:r>
      <w:r w:rsidR="004F27F8">
        <w:object w:dxaOrig="225" w:dyaOrig="225" w14:anchorId="1E646BE3">
          <v:shape id="_x0000_i1085" type="#_x0000_t75" style="width:14.25pt;height:7.5pt" o:ole="">
            <v:imagedata r:id="rId13" o:title=""/>
          </v:shape>
          <w:control r:id="rId27" w:name="OptionButton111122" w:shapeid="_x0000_i1085"/>
        </w:object>
      </w:r>
      <w:r w:rsidR="001118D4">
        <w:t>no</w:t>
      </w:r>
      <w:r w:rsidR="001401B7">
        <w:t> </w:t>
      </w:r>
      <w:r w:rsidR="001401B7">
        <w:object w:dxaOrig="225" w:dyaOrig="225" w14:anchorId="28B731CE">
          <v:shape id="_x0000_i1087" type="#_x0000_t75" style="width:14.25pt;height:7.5pt" o:ole="">
            <v:imagedata r:id="rId13" o:title=""/>
          </v:shape>
          <w:control r:id="rId28" w:name="OptionButton1111311" w:shapeid="_x0000_i1087"/>
        </w:object>
      </w:r>
      <w:r w:rsidR="001118D4">
        <w:t>unknown</w:t>
      </w:r>
    </w:p>
    <w:p w14:paraId="4C59396E" w14:textId="77777777" w:rsidR="00F74B48" w:rsidRDefault="00F74B48" w:rsidP="00B57C97">
      <w:pPr>
        <w:tabs>
          <w:tab w:val="left" w:pos="4167"/>
        </w:tabs>
        <w:rPr>
          <w:lang w:val="nl-BE"/>
        </w:rPr>
      </w:pPr>
    </w:p>
    <w:p w14:paraId="27831E7A" w14:textId="361D0336" w:rsidR="00F74B48" w:rsidRPr="00EA5AF8" w:rsidRDefault="00423BB0" w:rsidP="00F74B48">
      <w:pPr>
        <w:pStyle w:val="UZTitle1"/>
      </w:pPr>
      <w:r>
        <w:t>Indication</w:t>
      </w:r>
      <w:r w:rsidR="00D550EB">
        <w:t>/</w:t>
      </w:r>
      <w:r>
        <w:t>clinical information</w:t>
      </w:r>
    </w:p>
    <w:p w14:paraId="28D8FD88" w14:textId="0D7B1B70" w:rsidR="00F74B48" w:rsidRPr="00C60A93" w:rsidRDefault="00A81088" w:rsidP="00B57C97">
      <w:pPr>
        <w:tabs>
          <w:tab w:val="left" w:pos="4167"/>
        </w:tabs>
        <w:rPr>
          <w:lang w:val="nl-BE"/>
        </w:rPr>
      </w:pPr>
      <w:sdt>
        <w:sdtPr>
          <w:rPr>
            <w:lang w:val="nl-BE"/>
          </w:rPr>
          <w:id w:val="-1017156429"/>
          <w:placeholder>
            <w:docPart w:val="C8E4B42C6DE74CDBA6ACEEAA1395C00E"/>
          </w:placeholder>
        </w:sdtPr>
        <w:sdtEndPr/>
        <w:sdtContent>
          <w:r w:rsidR="001E5C7C" w:rsidRPr="001E5C7C">
            <w:rPr>
              <w:color w:val="808080"/>
            </w:rPr>
            <w:t>Click and enter text.</w:t>
          </w:r>
        </w:sdtContent>
      </w:sdt>
    </w:p>
    <w:sectPr w:rsidR="00F74B48" w:rsidRPr="00C60A93" w:rsidSect="00782231">
      <w:footnotePr>
        <w:numFmt w:val="chicago"/>
      </w:footnotePr>
      <w:type w:val="continuous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5586" w14:textId="77777777" w:rsidR="001401B7" w:rsidRDefault="001401B7" w:rsidP="000666E3">
      <w:pPr>
        <w:spacing w:line="240" w:lineRule="auto"/>
      </w:pPr>
      <w:r>
        <w:separator/>
      </w:r>
    </w:p>
  </w:endnote>
  <w:endnote w:type="continuationSeparator" w:id="0">
    <w:p w14:paraId="4398B5C7" w14:textId="77777777" w:rsidR="001401B7" w:rsidRDefault="001401B7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A44C" w14:textId="77777777" w:rsidR="001401B7" w:rsidRPr="00731668" w:rsidRDefault="001401B7" w:rsidP="00731668">
    <w:pPr>
      <w:pStyle w:val="Voettekst"/>
    </w:pPr>
  </w:p>
  <w:p w14:paraId="011CD294" w14:textId="43F054E8" w:rsidR="001401B7" w:rsidRPr="00731668" w:rsidRDefault="001401B7" w:rsidP="00731668">
    <w:pPr>
      <w:pStyle w:val="Voettekst"/>
    </w:pPr>
  </w:p>
  <w:p w14:paraId="75F62198" w14:textId="7E73B1D6" w:rsidR="001401B7" w:rsidRPr="00731668" w:rsidRDefault="001401B7" w:rsidP="00731668">
    <w:pPr>
      <w:pStyle w:val="Voettekst"/>
    </w:pPr>
  </w:p>
  <w:p w14:paraId="377A550E" w14:textId="6B1DCCBB" w:rsidR="001401B7" w:rsidRPr="00731668" w:rsidRDefault="001401B7" w:rsidP="00731668">
    <w:pPr>
      <w:pStyle w:val="Voettekst"/>
    </w:pPr>
  </w:p>
  <w:p w14:paraId="7144092F" w14:textId="77777777" w:rsidR="001401B7" w:rsidRPr="00731668" w:rsidRDefault="001401B7" w:rsidP="00731668"/>
  <w:p w14:paraId="49C71882" w14:textId="35CD2F6B" w:rsidR="001401B7" w:rsidRPr="00731668" w:rsidRDefault="008B15F5" w:rsidP="008B15F5">
    <w:pPr>
      <w:pStyle w:val="Voettekst"/>
      <w:tabs>
        <w:tab w:val="clear" w:pos="357"/>
        <w:tab w:val="clear" w:pos="4536"/>
        <w:tab w:val="clear" w:pos="5001"/>
        <w:tab w:val="clear" w:pos="5358"/>
        <w:tab w:val="clear" w:pos="9072"/>
        <w:tab w:val="left" w:pos="8472"/>
      </w:tabs>
    </w:pPr>
    <w:r>
      <w:tab/>
    </w:r>
  </w:p>
  <w:p w14:paraId="76041B86" w14:textId="77777777" w:rsidR="001401B7" w:rsidRPr="00731668" w:rsidRDefault="001401B7" w:rsidP="00731668">
    <w:pPr>
      <w:pStyle w:val="Voettekst"/>
    </w:pPr>
    <w:r w:rsidRPr="00731668"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3005B498" wp14:editId="65EDEC54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1" name="Afbeelding 1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D543" w14:textId="77777777" w:rsidR="001401B7" w:rsidRDefault="001401B7" w:rsidP="000666E3">
      <w:pPr>
        <w:spacing w:line="240" w:lineRule="auto"/>
        <w:rPr>
          <w:color w:val="1E64C8" w:themeColor="text2"/>
        </w:rPr>
      </w:pPr>
    </w:p>
    <w:p w14:paraId="67437368" w14:textId="77777777" w:rsidR="001401B7" w:rsidRDefault="001401B7" w:rsidP="000666E3">
      <w:pPr>
        <w:spacing w:line="240" w:lineRule="auto"/>
        <w:rPr>
          <w:color w:val="1E64C8" w:themeColor="text2"/>
        </w:rPr>
      </w:pPr>
    </w:p>
    <w:p w14:paraId="03FD652F" w14:textId="58343E36" w:rsidR="001401B7" w:rsidRDefault="001401B7" w:rsidP="000666E3">
      <w:pPr>
        <w:spacing w:line="240" w:lineRule="auto"/>
        <w:rPr>
          <w:color w:val="1E64C8" w:themeColor="text2"/>
        </w:rPr>
      </w:pPr>
      <w:r w:rsidRPr="00845485">
        <w:rPr>
          <w:color w:val="1E64C8" w:themeColor="text2"/>
        </w:rPr>
        <w:separator/>
      </w:r>
    </w:p>
    <w:p w14:paraId="633D8B86" w14:textId="77777777" w:rsidR="001401B7" w:rsidRPr="00845485" w:rsidRDefault="001401B7" w:rsidP="000666E3">
      <w:pPr>
        <w:spacing w:line="240" w:lineRule="auto"/>
        <w:rPr>
          <w:color w:val="1E64C8" w:themeColor="text2"/>
        </w:rPr>
      </w:pPr>
    </w:p>
  </w:footnote>
  <w:footnote w:type="continuationSeparator" w:id="0">
    <w:p w14:paraId="7206EEDF" w14:textId="49D129FC" w:rsidR="001401B7" w:rsidRDefault="001401B7" w:rsidP="000666E3">
      <w:pPr>
        <w:spacing w:line="240" w:lineRule="auto"/>
        <w:rPr>
          <w:color w:val="1E64C8" w:themeColor="text2"/>
        </w:rPr>
      </w:pPr>
      <w:r w:rsidRPr="00497F7C">
        <w:rPr>
          <w:color w:val="1E64C8" w:themeColor="text2"/>
        </w:rPr>
        <w:continuationSeparator/>
      </w:r>
    </w:p>
    <w:p w14:paraId="78448D66" w14:textId="78F16E9F" w:rsidR="001401B7" w:rsidRDefault="001401B7" w:rsidP="000666E3">
      <w:pPr>
        <w:spacing w:line="240" w:lineRule="auto"/>
        <w:rPr>
          <w:color w:val="1E64C8" w:themeColor="text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65D7" w14:textId="77777777" w:rsidR="001401B7" w:rsidRPr="00794830" w:rsidRDefault="001401B7" w:rsidP="00731668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565E171" wp14:editId="00867B1B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613CF7" w14:textId="36E3CE7A" w:rsidR="001401B7" w:rsidRPr="00694DD6" w:rsidRDefault="001401B7" w:rsidP="00F74B4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 w:rsidRPr="00F74B48">
                            <w:rPr>
                              <w:sz w:val="12"/>
                              <w:szCs w:val="12"/>
                              <w:lang w:val="nl-BE"/>
                            </w:rPr>
                            <w:t>H9.1-B16</w:t>
                          </w:r>
                          <w:r w:rsidR="002C5A07">
                            <w:rPr>
                              <w:sz w:val="12"/>
                              <w:szCs w:val="12"/>
                              <w:lang w:val="nl-BE"/>
                            </w:rPr>
                            <w:t>b</w:t>
                          </w:r>
                          <w:r w:rsidRPr="00F74B48">
                            <w:rPr>
                              <w:sz w:val="12"/>
                              <w:szCs w:val="12"/>
                              <w:lang w:val="nl-BE"/>
                            </w:rPr>
                            <w:t>, v</w:t>
                          </w:r>
                          <w:r w:rsidR="008B15F5">
                            <w:rPr>
                              <w:sz w:val="12"/>
                              <w:szCs w:val="12"/>
                              <w:lang w:val="nl-BE"/>
                            </w:rPr>
                            <w:t>2</w:t>
                          </w:r>
                          <w:r w:rsidRPr="00F74B48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in voege </w:t>
                          </w:r>
                          <w:r w:rsidR="00A81088">
                            <w:rPr>
                              <w:sz w:val="12"/>
                              <w:szCs w:val="12"/>
                              <w:lang w:val="nl-BE"/>
                            </w:rPr>
                            <w:t>07/10/2022</w:t>
                          </w:r>
                        </w:p>
                        <w:p w14:paraId="5FF2FDC1" w14:textId="77777777" w:rsidR="001401B7" w:rsidRPr="00694DD6" w:rsidRDefault="001401B7" w:rsidP="00694DD6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5E17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10.7pt;margin-top:23.8pt;width:261.9pt;height:35.7pt;z-index:-2516398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" filled="f" stroked="f" strokeweight=".5pt">
              <v:textbox inset="0,0,0,0">
                <w:txbxContent>
                  <w:p w14:paraId="03613CF7" w14:textId="36E3CE7A" w:rsidR="001401B7" w:rsidRPr="00694DD6" w:rsidRDefault="001401B7" w:rsidP="00F74B48">
                    <w:pPr>
                      <w:jc w:val="right"/>
                      <w:rPr>
                        <w:lang w:val="nl-BE"/>
                      </w:rPr>
                    </w:pPr>
                    <w:r w:rsidRPr="00F74B48">
                      <w:rPr>
                        <w:sz w:val="12"/>
                        <w:szCs w:val="12"/>
                        <w:lang w:val="nl-BE"/>
                      </w:rPr>
                      <w:t>H9.1-B16</w:t>
                    </w:r>
                    <w:r w:rsidR="002C5A07">
                      <w:rPr>
                        <w:sz w:val="12"/>
                        <w:szCs w:val="12"/>
                        <w:lang w:val="nl-BE"/>
                      </w:rPr>
                      <w:t>b</w:t>
                    </w:r>
                    <w:r w:rsidRPr="00F74B48">
                      <w:rPr>
                        <w:sz w:val="12"/>
                        <w:szCs w:val="12"/>
                        <w:lang w:val="nl-BE"/>
                      </w:rPr>
                      <w:t>, v</w:t>
                    </w:r>
                    <w:r w:rsidR="008B15F5">
                      <w:rPr>
                        <w:sz w:val="12"/>
                        <w:szCs w:val="12"/>
                        <w:lang w:val="nl-BE"/>
                      </w:rPr>
                      <w:t>2</w:t>
                    </w:r>
                    <w:r w:rsidRPr="00F74B48">
                      <w:rPr>
                        <w:sz w:val="12"/>
                        <w:szCs w:val="12"/>
                        <w:lang w:val="nl-BE"/>
                      </w:rPr>
                      <w:t xml:space="preserve">, in voege </w:t>
                    </w:r>
                    <w:r w:rsidR="00A81088">
                      <w:rPr>
                        <w:sz w:val="12"/>
                        <w:szCs w:val="12"/>
                        <w:lang w:val="nl-BE"/>
                      </w:rPr>
                      <w:t>07/10/2022</w:t>
                    </w:r>
                  </w:p>
                  <w:p w14:paraId="5FF2FDC1" w14:textId="77777777" w:rsidR="001401B7" w:rsidRPr="00694DD6" w:rsidRDefault="001401B7" w:rsidP="00694DD6">
                    <w:pPr>
                      <w:rPr>
                        <w:lang w:val="nl-B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2D6020" wp14:editId="61CD70A2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DCE51" w14:textId="77777777" w:rsidR="001401B7" w:rsidRPr="00762384" w:rsidRDefault="001401B7" w:rsidP="00731668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15F5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15F5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D6020" id="Tekstvak 2" o:spid="_x0000_s1027" type="#_x0000_t202" style="position:absolute;margin-left:.35pt;margin-top:-27.9pt;width:47.2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" filled="f" stroked="f" strokeweight=".5pt">
              <v:textbox inset="0,0,0,0">
                <w:txbxContent>
                  <w:p w14:paraId="07FDCE51" w14:textId="77777777" w:rsidR="001401B7" w:rsidRPr="00762384" w:rsidRDefault="001401B7" w:rsidP="00731668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8B15F5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8B15F5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A4D1" w14:textId="77777777" w:rsidR="001401B7" w:rsidRPr="00794830" w:rsidRDefault="001401B7" w:rsidP="00731668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000979C" wp14:editId="31C4D932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0934A6" w14:textId="78D3AE34" w:rsidR="001401B7" w:rsidRPr="00694DD6" w:rsidRDefault="001401B7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 w:rsidRPr="00F74B48">
                            <w:rPr>
                              <w:sz w:val="12"/>
                              <w:szCs w:val="12"/>
                              <w:lang w:val="nl-BE"/>
                            </w:rPr>
                            <w:t>H9.1-B16</w:t>
                          </w:r>
                          <w:r w:rsidR="002C5A07">
                            <w:rPr>
                              <w:sz w:val="12"/>
                              <w:szCs w:val="12"/>
                              <w:lang w:val="nl-BE"/>
                            </w:rPr>
                            <w:t>b</w:t>
                          </w:r>
                          <w:r w:rsidRPr="00F74B48">
                            <w:rPr>
                              <w:sz w:val="12"/>
                              <w:szCs w:val="12"/>
                              <w:lang w:val="nl-BE"/>
                            </w:rPr>
                            <w:t>, v</w:t>
                          </w:r>
                          <w:r w:rsidR="008B15F5">
                            <w:rPr>
                              <w:sz w:val="12"/>
                              <w:szCs w:val="12"/>
                              <w:lang w:val="nl-BE"/>
                            </w:rPr>
                            <w:t>2</w:t>
                          </w:r>
                          <w:r w:rsidRPr="00F74B48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in voege </w:t>
                          </w:r>
                          <w:r w:rsidR="00A81088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 07/10/2022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979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style="position:absolute;margin-left:237.85pt;margin-top:23.8pt;width:261.9pt;height:23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" filled="f" stroked="f" strokeweight=".5pt">
              <v:textbox inset="0,0,0,0">
                <w:txbxContent>
                  <w:p w14:paraId="570934A6" w14:textId="78D3AE34" w:rsidR="001401B7" w:rsidRPr="00694DD6" w:rsidRDefault="001401B7" w:rsidP="00731668">
                    <w:pPr>
                      <w:jc w:val="right"/>
                      <w:rPr>
                        <w:lang w:val="nl-BE"/>
                      </w:rPr>
                    </w:pPr>
                    <w:r w:rsidRPr="00F74B48">
                      <w:rPr>
                        <w:sz w:val="12"/>
                        <w:szCs w:val="12"/>
                        <w:lang w:val="nl-BE"/>
                      </w:rPr>
                      <w:t>H9.1-B16</w:t>
                    </w:r>
                    <w:r w:rsidR="002C5A07">
                      <w:rPr>
                        <w:sz w:val="12"/>
                        <w:szCs w:val="12"/>
                        <w:lang w:val="nl-BE"/>
                      </w:rPr>
                      <w:t>b</w:t>
                    </w:r>
                    <w:r w:rsidRPr="00F74B48">
                      <w:rPr>
                        <w:sz w:val="12"/>
                        <w:szCs w:val="12"/>
                        <w:lang w:val="nl-BE"/>
                      </w:rPr>
                      <w:t>, v</w:t>
                    </w:r>
                    <w:r w:rsidR="008B15F5">
                      <w:rPr>
                        <w:sz w:val="12"/>
                        <w:szCs w:val="12"/>
                        <w:lang w:val="nl-BE"/>
                      </w:rPr>
                      <w:t>2</w:t>
                    </w:r>
                    <w:r w:rsidRPr="00F74B48">
                      <w:rPr>
                        <w:sz w:val="12"/>
                        <w:szCs w:val="12"/>
                        <w:lang w:val="nl-BE"/>
                      </w:rPr>
                      <w:t xml:space="preserve">, in voege </w:t>
                    </w:r>
                    <w:r w:rsidR="00A81088">
                      <w:rPr>
                        <w:sz w:val="12"/>
                        <w:szCs w:val="12"/>
                        <w:lang w:val="nl-BE"/>
                      </w:rPr>
                      <w:t xml:space="preserve"> 07/10/2022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482A33"/>
    <w:multiLevelType w:val="hybridMultilevel"/>
    <w:tmpl w:val="CB38ADE8"/>
    <w:lvl w:ilvl="0" w:tplc="4ACCD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C275B"/>
    <w:multiLevelType w:val="hybridMultilevel"/>
    <w:tmpl w:val="29DC4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4186"/>
    <w:multiLevelType w:val="multilevel"/>
    <w:tmpl w:val="E656FB46"/>
    <w:lvl w:ilvl="0">
      <w:start w:val="1"/>
      <w:numFmt w:val="decimal"/>
      <w:pStyle w:val="UZTitle1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decimal"/>
      <w:pStyle w:val="UZTitle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276A"/>
    <w:multiLevelType w:val="hybridMultilevel"/>
    <w:tmpl w:val="7C424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E6284"/>
    <w:multiLevelType w:val="hybridMultilevel"/>
    <w:tmpl w:val="80EC5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20C6"/>
    <w:multiLevelType w:val="hybridMultilevel"/>
    <w:tmpl w:val="19EE299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oV/GbK+EWiaU9wZlygvplBPnbx4z2c4lrxKKzslsLW1Ccnb/zH9eOmvGae7Wocq7PVgbMxARL8SKR1EvQOiMzw==" w:salt="xXrhbCexKzAxiCpzF6fA7Q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53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CE"/>
    <w:rsid w:val="00001066"/>
    <w:rsid w:val="00001526"/>
    <w:rsid w:val="000015B6"/>
    <w:rsid w:val="0000207B"/>
    <w:rsid w:val="0000247E"/>
    <w:rsid w:val="0000284A"/>
    <w:rsid w:val="0000314F"/>
    <w:rsid w:val="0000323B"/>
    <w:rsid w:val="000037B2"/>
    <w:rsid w:val="00003A51"/>
    <w:rsid w:val="000052F4"/>
    <w:rsid w:val="00011302"/>
    <w:rsid w:val="00013FC3"/>
    <w:rsid w:val="00014ECC"/>
    <w:rsid w:val="0001568F"/>
    <w:rsid w:val="00016834"/>
    <w:rsid w:val="000168C8"/>
    <w:rsid w:val="00020EEF"/>
    <w:rsid w:val="000218D3"/>
    <w:rsid w:val="00023205"/>
    <w:rsid w:val="00023AF6"/>
    <w:rsid w:val="00024525"/>
    <w:rsid w:val="000252C8"/>
    <w:rsid w:val="00025844"/>
    <w:rsid w:val="00025DA6"/>
    <w:rsid w:val="0002754B"/>
    <w:rsid w:val="0002766D"/>
    <w:rsid w:val="000305AA"/>
    <w:rsid w:val="00033EC4"/>
    <w:rsid w:val="00034DA9"/>
    <w:rsid w:val="00035AE1"/>
    <w:rsid w:val="00037972"/>
    <w:rsid w:val="00040BFD"/>
    <w:rsid w:val="000428E6"/>
    <w:rsid w:val="00043C75"/>
    <w:rsid w:val="00044E6B"/>
    <w:rsid w:val="00045376"/>
    <w:rsid w:val="000503D2"/>
    <w:rsid w:val="00050E35"/>
    <w:rsid w:val="0005168F"/>
    <w:rsid w:val="000525E6"/>
    <w:rsid w:val="00055BF9"/>
    <w:rsid w:val="00056ABE"/>
    <w:rsid w:val="00056C1D"/>
    <w:rsid w:val="00057EA0"/>
    <w:rsid w:val="00060067"/>
    <w:rsid w:val="00062EF4"/>
    <w:rsid w:val="000630AF"/>
    <w:rsid w:val="000633AA"/>
    <w:rsid w:val="00063784"/>
    <w:rsid w:val="000644DF"/>
    <w:rsid w:val="00065337"/>
    <w:rsid w:val="00066297"/>
    <w:rsid w:val="0006632F"/>
    <w:rsid w:val="000666E3"/>
    <w:rsid w:val="00067959"/>
    <w:rsid w:val="00070D87"/>
    <w:rsid w:val="00073B24"/>
    <w:rsid w:val="000757BC"/>
    <w:rsid w:val="00075B92"/>
    <w:rsid w:val="00076A04"/>
    <w:rsid w:val="00076A78"/>
    <w:rsid w:val="000822A1"/>
    <w:rsid w:val="00085072"/>
    <w:rsid w:val="000858D2"/>
    <w:rsid w:val="00085E06"/>
    <w:rsid w:val="00086B24"/>
    <w:rsid w:val="00086C1A"/>
    <w:rsid w:val="00090A30"/>
    <w:rsid w:val="00094898"/>
    <w:rsid w:val="00095DFE"/>
    <w:rsid w:val="000A04FB"/>
    <w:rsid w:val="000A07E8"/>
    <w:rsid w:val="000A16EC"/>
    <w:rsid w:val="000A19A7"/>
    <w:rsid w:val="000A2652"/>
    <w:rsid w:val="000A33AE"/>
    <w:rsid w:val="000A34FA"/>
    <w:rsid w:val="000A41EC"/>
    <w:rsid w:val="000A5C5E"/>
    <w:rsid w:val="000A5DA6"/>
    <w:rsid w:val="000A6505"/>
    <w:rsid w:val="000A7725"/>
    <w:rsid w:val="000B052B"/>
    <w:rsid w:val="000B1201"/>
    <w:rsid w:val="000B146F"/>
    <w:rsid w:val="000B336B"/>
    <w:rsid w:val="000B4E55"/>
    <w:rsid w:val="000B50CF"/>
    <w:rsid w:val="000B6F85"/>
    <w:rsid w:val="000B701B"/>
    <w:rsid w:val="000B7C6E"/>
    <w:rsid w:val="000C0771"/>
    <w:rsid w:val="000C0AA6"/>
    <w:rsid w:val="000C3C55"/>
    <w:rsid w:val="000C3E4B"/>
    <w:rsid w:val="000C481A"/>
    <w:rsid w:val="000C4F59"/>
    <w:rsid w:val="000C55AA"/>
    <w:rsid w:val="000C7132"/>
    <w:rsid w:val="000C7786"/>
    <w:rsid w:val="000D0FCC"/>
    <w:rsid w:val="000D353B"/>
    <w:rsid w:val="000D35F0"/>
    <w:rsid w:val="000D3A6E"/>
    <w:rsid w:val="000D48F8"/>
    <w:rsid w:val="000D5F68"/>
    <w:rsid w:val="000E18F0"/>
    <w:rsid w:val="000E1D12"/>
    <w:rsid w:val="000E332E"/>
    <w:rsid w:val="000E4BA6"/>
    <w:rsid w:val="000F009E"/>
    <w:rsid w:val="000F049C"/>
    <w:rsid w:val="000F0E7D"/>
    <w:rsid w:val="000F136D"/>
    <w:rsid w:val="000F303F"/>
    <w:rsid w:val="000F5AED"/>
    <w:rsid w:val="000F5F65"/>
    <w:rsid w:val="00100954"/>
    <w:rsid w:val="00100FEA"/>
    <w:rsid w:val="00103AFC"/>
    <w:rsid w:val="00106EEA"/>
    <w:rsid w:val="001074F2"/>
    <w:rsid w:val="00107633"/>
    <w:rsid w:val="00107836"/>
    <w:rsid w:val="001107A5"/>
    <w:rsid w:val="00110910"/>
    <w:rsid w:val="00110A9F"/>
    <w:rsid w:val="001110C2"/>
    <w:rsid w:val="001118D4"/>
    <w:rsid w:val="00114DB1"/>
    <w:rsid w:val="00114E5C"/>
    <w:rsid w:val="00116DFF"/>
    <w:rsid w:val="00117105"/>
    <w:rsid w:val="0011758C"/>
    <w:rsid w:val="00117674"/>
    <w:rsid w:val="001200D9"/>
    <w:rsid w:val="00121A00"/>
    <w:rsid w:val="001222E0"/>
    <w:rsid w:val="00123730"/>
    <w:rsid w:val="00124765"/>
    <w:rsid w:val="001255F9"/>
    <w:rsid w:val="00126A50"/>
    <w:rsid w:val="00127BFA"/>
    <w:rsid w:val="00127E99"/>
    <w:rsid w:val="00131C40"/>
    <w:rsid w:val="00133606"/>
    <w:rsid w:val="001340C6"/>
    <w:rsid w:val="001344DA"/>
    <w:rsid w:val="001347F1"/>
    <w:rsid w:val="00135124"/>
    <w:rsid w:val="00135D77"/>
    <w:rsid w:val="00136521"/>
    <w:rsid w:val="0013664F"/>
    <w:rsid w:val="001369F3"/>
    <w:rsid w:val="0013721C"/>
    <w:rsid w:val="001376BD"/>
    <w:rsid w:val="001401B7"/>
    <w:rsid w:val="0014029F"/>
    <w:rsid w:val="00140731"/>
    <w:rsid w:val="00141220"/>
    <w:rsid w:val="00141ACE"/>
    <w:rsid w:val="001425CC"/>
    <w:rsid w:val="00142810"/>
    <w:rsid w:val="0014340D"/>
    <w:rsid w:val="0014407F"/>
    <w:rsid w:val="0014420C"/>
    <w:rsid w:val="0014585A"/>
    <w:rsid w:val="00147C03"/>
    <w:rsid w:val="00147DA1"/>
    <w:rsid w:val="00150468"/>
    <w:rsid w:val="00151C80"/>
    <w:rsid w:val="00152545"/>
    <w:rsid w:val="00152792"/>
    <w:rsid w:val="00153367"/>
    <w:rsid w:val="00154BFC"/>
    <w:rsid w:val="00155202"/>
    <w:rsid w:val="00155F3B"/>
    <w:rsid w:val="00157185"/>
    <w:rsid w:val="00157621"/>
    <w:rsid w:val="00161AF1"/>
    <w:rsid w:val="00162E76"/>
    <w:rsid w:val="00165482"/>
    <w:rsid w:val="00166228"/>
    <w:rsid w:val="001669C7"/>
    <w:rsid w:val="00167317"/>
    <w:rsid w:val="00167414"/>
    <w:rsid w:val="00174BD6"/>
    <w:rsid w:val="00175AA2"/>
    <w:rsid w:val="00176ABA"/>
    <w:rsid w:val="00177348"/>
    <w:rsid w:val="00180C1D"/>
    <w:rsid w:val="001817EA"/>
    <w:rsid w:val="001821B3"/>
    <w:rsid w:val="00182486"/>
    <w:rsid w:val="00184F02"/>
    <w:rsid w:val="00186905"/>
    <w:rsid w:val="00186A6E"/>
    <w:rsid w:val="001875F7"/>
    <w:rsid w:val="00190AE2"/>
    <w:rsid w:val="001926E1"/>
    <w:rsid w:val="001963B3"/>
    <w:rsid w:val="001A1AA5"/>
    <w:rsid w:val="001A2CB2"/>
    <w:rsid w:val="001A37F4"/>
    <w:rsid w:val="001A40D1"/>
    <w:rsid w:val="001A4D40"/>
    <w:rsid w:val="001A5406"/>
    <w:rsid w:val="001A67BF"/>
    <w:rsid w:val="001A6918"/>
    <w:rsid w:val="001B1D61"/>
    <w:rsid w:val="001B25F9"/>
    <w:rsid w:val="001B2AA1"/>
    <w:rsid w:val="001B2B48"/>
    <w:rsid w:val="001B2CBF"/>
    <w:rsid w:val="001B489F"/>
    <w:rsid w:val="001B54C8"/>
    <w:rsid w:val="001B6193"/>
    <w:rsid w:val="001B6DFE"/>
    <w:rsid w:val="001B7963"/>
    <w:rsid w:val="001B7A35"/>
    <w:rsid w:val="001C01BD"/>
    <w:rsid w:val="001C1519"/>
    <w:rsid w:val="001C294D"/>
    <w:rsid w:val="001C334F"/>
    <w:rsid w:val="001C39CA"/>
    <w:rsid w:val="001C3BD2"/>
    <w:rsid w:val="001C4BAB"/>
    <w:rsid w:val="001C5B10"/>
    <w:rsid w:val="001C5FC0"/>
    <w:rsid w:val="001C762F"/>
    <w:rsid w:val="001D0DE9"/>
    <w:rsid w:val="001D1CEC"/>
    <w:rsid w:val="001D28B0"/>
    <w:rsid w:val="001D2BD5"/>
    <w:rsid w:val="001D3709"/>
    <w:rsid w:val="001D42C5"/>
    <w:rsid w:val="001D43DD"/>
    <w:rsid w:val="001D4D8A"/>
    <w:rsid w:val="001D5C9F"/>
    <w:rsid w:val="001D5E06"/>
    <w:rsid w:val="001D6E98"/>
    <w:rsid w:val="001E0071"/>
    <w:rsid w:val="001E08EA"/>
    <w:rsid w:val="001E13EB"/>
    <w:rsid w:val="001E1BB9"/>
    <w:rsid w:val="001E4653"/>
    <w:rsid w:val="001E5272"/>
    <w:rsid w:val="001E5C7C"/>
    <w:rsid w:val="001E6F7B"/>
    <w:rsid w:val="001F01BA"/>
    <w:rsid w:val="001F6558"/>
    <w:rsid w:val="001F6C46"/>
    <w:rsid w:val="001F6F0C"/>
    <w:rsid w:val="001F76EE"/>
    <w:rsid w:val="002002B0"/>
    <w:rsid w:val="00200B01"/>
    <w:rsid w:val="00201E3F"/>
    <w:rsid w:val="00202219"/>
    <w:rsid w:val="0020222D"/>
    <w:rsid w:val="00202DF8"/>
    <w:rsid w:val="00203A1B"/>
    <w:rsid w:val="002063F3"/>
    <w:rsid w:val="00206BD4"/>
    <w:rsid w:val="0020712A"/>
    <w:rsid w:val="002109A8"/>
    <w:rsid w:val="00210E8A"/>
    <w:rsid w:val="00211CA7"/>
    <w:rsid w:val="0021226E"/>
    <w:rsid w:val="00213CBC"/>
    <w:rsid w:val="00213EB4"/>
    <w:rsid w:val="00214FF1"/>
    <w:rsid w:val="00216BB0"/>
    <w:rsid w:val="002171B6"/>
    <w:rsid w:val="0022242B"/>
    <w:rsid w:val="00223A71"/>
    <w:rsid w:val="00227042"/>
    <w:rsid w:val="0022779C"/>
    <w:rsid w:val="00230DD5"/>
    <w:rsid w:val="00230FC2"/>
    <w:rsid w:val="002326CC"/>
    <w:rsid w:val="00234B60"/>
    <w:rsid w:val="0023643C"/>
    <w:rsid w:val="00242FA4"/>
    <w:rsid w:val="002444FB"/>
    <w:rsid w:val="00244627"/>
    <w:rsid w:val="00244FCA"/>
    <w:rsid w:val="002469BB"/>
    <w:rsid w:val="00247376"/>
    <w:rsid w:val="002474E2"/>
    <w:rsid w:val="00247BBE"/>
    <w:rsid w:val="00247FA7"/>
    <w:rsid w:val="00250C5E"/>
    <w:rsid w:val="00252027"/>
    <w:rsid w:val="002520D8"/>
    <w:rsid w:val="00252136"/>
    <w:rsid w:val="00253714"/>
    <w:rsid w:val="002560C7"/>
    <w:rsid w:val="0025766C"/>
    <w:rsid w:val="00257BD6"/>
    <w:rsid w:val="002601D1"/>
    <w:rsid w:val="00260C98"/>
    <w:rsid w:val="00261E33"/>
    <w:rsid w:val="002662AF"/>
    <w:rsid w:val="00266C8D"/>
    <w:rsid w:val="00272B4D"/>
    <w:rsid w:val="00272D9B"/>
    <w:rsid w:val="00273EF6"/>
    <w:rsid w:val="0027487E"/>
    <w:rsid w:val="00274DBB"/>
    <w:rsid w:val="00275422"/>
    <w:rsid w:val="0027673C"/>
    <w:rsid w:val="00277495"/>
    <w:rsid w:val="00277594"/>
    <w:rsid w:val="00277B4E"/>
    <w:rsid w:val="002807F6"/>
    <w:rsid w:val="00280F92"/>
    <w:rsid w:val="002832C7"/>
    <w:rsid w:val="0028355D"/>
    <w:rsid w:val="002840A7"/>
    <w:rsid w:val="0028547C"/>
    <w:rsid w:val="0028561C"/>
    <w:rsid w:val="00285813"/>
    <w:rsid w:val="00287015"/>
    <w:rsid w:val="00287462"/>
    <w:rsid w:val="002907A0"/>
    <w:rsid w:val="00290D4C"/>
    <w:rsid w:val="00290DEB"/>
    <w:rsid w:val="00291C91"/>
    <w:rsid w:val="00291FB9"/>
    <w:rsid w:val="0029729E"/>
    <w:rsid w:val="002A0CF2"/>
    <w:rsid w:val="002A0D48"/>
    <w:rsid w:val="002A17CC"/>
    <w:rsid w:val="002A367C"/>
    <w:rsid w:val="002A567A"/>
    <w:rsid w:val="002A5D4E"/>
    <w:rsid w:val="002A5E98"/>
    <w:rsid w:val="002A64D5"/>
    <w:rsid w:val="002A6DEF"/>
    <w:rsid w:val="002A6FFB"/>
    <w:rsid w:val="002A71B0"/>
    <w:rsid w:val="002B0EEE"/>
    <w:rsid w:val="002B1C81"/>
    <w:rsid w:val="002B2957"/>
    <w:rsid w:val="002B2DC4"/>
    <w:rsid w:val="002B50AD"/>
    <w:rsid w:val="002B586F"/>
    <w:rsid w:val="002C0161"/>
    <w:rsid w:val="002C0F99"/>
    <w:rsid w:val="002C1D02"/>
    <w:rsid w:val="002C449B"/>
    <w:rsid w:val="002C5A07"/>
    <w:rsid w:val="002C60B3"/>
    <w:rsid w:val="002C66C1"/>
    <w:rsid w:val="002C7210"/>
    <w:rsid w:val="002C791C"/>
    <w:rsid w:val="002D12B9"/>
    <w:rsid w:val="002D1370"/>
    <w:rsid w:val="002D158C"/>
    <w:rsid w:val="002D32A5"/>
    <w:rsid w:val="002D377E"/>
    <w:rsid w:val="002D38CD"/>
    <w:rsid w:val="002D4887"/>
    <w:rsid w:val="002E0620"/>
    <w:rsid w:val="002E1266"/>
    <w:rsid w:val="002E2B9F"/>
    <w:rsid w:val="002E3424"/>
    <w:rsid w:val="002E3ACA"/>
    <w:rsid w:val="002E47A2"/>
    <w:rsid w:val="002E4B4C"/>
    <w:rsid w:val="002E64C3"/>
    <w:rsid w:val="002E7467"/>
    <w:rsid w:val="002E7F89"/>
    <w:rsid w:val="002F1B2D"/>
    <w:rsid w:val="002F1D67"/>
    <w:rsid w:val="002F1EDB"/>
    <w:rsid w:val="002F2890"/>
    <w:rsid w:val="002F3FEA"/>
    <w:rsid w:val="002F489E"/>
    <w:rsid w:val="002F70AF"/>
    <w:rsid w:val="002F73FF"/>
    <w:rsid w:val="002F7D34"/>
    <w:rsid w:val="00300FE2"/>
    <w:rsid w:val="00302253"/>
    <w:rsid w:val="00302280"/>
    <w:rsid w:val="00306A5B"/>
    <w:rsid w:val="0030767A"/>
    <w:rsid w:val="00314B8A"/>
    <w:rsid w:val="00316205"/>
    <w:rsid w:val="00317FB2"/>
    <w:rsid w:val="00320118"/>
    <w:rsid w:val="00320DC5"/>
    <w:rsid w:val="00321D00"/>
    <w:rsid w:val="00321FBA"/>
    <w:rsid w:val="00325C9A"/>
    <w:rsid w:val="00325E20"/>
    <w:rsid w:val="003265BC"/>
    <w:rsid w:val="00330662"/>
    <w:rsid w:val="00330BFF"/>
    <w:rsid w:val="003330DC"/>
    <w:rsid w:val="0033542F"/>
    <w:rsid w:val="003374DC"/>
    <w:rsid w:val="003375DA"/>
    <w:rsid w:val="00337E5E"/>
    <w:rsid w:val="003402FD"/>
    <w:rsid w:val="00342CC4"/>
    <w:rsid w:val="00343886"/>
    <w:rsid w:val="00344A1E"/>
    <w:rsid w:val="00345793"/>
    <w:rsid w:val="003466EF"/>
    <w:rsid w:val="0034689D"/>
    <w:rsid w:val="00347E00"/>
    <w:rsid w:val="00350467"/>
    <w:rsid w:val="003504E5"/>
    <w:rsid w:val="0035473D"/>
    <w:rsid w:val="00363DF4"/>
    <w:rsid w:val="00363E89"/>
    <w:rsid w:val="0036496A"/>
    <w:rsid w:val="00366396"/>
    <w:rsid w:val="00371A9F"/>
    <w:rsid w:val="00371B09"/>
    <w:rsid w:val="0037284B"/>
    <w:rsid w:val="00372EB0"/>
    <w:rsid w:val="003747BC"/>
    <w:rsid w:val="003753D7"/>
    <w:rsid w:val="00381A97"/>
    <w:rsid w:val="0038384D"/>
    <w:rsid w:val="0038553D"/>
    <w:rsid w:val="00385EE8"/>
    <w:rsid w:val="00390454"/>
    <w:rsid w:val="0039366C"/>
    <w:rsid w:val="00394BE1"/>
    <w:rsid w:val="003A1A4F"/>
    <w:rsid w:val="003A1B4B"/>
    <w:rsid w:val="003A1CBF"/>
    <w:rsid w:val="003A23C1"/>
    <w:rsid w:val="003A3353"/>
    <w:rsid w:val="003A44B7"/>
    <w:rsid w:val="003A477D"/>
    <w:rsid w:val="003A4F3D"/>
    <w:rsid w:val="003A4F54"/>
    <w:rsid w:val="003A504A"/>
    <w:rsid w:val="003A7F67"/>
    <w:rsid w:val="003B14BE"/>
    <w:rsid w:val="003B3373"/>
    <w:rsid w:val="003B35AF"/>
    <w:rsid w:val="003B53F0"/>
    <w:rsid w:val="003B5C03"/>
    <w:rsid w:val="003B5FA2"/>
    <w:rsid w:val="003B68A1"/>
    <w:rsid w:val="003B6EE7"/>
    <w:rsid w:val="003B76F0"/>
    <w:rsid w:val="003C0103"/>
    <w:rsid w:val="003C1112"/>
    <w:rsid w:val="003C1DFD"/>
    <w:rsid w:val="003C40AE"/>
    <w:rsid w:val="003C4854"/>
    <w:rsid w:val="003C525F"/>
    <w:rsid w:val="003C680B"/>
    <w:rsid w:val="003D0233"/>
    <w:rsid w:val="003D3BB7"/>
    <w:rsid w:val="003D3C0C"/>
    <w:rsid w:val="003D3DA9"/>
    <w:rsid w:val="003D3F9D"/>
    <w:rsid w:val="003D4EAA"/>
    <w:rsid w:val="003D7A99"/>
    <w:rsid w:val="003E02DF"/>
    <w:rsid w:val="003E15EB"/>
    <w:rsid w:val="003E2E16"/>
    <w:rsid w:val="003E35E4"/>
    <w:rsid w:val="003E6060"/>
    <w:rsid w:val="003E62BD"/>
    <w:rsid w:val="003E63FB"/>
    <w:rsid w:val="003E65CE"/>
    <w:rsid w:val="003E7967"/>
    <w:rsid w:val="003F0E62"/>
    <w:rsid w:val="003F18EE"/>
    <w:rsid w:val="003F194D"/>
    <w:rsid w:val="003F1B85"/>
    <w:rsid w:val="003F34C2"/>
    <w:rsid w:val="003F3E1F"/>
    <w:rsid w:val="003F609E"/>
    <w:rsid w:val="003F65B6"/>
    <w:rsid w:val="003F669E"/>
    <w:rsid w:val="003F77E3"/>
    <w:rsid w:val="0040108A"/>
    <w:rsid w:val="004034AE"/>
    <w:rsid w:val="00404EB9"/>
    <w:rsid w:val="00406D5A"/>
    <w:rsid w:val="00407352"/>
    <w:rsid w:val="00407E2F"/>
    <w:rsid w:val="00414AE7"/>
    <w:rsid w:val="004156DB"/>
    <w:rsid w:val="00415C56"/>
    <w:rsid w:val="0041657F"/>
    <w:rsid w:val="004167B3"/>
    <w:rsid w:val="00416E86"/>
    <w:rsid w:val="004170E3"/>
    <w:rsid w:val="0042264F"/>
    <w:rsid w:val="004228A6"/>
    <w:rsid w:val="00423ACA"/>
    <w:rsid w:val="00423BB0"/>
    <w:rsid w:val="004243C1"/>
    <w:rsid w:val="004244E5"/>
    <w:rsid w:val="00424C37"/>
    <w:rsid w:val="00425421"/>
    <w:rsid w:val="004259C2"/>
    <w:rsid w:val="00430149"/>
    <w:rsid w:val="00430916"/>
    <w:rsid w:val="00430A60"/>
    <w:rsid w:val="00434B19"/>
    <w:rsid w:val="00435649"/>
    <w:rsid w:val="00435D31"/>
    <w:rsid w:val="0043694C"/>
    <w:rsid w:val="004376ED"/>
    <w:rsid w:val="00437D88"/>
    <w:rsid w:val="00443689"/>
    <w:rsid w:val="004441CC"/>
    <w:rsid w:val="004458E2"/>
    <w:rsid w:val="004473EE"/>
    <w:rsid w:val="00450BEA"/>
    <w:rsid w:val="00452F63"/>
    <w:rsid w:val="00453E8E"/>
    <w:rsid w:val="004554B5"/>
    <w:rsid w:val="00456E87"/>
    <w:rsid w:val="00457A1B"/>
    <w:rsid w:val="00460228"/>
    <w:rsid w:val="00460FA3"/>
    <w:rsid w:val="00464FC7"/>
    <w:rsid w:val="004659C5"/>
    <w:rsid w:val="00466DE0"/>
    <w:rsid w:val="00467019"/>
    <w:rsid w:val="004676C2"/>
    <w:rsid w:val="00467A2A"/>
    <w:rsid w:val="00470465"/>
    <w:rsid w:val="00470C02"/>
    <w:rsid w:val="004716FC"/>
    <w:rsid w:val="004730EA"/>
    <w:rsid w:val="00474061"/>
    <w:rsid w:val="00474CB6"/>
    <w:rsid w:val="0047556C"/>
    <w:rsid w:val="00482CAB"/>
    <w:rsid w:val="00484C4D"/>
    <w:rsid w:val="0048523C"/>
    <w:rsid w:val="00485A5A"/>
    <w:rsid w:val="00485D60"/>
    <w:rsid w:val="00487A48"/>
    <w:rsid w:val="00490CC8"/>
    <w:rsid w:val="004912A0"/>
    <w:rsid w:val="004918C4"/>
    <w:rsid w:val="0049247C"/>
    <w:rsid w:val="00492D41"/>
    <w:rsid w:val="00493B32"/>
    <w:rsid w:val="00493B51"/>
    <w:rsid w:val="0049771F"/>
    <w:rsid w:val="00497F7C"/>
    <w:rsid w:val="004A0016"/>
    <w:rsid w:val="004A0BE4"/>
    <w:rsid w:val="004A0E8D"/>
    <w:rsid w:val="004A11B3"/>
    <w:rsid w:val="004A1B17"/>
    <w:rsid w:val="004A27AB"/>
    <w:rsid w:val="004A2AE4"/>
    <w:rsid w:val="004A34DF"/>
    <w:rsid w:val="004A3626"/>
    <w:rsid w:val="004A39FA"/>
    <w:rsid w:val="004A3C7B"/>
    <w:rsid w:val="004A5C37"/>
    <w:rsid w:val="004A647E"/>
    <w:rsid w:val="004A6EFB"/>
    <w:rsid w:val="004A6FA8"/>
    <w:rsid w:val="004B0192"/>
    <w:rsid w:val="004B18FF"/>
    <w:rsid w:val="004B1B44"/>
    <w:rsid w:val="004B2210"/>
    <w:rsid w:val="004B2449"/>
    <w:rsid w:val="004B2C18"/>
    <w:rsid w:val="004B3BCD"/>
    <w:rsid w:val="004B5FFE"/>
    <w:rsid w:val="004B6BC6"/>
    <w:rsid w:val="004B7C1E"/>
    <w:rsid w:val="004B7DD6"/>
    <w:rsid w:val="004C0EA0"/>
    <w:rsid w:val="004C1794"/>
    <w:rsid w:val="004C294A"/>
    <w:rsid w:val="004C2FE5"/>
    <w:rsid w:val="004C404A"/>
    <w:rsid w:val="004C5782"/>
    <w:rsid w:val="004C5EBC"/>
    <w:rsid w:val="004C7DF8"/>
    <w:rsid w:val="004D0F96"/>
    <w:rsid w:val="004D18B0"/>
    <w:rsid w:val="004D437A"/>
    <w:rsid w:val="004D61CB"/>
    <w:rsid w:val="004D7E5E"/>
    <w:rsid w:val="004D7F27"/>
    <w:rsid w:val="004E1369"/>
    <w:rsid w:val="004E2398"/>
    <w:rsid w:val="004E2806"/>
    <w:rsid w:val="004E476B"/>
    <w:rsid w:val="004E69A2"/>
    <w:rsid w:val="004E6CA0"/>
    <w:rsid w:val="004F1279"/>
    <w:rsid w:val="004F21FD"/>
    <w:rsid w:val="004F27F8"/>
    <w:rsid w:val="004F3D5D"/>
    <w:rsid w:val="004F4A7F"/>
    <w:rsid w:val="004F58AE"/>
    <w:rsid w:val="004F5C1D"/>
    <w:rsid w:val="004F63BD"/>
    <w:rsid w:val="004F6711"/>
    <w:rsid w:val="004F78BE"/>
    <w:rsid w:val="00500BC7"/>
    <w:rsid w:val="0050159A"/>
    <w:rsid w:val="00504223"/>
    <w:rsid w:val="00505491"/>
    <w:rsid w:val="00505D69"/>
    <w:rsid w:val="0050771D"/>
    <w:rsid w:val="00510C52"/>
    <w:rsid w:val="005126B2"/>
    <w:rsid w:val="005132C0"/>
    <w:rsid w:val="00513666"/>
    <w:rsid w:val="00513DD0"/>
    <w:rsid w:val="00514623"/>
    <w:rsid w:val="005148BF"/>
    <w:rsid w:val="00516C82"/>
    <w:rsid w:val="00517909"/>
    <w:rsid w:val="005204AB"/>
    <w:rsid w:val="005236EF"/>
    <w:rsid w:val="00523B48"/>
    <w:rsid w:val="00525FB6"/>
    <w:rsid w:val="005265DC"/>
    <w:rsid w:val="00526772"/>
    <w:rsid w:val="00526DC7"/>
    <w:rsid w:val="00526EB8"/>
    <w:rsid w:val="00526F01"/>
    <w:rsid w:val="005270F9"/>
    <w:rsid w:val="00527C9A"/>
    <w:rsid w:val="00530332"/>
    <w:rsid w:val="005311BA"/>
    <w:rsid w:val="00533A64"/>
    <w:rsid w:val="005366B0"/>
    <w:rsid w:val="005433E8"/>
    <w:rsid w:val="00545F3C"/>
    <w:rsid w:val="00547006"/>
    <w:rsid w:val="00550CCF"/>
    <w:rsid w:val="005512B2"/>
    <w:rsid w:val="00551DE6"/>
    <w:rsid w:val="005522C1"/>
    <w:rsid w:val="005527DC"/>
    <w:rsid w:val="005529EC"/>
    <w:rsid w:val="00552D10"/>
    <w:rsid w:val="00555D44"/>
    <w:rsid w:val="00556076"/>
    <w:rsid w:val="0055675F"/>
    <w:rsid w:val="0055747F"/>
    <w:rsid w:val="00557B08"/>
    <w:rsid w:val="00562C36"/>
    <w:rsid w:val="00564822"/>
    <w:rsid w:val="00564BE0"/>
    <w:rsid w:val="00565FC8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56E"/>
    <w:rsid w:val="00587F62"/>
    <w:rsid w:val="00591101"/>
    <w:rsid w:val="005914CF"/>
    <w:rsid w:val="00594BA1"/>
    <w:rsid w:val="00595CA7"/>
    <w:rsid w:val="00596B5A"/>
    <w:rsid w:val="005A0821"/>
    <w:rsid w:val="005A1B12"/>
    <w:rsid w:val="005A2473"/>
    <w:rsid w:val="005A4DDF"/>
    <w:rsid w:val="005A5E4B"/>
    <w:rsid w:val="005B1679"/>
    <w:rsid w:val="005B184E"/>
    <w:rsid w:val="005B298B"/>
    <w:rsid w:val="005B2B80"/>
    <w:rsid w:val="005B4A24"/>
    <w:rsid w:val="005C2461"/>
    <w:rsid w:val="005C4947"/>
    <w:rsid w:val="005C4AF4"/>
    <w:rsid w:val="005C4E86"/>
    <w:rsid w:val="005C6162"/>
    <w:rsid w:val="005D0892"/>
    <w:rsid w:val="005D0920"/>
    <w:rsid w:val="005D1438"/>
    <w:rsid w:val="005D1584"/>
    <w:rsid w:val="005D1679"/>
    <w:rsid w:val="005D418E"/>
    <w:rsid w:val="005D6222"/>
    <w:rsid w:val="005D65E2"/>
    <w:rsid w:val="005D6B2A"/>
    <w:rsid w:val="005D76EF"/>
    <w:rsid w:val="005E1AA0"/>
    <w:rsid w:val="005E336E"/>
    <w:rsid w:val="005E6381"/>
    <w:rsid w:val="005E6C29"/>
    <w:rsid w:val="005E6E41"/>
    <w:rsid w:val="005F1FDD"/>
    <w:rsid w:val="005F3C5E"/>
    <w:rsid w:val="005F3F13"/>
    <w:rsid w:val="005F4627"/>
    <w:rsid w:val="005F5D15"/>
    <w:rsid w:val="005F69F2"/>
    <w:rsid w:val="005F7B36"/>
    <w:rsid w:val="006028A7"/>
    <w:rsid w:val="0060384B"/>
    <w:rsid w:val="00605AFC"/>
    <w:rsid w:val="00606653"/>
    <w:rsid w:val="00606BE9"/>
    <w:rsid w:val="00607FE8"/>
    <w:rsid w:val="006127FE"/>
    <w:rsid w:val="00614C36"/>
    <w:rsid w:val="006154E3"/>
    <w:rsid w:val="00615B56"/>
    <w:rsid w:val="0061684D"/>
    <w:rsid w:val="006232D4"/>
    <w:rsid w:val="00623890"/>
    <w:rsid w:val="00624858"/>
    <w:rsid w:val="0062623B"/>
    <w:rsid w:val="00626F2B"/>
    <w:rsid w:val="00630981"/>
    <w:rsid w:val="006309BE"/>
    <w:rsid w:val="00631F4D"/>
    <w:rsid w:val="00635334"/>
    <w:rsid w:val="00635B8C"/>
    <w:rsid w:val="00635CB2"/>
    <w:rsid w:val="00636968"/>
    <w:rsid w:val="00636D0E"/>
    <w:rsid w:val="00636E2E"/>
    <w:rsid w:val="006371EE"/>
    <w:rsid w:val="00637861"/>
    <w:rsid w:val="00637EE4"/>
    <w:rsid w:val="006406C1"/>
    <w:rsid w:val="006407ED"/>
    <w:rsid w:val="00640F49"/>
    <w:rsid w:val="00650D99"/>
    <w:rsid w:val="00653E3F"/>
    <w:rsid w:val="0065483B"/>
    <w:rsid w:val="00655FA8"/>
    <w:rsid w:val="0065613A"/>
    <w:rsid w:val="00656E1A"/>
    <w:rsid w:val="0065712F"/>
    <w:rsid w:val="0065720A"/>
    <w:rsid w:val="00657D0C"/>
    <w:rsid w:val="00660AB9"/>
    <w:rsid w:val="00661B8B"/>
    <w:rsid w:val="00665750"/>
    <w:rsid w:val="00665CD1"/>
    <w:rsid w:val="00666979"/>
    <w:rsid w:val="0067208F"/>
    <w:rsid w:val="00672679"/>
    <w:rsid w:val="006729E8"/>
    <w:rsid w:val="006755A4"/>
    <w:rsid w:val="0067596E"/>
    <w:rsid w:val="00675DF7"/>
    <w:rsid w:val="00676CE8"/>
    <w:rsid w:val="00680516"/>
    <w:rsid w:val="00680895"/>
    <w:rsid w:val="006808D2"/>
    <w:rsid w:val="00680D70"/>
    <w:rsid w:val="006838AE"/>
    <w:rsid w:val="00684559"/>
    <w:rsid w:val="00684F58"/>
    <w:rsid w:val="00685AC9"/>
    <w:rsid w:val="00691B6C"/>
    <w:rsid w:val="0069377B"/>
    <w:rsid w:val="00694DD6"/>
    <w:rsid w:val="00695B6F"/>
    <w:rsid w:val="006A00F7"/>
    <w:rsid w:val="006A0B36"/>
    <w:rsid w:val="006A1030"/>
    <w:rsid w:val="006A46F6"/>
    <w:rsid w:val="006B1BBF"/>
    <w:rsid w:val="006B1F9D"/>
    <w:rsid w:val="006B2A92"/>
    <w:rsid w:val="006B3844"/>
    <w:rsid w:val="006B45C4"/>
    <w:rsid w:val="006B79C3"/>
    <w:rsid w:val="006B7C6A"/>
    <w:rsid w:val="006B7F3B"/>
    <w:rsid w:val="006C03F7"/>
    <w:rsid w:val="006C15E9"/>
    <w:rsid w:val="006C5C48"/>
    <w:rsid w:val="006C74CC"/>
    <w:rsid w:val="006C7E73"/>
    <w:rsid w:val="006D0AF4"/>
    <w:rsid w:val="006D5702"/>
    <w:rsid w:val="006D5A5D"/>
    <w:rsid w:val="006D6065"/>
    <w:rsid w:val="006D727B"/>
    <w:rsid w:val="006D7F37"/>
    <w:rsid w:val="006E0969"/>
    <w:rsid w:val="006E0F83"/>
    <w:rsid w:val="006E29C3"/>
    <w:rsid w:val="006E44D5"/>
    <w:rsid w:val="006E454D"/>
    <w:rsid w:val="006E4CDF"/>
    <w:rsid w:val="006E53A7"/>
    <w:rsid w:val="006E5729"/>
    <w:rsid w:val="006E5E52"/>
    <w:rsid w:val="006E7AE4"/>
    <w:rsid w:val="006E7B7A"/>
    <w:rsid w:val="006F1E47"/>
    <w:rsid w:val="006F201A"/>
    <w:rsid w:val="006F2568"/>
    <w:rsid w:val="006F34D6"/>
    <w:rsid w:val="006F378E"/>
    <w:rsid w:val="006F4417"/>
    <w:rsid w:val="006F4BFA"/>
    <w:rsid w:val="006F6191"/>
    <w:rsid w:val="006F7FB1"/>
    <w:rsid w:val="00700F24"/>
    <w:rsid w:val="00701454"/>
    <w:rsid w:val="00701C73"/>
    <w:rsid w:val="00701D40"/>
    <w:rsid w:val="00702E46"/>
    <w:rsid w:val="00702FF6"/>
    <w:rsid w:val="00703226"/>
    <w:rsid w:val="00703472"/>
    <w:rsid w:val="007043EA"/>
    <w:rsid w:val="00706490"/>
    <w:rsid w:val="00706C2E"/>
    <w:rsid w:val="0071049D"/>
    <w:rsid w:val="007128F1"/>
    <w:rsid w:val="00713686"/>
    <w:rsid w:val="007138B3"/>
    <w:rsid w:val="00714299"/>
    <w:rsid w:val="0071575A"/>
    <w:rsid w:val="007173D9"/>
    <w:rsid w:val="00717522"/>
    <w:rsid w:val="00720C41"/>
    <w:rsid w:val="00726606"/>
    <w:rsid w:val="00727911"/>
    <w:rsid w:val="007304E2"/>
    <w:rsid w:val="0073073D"/>
    <w:rsid w:val="00730AE4"/>
    <w:rsid w:val="00731668"/>
    <w:rsid w:val="007318A7"/>
    <w:rsid w:val="007332CF"/>
    <w:rsid w:val="007335A0"/>
    <w:rsid w:val="00734090"/>
    <w:rsid w:val="007347FC"/>
    <w:rsid w:val="00736A7C"/>
    <w:rsid w:val="00742949"/>
    <w:rsid w:val="00742EF8"/>
    <w:rsid w:val="00743B11"/>
    <w:rsid w:val="00744D70"/>
    <w:rsid w:val="00747E35"/>
    <w:rsid w:val="00751134"/>
    <w:rsid w:val="00751911"/>
    <w:rsid w:val="007530B0"/>
    <w:rsid w:val="00753914"/>
    <w:rsid w:val="00754724"/>
    <w:rsid w:val="007547C4"/>
    <w:rsid w:val="00754879"/>
    <w:rsid w:val="00755623"/>
    <w:rsid w:val="00755F63"/>
    <w:rsid w:val="007574BB"/>
    <w:rsid w:val="00757F0C"/>
    <w:rsid w:val="00760416"/>
    <w:rsid w:val="00760F73"/>
    <w:rsid w:val="00762384"/>
    <w:rsid w:val="00762EC1"/>
    <w:rsid w:val="00763790"/>
    <w:rsid w:val="0076585F"/>
    <w:rsid w:val="007678CF"/>
    <w:rsid w:val="00767C10"/>
    <w:rsid w:val="00771586"/>
    <w:rsid w:val="0077200C"/>
    <w:rsid w:val="0077306F"/>
    <w:rsid w:val="007731DC"/>
    <w:rsid w:val="007733C0"/>
    <w:rsid w:val="00774570"/>
    <w:rsid w:val="00776072"/>
    <w:rsid w:val="0077748E"/>
    <w:rsid w:val="00777B93"/>
    <w:rsid w:val="007816B9"/>
    <w:rsid w:val="00782231"/>
    <w:rsid w:val="00785519"/>
    <w:rsid w:val="00786ADE"/>
    <w:rsid w:val="00786DC7"/>
    <w:rsid w:val="00790382"/>
    <w:rsid w:val="007907E6"/>
    <w:rsid w:val="00790806"/>
    <w:rsid w:val="00791A55"/>
    <w:rsid w:val="00791E7B"/>
    <w:rsid w:val="00792C93"/>
    <w:rsid w:val="0079338A"/>
    <w:rsid w:val="007941BD"/>
    <w:rsid w:val="00794694"/>
    <w:rsid w:val="00794A62"/>
    <w:rsid w:val="00794C1E"/>
    <w:rsid w:val="00795AFB"/>
    <w:rsid w:val="00796AC8"/>
    <w:rsid w:val="007A0E45"/>
    <w:rsid w:val="007A16DC"/>
    <w:rsid w:val="007A2D81"/>
    <w:rsid w:val="007A2F9D"/>
    <w:rsid w:val="007B0334"/>
    <w:rsid w:val="007B03CF"/>
    <w:rsid w:val="007B1268"/>
    <w:rsid w:val="007B1F5B"/>
    <w:rsid w:val="007B3CA8"/>
    <w:rsid w:val="007B673A"/>
    <w:rsid w:val="007B7206"/>
    <w:rsid w:val="007C0024"/>
    <w:rsid w:val="007C12C2"/>
    <w:rsid w:val="007C3E01"/>
    <w:rsid w:val="007C4448"/>
    <w:rsid w:val="007C5071"/>
    <w:rsid w:val="007C5C07"/>
    <w:rsid w:val="007C7D93"/>
    <w:rsid w:val="007D0D7B"/>
    <w:rsid w:val="007D2FFC"/>
    <w:rsid w:val="007E157D"/>
    <w:rsid w:val="007E5A5C"/>
    <w:rsid w:val="007E65B7"/>
    <w:rsid w:val="007E69CF"/>
    <w:rsid w:val="007E7955"/>
    <w:rsid w:val="007F2C69"/>
    <w:rsid w:val="007F3002"/>
    <w:rsid w:val="007F4478"/>
    <w:rsid w:val="007F4577"/>
    <w:rsid w:val="007F6A86"/>
    <w:rsid w:val="007F71CA"/>
    <w:rsid w:val="007F72BF"/>
    <w:rsid w:val="008000D6"/>
    <w:rsid w:val="008010FF"/>
    <w:rsid w:val="008023C8"/>
    <w:rsid w:val="008037B1"/>
    <w:rsid w:val="00805588"/>
    <w:rsid w:val="008063E9"/>
    <w:rsid w:val="00806605"/>
    <w:rsid w:val="008074F6"/>
    <w:rsid w:val="00807A72"/>
    <w:rsid w:val="00811AAC"/>
    <w:rsid w:val="008166D8"/>
    <w:rsid w:val="00816F09"/>
    <w:rsid w:val="00817976"/>
    <w:rsid w:val="008218CB"/>
    <w:rsid w:val="00822ED3"/>
    <w:rsid w:val="00823B28"/>
    <w:rsid w:val="00824080"/>
    <w:rsid w:val="008248D4"/>
    <w:rsid w:val="00825F54"/>
    <w:rsid w:val="008313B6"/>
    <w:rsid w:val="00831945"/>
    <w:rsid w:val="0083197F"/>
    <w:rsid w:val="008322C2"/>
    <w:rsid w:val="0083288F"/>
    <w:rsid w:val="008335A3"/>
    <w:rsid w:val="00833AF5"/>
    <w:rsid w:val="008359E0"/>
    <w:rsid w:val="0083637D"/>
    <w:rsid w:val="00841846"/>
    <w:rsid w:val="008418CE"/>
    <w:rsid w:val="008423B2"/>
    <w:rsid w:val="008440C4"/>
    <w:rsid w:val="00844C51"/>
    <w:rsid w:val="00845485"/>
    <w:rsid w:val="00851832"/>
    <w:rsid w:val="00851F99"/>
    <w:rsid w:val="00853D00"/>
    <w:rsid w:val="008548EA"/>
    <w:rsid w:val="00855143"/>
    <w:rsid w:val="00857512"/>
    <w:rsid w:val="008603E4"/>
    <w:rsid w:val="00861DA9"/>
    <w:rsid w:val="00862277"/>
    <w:rsid w:val="00863043"/>
    <w:rsid w:val="00863375"/>
    <w:rsid w:val="0086470B"/>
    <w:rsid w:val="00865300"/>
    <w:rsid w:val="00865A95"/>
    <w:rsid w:val="00865F15"/>
    <w:rsid w:val="00865F63"/>
    <w:rsid w:val="008662D4"/>
    <w:rsid w:val="00866D21"/>
    <w:rsid w:val="00867352"/>
    <w:rsid w:val="008678EC"/>
    <w:rsid w:val="00871471"/>
    <w:rsid w:val="00872E59"/>
    <w:rsid w:val="008739D5"/>
    <w:rsid w:val="00874187"/>
    <w:rsid w:val="00874266"/>
    <w:rsid w:val="00874ADD"/>
    <w:rsid w:val="00882AC0"/>
    <w:rsid w:val="00882ACE"/>
    <w:rsid w:val="00883FD7"/>
    <w:rsid w:val="00890681"/>
    <w:rsid w:val="00892C5A"/>
    <w:rsid w:val="008938C7"/>
    <w:rsid w:val="00894003"/>
    <w:rsid w:val="00894BC5"/>
    <w:rsid w:val="0089502B"/>
    <w:rsid w:val="00895839"/>
    <w:rsid w:val="008970BF"/>
    <w:rsid w:val="008A0929"/>
    <w:rsid w:val="008A0B92"/>
    <w:rsid w:val="008A18AE"/>
    <w:rsid w:val="008A1D84"/>
    <w:rsid w:val="008A2B10"/>
    <w:rsid w:val="008A33E3"/>
    <w:rsid w:val="008A3FBB"/>
    <w:rsid w:val="008A5552"/>
    <w:rsid w:val="008A5AB7"/>
    <w:rsid w:val="008A66F5"/>
    <w:rsid w:val="008A73F0"/>
    <w:rsid w:val="008A7B81"/>
    <w:rsid w:val="008B0031"/>
    <w:rsid w:val="008B012C"/>
    <w:rsid w:val="008B09BF"/>
    <w:rsid w:val="008B15F5"/>
    <w:rsid w:val="008B1C1B"/>
    <w:rsid w:val="008B29C9"/>
    <w:rsid w:val="008B4278"/>
    <w:rsid w:val="008B5028"/>
    <w:rsid w:val="008B50C2"/>
    <w:rsid w:val="008B612C"/>
    <w:rsid w:val="008B7013"/>
    <w:rsid w:val="008B7695"/>
    <w:rsid w:val="008C045E"/>
    <w:rsid w:val="008C0E13"/>
    <w:rsid w:val="008C1C72"/>
    <w:rsid w:val="008C1FF1"/>
    <w:rsid w:val="008C2287"/>
    <w:rsid w:val="008C4258"/>
    <w:rsid w:val="008C4953"/>
    <w:rsid w:val="008C62ED"/>
    <w:rsid w:val="008D1451"/>
    <w:rsid w:val="008D24F9"/>
    <w:rsid w:val="008D26C4"/>
    <w:rsid w:val="008D32F5"/>
    <w:rsid w:val="008D423B"/>
    <w:rsid w:val="008D4D6D"/>
    <w:rsid w:val="008D4FED"/>
    <w:rsid w:val="008D530F"/>
    <w:rsid w:val="008D6C8E"/>
    <w:rsid w:val="008D7454"/>
    <w:rsid w:val="008D76E1"/>
    <w:rsid w:val="008D7FFD"/>
    <w:rsid w:val="008E12E2"/>
    <w:rsid w:val="008E588F"/>
    <w:rsid w:val="008E6BB7"/>
    <w:rsid w:val="008E6D41"/>
    <w:rsid w:val="008E7E4D"/>
    <w:rsid w:val="008F07B1"/>
    <w:rsid w:val="008F1B7B"/>
    <w:rsid w:val="008F1C7D"/>
    <w:rsid w:val="008F4720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115E"/>
    <w:rsid w:val="00913527"/>
    <w:rsid w:val="009148FD"/>
    <w:rsid w:val="00914B54"/>
    <w:rsid w:val="00917B47"/>
    <w:rsid w:val="00920223"/>
    <w:rsid w:val="00921E61"/>
    <w:rsid w:val="00923166"/>
    <w:rsid w:val="00924E82"/>
    <w:rsid w:val="00927790"/>
    <w:rsid w:val="00927DBB"/>
    <w:rsid w:val="00931018"/>
    <w:rsid w:val="009323FB"/>
    <w:rsid w:val="00932442"/>
    <w:rsid w:val="0093334C"/>
    <w:rsid w:val="00934316"/>
    <w:rsid w:val="0093513B"/>
    <w:rsid w:val="009356D4"/>
    <w:rsid w:val="0093616A"/>
    <w:rsid w:val="00937214"/>
    <w:rsid w:val="009400A5"/>
    <w:rsid w:val="009407B3"/>
    <w:rsid w:val="00940FBC"/>
    <w:rsid w:val="009415F8"/>
    <w:rsid w:val="00941883"/>
    <w:rsid w:val="00942B49"/>
    <w:rsid w:val="00943A72"/>
    <w:rsid w:val="009447BE"/>
    <w:rsid w:val="00945522"/>
    <w:rsid w:val="00946211"/>
    <w:rsid w:val="00947401"/>
    <w:rsid w:val="009503AD"/>
    <w:rsid w:val="00950807"/>
    <w:rsid w:val="009525BF"/>
    <w:rsid w:val="0095467F"/>
    <w:rsid w:val="009547FA"/>
    <w:rsid w:val="009553B1"/>
    <w:rsid w:val="0095668E"/>
    <w:rsid w:val="00960054"/>
    <w:rsid w:val="00960115"/>
    <w:rsid w:val="00960541"/>
    <w:rsid w:val="00964F9A"/>
    <w:rsid w:val="00965D42"/>
    <w:rsid w:val="00967790"/>
    <w:rsid w:val="009724F7"/>
    <w:rsid w:val="00972A5C"/>
    <w:rsid w:val="00972E5C"/>
    <w:rsid w:val="00972F67"/>
    <w:rsid w:val="009733B8"/>
    <w:rsid w:val="00973463"/>
    <w:rsid w:val="009737B0"/>
    <w:rsid w:val="009738A2"/>
    <w:rsid w:val="00974826"/>
    <w:rsid w:val="0097639B"/>
    <w:rsid w:val="00977606"/>
    <w:rsid w:val="00982082"/>
    <w:rsid w:val="009828C1"/>
    <w:rsid w:val="00982E5A"/>
    <w:rsid w:val="00983996"/>
    <w:rsid w:val="00984669"/>
    <w:rsid w:val="00984996"/>
    <w:rsid w:val="009852AD"/>
    <w:rsid w:val="00986375"/>
    <w:rsid w:val="00986BB5"/>
    <w:rsid w:val="00987C42"/>
    <w:rsid w:val="00990A4F"/>
    <w:rsid w:val="009920D8"/>
    <w:rsid w:val="00992C76"/>
    <w:rsid w:val="00994ECA"/>
    <w:rsid w:val="009A1325"/>
    <w:rsid w:val="009A22C2"/>
    <w:rsid w:val="009A5477"/>
    <w:rsid w:val="009A6D8C"/>
    <w:rsid w:val="009A6FF0"/>
    <w:rsid w:val="009A7E3F"/>
    <w:rsid w:val="009A7FBD"/>
    <w:rsid w:val="009B0306"/>
    <w:rsid w:val="009B15C7"/>
    <w:rsid w:val="009B1F62"/>
    <w:rsid w:val="009B3138"/>
    <w:rsid w:val="009B618B"/>
    <w:rsid w:val="009B74A2"/>
    <w:rsid w:val="009B797E"/>
    <w:rsid w:val="009C1DEC"/>
    <w:rsid w:val="009C21A1"/>
    <w:rsid w:val="009C49D8"/>
    <w:rsid w:val="009C4B0C"/>
    <w:rsid w:val="009C77C2"/>
    <w:rsid w:val="009D146B"/>
    <w:rsid w:val="009D199C"/>
    <w:rsid w:val="009D27DB"/>
    <w:rsid w:val="009D2AD3"/>
    <w:rsid w:val="009D31E2"/>
    <w:rsid w:val="009D46E1"/>
    <w:rsid w:val="009D4B74"/>
    <w:rsid w:val="009D5364"/>
    <w:rsid w:val="009D6038"/>
    <w:rsid w:val="009D70F7"/>
    <w:rsid w:val="009D7485"/>
    <w:rsid w:val="009D7988"/>
    <w:rsid w:val="009E1891"/>
    <w:rsid w:val="009E2652"/>
    <w:rsid w:val="009E2768"/>
    <w:rsid w:val="009E314E"/>
    <w:rsid w:val="009E35DA"/>
    <w:rsid w:val="009E4910"/>
    <w:rsid w:val="009E54F9"/>
    <w:rsid w:val="009E65C3"/>
    <w:rsid w:val="009E6AC6"/>
    <w:rsid w:val="009F0866"/>
    <w:rsid w:val="009F5863"/>
    <w:rsid w:val="009F7464"/>
    <w:rsid w:val="00A03035"/>
    <w:rsid w:val="00A04AC0"/>
    <w:rsid w:val="00A05801"/>
    <w:rsid w:val="00A05DF6"/>
    <w:rsid w:val="00A05FFB"/>
    <w:rsid w:val="00A07C94"/>
    <w:rsid w:val="00A1031D"/>
    <w:rsid w:val="00A109A7"/>
    <w:rsid w:val="00A11CDD"/>
    <w:rsid w:val="00A15833"/>
    <w:rsid w:val="00A1699E"/>
    <w:rsid w:val="00A17249"/>
    <w:rsid w:val="00A17CAD"/>
    <w:rsid w:val="00A202C0"/>
    <w:rsid w:val="00A209C8"/>
    <w:rsid w:val="00A22940"/>
    <w:rsid w:val="00A24324"/>
    <w:rsid w:val="00A24398"/>
    <w:rsid w:val="00A25D29"/>
    <w:rsid w:val="00A277D9"/>
    <w:rsid w:val="00A27BA3"/>
    <w:rsid w:val="00A27F3D"/>
    <w:rsid w:val="00A30463"/>
    <w:rsid w:val="00A30C47"/>
    <w:rsid w:val="00A33C83"/>
    <w:rsid w:val="00A33D09"/>
    <w:rsid w:val="00A352BE"/>
    <w:rsid w:val="00A36D84"/>
    <w:rsid w:val="00A36EDF"/>
    <w:rsid w:val="00A37A1E"/>
    <w:rsid w:val="00A37C04"/>
    <w:rsid w:val="00A40AEB"/>
    <w:rsid w:val="00A4384D"/>
    <w:rsid w:val="00A446AD"/>
    <w:rsid w:val="00A44C97"/>
    <w:rsid w:val="00A454F2"/>
    <w:rsid w:val="00A46753"/>
    <w:rsid w:val="00A4693E"/>
    <w:rsid w:val="00A46B35"/>
    <w:rsid w:val="00A46F0F"/>
    <w:rsid w:val="00A50554"/>
    <w:rsid w:val="00A508B3"/>
    <w:rsid w:val="00A55A2B"/>
    <w:rsid w:val="00A56115"/>
    <w:rsid w:val="00A57C94"/>
    <w:rsid w:val="00A61AA6"/>
    <w:rsid w:val="00A62333"/>
    <w:rsid w:val="00A62445"/>
    <w:rsid w:val="00A63CF4"/>
    <w:rsid w:val="00A70788"/>
    <w:rsid w:val="00A70FD0"/>
    <w:rsid w:val="00A72579"/>
    <w:rsid w:val="00A73F07"/>
    <w:rsid w:val="00A757B5"/>
    <w:rsid w:val="00A76693"/>
    <w:rsid w:val="00A7726F"/>
    <w:rsid w:val="00A80082"/>
    <w:rsid w:val="00A80B05"/>
    <w:rsid w:val="00A81088"/>
    <w:rsid w:val="00A81C3E"/>
    <w:rsid w:val="00A82817"/>
    <w:rsid w:val="00A8290A"/>
    <w:rsid w:val="00A82A0A"/>
    <w:rsid w:val="00A838F0"/>
    <w:rsid w:val="00A86CF0"/>
    <w:rsid w:val="00A93D27"/>
    <w:rsid w:val="00A942B3"/>
    <w:rsid w:val="00A94BB3"/>
    <w:rsid w:val="00AA349E"/>
    <w:rsid w:val="00AA3C50"/>
    <w:rsid w:val="00AA626A"/>
    <w:rsid w:val="00AA6568"/>
    <w:rsid w:val="00AA6C10"/>
    <w:rsid w:val="00AA6D8A"/>
    <w:rsid w:val="00AB0A11"/>
    <w:rsid w:val="00AB1636"/>
    <w:rsid w:val="00AB1F5E"/>
    <w:rsid w:val="00AB2E1F"/>
    <w:rsid w:val="00AB358E"/>
    <w:rsid w:val="00AB443A"/>
    <w:rsid w:val="00AB49E6"/>
    <w:rsid w:val="00AB58BB"/>
    <w:rsid w:val="00AB6C57"/>
    <w:rsid w:val="00AC0BD3"/>
    <w:rsid w:val="00AC1D18"/>
    <w:rsid w:val="00AC30F9"/>
    <w:rsid w:val="00AC33D6"/>
    <w:rsid w:val="00AC524F"/>
    <w:rsid w:val="00AC6083"/>
    <w:rsid w:val="00AD09AC"/>
    <w:rsid w:val="00AD141B"/>
    <w:rsid w:val="00AD1C0C"/>
    <w:rsid w:val="00AD1CCA"/>
    <w:rsid w:val="00AD1D8E"/>
    <w:rsid w:val="00AD2182"/>
    <w:rsid w:val="00AD28B2"/>
    <w:rsid w:val="00AD450B"/>
    <w:rsid w:val="00AD5BF6"/>
    <w:rsid w:val="00AE0669"/>
    <w:rsid w:val="00AE0DF7"/>
    <w:rsid w:val="00AE5620"/>
    <w:rsid w:val="00AE5EF5"/>
    <w:rsid w:val="00AF1340"/>
    <w:rsid w:val="00AF17B9"/>
    <w:rsid w:val="00AF2869"/>
    <w:rsid w:val="00AF31DC"/>
    <w:rsid w:val="00AF3A69"/>
    <w:rsid w:val="00AF420D"/>
    <w:rsid w:val="00AF5DFD"/>
    <w:rsid w:val="00AF7CF4"/>
    <w:rsid w:val="00B0150E"/>
    <w:rsid w:val="00B03AE0"/>
    <w:rsid w:val="00B04DD3"/>
    <w:rsid w:val="00B0535E"/>
    <w:rsid w:val="00B05B94"/>
    <w:rsid w:val="00B07127"/>
    <w:rsid w:val="00B0749F"/>
    <w:rsid w:val="00B10DBA"/>
    <w:rsid w:val="00B11514"/>
    <w:rsid w:val="00B11F2F"/>
    <w:rsid w:val="00B17357"/>
    <w:rsid w:val="00B21666"/>
    <w:rsid w:val="00B21910"/>
    <w:rsid w:val="00B21A52"/>
    <w:rsid w:val="00B22797"/>
    <w:rsid w:val="00B22D11"/>
    <w:rsid w:val="00B22FC3"/>
    <w:rsid w:val="00B25068"/>
    <w:rsid w:val="00B25D80"/>
    <w:rsid w:val="00B26BF5"/>
    <w:rsid w:val="00B270B0"/>
    <w:rsid w:val="00B270BB"/>
    <w:rsid w:val="00B279AE"/>
    <w:rsid w:val="00B27A66"/>
    <w:rsid w:val="00B302C3"/>
    <w:rsid w:val="00B30FFD"/>
    <w:rsid w:val="00B34F57"/>
    <w:rsid w:val="00B35C93"/>
    <w:rsid w:val="00B41775"/>
    <w:rsid w:val="00B437FF"/>
    <w:rsid w:val="00B43822"/>
    <w:rsid w:val="00B43944"/>
    <w:rsid w:val="00B439C7"/>
    <w:rsid w:val="00B45162"/>
    <w:rsid w:val="00B4637A"/>
    <w:rsid w:val="00B4654C"/>
    <w:rsid w:val="00B505BB"/>
    <w:rsid w:val="00B51558"/>
    <w:rsid w:val="00B54D7A"/>
    <w:rsid w:val="00B555E8"/>
    <w:rsid w:val="00B55CE5"/>
    <w:rsid w:val="00B55D4B"/>
    <w:rsid w:val="00B563AC"/>
    <w:rsid w:val="00B56EC4"/>
    <w:rsid w:val="00B57C97"/>
    <w:rsid w:val="00B60E0E"/>
    <w:rsid w:val="00B6125F"/>
    <w:rsid w:val="00B619AC"/>
    <w:rsid w:val="00B626A8"/>
    <w:rsid w:val="00B644E2"/>
    <w:rsid w:val="00B64AA5"/>
    <w:rsid w:val="00B65976"/>
    <w:rsid w:val="00B671A6"/>
    <w:rsid w:val="00B71BD3"/>
    <w:rsid w:val="00B71DB6"/>
    <w:rsid w:val="00B72F92"/>
    <w:rsid w:val="00B73757"/>
    <w:rsid w:val="00B73F10"/>
    <w:rsid w:val="00B82655"/>
    <w:rsid w:val="00B828C8"/>
    <w:rsid w:val="00B82DA4"/>
    <w:rsid w:val="00B8372D"/>
    <w:rsid w:val="00B83E65"/>
    <w:rsid w:val="00B84EDD"/>
    <w:rsid w:val="00B85FF5"/>
    <w:rsid w:val="00B86C58"/>
    <w:rsid w:val="00B90E46"/>
    <w:rsid w:val="00B91343"/>
    <w:rsid w:val="00B91430"/>
    <w:rsid w:val="00B91F0B"/>
    <w:rsid w:val="00B921CB"/>
    <w:rsid w:val="00B94354"/>
    <w:rsid w:val="00B96C22"/>
    <w:rsid w:val="00BA0381"/>
    <w:rsid w:val="00BA1A4E"/>
    <w:rsid w:val="00BA1C58"/>
    <w:rsid w:val="00BA2213"/>
    <w:rsid w:val="00BA2A8F"/>
    <w:rsid w:val="00BA2E00"/>
    <w:rsid w:val="00BA32F9"/>
    <w:rsid w:val="00BA3F1F"/>
    <w:rsid w:val="00BA4638"/>
    <w:rsid w:val="00BA535C"/>
    <w:rsid w:val="00BA6F22"/>
    <w:rsid w:val="00BA6F89"/>
    <w:rsid w:val="00BA7FC3"/>
    <w:rsid w:val="00BB07EC"/>
    <w:rsid w:val="00BB2532"/>
    <w:rsid w:val="00BB2E12"/>
    <w:rsid w:val="00BB3ED4"/>
    <w:rsid w:val="00BB406B"/>
    <w:rsid w:val="00BB6361"/>
    <w:rsid w:val="00BB6991"/>
    <w:rsid w:val="00BB7D65"/>
    <w:rsid w:val="00BC1DBE"/>
    <w:rsid w:val="00BC461A"/>
    <w:rsid w:val="00BC4B04"/>
    <w:rsid w:val="00BD20CB"/>
    <w:rsid w:val="00BD23AA"/>
    <w:rsid w:val="00BD2544"/>
    <w:rsid w:val="00BD2A5F"/>
    <w:rsid w:val="00BD374C"/>
    <w:rsid w:val="00BD4CD4"/>
    <w:rsid w:val="00BD6A79"/>
    <w:rsid w:val="00BD71DE"/>
    <w:rsid w:val="00BD72B2"/>
    <w:rsid w:val="00BD76A1"/>
    <w:rsid w:val="00BE0CD0"/>
    <w:rsid w:val="00BE173E"/>
    <w:rsid w:val="00BE2324"/>
    <w:rsid w:val="00BE3ED0"/>
    <w:rsid w:val="00BE47B7"/>
    <w:rsid w:val="00BE4DC6"/>
    <w:rsid w:val="00BE5DE5"/>
    <w:rsid w:val="00BE5EED"/>
    <w:rsid w:val="00BF0127"/>
    <w:rsid w:val="00BF01B4"/>
    <w:rsid w:val="00BF0A75"/>
    <w:rsid w:val="00BF104F"/>
    <w:rsid w:val="00BF3073"/>
    <w:rsid w:val="00BF3340"/>
    <w:rsid w:val="00BF3DA9"/>
    <w:rsid w:val="00BF4291"/>
    <w:rsid w:val="00BF4BF1"/>
    <w:rsid w:val="00BF518B"/>
    <w:rsid w:val="00BF6672"/>
    <w:rsid w:val="00C0061F"/>
    <w:rsid w:val="00C024C8"/>
    <w:rsid w:val="00C05A00"/>
    <w:rsid w:val="00C05EBF"/>
    <w:rsid w:val="00C05F50"/>
    <w:rsid w:val="00C0647E"/>
    <w:rsid w:val="00C0669C"/>
    <w:rsid w:val="00C0752F"/>
    <w:rsid w:val="00C07AB6"/>
    <w:rsid w:val="00C12646"/>
    <w:rsid w:val="00C14760"/>
    <w:rsid w:val="00C1604E"/>
    <w:rsid w:val="00C1727D"/>
    <w:rsid w:val="00C17DAD"/>
    <w:rsid w:val="00C17F26"/>
    <w:rsid w:val="00C21E91"/>
    <w:rsid w:val="00C24439"/>
    <w:rsid w:val="00C2577C"/>
    <w:rsid w:val="00C26722"/>
    <w:rsid w:val="00C26BBE"/>
    <w:rsid w:val="00C309A2"/>
    <w:rsid w:val="00C31255"/>
    <w:rsid w:val="00C3420E"/>
    <w:rsid w:val="00C345E3"/>
    <w:rsid w:val="00C36140"/>
    <w:rsid w:val="00C37FBA"/>
    <w:rsid w:val="00C41FEE"/>
    <w:rsid w:val="00C42359"/>
    <w:rsid w:val="00C427B2"/>
    <w:rsid w:val="00C434A0"/>
    <w:rsid w:val="00C4506C"/>
    <w:rsid w:val="00C45FE4"/>
    <w:rsid w:val="00C463BC"/>
    <w:rsid w:val="00C526F2"/>
    <w:rsid w:val="00C54CA3"/>
    <w:rsid w:val="00C55AF7"/>
    <w:rsid w:val="00C56181"/>
    <w:rsid w:val="00C5637B"/>
    <w:rsid w:val="00C56853"/>
    <w:rsid w:val="00C60A93"/>
    <w:rsid w:val="00C60B7E"/>
    <w:rsid w:val="00C60D5A"/>
    <w:rsid w:val="00C61330"/>
    <w:rsid w:val="00C61700"/>
    <w:rsid w:val="00C62C14"/>
    <w:rsid w:val="00C62F2F"/>
    <w:rsid w:val="00C64254"/>
    <w:rsid w:val="00C64FE6"/>
    <w:rsid w:val="00C65E14"/>
    <w:rsid w:val="00C66373"/>
    <w:rsid w:val="00C7069D"/>
    <w:rsid w:val="00C70E22"/>
    <w:rsid w:val="00C724FA"/>
    <w:rsid w:val="00C73097"/>
    <w:rsid w:val="00C741E2"/>
    <w:rsid w:val="00C74FFB"/>
    <w:rsid w:val="00C76AC8"/>
    <w:rsid w:val="00C7764E"/>
    <w:rsid w:val="00C8154A"/>
    <w:rsid w:val="00C816DF"/>
    <w:rsid w:val="00C81925"/>
    <w:rsid w:val="00C81A9A"/>
    <w:rsid w:val="00C83E85"/>
    <w:rsid w:val="00C83EA6"/>
    <w:rsid w:val="00C84EDE"/>
    <w:rsid w:val="00C85E49"/>
    <w:rsid w:val="00C86E6D"/>
    <w:rsid w:val="00C86F41"/>
    <w:rsid w:val="00C876AA"/>
    <w:rsid w:val="00C91354"/>
    <w:rsid w:val="00C95057"/>
    <w:rsid w:val="00C96C75"/>
    <w:rsid w:val="00CA21C1"/>
    <w:rsid w:val="00CA22A9"/>
    <w:rsid w:val="00CA2AC7"/>
    <w:rsid w:val="00CA552D"/>
    <w:rsid w:val="00CA63DA"/>
    <w:rsid w:val="00CA7477"/>
    <w:rsid w:val="00CA7F1A"/>
    <w:rsid w:val="00CB096F"/>
    <w:rsid w:val="00CB237C"/>
    <w:rsid w:val="00CB2D92"/>
    <w:rsid w:val="00CB3692"/>
    <w:rsid w:val="00CB47AE"/>
    <w:rsid w:val="00CB4BB5"/>
    <w:rsid w:val="00CB532F"/>
    <w:rsid w:val="00CC090F"/>
    <w:rsid w:val="00CC161C"/>
    <w:rsid w:val="00CC1B4E"/>
    <w:rsid w:val="00CC4BED"/>
    <w:rsid w:val="00CC5272"/>
    <w:rsid w:val="00CC59F9"/>
    <w:rsid w:val="00CC5C7F"/>
    <w:rsid w:val="00CC6981"/>
    <w:rsid w:val="00CC75AA"/>
    <w:rsid w:val="00CC7C53"/>
    <w:rsid w:val="00CD4039"/>
    <w:rsid w:val="00CD6BD9"/>
    <w:rsid w:val="00CD6DBC"/>
    <w:rsid w:val="00CD7221"/>
    <w:rsid w:val="00CE11C0"/>
    <w:rsid w:val="00CE54DC"/>
    <w:rsid w:val="00CE5A37"/>
    <w:rsid w:val="00CE620A"/>
    <w:rsid w:val="00CE7FCE"/>
    <w:rsid w:val="00CF0C48"/>
    <w:rsid w:val="00CF202C"/>
    <w:rsid w:val="00CF4308"/>
    <w:rsid w:val="00CF7100"/>
    <w:rsid w:val="00CF73A6"/>
    <w:rsid w:val="00D044A8"/>
    <w:rsid w:val="00D10E64"/>
    <w:rsid w:val="00D11473"/>
    <w:rsid w:val="00D12F49"/>
    <w:rsid w:val="00D13A53"/>
    <w:rsid w:val="00D14611"/>
    <w:rsid w:val="00D14F7D"/>
    <w:rsid w:val="00D16888"/>
    <w:rsid w:val="00D17687"/>
    <w:rsid w:val="00D17B3F"/>
    <w:rsid w:val="00D20DF5"/>
    <w:rsid w:val="00D22BD8"/>
    <w:rsid w:val="00D23352"/>
    <w:rsid w:val="00D23A31"/>
    <w:rsid w:val="00D24A03"/>
    <w:rsid w:val="00D26F03"/>
    <w:rsid w:val="00D27E25"/>
    <w:rsid w:val="00D30A4D"/>
    <w:rsid w:val="00D31476"/>
    <w:rsid w:val="00D33542"/>
    <w:rsid w:val="00D350AB"/>
    <w:rsid w:val="00D355E3"/>
    <w:rsid w:val="00D3622C"/>
    <w:rsid w:val="00D3727F"/>
    <w:rsid w:val="00D41607"/>
    <w:rsid w:val="00D417B0"/>
    <w:rsid w:val="00D422AE"/>
    <w:rsid w:val="00D44230"/>
    <w:rsid w:val="00D44F73"/>
    <w:rsid w:val="00D50968"/>
    <w:rsid w:val="00D51390"/>
    <w:rsid w:val="00D548A8"/>
    <w:rsid w:val="00D54B05"/>
    <w:rsid w:val="00D550EB"/>
    <w:rsid w:val="00D55A11"/>
    <w:rsid w:val="00D55FA6"/>
    <w:rsid w:val="00D56653"/>
    <w:rsid w:val="00D569A3"/>
    <w:rsid w:val="00D60E5E"/>
    <w:rsid w:val="00D6167E"/>
    <w:rsid w:val="00D620B0"/>
    <w:rsid w:val="00D651E9"/>
    <w:rsid w:val="00D65593"/>
    <w:rsid w:val="00D65BBC"/>
    <w:rsid w:val="00D66047"/>
    <w:rsid w:val="00D6641B"/>
    <w:rsid w:val="00D66423"/>
    <w:rsid w:val="00D674CC"/>
    <w:rsid w:val="00D67913"/>
    <w:rsid w:val="00D749B9"/>
    <w:rsid w:val="00D74F04"/>
    <w:rsid w:val="00D76538"/>
    <w:rsid w:val="00D778C6"/>
    <w:rsid w:val="00D77DC6"/>
    <w:rsid w:val="00D801DF"/>
    <w:rsid w:val="00D80E21"/>
    <w:rsid w:val="00D818FC"/>
    <w:rsid w:val="00D81F1D"/>
    <w:rsid w:val="00D8232A"/>
    <w:rsid w:val="00D84818"/>
    <w:rsid w:val="00D84990"/>
    <w:rsid w:val="00D84C10"/>
    <w:rsid w:val="00D85DB9"/>
    <w:rsid w:val="00D9079E"/>
    <w:rsid w:val="00D908AE"/>
    <w:rsid w:val="00D90B62"/>
    <w:rsid w:val="00D917C9"/>
    <w:rsid w:val="00D917F1"/>
    <w:rsid w:val="00D924D6"/>
    <w:rsid w:val="00D93401"/>
    <w:rsid w:val="00D93C70"/>
    <w:rsid w:val="00D94B13"/>
    <w:rsid w:val="00D94C94"/>
    <w:rsid w:val="00D95374"/>
    <w:rsid w:val="00D96743"/>
    <w:rsid w:val="00D967CB"/>
    <w:rsid w:val="00D97261"/>
    <w:rsid w:val="00D97BA0"/>
    <w:rsid w:val="00DA2AFB"/>
    <w:rsid w:val="00DA3104"/>
    <w:rsid w:val="00DA3BA4"/>
    <w:rsid w:val="00DA62DF"/>
    <w:rsid w:val="00DA76DD"/>
    <w:rsid w:val="00DB03C7"/>
    <w:rsid w:val="00DB0582"/>
    <w:rsid w:val="00DB10B9"/>
    <w:rsid w:val="00DB1892"/>
    <w:rsid w:val="00DB2CD6"/>
    <w:rsid w:val="00DB3386"/>
    <w:rsid w:val="00DB3C68"/>
    <w:rsid w:val="00DB632E"/>
    <w:rsid w:val="00DC7ABB"/>
    <w:rsid w:val="00DC7CA1"/>
    <w:rsid w:val="00DD23E9"/>
    <w:rsid w:val="00DD71BF"/>
    <w:rsid w:val="00DE002A"/>
    <w:rsid w:val="00DE05A2"/>
    <w:rsid w:val="00DE2128"/>
    <w:rsid w:val="00DE22B0"/>
    <w:rsid w:val="00DE27B5"/>
    <w:rsid w:val="00DE2EAB"/>
    <w:rsid w:val="00DE4622"/>
    <w:rsid w:val="00DE52C6"/>
    <w:rsid w:val="00DE5DBD"/>
    <w:rsid w:val="00DF0529"/>
    <w:rsid w:val="00DF0A9D"/>
    <w:rsid w:val="00DF48C1"/>
    <w:rsid w:val="00DF6E59"/>
    <w:rsid w:val="00E012D5"/>
    <w:rsid w:val="00E013B2"/>
    <w:rsid w:val="00E0261E"/>
    <w:rsid w:val="00E03617"/>
    <w:rsid w:val="00E04259"/>
    <w:rsid w:val="00E042F5"/>
    <w:rsid w:val="00E06432"/>
    <w:rsid w:val="00E075B5"/>
    <w:rsid w:val="00E07B03"/>
    <w:rsid w:val="00E10088"/>
    <w:rsid w:val="00E11F0E"/>
    <w:rsid w:val="00E13004"/>
    <w:rsid w:val="00E14637"/>
    <w:rsid w:val="00E14E95"/>
    <w:rsid w:val="00E160D2"/>
    <w:rsid w:val="00E1671C"/>
    <w:rsid w:val="00E167D3"/>
    <w:rsid w:val="00E22950"/>
    <w:rsid w:val="00E230FC"/>
    <w:rsid w:val="00E24AE4"/>
    <w:rsid w:val="00E270EA"/>
    <w:rsid w:val="00E27BD6"/>
    <w:rsid w:val="00E30618"/>
    <w:rsid w:val="00E31A5C"/>
    <w:rsid w:val="00E32D08"/>
    <w:rsid w:val="00E330BD"/>
    <w:rsid w:val="00E34E6D"/>
    <w:rsid w:val="00E35C99"/>
    <w:rsid w:val="00E40968"/>
    <w:rsid w:val="00E4098B"/>
    <w:rsid w:val="00E4149D"/>
    <w:rsid w:val="00E43950"/>
    <w:rsid w:val="00E46148"/>
    <w:rsid w:val="00E51EAE"/>
    <w:rsid w:val="00E52C87"/>
    <w:rsid w:val="00E533E0"/>
    <w:rsid w:val="00E57528"/>
    <w:rsid w:val="00E609EE"/>
    <w:rsid w:val="00E62258"/>
    <w:rsid w:val="00E62E21"/>
    <w:rsid w:val="00E63ED4"/>
    <w:rsid w:val="00E65BF9"/>
    <w:rsid w:val="00E66C36"/>
    <w:rsid w:val="00E67018"/>
    <w:rsid w:val="00E701EB"/>
    <w:rsid w:val="00E71D10"/>
    <w:rsid w:val="00E7258C"/>
    <w:rsid w:val="00E72CA3"/>
    <w:rsid w:val="00E758F2"/>
    <w:rsid w:val="00E759FE"/>
    <w:rsid w:val="00E75B15"/>
    <w:rsid w:val="00E77512"/>
    <w:rsid w:val="00E77BB4"/>
    <w:rsid w:val="00E802CC"/>
    <w:rsid w:val="00E8080A"/>
    <w:rsid w:val="00E81049"/>
    <w:rsid w:val="00E81532"/>
    <w:rsid w:val="00E81766"/>
    <w:rsid w:val="00E826DD"/>
    <w:rsid w:val="00E82B30"/>
    <w:rsid w:val="00E840DF"/>
    <w:rsid w:val="00E84F69"/>
    <w:rsid w:val="00E859D2"/>
    <w:rsid w:val="00E871B7"/>
    <w:rsid w:val="00E90B57"/>
    <w:rsid w:val="00E90D47"/>
    <w:rsid w:val="00E91FC8"/>
    <w:rsid w:val="00E92B58"/>
    <w:rsid w:val="00E92C88"/>
    <w:rsid w:val="00E96FA6"/>
    <w:rsid w:val="00E979DC"/>
    <w:rsid w:val="00EA18B4"/>
    <w:rsid w:val="00EA3E0D"/>
    <w:rsid w:val="00EA456B"/>
    <w:rsid w:val="00EA5AF8"/>
    <w:rsid w:val="00EA5B23"/>
    <w:rsid w:val="00EA5F25"/>
    <w:rsid w:val="00EA6533"/>
    <w:rsid w:val="00EA7080"/>
    <w:rsid w:val="00EA7C0D"/>
    <w:rsid w:val="00EB1C5F"/>
    <w:rsid w:val="00EB706D"/>
    <w:rsid w:val="00EB742F"/>
    <w:rsid w:val="00EB7FC0"/>
    <w:rsid w:val="00EC07E4"/>
    <w:rsid w:val="00EC14ED"/>
    <w:rsid w:val="00EC2EE8"/>
    <w:rsid w:val="00EC4A79"/>
    <w:rsid w:val="00EC5B0A"/>
    <w:rsid w:val="00EC6EB4"/>
    <w:rsid w:val="00ED0183"/>
    <w:rsid w:val="00ED03E9"/>
    <w:rsid w:val="00ED0C1F"/>
    <w:rsid w:val="00ED1854"/>
    <w:rsid w:val="00ED1D79"/>
    <w:rsid w:val="00ED217C"/>
    <w:rsid w:val="00ED45B1"/>
    <w:rsid w:val="00ED506B"/>
    <w:rsid w:val="00EE1C2B"/>
    <w:rsid w:val="00EE2DFE"/>
    <w:rsid w:val="00EE3618"/>
    <w:rsid w:val="00EE3865"/>
    <w:rsid w:val="00EE3A30"/>
    <w:rsid w:val="00EE5C4E"/>
    <w:rsid w:val="00EF03BE"/>
    <w:rsid w:val="00EF07AD"/>
    <w:rsid w:val="00EF101E"/>
    <w:rsid w:val="00EF21DD"/>
    <w:rsid w:val="00EF2928"/>
    <w:rsid w:val="00EF39DF"/>
    <w:rsid w:val="00EF3BB7"/>
    <w:rsid w:val="00EF41D0"/>
    <w:rsid w:val="00EF4F21"/>
    <w:rsid w:val="00EF5E35"/>
    <w:rsid w:val="00EF60A1"/>
    <w:rsid w:val="00EF6C7B"/>
    <w:rsid w:val="00EF6CE1"/>
    <w:rsid w:val="00EF6F9A"/>
    <w:rsid w:val="00EF7890"/>
    <w:rsid w:val="00EF79D4"/>
    <w:rsid w:val="00F02926"/>
    <w:rsid w:val="00F037A7"/>
    <w:rsid w:val="00F03FF5"/>
    <w:rsid w:val="00F04E08"/>
    <w:rsid w:val="00F0627B"/>
    <w:rsid w:val="00F071FA"/>
    <w:rsid w:val="00F0740C"/>
    <w:rsid w:val="00F11292"/>
    <w:rsid w:val="00F1189C"/>
    <w:rsid w:val="00F12594"/>
    <w:rsid w:val="00F135DB"/>
    <w:rsid w:val="00F156F6"/>
    <w:rsid w:val="00F15AED"/>
    <w:rsid w:val="00F16302"/>
    <w:rsid w:val="00F17A95"/>
    <w:rsid w:val="00F2089F"/>
    <w:rsid w:val="00F21CCC"/>
    <w:rsid w:val="00F221FB"/>
    <w:rsid w:val="00F22A85"/>
    <w:rsid w:val="00F2416B"/>
    <w:rsid w:val="00F25D67"/>
    <w:rsid w:val="00F26306"/>
    <w:rsid w:val="00F267E2"/>
    <w:rsid w:val="00F2784F"/>
    <w:rsid w:val="00F3225C"/>
    <w:rsid w:val="00F32A93"/>
    <w:rsid w:val="00F33557"/>
    <w:rsid w:val="00F3357D"/>
    <w:rsid w:val="00F34D61"/>
    <w:rsid w:val="00F352B0"/>
    <w:rsid w:val="00F3574C"/>
    <w:rsid w:val="00F35E60"/>
    <w:rsid w:val="00F364F0"/>
    <w:rsid w:val="00F37EB0"/>
    <w:rsid w:val="00F37EB3"/>
    <w:rsid w:val="00F408AF"/>
    <w:rsid w:val="00F41997"/>
    <w:rsid w:val="00F41ABA"/>
    <w:rsid w:val="00F42304"/>
    <w:rsid w:val="00F436B9"/>
    <w:rsid w:val="00F4392C"/>
    <w:rsid w:val="00F44929"/>
    <w:rsid w:val="00F44D5C"/>
    <w:rsid w:val="00F45C5F"/>
    <w:rsid w:val="00F45F1F"/>
    <w:rsid w:val="00F465FA"/>
    <w:rsid w:val="00F46601"/>
    <w:rsid w:val="00F47B74"/>
    <w:rsid w:val="00F515C3"/>
    <w:rsid w:val="00F51A67"/>
    <w:rsid w:val="00F51CF5"/>
    <w:rsid w:val="00F52D98"/>
    <w:rsid w:val="00F52FBD"/>
    <w:rsid w:val="00F54D8E"/>
    <w:rsid w:val="00F565BF"/>
    <w:rsid w:val="00F57031"/>
    <w:rsid w:val="00F6077D"/>
    <w:rsid w:val="00F60DE1"/>
    <w:rsid w:val="00F6119F"/>
    <w:rsid w:val="00F61C71"/>
    <w:rsid w:val="00F61D4F"/>
    <w:rsid w:val="00F633A2"/>
    <w:rsid w:val="00F63628"/>
    <w:rsid w:val="00F63F9D"/>
    <w:rsid w:val="00F64B95"/>
    <w:rsid w:val="00F65C22"/>
    <w:rsid w:val="00F661BC"/>
    <w:rsid w:val="00F6644C"/>
    <w:rsid w:val="00F66523"/>
    <w:rsid w:val="00F70797"/>
    <w:rsid w:val="00F715D8"/>
    <w:rsid w:val="00F73614"/>
    <w:rsid w:val="00F73674"/>
    <w:rsid w:val="00F73BAA"/>
    <w:rsid w:val="00F74B48"/>
    <w:rsid w:val="00F74E69"/>
    <w:rsid w:val="00F761CC"/>
    <w:rsid w:val="00F77FE0"/>
    <w:rsid w:val="00F84625"/>
    <w:rsid w:val="00F84BC5"/>
    <w:rsid w:val="00F84CD9"/>
    <w:rsid w:val="00F86DF3"/>
    <w:rsid w:val="00F876EF"/>
    <w:rsid w:val="00F90BCA"/>
    <w:rsid w:val="00F90CC3"/>
    <w:rsid w:val="00F93150"/>
    <w:rsid w:val="00F93EFA"/>
    <w:rsid w:val="00F944A3"/>
    <w:rsid w:val="00F97462"/>
    <w:rsid w:val="00FA0CEB"/>
    <w:rsid w:val="00FA0DAC"/>
    <w:rsid w:val="00FA147F"/>
    <w:rsid w:val="00FA2773"/>
    <w:rsid w:val="00FA4F12"/>
    <w:rsid w:val="00FA544B"/>
    <w:rsid w:val="00FA5978"/>
    <w:rsid w:val="00FA6EF4"/>
    <w:rsid w:val="00FA705C"/>
    <w:rsid w:val="00FA75CF"/>
    <w:rsid w:val="00FB08DB"/>
    <w:rsid w:val="00FB46B4"/>
    <w:rsid w:val="00FB4705"/>
    <w:rsid w:val="00FB734B"/>
    <w:rsid w:val="00FC31AD"/>
    <w:rsid w:val="00FC3666"/>
    <w:rsid w:val="00FC3C03"/>
    <w:rsid w:val="00FC6237"/>
    <w:rsid w:val="00FC7214"/>
    <w:rsid w:val="00FD2619"/>
    <w:rsid w:val="00FD2E65"/>
    <w:rsid w:val="00FD51A0"/>
    <w:rsid w:val="00FD51DE"/>
    <w:rsid w:val="00FD5CAC"/>
    <w:rsid w:val="00FE143E"/>
    <w:rsid w:val="00FE1D5F"/>
    <w:rsid w:val="00FE1DA8"/>
    <w:rsid w:val="00FE2D37"/>
    <w:rsid w:val="00FE2FD6"/>
    <w:rsid w:val="00FE30FE"/>
    <w:rsid w:val="00FE3690"/>
    <w:rsid w:val="00FF038A"/>
    <w:rsid w:val="00FF1B3F"/>
    <w:rsid w:val="00FF21F6"/>
    <w:rsid w:val="00FF252D"/>
    <w:rsid w:val="00FF32A7"/>
    <w:rsid w:val="00FF4A74"/>
    <w:rsid w:val="00FF5088"/>
    <w:rsid w:val="00FF5370"/>
    <w:rsid w:val="00FF5D79"/>
    <w:rsid w:val="00FF695F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B6323D1"/>
  <w15:chartTrackingRefBased/>
  <w15:docId w15:val="{5953170A-3D24-44AC-BDFA-47921E0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5E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236EF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14407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14407F"/>
    <w:rPr>
      <w:rFonts w:ascii="Arial" w:eastAsia="Times New Roman" w:hAnsi="Arial" w:cs="Times New Roman"/>
      <w:b/>
      <w:caps/>
      <w:snapToGrid w:val="0"/>
      <w:sz w:val="20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5236EF"/>
    <w:rPr>
      <w:rFonts w:asciiTheme="majorHAnsi" w:eastAsiaTheme="majorEastAsia" w:hAnsiTheme="majorHAnsi" w:cstheme="majorBidi"/>
      <w:b/>
      <w:color w:val="1E64C8"/>
      <w:sz w:val="32"/>
      <w:szCs w:val="32"/>
      <w:lang w:val="en-GB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35E4"/>
    <w:pPr>
      <w:spacing w:line="240" w:lineRule="auto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35E4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35E4"/>
    <w:rPr>
      <w:rFonts w:asciiTheme="minorHAnsi" w:hAnsiTheme="minorHAnsi"/>
      <w:b/>
      <w:color w:val="1E64C8" w:themeColor="text2"/>
      <w:vertAlign w:val="baseline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02754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5675F"/>
    <w:pPr>
      <w:framePr w:wrap="auto" w:vAnchor="margin" w:yAlign="inline"/>
      <w:tabs>
        <w:tab w:val="left" w:pos="595"/>
        <w:tab w:val="left" w:pos="833"/>
        <w:tab w:val="left" w:pos="1072"/>
      </w:tabs>
      <w:spacing w:line="269" w:lineRule="auto"/>
    </w:pPr>
    <w:rPr>
      <w:snapToGrid w:val="0"/>
      <w:sz w:val="16"/>
    </w:rPr>
  </w:style>
  <w:style w:type="paragraph" w:customStyle="1" w:styleId="UZTabeltitelklein">
    <w:name w:val="UZ_Tabeltitel_klein"/>
    <w:basedOn w:val="UZSidebarTitle"/>
    <w:qFormat/>
    <w:rsid w:val="009B1F62"/>
    <w:pPr>
      <w:tabs>
        <w:tab w:val="left" w:pos="119"/>
        <w:tab w:val="left" w:pos="238"/>
        <w:tab w:val="left" w:pos="476"/>
      </w:tabs>
      <w:spacing w:before="100" w:after="30"/>
    </w:pPr>
    <w:rPr>
      <w:snapToGrid w:val="0"/>
      <w:color w:val="1E64C8"/>
      <w:sz w:val="16"/>
      <w:szCs w:val="11"/>
    </w:rPr>
  </w:style>
  <w:style w:type="paragraph" w:customStyle="1" w:styleId="UZTitle1">
    <w:name w:val="UZ_Title1"/>
    <w:qFormat/>
    <w:rsid w:val="001E4653"/>
    <w:pPr>
      <w:keepNext/>
      <w:numPr>
        <w:numId w:val="9"/>
      </w:numPr>
      <w:spacing w:before="480" w:after="120" w:line="288" w:lineRule="auto"/>
    </w:pPr>
    <w:rPr>
      <w:rFonts w:ascii="Arial" w:eastAsia="Times New Roman" w:hAnsi="Arial" w:cs="Arial"/>
      <w:b/>
      <w:color w:val="1E64C8"/>
      <w:spacing w:val="2"/>
      <w:sz w:val="26"/>
      <w:szCs w:val="24"/>
      <w:lang w:eastAsia="nl-BE"/>
    </w:rPr>
  </w:style>
  <w:style w:type="paragraph" w:customStyle="1" w:styleId="UZTitle2">
    <w:name w:val="UZ_Title2"/>
    <w:basedOn w:val="Standaard"/>
    <w:qFormat/>
    <w:rsid w:val="00E81766"/>
    <w:pPr>
      <w:keepNext/>
      <w:numPr>
        <w:ilvl w:val="1"/>
        <w:numId w:val="9"/>
      </w:numPr>
      <w:spacing w:before="180" w:after="20"/>
    </w:pPr>
    <w:rPr>
      <w:rFonts w:ascii="Arial" w:hAnsi="Arial" w:cs="Arial"/>
      <w:b/>
      <w:color w:val="1E64C8"/>
      <w:sz w:val="22"/>
      <w:lang w:val="nl-BE"/>
    </w:rPr>
  </w:style>
  <w:style w:type="paragraph" w:customStyle="1" w:styleId="UZTitle3">
    <w:name w:val="UZ_Title3"/>
    <w:basedOn w:val="Standaard"/>
    <w:qFormat/>
    <w:rsid w:val="00BD374C"/>
    <w:pPr>
      <w:keepNext/>
      <w:numPr>
        <w:ilvl w:val="2"/>
      </w:numPr>
      <w:spacing w:before="60" w:line="288" w:lineRule="auto"/>
    </w:pPr>
    <w:rPr>
      <w:rFonts w:ascii="Arial" w:hAnsi="Arial" w:cs="Arial"/>
      <w:b/>
    </w:rPr>
  </w:style>
  <w:style w:type="character" w:styleId="Tekstvantijdelijkeaanduiding">
    <w:name w:val="Placeholder Text"/>
    <w:basedOn w:val="Standaardalinea-lettertype"/>
    <w:uiPriority w:val="99"/>
    <w:semiHidden/>
    <w:rsid w:val="00755623"/>
    <w:rPr>
      <w:color w:val="808080"/>
    </w:rPr>
  </w:style>
  <w:style w:type="character" w:customStyle="1" w:styleId="Standaardtoepassenoptitels">
    <w:name w:val="Standaard toepassen op titels"/>
    <w:basedOn w:val="Standaardalinea-lettertype"/>
    <w:uiPriority w:val="1"/>
    <w:qFormat/>
    <w:rsid w:val="00CE5A37"/>
    <w:rPr>
      <w:rFonts w:ascii="Arial" w:hAnsi="Arial"/>
      <w:b w:val="0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footer" Target="footer1.xm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laey1\AppData\Local\Temp\H9.1-B15%20Checklist%20Cadasi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FC92216F054084B3CCDE4CB84B78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79868-42D2-4EB4-8329-1C817210690E}"/>
      </w:docPartPr>
      <w:docPartBody>
        <w:p w:rsidR="00520318" w:rsidRDefault="00F53664" w:rsidP="00F53664">
          <w:pPr>
            <w:pStyle w:val="A3FC92216F054084B3CCDE4CB84B78AF9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F2317F8B5E5C4BAB9A5F6A8C283D4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77F04-4D69-43BA-9C00-41B4FE8F5743}"/>
      </w:docPartPr>
      <w:docPartBody>
        <w:p w:rsidR="00520318" w:rsidRDefault="00F53664" w:rsidP="00F53664">
          <w:pPr>
            <w:pStyle w:val="F2317F8B5E5C4BAB9A5F6A8C283D4D059"/>
          </w:pPr>
          <w:r>
            <w:rPr>
              <w:rStyle w:val="Tekstvantijdelijkeaanduiding"/>
              <w:rFonts w:eastAsiaTheme="minorHAnsi"/>
              <w:lang w:val="nl-BE"/>
            </w:rPr>
            <w:t>Kies een</w:t>
          </w:r>
          <w:r w:rsidRPr="00C60A93">
            <w:rPr>
              <w:rStyle w:val="Tekstvantijdelijkeaanduiding"/>
              <w:rFonts w:eastAsiaTheme="minorHAnsi"/>
              <w:lang w:val="nl-BE"/>
            </w:rPr>
            <w:t xml:space="preserve"> dat</w:t>
          </w:r>
          <w:r>
            <w:rPr>
              <w:rStyle w:val="Tekstvantijdelijkeaanduiding"/>
              <w:rFonts w:eastAsiaTheme="minorHAnsi"/>
              <w:lang w:val="nl-BE"/>
            </w:rPr>
            <w:t>um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EF6EF116C5B7499282AF94607C2DF0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81FBF-9D64-4820-A63E-96839A425711}"/>
      </w:docPartPr>
      <w:docPartBody>
        <w:p w:rsidR="007B4D16" w:rsidRDefault="007B4D16" w:rsidP="007B4D16">
          <w:pPr>
            <w:pStyle w:val="EF6EF116C5B7499282AF94607C2DF035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EE9E72002974E3FA71CAE989AB56B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E2A8E-0138-4F3F-9419-46DA55B6F630}"/>
      </w:docPartPr>
      <w:docPartBody>
        <w:p w:rsidR="007B4D16" w:rsidRDefault="007B4D16" w:rsidP="007B4D16">
          <w:pPr>
            <w:pStyle w:val="2EE9E72002974E3FA71CAE989AB56BA4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801FE4210EF476E9FA28A96C7F0B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F29D0A-7012-41B2-ABBC-64ABAB7EE81A}"/>
      </w:docPartPr>
      <w:docPartBody>
        <w:p w:rsidR="007B4D16" w:rsidRDefault="007B4D16" w:rsidP="007B4D16">
          <w:pPr>
            <w:pStyle w:val="8801FE4210EF476E9FA28A96C7F0B082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4AFFB62B8194FF1AEB5A93C103650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841C4D-CF5B-4454-919C-6BFADC36D639}"/>
      </w:docPartPr>
      <w:docPartBody>
        <w:p w:rsidR="007B4D16" w:rsidRDefault="007B4D16" w:rsidP="007B4D16">
          <w:pPr>
            <w:pStyle w:val="14AFFB62B8194FF1AEB5A93C103650E7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A3339A490E146269844C84A25111D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3D481-642D-4D3E-95CA-1F3C4B2058C7}"/>
      </w:docPartPr>
      <w:docPartBody>
        <w:p w:rsidR="004523E7" w:rsidRDefault="0097333D" w:rsidP="0097333D">
          <w:pPr>
            <w:pStyle w:val="9A3339A490E146269844C84A25111D3B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74AF86ADE344E80A8A63E521CC407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31F810-0E80-480D-9319-F50F23AFFD4C}"/>
      </w:docPartPr>
      <w:docPartBody>
        <w:p w:rsidR="004523E7" w:rsidRDefault="0097333D" w:rsidP="0097333D">
          <w:pPr>
            <w:pStyle w:val="474AF86ADE344E80A8A63E521CC407AF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A712AD9CD44444BBBBA5FBAFF4CB4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EE57B-4DB0-425B-A211-594DD61A7721}"/>
      </w:docPartPr>
      <w:docPartBody>
        <w:p w:rsidR="004523E7" w:rsidRDefault="0097333D" w:rsidP="0097333D">
          <w:pPr>
            <w:pStyle w:val="EA712AD9CD44444BBBBA5FBAFF4CB4A6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5AB74B59E8F4A919DE3960C6BEE8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1688F4-4282-4C67-9BF6-383D62015BF4}"/>
      </w:docPartPr>
      <w:docPartBody>
        <w:p w:rsidR="004523E7" w:rsidRDefault="0097333D" w:rsidP="0097333D">
          <w:pPr>
            <w:pStyle w:val="C5AB74B59E8F4A919DE3960C6BEE89E0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27F13FE98464E8CB40E7B46AA798E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A498CE-FBBD-41CC-A8C9-11B3AD0B4DD3}"/>
      </w:docPartPr>
      <w:docPartBody>
        <w:p w:rsidR="004523E7" w:rsidRDefault="0097333D" w:rsidP="0097333D">
          <w:pPr>
            <w:pStyle w:val="027F13FE98464E8CB40E7B46AA798E63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80CDCF2531B41D18CA0AEAE04EAD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D5CB9-8246-4F5C-A358-CD62533D0542}"/>
      </w:docPartPr>
      <w:docPartBody>
        <w:p w:rsidR="004523E7" w:rsidRDefault="0097333D" w:rsidP="0097333D">
          <w:pPr>
            <w:pStyle w:val="980CDCF2531B41D18CA0AEAE04EAD5C0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8E4B42C6DE74CDBA6ACEEAA1395C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4E862-2B84-4B38-9E1E-504B188A3E0A}"/>
      </w:docPartPr>
      <w:docPartBody>
        <w:p w:rsidR="00F50460" w:rsidRDefault="00F50460" w:rsidP="00F50460">
          <w:pPr>
            <w:pStyle w:val="C8E4B42C6DE74CDBA6ACEEAA1395C00E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EF73BB518A1450E8844ECCA3BFEC6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EA233-9B5A-4EEF-AA34-B7DD8F866BAD}"/>
      </w:docPartPr>
      <w:docPartBody>
        <w:p w:rsidR="00651CEC" w:rsidRDefault="00F72E6B" w:rsidP="00F72E6B">
          <w:pPr>
            <w:pStyle w:val="EEF73BB518A1450E8844ECCA3BFEC6AA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5202400973A04078A8834E9DA5CE4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B6F55E-9DF4-4C6A-ACCE-580DCD9A7B8D}"/>
      </w:docPartPr>
      <w:docPartBody>
        <w:p w:rsidR="00651CEC" w:rsidRDefault="00F72E6B" w:rsidP="00F72E6B">
          <w:pPr>
            <w:pStyle w:val="5202400973A04078A8834E9DA5CE4EC0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E6"/>
    <w:rsid w:val="002C2AE6"/>
    <w:rsid w:val="004523E7"/>
    <w:rsid w:val="00520318"/>
    <w:rsid w:val="00651CEC"/>
    <w:rsid w:val="007B4D16"/>
    <w:rsid w:val="00946888"/>
    <w:rsid w:val="0097333D"/>
    <w:rsid w:val="00A22F18"/>
    <w:rsid w:val="00F50460"/>
    <w:rsid w:val="00F53664"/>
    <w:rsid w:val="00F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72E6B"/>
    <w:rPr>
      <w:color w:val="808080"/>
    </w:rPr>
  </w:style>
  <w:style w:type="paragraph" w:customStyle="1" w:styleId="A3FC92216F054084B3CCDE4CB84B78AF9">
    <w:name w:val="A3FC92216F054084B3CCDE4CB84B78AF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9">
    <w:name w:val="F2317F8B5E5C4BAB9A5F6A8C283D4D05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F6EF116C5B7499282AF94607C2DF035">
    <w:name w:val="EF6EF116C5B7499282AF94607C2DF035"/>
    <w:rsid w:val="007B4D16"/>
  </w:style>
  <w:style w:type="paragraph" w:customStyle="1" w:styleId="2EE9E72002974E3FA71CAE989AB56BA4">
    <w:name w:val="2EE9E72002974E3FA71CAE989AB56BA4"/>
    <w:rsid w:val="007B4D16"/>
  </w:style>
  <w:style w:type="paragraph" w:customStyle="1" w:styleId="8801FE4210EF476E9FA28A96C7F0B082">
    <w:name w:val="8801FE4210EF476E9FA28A96C7F0B082"/>
    <w:rsid w:val="007B4D16"/>
  </w:style>
  <w:style w:type="paragraph" w:customStyle="1" w:styleId="14AFFB62B8194FF1AEB5A93C103650E7">
    <w:name w:val="14AFFB62B8194FF1AEB5A93C103650E7"/>
    <w:rsid w:val="007B4D16"/>
  </w:style>
  <w:style w:type="paragraph" w:customStyle="1" w:styleId="9A3339A490E146269844C84A25111D3B">
    <w:name w:val="9A3339A490E146269844C84A25111D3B"/>
    <w:rsid w:val="0097333D"/>
  </w:style>
  <w:style w:type="paragraph" w:customStyle="1" w:styleId="474AF86ADE344E80A8A63E521CC407AF">
    <w:name w:val="474AF86ADE344E80A8A63E521CC407AF"/>
    <w:rsid w:val="0097333D"/>
  </w:style>
  <w:style w:type="paragraph" w:customStyle="1" w:styleId="EA712AD9CD44444BBBBA5FBAFF4CB4A6">
    <w:name w:val="EA712AD9CD44444BBBBA5FBAFF4CB4A6"/>
    <w:rsid w:val="0097333D"/>
  </w:style>
  <w:style w:type="paragraph" w:customStyle="1" w:styleId="C5AB74B59E8F4A919DE3960C6BEE89E0">
    <w:name w:val="C5AB74B59E8F4A919DE3960C6BEE89E0"/>
    <w:rsid w:val="0097333D"/>
  </w:style>
  <w:style w:type="paragraph" w:customStyle="1" w:styleId="027F13FE98464E8CB40E7B46AA798E63">
    <w:name w:val="027F13FE98464E8CB40E7B46AA798E63"/>
    <w:rsid w:val="0097333D"/>
  </w:style>
  <w:style w:type="paragraph" w:customStyle="1" w:styleId="980CDCF2531B41D18CA0AEAE04EAD5C0">
    <w:name w:val="980CDCF2531B41D18CA0AEAE04EAD5C0"/>
    <w:rsid w:val="0097333D"/>
  </w:style>
  <w:style w:type="paragraph" w:customStyle="1" w:styleId="C8E4B42C6DE74CDBA6ACEEAA1395C00E">
    <w:name w:val="C8E4B42C6DE74CDBA6ACEEAA1395C00E"/>
    <w:rsid w:val="00F50460"/>
  </w:style>
  <w:style w:type="paragraph" w:customStyle="1" w:styleId="EEF73BB518A1450E8844ECCA3BFEC6AA">
    <w:name w:val="EEF73BB518A1450E8844ECCA3BFEC6AA"/>
    <w:rsid w:val="00F72E6B"/>
  </w:style>
  <w:style w:type="paragraph" w:customStyle="1" w:styleId="5202400973A04078A8834E9DA5CE4EC0">
    <w:name w:val="5202400973A04078A8834E9DA5CE4EC0"/>
    <w:rsid w:val="00F72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1831-54E5-4236-8055-A0ECB2FB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H9.1-B15 Checklist Cadasil.dotx</Template>
  <TotalTime>3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 Liesbeth</dc:creator>
  <cp:keywords/>
  <dc:description/>
  <cp:lastModifiedBy>Claeys Liesbeth</cp:lastModifiedBy>
  <cp:revision>2</cp:revision>
  <cp:lastPrinted>2019-02-20T14:19:00Z</cp:lastPrinted>
  <dcterms:created xsi:type="dcterms:W3CDTF">2022-10-07T08:19:00Z</dcterms:created>
  <dcterms:modified xsi:type="dcterms:W3CDTF">2022-10-07T08:19:00Z</dcterms:modified>
</cp:coreProperties>
</file>