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001" w:type="dxa"/>
        <w:tblBorders>
          <w:top w:val="single" w:sz="4" w:space="0" w:color="1E64C8" w:themeColor="text2"/>
          <w:left w:val="none" w:sz="0" w:space="0" w:color="auto"/>
          <w:bottom w:val="single" w:sz="4" w:space="0" w:color="1E64C8" w:themeColor="tex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01"/>
      </w:tblGrid>
      <w:tr w:rsidR="005A2473" w:rsidRPr="00C60A93" w14:paraId="51857D0B" w14:textId="77777777" w:rsidTr="00EA18B4">
        <w:trPr>
          <w:trHeight w:val="279"/>
        </w:trPr>
        <w:tc>
          <w:tcPr>
            <w:tcW w:w="10001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36AB" w14:textId="77777777" w:rsidR="00C60A93" w:rsidRPr="00C60A93" w:rsidRDefault="00C60A93" w:rsidP="005A2473">
            <w:pPr>
              <w:pStyle w:val="Kop1"/>
              <w:rPr>
                <w:lang w:val="nl-BE"/>
              </w:rPr>
            </w:pPr>
            <w:r w:rsidRPr="00C60A93">
              <w:rPr>
                <w:lang w:val="nl-BE"/>
              </w:rPr>
              <w:t xml:space="preserve">Klinische checklist </w:t>
            </w:r>
          </w:p>
          <w:p w14:paraId="693C8349" w14:textId="2E73309D" w:rsidR="00040BFD" w:rsidRPr="00C60A93" w:rsidRDefault="00C60A93" w:rsidP="00C60A93">
            <w:pPr>
              <w:pStyle w:val="Kop2"/>
              <w:framePr w:wrap="around"/>
              <w:rPr>
                <w:lang w:val="nl-BE"/>
              </w:rPr>
            </w:pPr>
            <w:r w:rsidRPr="00C60A93">
              <w:rPr>
                <w:lang w:val="nl-BE"/>
              </w:rPr>
              <w:t>‘Stroke genpanel’</w:t>
            </w:r>
          </w:p>
        </w:tc>
      </w:tr>
      <w:tr w:rsidR="005A2473" w:rsidRPr="00C60A93" w14:paraId="67B0F36E" w14:textId="77777777" w:rsidTr="00EA18B4">
        <w:trPr>
          <w:trHeight w:hRule="exact" w:val="238"/>
        </w:trPr>
        <w:tc>
          <w:tcPr>
            <w:tcW w:w="10001" w:type="dxa"/>
            <w:tcBorders>
              <w:top w:val="nil"/>
              <w:bottom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E431" w14:textId="77777777" w:rsidR="005A2473" w:rsidRPr="00C60A93" w:rsidRDefault="005A2473" w:rsidP="005A2473">
            <w:pPr>
              <w:pStyle w:val="Kop1"/>
              <w:rPr>
                <w:lang w:val="nl-BE"/>
              </w:rPr>
            </w:pPr>
          </w:p>
        </w:tc>
      </w:tr>
      <w:tr w:rsidR="00EA18B4" w:rsidRPr="00C26999" w14:paraId="2D818B36" w14:textId="77777777" w:rsidTr="00EA18B4">
        <w:trPr>
          <w:trHeight w:hRule="exact" w:val="476"/>
        </w:trPr>
        <w:tc>
          <w:tcPr>
            <w:tcW w:w="10001" w:type="dxa"/>
            <w:tcBorders>
              <w:top w:val="single" w:sz="18" w:space="0" w:color="1E64C8" w:themeColor="text2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B5AE" w14:textId="77777777" w:rsidR="00EA18B4" w:rsidRPr="00C60A93" w:rsidRDefault="00EA18B4" w:rsidP="00116DFF">
            <w:pPr>
              <w:pStyle w:val="Kop3"/>
            </w:pPr>
            <w:r w:rsidRPr="00C60A93">
              <w:t xml:space="preserve">Centrum Medische Genetica UZ Gent </w:t>
            </w:r>
          </w:p>
        </w:tc>
      </w:tr>
    </w:tbl>
    <w:p w14:paraId="2DEB110D" w14:textId="2DF9F61E" w:rsidR="00C60A93" w:rsidRPr="00C60A93" w:rsidRDefault="00C60A93" w:rsidP="00C60A93">
      <w:pPr>
        <w:rPr>
          <w:lang w:val="nl-BE"/>
        </w:rPr>
      </w:pPr>
    </w:p>
    <w:p w14:paraId="33964458" w14:textId="77777777" w:rsidR="00C60A93" w:rsidRPr="00C60A93" w:rsidRDefault="00C60A93" w:rsidP="00C60A93">
      <w:pPr>
        <w:rPr>
          <w:lang w:val="nl-BE"/>
        </w:rPr>
      </w:pPr>
      <w:r w:rsidRPr="00C60A93">
        <w:rPr>
          <w:lang w:val="nl-BE"/>
        </w:rPr>
        <w:t>Elke aanvraag voor het stroke genpanel dient vergezeld te zijn van een volledig ingevulde checklist.</w:t>
      </w:r>
    </w:p>
    <w:p w14:paraId="6963A0EE" w14:textId="76119300" w:rsidR="00C60A93" w:rsidRDefault="00C60A93" w:rsidP="00C60A93">
      <w:pPr>
        <w:rPr>
          <w:lang w:val="nl-BE"/>
        </w:rPr>
      </w:pPr>
      <w:r w:rsidRPr="00C60A93">
        <w:rPr>
          <w:lang w:val="nl-BE"/>
        </w:rPr>
        <w:t>Aanvragen met onvolledige of ontbrekende checklist worden niet aanvaard.</w:t>
      </w:r>
    </w:p>
    <w:p w14:paraId="1B4165EE" w14:textId="36F029E9" w:rsidR="00C60A93" w:rsidRDefault="00C60A93" w:rsidP="00C60A93">
      <w:pPr>
        <w:rPr>
          <w:lang w:val="nl-BE"/>
        </w:rPr>
      </w:pPr>
    </w:p>
    <w:p w14:paraId="3317F40E" w14:textId="14510314" w:rsidR="00C60A93" w:rsidRPr="00C60A93" w:rsidRDefault="00B57C97" w:rsidP="00B57C97">
      <w:pPr>
        <w:tabs>
          <w:tab w:val="left" w:pos="1905"/>
        </w:tabs>
        <w:rPr>
          <w:lang w:val="nl-BE"/>
        </w:rPr>
      </w:pPr>
      <w:r w:rsidRPr="00C60A93">
        <w:rPr>
          <w:b/>
          <w:lang w:val="nl-BE"/>
        </w:rPr>
        <w:t>NAAM PATIËNT</w:t>
      </w:r>
      <w:r w:rsidR="00C60A93" w:rsidRPr="00C60A93">
        <w:rPr>
          <w:lang w:val="nl-BE"/>
        </w:rPr>
        <w:t>:</w:t>
      </w:r>
      <w:r>
        <w:rPr>
          <w:lang w:val="nl-BE"/>
        </w:rPr>
        <w:t xml:space="preserve"> </w:t>
      </w:r>
      <w:sdt>
        <w:sdtPr>
          <w:rPr>
            <w:lang w:val="nl-BE"/>
          </w:rPr>
          <w:id w:val="1896077055"/>
          <w:placeholder>
            <w:docPart w:val="A3FC92216F054084B3CCDE4CB84B78AF"/>
          </w:placeholder>
          <w:showingPlcHdr/>
        </w:sdtPr>
        <w:sdtEndPr/>
        <w:sdtContent>
          <w:r w:rsidR="001A67BF">
            <w:rPr>
              <w:rStyle w:val="Tekstvantijdelijkeaanduiding"/>
              <w:lang w:val="nl-BE"/>
            </w:rPr>
            <w:t>K</w:t>
          </w:r>
          <w:r w:rsidR="00C60A93" w:rsidRPr="00C60A93">
            <w:rPr>
              <w:rStyle w:val="Tekstvantijdelijkeaanduiding"/>
              <w:lang w:val="nl-BE"/>
            </w:rPr>
            <w:t>lik en</w:t>
          </w:r>
          <w:r w:rsidR="001A67BF">
            <w:rPr>
              <w:rStyle w:val="Tekstvantijdelijkeaanduiding"/>
              <w:lang w:val="nl-BE"/>
            </w:rPr>
            <w:t xml:space="preserve"> vul aan</w:t>
          </w:r>
          <w:r w:rsidR="00C60A93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C60A93" w:rsidRPr="00C60A93">
        <w:rPr>
          <w:lang w:val="nl-BE"/>
        </w:rPr>
        <w:t xml:space="preserve"> </w:t>
      </w:r>
      <w:r w:rsidR="00C60A93">
        <w:rPr>
          <w:lang w:val="nl-BE"/>
        </w:rPr>
        <w:tab/>
      </w:r>
      <w:r w:rsidRPr="00C60A93">
        <w:rPr>
          <w:b/>
          <w:lang w:val="nl-BE"/>
        </w:rPr>
        <w:t>GEBOORTEDATUM</w:t>
      </w:r>
      <w:r w:rsidR="00C60A93" w:rsidRPr="00C60A93">
        <w:rPr>
          <w:lang w:val="nl-BE"/>
        </w:rPr>
        <w:t>:</w:t>
      </w:r>
      <w:r>
        <w:rPr>
          <w:lang w:val="nl-BE"/>
        </w:rPr>
        <w:t xml:space="preserve"> </w:t>
      </w:r>
      <w:sdt>
        <w:sdtPr>
          <w:rPr>
            <w:lang w:val="nl-BE"/>
          </w:rPr>
          <w:id w:val="392780739"/>
          <w:placeholder>
            <w:docPart w:val="F2317F8B5E5C4BAB9A5F6A8C283D4D05"/>
          </w:placeholder>
          <w:showingPlcHdr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="001A67BF">
            <w:rPr>
              <w:rStyle w:val="Tekstvantijdelijkeaanduiding"/>
              <w:rFonts w:eastAsiaTheme="minorHAnsi"/>
              <w:lang w:val="nl-BE"/>
            </w:rPr>
            <w:t>Kies een</w:t>
          </w:r>
          <w:r w:rsidR="00C60A93" w:rsidRPr="00C60A93">
            <w:rPr>
              <w:rStyle w:val="Tekstvantijdelijkeaanduiding"/>
              <w:rFonts w:eastAsiaTheme="minorHAnsi"/>
              <w:lang w:val="nl-BE"/>
            </w:rPr>
            <w:t xml:space="preserve"> dat</w:t>
          </w:r>
          <w:r w:rsidR="001A67BF">
            <w:rPr>
              <w:rStyle w:val="Tekstvantijdelijkeaanduiding"/>
              <w:rFonts w:eastAsiaTheme="minorHAnsi"/>
              <w:lang w:val="nl-BE"/>
            </w:rPr>
            <w:t>um</w:t>
          </w:r>
          <w:r w:rsidR="00C60A93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C60A93" w:rsidRPr="00C60A93">
        <w:rPr>
          <w:lang w:val="nl-BE"/>
        </w:rPr>
        <w:t xml:space="preserve"> </w:t>
      </w:r>
    </w:p>
    <w:p w14:paraId="5DC65688" w14:textId="5AA30F7D" w:rsidR="00175AA2" w:rsidRPr="00C60A93" w:rsidRDefault="00C60A93" w:rsidP="000B1201">
      <w:pPr>
        <w:pStyle w:val="UZTitle1"/>
      </w:pPr>
      <w:r w:rsidRPr="00C60A93">
        <w:t>Stroke type</w:t>
      </w:r>
    </w:p>
    <w:p w14:paraId="152634F5" w14:textId="5612074E" w:rsidR="00C60A93" w:rsidRDefault="00C26999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2053957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7C97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0A93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Ischemisch </w:t>
      </w:r>
      <w:r w:rsidR="00B57C97">
        <w:rPr>
          <w:lang w:val="nl-BE"/>
        </w:rPr>
        <w:tab/>
      </w:r>
      <w:sdt>
        <w:sdtPr>
          <w:rPr>
            <w:lang w:val="nl-BE"/>
          </w:rPr>
          <w:id w:val="-150603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B57C97">
        <w:rPr>
          <w:lang w:val="nl-BE"/>
        </w:rPr>
        <w:tab/>
      </w:r>
      <w:r w:rsidR="00C60A93" w:rsidRPr="00C60A93">
        <w:rPr>
          <w:lang w:val="nl-BE"/>
        </w:rPr>
        <w:t>Hemorrhagisch</w:t>
      </w:r>
    </w:p>
    <w:p w14:paraId="0CAF309A" w14:textId="77777777" w:rsidR="00F2416B" w:rsidRPr="00C60A93" w:rsidRDefault="00F2416B" w:rsidP="00943A72">
      <w:pPr>
        <w:pStyle w:val="UZSidebarSubtitle"/>
        <w:rPr>
          <w:lang w:val="nl-BE"/>
        </w:rPr>
      </w:pPr>
    </w:p>
    <w:p w14:paraId="75CA670E" w14:textId="1D927A27" w:rsidR="00C60A93" w:rsidRPr="00694DD6" w:rsidRDefault="00C26999" w:rsidP="00C60A93">
      <w:pPr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31545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 w:rsidRPr="00694DD6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F2416B" w:rsidRPr="00694DD6">
        <w:rPr>
          <w:rFonts w:ascii="Segoe UI Symbol" w:hAnsi="Segoe UI Symbol" w:cs="Segoe UI Symbol"/>
          <w:lang w:val="en-US"/>
        </w:rPr>
        <w:tab/>
      </w:r>
      <w:r w:rsidR="00C60A93" w:rsidRPr="00694DD6">
        <w:rPr>
          <w:lang w:val="en-US"/>
        </w:rPr>
        <w:t xml:space="preserve">Large artery </w:t>
      </w:r>
      <w:r w:rsidR="00F2416B" w:rsidRPr="00694DD6">
        <w:rPr>
          <w:lang w:val="en-US"/>
        </w:rPr>
        <w:t>–</w:t>
      </w:r>
      <w:r w:rsidR="00C60A93" w:rsidRPr="00694DD6">
        <w:rPr>
          <w:lang w:val="en-US"/>
        </w:rPr>
        <w:t xml:space="preserve"> atherosclerose</w:t>
      </w:r>
      <w:r w:rsidR="00F2416B" w:rsidRPr="00694DD6">
        <w:rPr>
          <w:lang w:val="en-US"/>
        </w:rPr>
        <w:tab/>
      </w:r>
      <w:sdt>
        <w:sdtPr>
          <w:rPr>
            <w:rFonts w:ascii="Segoe UI Symbol" w:hAnsi="Segoe UI Symbol" w:cs="Segoe UI Symbol"/>
            <w:lang w:val="en-US"/>
          </w:rPr>
          <w:id w:val="-77686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 w:rsidRPr="00694DD6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F2416B" w:rsidRPr="00694DD6">
        <w:rPr>
          <w:rFonts w:ascii="Segoe UI Symbol" w:hAnsi="Segoe UI Symbol" w:cs="Segoe UI Symbol"/>
          <w:lang w:val="en-US"/>
        </w:rPr>
        <w:tab/>
      </w:r>
      <w:r w:rsidR="00C60A93" w:rsidRPr="00694DD6">
        <w:rPr>
          <w:lang w:val="en-US"/>
        </w:rPr>
        <w:t xml:space="preserve">Large artery </w:t>
      </w:r>
      <w:r w:rsidR="00F2416B" w:rsidRPr="00694DD6">
        <w:rPr>
          <w:lang w:val="en-US"/>
        </w:rPr>
        <w:t>–</w:t>
      </w:r>
      <w:r w:rsidR="00C60A93" w:rsidRPr="00694DD6">
        <w:rPr>
          <w:lang w:val="en-US"/>
        </w:rPr>
        <w:t xml:space="preserve"> aneurysma</w:t>
      </w:r>
    </w:p>
    <w:p w14:paraId="70E06BEF" w14:textId="62E17CEA" w:rsidR="00C60A93" w:rsidRPr="00C60A93" w:rsidRDefault="00C26999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81190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Large artery </w:t>
      </w:r>
      <w:r w:rsidR="00F2416B">
        <w:rPr>
          <w:lang w:val="nl-BE"/>
        </w:rPr>
        <w:t>–</w:t>
      </w:r>
      <w:r w:rsidR="00C60A93" w:rsidRPr="00C60A93">
        <w:rPr>
          <w:lang w:val="nl-BE"/>
        </w:rPr>
        <w:t xml:space="preserve"> dissectie</w:t>
      </w:r>
      <w:r w:rsidR="00F2416B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24939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Andere: </w:t>
      </w:r>
      <w:sdt>
        <w:sdtPr>
          <w:rPr>
            <w:lang w:val="nl-BE"/>
          </w:rPr>
          <w:id w:val="455531082"/>
          <w:placeholder>
            <w:docPart w:val="341CE9926A474BE0A294BA43E988966D"/>
          </w:placeholder>
          <w:showingPlcHdr/>
        </w:sdtPr>
        <w:sdtEndPr/>
        <w:sdtContent>
          <w:r w:rsidR="001A67BF">
            <w:rPr>
              <w:rStyle w:val="Tekstvantijdelijkeaanduiding"/>
              <w:lang w:val="nl-BE"/>
            </w:rPr>
            <w:t>K</w:t>
          </w:r>
          <w:r w:rsidR="001A67BF" w:rsidRPr="00C60A93">
            <w:rPr>
              <w:rStyle w:val="Tekstvantijdelijkeaanduiding"/>
              <w:lang w:val="nl-BE"/>
            </w:rPr>
            <w:t>lik en</w:t>
          </w:r>
          <w:r w:rsidR="001A67BF">
            <w:rPr>
              <w:rStyle w:val="Tekstvantijdelijkeaanduiding"/>
              <w:lang w:val="nl-BE"/>
            </w:rPr>
            <w:t xml:space="preserve"> vul aan</w:t>
          </w:r>
          <w:r w:rsidR="001A67BF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6C99A6BC" w14:textId="51A7DE3E" w:rsidR="00C60A93" w:rsidRPr="00C60A93" w:rsidRDefault="00F2416B" w:rsidP="001A67BF">
      <w:pPr>
        <w:tabs>
          <w:tab w:val="left" w:pos="714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93373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ACI</w:t>
      </w:r>
      <w:r w:rsidR="001A1AA5">
        <w:rPr>
          <w:rStyle w:val="Voetnootmarkering"/>
          <w:lang w:val="nl-BE"/>
        </w:rPr>
        <w:footnoteReference w:id="1"/>
      </w:r>
      <w:r w:rsidR="001A67BF">
        <w:rPr>
          <w:lang w:val="nl-BE"/>
        </w:rPr>
        <w:t> </w:t>
      </w:r>
      <w:sdt>
        <w:sdtPr>
          <w:rPr>
            <w:lang w:val="nl-BE"/>
          </w:rPr>
          <w:id w:val="-1876612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BF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C60A93" w:rsidRPr="00C60A93">
        <w:rPr>
          <w:lang w:val="nl-BE"/>
        </w:rPr>
        <w:t xml:space="preserve"> ACE</w:t>
      </w:r>
      <w:r w:rsidR="00C60A93" w:rsidRPr="001A1AA5">
        <w:rPr>
          <w:b/>
          <w:color w:val="1E64C8" w:themeColor="text2"/>
          <w:lang w:val="nl-BE"/>
        </w:rPr>
        <w:t>*</w:t>
      </w:r>
      <w:r w:rsidR="001A67BF">
        <w:rPr>
          <w:lang w:val="nl-BE"/>
        </w:rPr>
        <w:t> </w:t>
      </w:r>
      <w:sdt>
        <w:sdtPr>
          <w:rPr>
            <w:lang w:val="nl-BE"/>
          </w:rPr>
          <w:id w:val="-84208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BF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1A67BF" w:rsidRPr="00C60A93">
        <w:rPr>
          <w:lang w:val="nl-BE"/>
        </w:rPr>
        <w:t xml:space="preserve"> </w:t>
      </w:r>
      <w:r w:rsidR="00C60A93" w:rsidRPr="00C60A93">
        <w:rPr>
          <w:lang w:val="nl-BE"/>
        </w:rPr>
        <w:t>AV</w:t>
      </w:r>
      <w:r w:rsidR="001A1AA5" w:rsidRPr="001A1AA5">
        <w:rPr>
          <w:b/>
          <w:color w:val="1E64C8" w:themeColor="text2"/>
          <w:lang w:val="nl-BE"/>
        </w:rPr>
        <w:t>*</w:t>
      </w:r>
      <w:r w:rsidR="001A67BF">
        <w:rPr>
          <w:lang w:val="nl-BE"/>
        </w:rPr>
        <w:t> </w:t>
      </w:r>
      <w:sdt>
        <w:sdtPr>
          <w:rPr>
            <w:lang w:val="nl-BE"/>
          </w:rPr>
          <w:id w:val="-210155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7BF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1A67BF" w:rsidRPr="00C60A93">
        <w:rPr>
          <w:lang w:val="nl-BE"/>
        </w:rPr>
        <w:t xml:space="preserve"> </w:t>
      </w:r>
      <w:r w:rsidR="00C60A93" w:rsidRPr="00C60A93">
        <w:rPr>
          <w:lang w:val="nl-BE"/>
        </w:rPr>
        <w:t xml:space="preserve">Andere: </w:t>
      </w:r>
      <w:sdt>
        <w:sdtPr>
          <w:rPr>
            <w:lang w:val="nl-BE"/>
          </w:rPr>
          <w:id w:val="1895232572"/>
          <w:placeholder>
            <w:docPart w:val="E3232ECB40B44CA2BC99D8AB6813EB03"/>
          </w:placeholder>
          <w:showingPlcHdr/>
        </w:sdtPr>
        <w:sdtEndPr/>
        <w:sdtContent>
          <w:r w:rsidR="001A67BF">
            <w:rPr>
              <w:rStyle w:val="Tekstvantijdelijkeaanduiding"/>
              <w:lang w:val="nl-BE"/>
            </w:rPr>
            <w:t>K</w:t>
          </w:r>
          <w:r w:rsidR="001A67BF" w:rsidRPr="00C60A93">
            <w:rPr>
              <w:rStyle w:val="Tekstvantijdelijkeaanduiding"/>
              <w:lang w:val="nl-BE"/>
            </w:rPr>
            <w:t>lik en</w:t>
          </w:r>
          <w:r w:rsidR="001A67BF">
            <w:rPr>
              <w:rStyle w:val="Tekstvantijdelijkeaanduiding"/>
              <w:lang w:val="nl-BE"/>
            </w:rPr>
            <w:t xml:space="preserve"> vul aan</w:t>
          </w:r>
          <w:r w:rsidR="001A67BF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5D9E5E53" w14:textId="3E193471" w:rsidR="00C60A93" w:rsidRPr="00C60A93" w:rsidRDefault="00F2416B" w:rsidP="001A67BF">
      <w:pPr>
        <w:tabs>
          <w:tab w:val="left" w:pos="714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685674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Bilateraal</w:t>
      </w:r>
    </w:p>
    <w:p w14:paraId="1F9582E0" w14:textId="4227E057" w:rsidR="00C60A93" w:rsidRPr="00C60A93" w:rsidRDefault="00C26999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90248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Small vessel disease</w:t>
      </w:r>
    </w:p>
    <w:p w14:paraId="45CA945B" w14:textId="1F65839C" w:rsidR="00C60A93" w:rsidRPr="00C60A93" w:rsidRDefault="00C26999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497851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Cardio-emboligeen</w:t>
      </w:r>
    </w:p>
    <w:p w14:paraId="07AA3DC1" w14:textId="4F2F7CA8" w:rsidR="00C60A93" w:rsidRPr="00C60A93" w:rsidRDefault="00C26999" w:rsidP="00C60A93">
      <w:pPr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68664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16B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F2416B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Andere: </w:t>
      </w:r>
      <w:sdt>
        <w:sdtPr>
          <w:rPr>
            <w:lang w:val="nl-BE"/>
          </w:rPr>
          <w:id w:val="128973915"/>
          <w:placeholder>
            <w:docPart w:val="C9E7AF0E847F4DD9A42D2FD4B7BED260"/>
          </w:placeholder>
          <w:showingPlcHdr/>
        </w:sdtPr>
        <w:sdtEndPr/>
        <w:sdtContent>
          <w:r w:rsidR="001A67BF">
            <w:rPr>
              <w:rStyle w:val="Tekstvantijdelijkeaanduiding"/>
              <w:lang w:val="nl-BE"/>
            </w:rPr>
            <w:t>K</w:t>
          </w:r>
          <w:r w:rsidR="001A67BF" w:rsidRPr="00C60A93">
            <w:rPr>
              <w:rStyle w:val="Tekstvantijdelijkeaanduiding"/>
              <w:lang w:val="nl-BE"/>
            </w:rPr>
            <w:t>lik en</w:t>
          </w:r>
          <w:r w:rsidR="001A67BF">
            <w:rPr>
              <w:rStyle w:val="Tekstvantijdelijkeaanduiding"/>
              <w:lang w:val="nl-BE"/>
            </w:rPr>
            <w:t xml:space="preserve"> vul aan</w:t>
          </w:r>
          <w:r w:rsidR="001A67BF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2EEB7D9F" w14:textId="6CF99658" w:rsidR="00EA5B23" w:rsidRPr="00C60A93" w:rsidRDefault="00C60A93" w:rsidP="00FC6237">
      <w:pPr>
        <w:pStyle w:val="UZTitle1"/>
      </w:pPr>
      <w:r w:rsidRPr="00C60A93">
        <w:t>Cerebrovasculaire risicofactoren</w:t>
      </w:r>
      <w:r>
        <w:t xml:space="preserve"> </w:t>
      </w:r>
      <w:r w:rsidRPr="00CE5A37">
        <w:rPr>
          <w:rStyle w:val="Standaardtoepassenoptitels"/>
          <w:b w:val="0"/>
        </w:rPr>
        <w:t>(duidt aan welke van toepassing zijn)</w:t>
      </w:r>
    </w:p>
    <w:p w14:paraId="0A4651E6" w14:textId="360A5729" w:rsidR="00C60A93" w:rsidRPr="00C60A93" w:rsidRDefault="00C26999" w:rsidP="00037972">
      <w:pPr>
        <w:tabs>
          <w:tab w:val="clear" w:pos="5001"/>
          <w:tab w:val="clear" w:pos="5358"/>
          <w:tab w:val="left" w:pos="3334"/>
          <w:tab w:val="left" w:pos="3691"/>
          <w:tab w:val="left" w:pos="6668"/>
          <w:tab w:val="left" w:pos="7025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66404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72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037972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Geen risicofactoren</w:t>
      </w:r>
    </w:p>
    <w:p w14:paraId="46C09748" w14:textId="45CAC5DD" w:rsidR="00C60A93" w:rsidRPr="00C60A93" w:rsidRDefault="00C26999" w:rsidP="00037972">
      <w:pPr>
        <w:tabs>
          <w:tab w:val="clear" w:pos="5001"/>
          <w:tab w:val="clear" w:pos="5358"/>
          <w:tab w:val="left" w:pos="3334"/>
          <w:tab w:val="left" w:pos="3691"/>
          <w:tab w:val="left" w:pos="6668"/>
          <w:tab w:val="left" w:pos="7025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1954778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72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037972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Diabetes mellitus </w:t>
      </w:r>
      <w:r w:rsidR="00037972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099182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72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037972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Hypercholesterolemie </w:t>
      </w:r>
      <w:r w:rsidR="00037972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98923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972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037972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Hypertriglyceridemie</w:t>
      </w:r>
    </w:p>
    <w:p w14:paraId="65787DDF" w14:textId="60925F12" w:rsidR="00C60A93" w:rsidRPr="00C60A93" w:rsidRDefault="00C26999" w:rsidP="00037972">
      <w:pPr>
        <w:tabs>
          <w:tab w:val="clear" w:pos="5001"/>
          <w:tab w:val="clear" w:pos="5358"/>
          <w:tab w:val="left" w:pos="3334"/>
          <w:tab w:val="left" w:pos="3691"/>
          <w:tab w:val="left" w:pos="6668"/>
          <w:tab w:val="left" w:pos="7025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212128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Hypertensie </w:t>
      </w:r>
      <w:r w:rsidR="00C62C14"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54448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Obesitas </w:t>
      </w:r>
      <w:r w:rsidR="00C62C14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52306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>Tabagisme</w:t>
      </w:r>
    </w:p>
    <w:p w14:paraId="1952839E" w14:textId="24C3FCE6" w:rsidR="00A1699E" w:rsidRPr="00C60A93" w:rsidRDefault="00C26999" w:rsidP="00037972">
      <w:pPr>
        <w:tabs>
          <w:tab w:val="clear" w:pos="5001"/>
          <w:tab w:val="clear" w:pos="5358"/>
          <w:tab w:val="left" w:pos="3334"/>
          <w:tab w:val="left" w:pos="3691"/>
          <w:tab w:val="left" w:pos="6668"/>
          <w:tab w:val="left" w:pos="7025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450835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Ethyl </w:t>
      </w:r>
      <w:r w:rsidR="00C62C14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8606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Druggebruik </w:t>
      </w:r>
      <w:r w:rsidR="00C62C14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262413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C14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C62C14">
        <w:rPr>
          <w:rFonts w:ascii="Segoe UI Symbol" w:hAnsi="Segoe UI Symbol" w:cs="Segoe UI Symbol"/>
          <w:lang w:val="nl-BE"/>
        </w:rPr>
        <w:tab/>
      </w:r>
      <w:r w:rsidR="00C60A93" w:rsidRPr="00C60A93">
        <w:rPr>
          <w:lang w:val="nl-BE"/>
        </w:rPr>
        <w:t xml:space="preserve">Andere: </w:t>
      </w:r>
      <w:sdt>
        <w:sdtPr>
          <w:rPr>
            <w:lang w:val="nl-BE"/>
          </w:rPr>
          <w:id w:val="-1993099172"/>
          <w:placeholder>
            <w:docPart w:val="9665AE2FD7C04A9FA245B112D7E92547"/>
          </w:placeholder>
          <w:showingPlcHdr/>
        </w:sdtPr>
        <w:sdtEndPr/>
        <w:sdtContent>
          <w:r w:rsidR="00037972">
            <w:rPr>
              <w:rStyle w:val="Tekstvantijdelijkeaanduiding"/>
              <w:lang w:val="nl-BE"/>
            </w:rPr>
            <w:t>K</w:t>
          </w:r>
          <w:r w:rsidR="00037972" w:rsidRPr="00C60A93">
            <w:rPr>
              <w:rStyle w:val="Tekstvantijdelijkeaanduiding"/>
              <w:lang w:val="nl-BE"/>
            </w:rPr>
            <w:t>lik en</w:t>
          </w:r>
          <w:r w:rsidR="00037972">
            <w:rPr>
              <w:rStyle w:val="Tekstvantijdelijkeaanduiding"/>
              <w:lang w:val="nl-BE"/>
            </w:rPr>
            <w:t xml:space="preserve"> vul aan</w:t>
          </w:r>
          <w:r w:rsidR="0003797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0D900584" w14:textId="0ABB6F27" w:rsidR="001B7963" w:rsidRPr="00C60A93" w:rsidRDefault="00C60A93" w:rsidP="00A1699E">
      <w:pPr>
        <w:pStyle w:val="UZTitle1"/>
      </w:pPr>
      <w:r w:rsidRPr="00C60A93">
        <w:t>Persoonlijke antecedenten</w:t>
      </w:r>
    </w:p>
    <w:p w14:paraId="6173AF79" w14:textId="339C42BF" w:rsidR="00404EB9" w:rsidRDefault="00C26999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</w:pPr>
      <w:sdt>
        <w:sdtPr>
          <w:rPr>
            <w:rFonts w:ascii="Segoe UI Symbol" w:hAnsi="Segoe UI Symbol" w:cs="Segoe UI Symbol"/>
            <w:lang w:val="nl-BE"/>
          </w:rPr>
          <w:id w:val="-68104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21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EF4F21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Cardiovasculaire pathologie:</w:t>
      </w:r>
      <w:r w:rsidR="00865A95">
        <w:rPr>
          <w:lang w:val="nl-BE"/>
        </w:rPr>
        <w:tab/>
      </w:r>
      <w:r w:rsidR="00EE2DFE">
        <w:object w:dxaOrig="225" w:dyaOrig="225" w14:anchorId="607C73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4.25pt;height:7.5pt" o:ole="">
            <v:imagedata r:id="rId8" o:title=""/>
          </v:shape>
          <w:control r:id="rId9" w:name="OptionButton111" w:shapeid="_x0000_i1059"/>
        </w:object>
      </w:r>
      <w:r w:rsidR="00EE2DFE">
        <w:t>ja</w:t>
      </w:r>
      <w:r w:rsidR="00A76693">
        <w:t> </w:t>
      </w:r>
      <w:r w:rsidR="00A76693">
        <w:object w:dxaOrig="225" w:dyaOrig="225" w14:anchorId="7B1CDD32">
          <v:shape id="_x0000_i1061" type="#_x0000_t75" style="width:14.25pt;height:7.5pt" o:ole="">
            <v:imagedata r:id="rId8" o:title=""/>
          </v:shape>
          <w:control r:id="rId10" w:name="OptionButton1111" w:shapeid="_x0000_i1061"/>
        </w:object>
      </w:r>
      <w:r w:rsidR="00A76693">
        <w:t>neen</w:t>
      </w:r>
    </w:p>
    <w:p w14:paraId="21313647" w14:textId="7F98D60B" w:rsidR="009E65C3" w:rsidRPr="009E65C3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36790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coronair lijden: </w:t>
      </w:r>
      <w:r w:rsidR="00817976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843137713"/>
          <w:placeholder>
            <w:docPart w:val="CEAFE9BF36FB488CA4FE75DF86C98CE9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77FBF783" w14:textId="066B4252" w:rsidR="009E65C3" w:rsidRDefault="00EF4F21" w:rsidP="00182486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42278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perifeer vaatlijden: </w:t>
      </w:r>
      <w:r w:rsidR="00817976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1885015757"/>
          <w:placeholder>
            <w:docPart w:val="66D3BB1AE95845F5BF1E3079ED71C572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211425FB" w14:textId="77777777" w:rsidR="00943A72" w:rsidRPr="009E65C3" w:rsidRDefault="00943A72" w:rsidP="003A23C1">
      <w:pPr>
        <w:rPr>
          <w:lang w:val="nl-BE"/>
        </w:rPr>
      </w:pPr>
    </w:p>
    <w:p w14:paraId="185365DC" w14:textId="2C7B4DC9" w:rsidR="009E65C3" w:rsidRPr="009E65C3" w:rsidRDefault="00C26999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140691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21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EF4F21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Eerdere cerebrovasculaire pathologie:</w:t>
      </w:r>
      <w:r w:rsidR="00184F02">
        <w:rPr>
          <w:lang w:val="nl-BE"/>
        </w:rPr>
        <w:tab/>
      </w:r>
      <w:r w:rsidR="00D94C94">
        <w:object w:dxaOrig="225" w:dyaOrig="225" w14:anchorId="1D5BE209">
          <v:shape id="_x0000_i1063" type="#_x0000_t75" style="width:14.25pt;height:7.5pt" o:ole="">
            <v:imagedata r:id="rId8" o:title=""/>
          </v:shape>
          <w:control r:id="rId11" w:name="OptionButton1112" w:shapeid="_x0000_i1063"/>
        </w:object>
      </w:r>
      <w:r w:rsidR="00D94C94" w:rsidRPr="00694DD6">
        <w:rPr>
          <w:lang w:val="nl-BE"/>
        </w:rPr>
        <w:t>ja</w:t>
      </w:r>
      <w:r w:rsidR="00D94C94">
        <w:t> </w:t>
      </w:r>
      <w:r w:rsidR="00D94C94">
        <w:object w:dxaOrig="225" w:dyaOrig="225" w14:anchorId="68FB3893">
          <v:shape id="_x0000_i1065" type="#_x0000_t75" style="width:14.25pt;height:7.5pt" o:ole="">
            <v:imagedata r:id="rId8" o:title=""/>
          </v:shape>
          <w:control r:id="rId12" w:name="OptionButton11111" w:shapeid="_x0000_i1065"/>
        </w:object>
      </w:r>
      <w:r w:rsidR="00D94C94" w:rsidRPr="00694DD6">
        <w:rPr>
          <w:lang w:val="nl-BE"/>
        </w:rPr>
        <w:t>neen</w:t>
      </w:r>
    </w:p>
    <w:p w14:paraId="527779C5" w14:textId="5BFF295B" w:rsidR="009E65C3" w:rsidRPr="009E65C3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48447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stroke: </w:t>
      </w:r>
      <w:r w:rsidR="00865A95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1027377542"/>
          <w:placeholder>
            <w:docPart w:val="2947ABA565514331B7E8FDF4D171D29A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4C875408" w14:textId="7813E1D7" w:rsidR="009E65C3" w:rsidRPr="009E65C3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84068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TIA: </w:t>
      </w:r>
      <w:r w:rsidR="00865A95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817701320"/>
          <w:placeholder>
            <w:docPart w:val="F3D4EFABC27348C8A7DE6885254FC71A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7EAF8C19" w14:textId="2E98C7F3" w:rsidR="009E65C3" w:rsidRPr="009E65C3" w:rsidRDefault="00EF4F21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434401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afwijkingen NMR hersenen:</w:t>
      </w:r>
      <w:r w:rsidR="00865A95">
        <w:rPr>
          <w:lang w:val="nl-BE"/>
        </w:rPr>
        <w:tab/>
      </w:r>
      <w:sdt>
        <w:sdtPr>
          <w:rPr>
            <w:lang w:val="nl-BE"/>
          </w:rPr>
          <w:id w:val="-146750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9E65C3" w:rsidRPr="009E65C3">
        <w:rPr>
          <w:lang w:val="nl-BE"/>
        </w:rPr>
        <w:t xml:space="preserve"> oude ischemie </w:t>
      </w:r>
      <w:sdt>
        <w:sdtPr>
          <w:rPr>
            <w:lang w:val="nl-BE"/>
          </w:rPr>
          <w:id w:val="196630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9E65C3" w:rsidRPr="009E65C3">
        <w:rPr>
          <w:lang w:val="nl-BE"/>
        </w:rPr>
        <w:t xml:space="preserve"> witte stofletsels </w:t>
      </w:r>
      <w:sdt>
        <w:sdtPr>
          <w:rPr>
            <w:lang w:val="nl-BE"/>
          </w:rPr>
          <w:id w:val="30473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9E65C3" w:rsidRPr="009E65C3">
        <w:rPr>
          <w:lang w:val="nl-BE"/>
        </w:rPr>
        <w:t xml:space="preserve"> calcificaties</w:t>
      </w:r>
    </w:p>
    <w:p w14:paraId="2F9E8914" w14:textId="18C89EBC" w:rsidR="009E65C3" w:rsidRDefault="00865A95" w:rsidP="00182486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lang w:val="nl-BE"/>
        </w:rPr>
        <w:tab/>
      </w:r>
      <w:r w:rsidR="00EF4F21">
        <w:rPr>
          <w:lang w:val="nl-BE"/>
        </w:rPr>
        <w:tab/>
      </w:r>
      <w:r w:rsidR="00EF4F21"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30493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21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987C42">
        <w:rPr>
          <w:rFonts w:ascii="Segoe UI Symbol" w:hAnsi="Segoe UI Symbol" w:cs="Segoe UI Symbol"/>
          <w:lang w:val="nl-BE"/>
        </w:rPr>
        <w:t xml:space="preserve"> </w:t>
      </w:r>
      <w:r w:rsidR="009E65C3" w:rsidRPr="009E65C3">
        <w:rPr>
          <w:lang w:val="nl-BE"/>
        </w:rPr>
        <w:t xml:space="preserve">andere: </w:t>
      </w:r>
      <w:sdt>
        <w:sdtPr>
          <w:rPr>
            <w:lang w:val="nl-BE"/>
          </w:rPr>
          <w:id w:val="178165999"/>
          <w:placeholder>
            <w:docPart w:val="AC217BD33ACC4F8DB64A005C5A9D94A9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184F02">
        <w:t> </w:t>
      </w:r>
      <w:r w:rsidR="00184F02">
        <w:t> </w:t>
      </w:r>
      <w:sdt>
        <w:sdtPr>
          <w:rPr>
            <w:lang w:val="nl-BE"/>
          </w:rPr>
          <w:id w:val="-45456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 w:rsidRPr="00694DD6">
            <w:rPr>
              <w:rFonts w:ascii="MS Gothic" w:eastAsia="MS Gothic" w:hAnsi="MS Gothic" w:hint="eastAsia"/>
              <w:lang w:val="nl-BE"/>
            </w:rPr>
            <w:t>☐</w:t>
          </w:r>
        </w:sdtContent>
      </w:sdt>
      <w:r w:rsidR="009E65C3" w:rsidRPr="009E65C3">
        <w:rPr>
          <w:lang w:val="nl-BE"/>
        </w:rPr>
        <w:t xml:space="preserve"> locatie: </w:t>
      </w:r>
      <w:sdt>
        <w:sdtPr>
          <w:rPr>
            <w:lang w:val="nl-BE"/>
          </w:rPr>
          <w:id w:val="1380821849"/>
          <w:placeholder>
            <w:docPart w:val="03D4414B796B42429C84374E67C14426"/>
          </w:placeholder>
          <w:showingPlcHdr/>
        </w:sdtPr>
        <w:sdtEndPr/>
        <w:sdtContent>
          <w:r w:rsidR="00184F02">
            <w:rPr>
              <w:rStyle w:val="Tekstvantijdelijkeaanduiding"/>
              <w:lang w:val="nl-BE"/>
            </w:rPr>
            <w:t>K</w:t>
          </w:r>
          <w:r w:rsidR="00184F02" w:rsidRPr="00C60A93">
            <w:rPr>
              <w:rStyle w:val="Tekstvantijdelijkeaanduiding"/>
              <w:lang w:val="nl-BE"/>
            </w:rPr>
            <w:t>lik en</w:t>
          </w:r>
          <w:r w:rsidR="00184F02">
            <w:rPr>
              <w:rStyle w:val="Tekstvantijdelijkeaanduiding"/>
              <w:lang w:val="nl-BE"/>
            </w:rPr>
            <w:t xml:space="preserve"> vul aan</w:t>
          </w:r>
          <w:r w:rsidR="00184F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50EE2ED1" w14:textId="77777777" w:rsidR="00E71D10" w:rsidRPr="009E65C3" w:rsidRDefault="00E71D10" w:rsidP="003A23C1">
      <w:pPr>
        <w:rPr>
          <w:lang w:val="nl-BE"/>
        </w:rPr>
      </w:pPr>
    </w:p>
    <w:p w14:paraId="6FFD909D" w14:textId="1F8AA200" w:rsidR="009E65C3" w:rsidRPr="009E65C3" w:rsidRDefault="00C26999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88502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D10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E71D10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Infantiele hemiparese / epilepsie:</w:t>
      </w:r>
      <w:r w:rsidR="00865A95">
        <w:rPr>
          <w:lang w:val="nl-BE"/>
        </w:rPr>
        <w:tab/>
      </w:r>
      <w:r w:rsidR="00D94C94">
        <w:object w:dxaOrig="225" w:dyaOrig="225" w14:anchorId="552782C3">
          <v:shape id="_x0000_i1067" type="#_x0000_t75" style="width:14.25pt;height:7.5pt" o:ole="">
            <v:imagedata r:id="rId8" o:title=""/>
          </v:shape>
          <w:control r:id="rId13" w:name="OptionButton11121" w:shapeid="_x0000_i1067"/>
        </w:object>
      </w:r>
      <w:r w:rsidR="00D94C94" w:rsidRPr="00694DD6">
        <w:rPr>
          <w:lang w:val="nl-BE"/>
        </w:rPr>
        <w:t>ja</w:t>
      </w:r>
      <w:r w:rsidR="00D94C94">
        <w:t> </w:t>
      </w:r>
      <w:r w:rsidR="00D94C94">
        <w:object w:dxaOrig="225" w:dyaOrig="225" w14:anchorId="67D04B07">
          <v:shape id="_x0000_i1069" type="#_x0000_t75" style="width:13.5pt;height:7.5pt" o:ole="">
            <v:imagedata r:id="rId14" o:title=""/>
          </v:shape>
          <w:control r:id="rId15" w:name="OptionButton111111" w:shapeid="_x0000_i1069"/>
        </w:object>
      </w:r>
      <w:r w:rsidR="00D94C94" w:rsidRPr="00694DD6">
        <w:rPr>
          <w:lang w:val="nl-BE"/>
        </w:rPr>
        <w:t>neen</w:t>
      </w:r>
    </w:p>
    <w:p w14:paraId="6DA1DAC2" w14:textId="39E83709" w:rsidR="009E65C3" w:rsidRPr="009E65C3" w:rsidRDefault="00E71D10" w:rsidP="00182486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47113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specifieer: </w:t>
      </w:r>
      <w:sdt>
        <w:sdtPr>
          <w:rPr>
            <w:lang w:val="nl-BE"/>
          </w:rPr>
          <w:id w:val="314764737"/>
          <w:placeholder>
            <w:docPart w:val="6B8B5266D9ED4F4C8BA6399A92089234"/>
          </w:placeholder>
          <w:showingPlcHdr/>
        </w:sdtPr>
        <w:sdtEndPr/>
        <w:sdtContent>
          <w:r w:rsidR="00155202">
            <w:rPr>
              <w:rStyle w:val="Tekstvantijdelijkeaanduiding"/>
              <w:lang w:val="nl-BE"/>
            </w:rPr>
            <w:t>K</w:t>
          </w:r>
          <w:r w:rsidR="00155202" w:rsidRPr="00C60A93">
            <w:rPr>
              <w:rStyle w:val="Tekstvantijdelijkeaanduiding"/>
              <w:lang w:val="nl-BE"/>
            </w:rPr>
            <w:t>lik en</w:t>
          </w:r>
          <w:r w:rsidR="00155202">
            <w:rPr>
              <w:rStyle w:val="Tekstvantijdelijkeaanduiding"/>
              <w:lang w:val="nl-BE"/>
            </w:rPr>
            <w:t xml:space="preserve"> vul aan</w:t>
          </w:r>
          <w:r w:rsidR="00155202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5C86F193" w14:textId="77777777" w:rsidR="00E71D10" w:rsidRPr="009E65C3" w:rsidRDefault="00E71D10" w:rsidP="003A23C1">
      <w:pPr>
        <w:rPr>
          <w:lang w:val="nl-BE"/>
        </w:rPr>
      </w:pPr>
    </w:p>
    <w:p w14:paraId="75522AE7" w14:textId="64B84064" w:rsidR="009E65C3" w:rsidRPr="009E65C3" w:rsidRDefault="00C26999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29609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5A95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865A95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Nieraandoeningen:</w:t>
      </w:r>
      <w:r w:rsidR="00865A95">
        <w:rPr>
          <w:lang w:val="nl-BE"/>
        </w:rPr>
        <w:tab/>
      </w:r>
      <w:r w:rsidR="00D94C94">
        <w:object w:dxaOrig="225" w:dyaOrig="225" w14:anchorId="0E72AE0B">
          <v:shape id="_x0000_i1071" type="#_x0000_t75" style="width:14.25pt;height:7.5pt" o:ole="">
            <v:imagedata r:id="rId8" o:title=""/>
          </v:shape>
          <w:control r:id="rId16" w:name="OptionButton1113" w:shapeid="_x0000_i1071"/>
        </w:object>
      </w:r>
      <w:r w:rsidR="00D94C94" w:rsidRPr="00694DD6">
        <w:rPr>
          <w:lang w:val="nl-BE"/>
        </w:rPr>
        <w:t>ja</w:t>
      </w:r>
      <w:r w:rsidR="00D94C94">
        <w:t> </w:t>
      </w:r>
      <w:r w:rsidR="00D94C94">
        <w:object w:dxaOrig="225" w:dyaOrig="225" w14:anchorId="164D6B2D">
          <v:shape id="_x0000_i1073" type="#_x0000_t75" style="width:14.25pt;height:7.5pt" o:ole="">
            <v:imagedata r:id="rId8" o:title=""/>
          </v:shape>
          <w:control r:id="rId17" w:name="OptionButton11132" w:shapeid="_x0000_i1073"/>
        </w:object>
      </w:r>
      <w:r w:rsidR="00D94C94" w:rsidRPr="00694DD6">
        <w:rPr>
          <w:lang w:val="nl-BE"/>
        </w:rPr>
        <w:t>neen</w:t>
      </w:r>
      <w:r w:rsidR="00D94C94">
        <w:t> </w:t>
      </w:r>
      <w:r w:rsidR="00D94C94">
        <w:object w:dxaOrig="225" w:dyaOrig="225" w14:anchorId="60AC08D7">
          <v:shape id="_x0000_i1075" type="#_x0000_t75" style="width:14.25pt;height:7.5pt" o:ole="">
            <v:imagedata r:id="rId8" o:title=""/>
          </v:shape>
          <w:control r:id="rId18" w:name="OptionButton11131" w:shapeid="_x0000_i1075"/>
        </w:object>
      </w:r>
      <w:r w:rsidR="009E65C3" w:rsidRPr="009E65C3">
        <w:rPr>
          <w:lang w:val="nl-BE"/>
        </w:rPr>
        <w:t>niet onderzocht</w:t>
      </w:r>
    </w:p>
    <w:p w14:paraId="6C44C572" w14:textId="73442A29" w:rsidR="009E65C3" w:rsidRPr="009E65C3" w:rsidRDefault="00C4506C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20834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nierfunctiebeperking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1961692097"/>
          <w:placeholder>
            <w:docPart w:val="C0455BB5253C4C3FB50C5E94941A40FC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2557850D" w14:textId="19126B38" w:rsidR="009E65C3" w:rsidRPr="009E65C3" w:rsidRDefault="00C4506C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20619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cystische nieren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1112017536"/>
          <w:placeholder>
            <w:docPart w:val="5B70473DBC4E4B8EBD641D458488292D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29980716" w14:textId="72A814CA" w:rsidR="009E65C3" w:rsidRPr="009E65C3" w:rsidRDefault="00C4506C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22910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verdikte basale membraan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1832752427"/>
          <w:placeholder>
            <w:docPart w:val="D2A9935758F34D0AB49BB53C30349CE4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485495C8" w14:textId="46DA11B9" w:rsidR="009E65C3" w:rsidRPr="009E65C3" w:rsidRDefault="00C4506C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638998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hematurie, prote</w:t>
      </w:r>
      <w:r w:rsidR="009E65C3" w:rsidRPr="009E65C3">
        <w:rPr>
          <w:rFonts w:ascii="Arial" w:hAnsi="Arial" w:cs="Arial"/>
          <w:lang w:val="nl-BE"/>
        </w:rPr>
        <w:t>ï</w:t>
      </w:r>
      <w:r w:rsidR="009E65C3" w:rsidRPr="009E65C3">
        <w:rPr>
          <w:lang w:val="nl-BE"/>
        </w:rPr>
        <w:t xml:space="preserve">nurie, microalbuminurie </w:t>
      </w:r>
      <w:r w:rsidR="00861DA9">
        <w:t> </w:t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212264740"/>
          <w:placeholder>
            <w:docPart w:val="A5F8DA69B19A4FE4BB16C32081D22F3E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7002FBBC" w14:textId="6889589C" w:rsidR="009E65C3" w:rsidRPr="009E65C3" w:rsidRDefault="00C4506C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89185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andere: </w:t>
      </w:r>
      <w:sdt>
        <w:sdtPr>
          <w:rPr>
            <w:lang w:val="nl-BE"/>
          </w:rPr>
          <w:id w:val="857548446"/>
          <w:placeholder>
            <w:docPart w:val="D73CC71890D640EDA79C4FD35FE1E1A2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3FEE7296" w14:textId="77777777" w:rsidR="00E71D10" w:rsidRPr="009E65C3" w:rsidRDefault="00E71D10" w:rsidP="003A23C1">
      <w:pPr>
        <w:rPr>
          <w:lang w:val="nl-BE"/>
        </w:rPr>
      </w:pPr>
    </w:p>
    <w:p w14:paraId="3D805295" w14:textId="102C9F3C" w:rsidR="009E65C3" w:rsidRPr="009E65C3" w:rsidRDefault="00C26999" w:rsidP="00182486">
      <w:pPr>
        <w:keepNext/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1971783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486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182486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Huidafwijkingen:</w:t>
      </w:r>
      <w:r w:rsidR="00861DA9">
        <w:rPr>
          <w:lang w:val="nl-BE"/>
        </w:rPr>
        <w:tab/>
      </w:r>
      <w:r w:rsidR="00861DA9">
        <w:object w:dxaOrig="225" w:dyaOrig="225" w14:anchorId="733F8862">
          <v:shape id="_x0000_i1077" type="#_x0000_t75" style="width:14.25pt;height:7.5pt" o:ole="">
            <v:imagedata r:id="rId8" o:title=""/>
          </v:shape>
          <w:control r:id="rId19" w:name="OptionButton11133" w:shapeid="_x0000_i1077"/>
        </w:object>
      </w:r>
      <w:r w:rsidR="00861DA9" w:rsidRPr="00694DD6">
        <w:rPr>
          <w:lang w:val="nl-BE"/>
        </w:rPr>
        <w:t>ja</w:t>
      </w:r>
      <w:r w:rsidR="00861DA9">
        <w:t> </w:t>
      </w:r>
      <w:r w:rsidR="00861DA9">
        <w:object w:dxaOrig="225" w:dyaOrig="225" w14:anchorId="6760158E">
          <v:shape id="_x0000_i1079" type="#_x0000_t75" style="width:14.25pt;height:7.5pt" o:ole="">
            <v:imagedata r:id="rId8" o:title=""/>
          </v:shape>
          <w:control r:id="rId20" w:name="OptionButton111321" w:shapeid="_x0000_i1079"/>
        </w:object>
      </w:r>
      <w:r w:rsidR="00861DA9" w:rsidRPr="00694DD6">
        <w:rPr>
          <w:lang w:val="nl-BE"/>
        </w:rPr>
        <w:t>neen</w:t>
      </w:r>
      <w:r w:rsidR="00861DA9">
        <w:t> </w:t>
      </w:r>
      <w:r w:rsidR="00861DA9">
        <w:object w:dxaOrig="225" w:dyaOrig="225" w14:anchorId="6C27CF76">
          <v:shape id="_x0000_i1081" type="#_x0000_t75" style="width:14.25pt;height:7.5pt" o:ole="">
            <v:imagedata r:id="rId8" o:title=""/>
          </v:shape>
          <w:control r:id="rId21" w:name="OptionButton111311" w:shapeid="_x0000_i1081"/>
        </w:object>
      </w:r>
      <w:r w:rsidR="00861DA9" w:rsidRPr="009E65C3">
        <w:rPr>
          <w:lang w:val="nl-BE"/>
        </w:rPr>
        <w:t>niet onderzocht</w:t>
      </w:r>
      <w:r w:rsidR="00861DA9">
        <w:rPr>
          <w:lang w:val="nl-BE"/>
        </w:rPr>
        <w:t xml:space="preserve"> </w:t>
      </w:r>
    </w:p>
    <w:p w14:paraId="7EECFE8F" w14:textId="3CEAD8EB" w:rsidR="009E65C3" w:rsidRPr="009E65C3" w:rsidRDefault="00182486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180700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specifieer: </w:t>
      </w:r>
      <w:sdt>
        <w:sdtPr>
          <w:rPr>
            <w:lang w:val="nl-BE"/>
          </w:rPr>
          <w:id w:val="-1888325817"/>
          <w:placeholder>
            <w:docPart w:val="C915EC1D4D5546B5BE269C5115C922D8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39AECAB2" w14:textId="77777777" w:rsidR="00E71D10" w:rsidRPr="009E65C3" w:rsidRDefault="00E71D10" w:rsidP="003A23C1">
      <w:pPr>
        <w:rPr>
          <w:lang w:val="nl-BE"/>
        </w:rPr>
      </w:pPr>
    </w:p>
    <w:p w14:paraId="64EEAB62" w14:textId="08F05371" w:rsidR="009E65C3" w:rsidRPr="009E65C3" w:rsidRDefault="00C26999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sdt>
        <w:sdtPr>
          <w:rPr>
            <w:rFonts w:ascii="Segoe UI Symbol" w:hAnsi="Segoe UI Symbol" w:cs="Segoe UI Symbol"/>
            <w:lang w:val="nl-BE"/>
          </w:rPr>
          <w:id w:val="-1480063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390"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 w:rsidR="00D51390"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Oogafwijkingen:</w:t>
      </w:r>
      <w:r w:rsidR="00861DA9" w:rsidRPr="00861DA9">
        <w:rPr>
          <w:lang w:val="nl-BE"/>
        </w:rPr>
        <w:t xml:space="preserve"> </w:t>
      </w:r>
      <w:r w:rsidR="00861DA9">
        <w:rPr>
          <w:lang w:val="nl-BE"/>
        </w:rPr>
        <w:tab/>
      </w:r>
      <w:r w:rsidR="00861DA9">
        <w:object w:dxaOrig="225" w:dyaOrig="225" w14:anchorId="46D1668B">
          <v:shape id="_x0000_i1083" type="#_x0000_t75" style="width:14.25pt;height:7.5pt" o:ole="">
            <v:imagedata r:id="rId8" o:title=""/>
          </v:shape>
          <w:control r:id="rId22" w:name="OptionButton11134" w:shapeid="_x0000_i1083"/>
        </w:object>
      </w:r>
      <w:r w:rsidR="00861DA9" w:rsidRPr="00694DD6">
        <w:rPr>
          <w:lang w:val="nl-BE"/>
        </w:rPr>
        <w:t>ja</w:t>
      </w:r>
      <w:r w:rsidR="00861DA9">
        <w:t> </w:t>
      </w:r>
      <w:r w:rsidR="00861DA9">
        <w:object w:dxaOrig="225" w:dyaOrig="225" w14:anchorId="6A57CCD1">
          <v:shape id="_x0000_i1085" type="#_x0000_t75" style="width:14.25pt;height:7.5pt" o:ole="">
            <v:imagedata r:id="rId8" o:title=""/>
          </v:shape>
          <w:control r:id="rId23" w:name="OptionButton111322" w:shapeid="_x0000_i1085"/>
        </w:object>
      </w:r>
      <w:r w:rsidR="00861DA9" w:rsidRPr="00694DD6">
        <w:rPr>
          <w:lang w:val="nl-BE"/>
        </w:rPr>
        <w:t>neen</w:t>
      </w:r>
      <w:r w:rsidR="00861DA9">
        <w:t> </w:t>
      </w:r>
      <w:r w:rsidR="00861DA9">
        <w:object w:dxaOrig="225" w:dyaOrig="225" w14:anchorId="45596476">
          <v:shape id="_x0000_i1087" type="#_x0000_t75" style="width:14.25pt;height:7.5pt" o:ole="">
            <v:imagedata r:id="rId8" o:title=""/>
          </v:shape>
          <w:control r:id="rId24" w:name="OptionButton111312" w:shapeid="_x0000_i1087"/>
        </w:object>
      </w:r>
      <w:r w:rsidR="00861DA9" w:rsidRPr="009E65C3">
        <w:rPr>
          <w:lang w:val="nl-BE"/>
        </w:rPr>
        <w:t>niet onderzocht</w:t>
      </w:r>
      <w:r w:rsidR="00861DA9">
        <w:rPr>
          <w:lang w:val="nl-BE"/>
        </w:rPr>
        <w:t xml:space="preserve"> </w:t>
      </w:r>
    </w:p>
    <w:p w14:paraId="3331BD1F" w14:textId="3AA22E8D" w:rsidR="009E65C3" w:rsidRPr="009E65C3" w:rsidRDefault="00D51390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976630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tortuositeit retinale bloedvaten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1597214572"/>
          <w:placeholder>
            <w:docPart w:val="497E0E157F5B481886CF4C2EBD3F4A64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16312508" w14:textId="7AE0A5AB" w:rsidR="009E65C3" w:rsidRPr="009E65C3" w:rsidRDefault="00D51390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2095304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retinale bloeding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2061392195"/>
          <w:placeholder>
            <w:docPart w:val="7532DC87D9204EDA82DF4B8B7E07EA14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7666646B" w14:textId="17409825" w:rsidR="009E65C3" w:rsidRPr="009E65C3" w:rsidRDefault="00D51390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186416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 xml:space="preserve">retinopathie </w:t>
      </w:r>
      <w:r w:rsidR="00EE3618">
        <w:rPr>
          <w:lang w:val="nl-BE"/>
        </w:rPr>
        <w:tab/>
      </w:r>
      <w:r w:rsidR="009E65C3" w:rsidRPr="009E65C3">
        <w:rPr>
          <w:lang w:val="nl-BE"/>
        </w:rPr>
        <w:t xml:space="preserve">(leeftijd: </w:t>
      </w:r>
      <w:sdt>
        <w:sdtPr>
          <w:rPr>
            <w:lang w:val="nl-BE"/>
          </w:rPr>
          <w:id w:val="-348340853"/>
          <w:placeholder>
            <w:docPart w:val="14155D9A28174038856166F5A8810E73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  <w:r w:rsidR="00456E87" w:rsidRPr="009E65C3">
        <w:rPr>
          <w:lang w:val="nl-BE"/>
        </w:rPr>
        <w:t xml:space="preserve"> </w:t>
      </w:r>
      <w:r w:rsidR="009E65C3" w:rsidRPr="009E65C3">
        <w:rPr>
          <w:lang w:val="nl-BE"/>
        </w:rPr>
        <w:t>j.)</w:t>
      </w:r>
    </w:p>
    <w:p w14:paraId="5DF7D040" w14:textId="06D0260E" w:rsidR="003A7F67" w:rsidRPr="00C60A93" w:rsidRDefault="00D51390" w:rsidP="00865A95">
      <w:pPr>
        <w:tabs>
          <w:tab w:val="clear" w:pos="5001"/>
          <w:tab w:val="clear" w:pos="5358"/>
          <w:tab w:val="left" w:pos="714"/>
          <w:tab w:val="left" w:pos="3810"/>
          <w:tab w:val="right" w:pos="10002"/>
        </w:tabs>
        <w:rPr>
          <w:lang w:val="nl-BE"/>
        </w:rPr>
      </w:pPr>
      <w:r>
        <w:rPr>
          <w:rFonts w:ascii="Segoe UI Symbol" w:hAnsi="Segoe UI Symbol" w:cs="Segoe UI Symbol"/>
          <w:lang w:val="nl-BE"/>
        </w:rPr>
        <w:tab/>
      </w:r>
      <w:sdt>
        <w:sdtPr>
          <w:rPr>
            <w:rFonts w:ascii="Segoe UI Symbol" w:hAnsi="Segoe UI Symbol" w:cs="Segoe UI Symbol"/>
            <w:lang w:val="nl-BE"/>
          </w:rPr>
          <w:id w:val="-84539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lang w:val="nl-BE"/>
            </w:rPr>
            <w:t>☐</w:t>
          </w:r>
        </w:sdtContent>
      </w:sdt>
      <w:r>
        <w:rPr>
          <w:rFonts w:ascii="Segoe UI Symbol" w:hAnsi="Segoe UI Symbol" w:cs="Segoe UI Symbol"/>
          <w:lang w:val="nl-BE"/>
        </w:rPr>
        <w:tab/>
      </w:r>
      <w:r w:rsidR="009E65C3" w:rsidRPr="009E65C3">
        <w:rPr>
          <w:lang w:val="nl-BE"/>
        </w:rPr>
        <w:t>andere:</w:t>
      </w:r>
      <w:r w:rsidR="00456E87">
        <w:rPr>
          <w:lang w:val="nl-BE"/>
        </w:rPr>
        <w:t xml:space="preserve"> </w:t>
      </w:r>
      <w:sdt>
        <w:sdtPr>
          <w:rPr>
            <w:lang w:val="nl-BE"/>
          </w:rPr>
          <w:id w:val="859706304"/>
          <w:placeholder>
            <w:docPart w:val="2D3EFFEE9EC04CE4B0FB2CB95A84CB32"/>
          </w:placeholder>
          <w:showingPlcHdr/>
        </w:sdtPr>
        <w:sdtEndPr/>
        <w:sdtContent>
          <w:r w:rsidR="00456E87">
            <w:rPr>
              <w:rStyle w:val="Tekstvantijdelijkeaanduiding"/>
              <w:lang w:val="nl-BE"/>
            </w:rPr>
            <w:t>K</w:t>
          </w:r>
          <w:r w:rsidR="00456E87" w:rsidRPr="00C60A93">
            <w:rPr>
              <w:rStyle w:val="Tekstvantijdelijkeaanduiding"/>
              <w:lang w:val="nl-BE"/>
            </w:rPr>
            <w:t>lik en</w:t>
          </w:r>
          <w:r w:rsidR="00456E87">
            <w:rPr>
              <w:rStyle w:val="Tekstvantijdelijkeaanduiding"/>
              <w:lang w:val="nl-BE"/>
            </w:rPr>
            <w:t xml:space="preserve"> vul aan</w:t>
          </w:r>
          <w:r w:rsidR="00456E87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p w14:paraId="37AEAC86" w14:textId="6EE5B7A8" w:rsidR="008D4FED" w:rsidRPr="00C60A93" w:rsidRDefault="00B57C97" w:rsidP="00404EB9">
      <w:pPr>
        <w:pStyle w:val="UZTitle1"/>
      </w:pPr>
      <w:r>
        <w:t xml:space="preserve">Familiale anamnese </w:t>
      </w:r>
      <w:r w:rsidRPr="00713686">
        <w:rPr>
          <w:rStyle w:val="Standaardtoepassenoptitels"/>
          <w:b w:val="0"/>
        </w:rPr>
        <w:t>(cardiovasculaire en cerebrovasculaire pathologie, nierpathologie, oogaandoeningen, huidaandoeningen)</w:t>
      </w:r>
    </w:p>
    <w:p w14:paraId="4D098F8C" w14:textId="02ECC66E" w:rsidR="00AB1636" w:rsidRDefault="00AB1636" w:rsidP="00B57C97">
      <w:pPr>
        <w:tabs>
          <w:tab w:val="left" w:pos="4167"/>
        </w:tabs>
        <w:rPr>
          <w:lang w:val="nl-BE"/>
        </w:rPr>
      </w:pPr>
      <w:r>
        <w:object w:dxaOrig="225" w:dyaOrig="225" w14:anchorId="460BEC5A">
          <v:shape id="_x0000_i1089" type="#_x0000_t75" style="width:14.25pt;height:7.5pt" o:ole="">
            <v:imagedata r:id="rId8" o:title=""/>
          </v:shape>
          <w:control r:id="rId25" w:name="OptionButton111211" w:shapeid="_x0000_i1089"/>
        </w:object>
      </w:r>
      <w:r w:rsidRPr="00694DD6">
        <w:rPr>
          <w:lang w:val="nl-BE"/>
        </w:rPr>
        <w:t>ja</w:t>
      </w:r>
      <w:r>
        <w:t> </w:t>
      </w:r>
      <w:r>
        <w:object w:dxaOrig="225" w:dyaOrig="225" w14:anchorId="52771FB9">
          <v:shape id="_x0000_i1091" type="#_x0000_t75" style="width:13.5pt;height:7.5pt" o:ole="">
            <v:imagedata r:id="rId14" o:title=""/>
          </v:shape>
          <w:control r:id="rId26" w:name="OptionButton1111111" w:shapeid="_x0000_i1091"/>
        </w:object>
      </w:r>
      <w:r w:rsidRPr="00694DD6">
        <w:rPr>
          <w:lang w:val="nl-BE"/>
        </w:rPr>
        <w:t>neen</w:t>
      </w:r>
      <w:r w:rsidRPr="00B57C97">
        <w:rPr>
          <w:lang w:val="nl-BE"/>
        </w:rPr>
        <w:t xml:space="preserve"> </w:t>
      </w:r>
    </w:p>
    <w:p w14:paraId="12096479" w14:textId="77777777" w:rsidR="0014420C" w:rsidRDefault="0014420C" w:rsidP="0014420C">
      <w:pPr>
        <w:pStyle w:val="UZSidebarSubtitle"/>
        <w:rPr>
          <w:lang w:val="nl-BE"/>
        </w:rPr>
      </w:pPr>
    </w:p>
    <w:p w14:paraId="03469235" w14:textId="2C3C934A" w:rsidR="00A55A2B" w:rsidRDefault="00B57C97" w:rsidP="00B57C97">
      <w:pPr>
        <w:tabs>
          <w:tab w:val="left" w:pos="4167"/>
        </w:tabs>
        <w:rPr>
          <w:lang w:val="nl-BE"/>
        </w:rPr>
      </w:pPr>
      <w:r w:rsidRPr="00B57C97">
        <w:rPr>
          <w:lang w:val="nl-BE"/>
        </w:rPr>
        <w:t xml:space="preserve">Gelieve </w:t>
      </w:r>
      <w:r w:rsidRPr="0014420C">
        <w:rPr>
          <w:vanish/>
          <w:highlight w:val="yellow"/>
          <w:lang w:val="nl-BE"/>
        </w:rPr>
        <w:t>op de keerzijde</w:t>
      </w:r>
      <w:r w:rsidRPr="0014420C">
        <w:rPr>
          <w:vanish/>
          <w:lang w:val="nl-BE"/>
        </w:rPr>
        <w:t xml:space="preserve"> </w:t>
      </w:r>
      <w:r w:rsidRPr="00B57C97">
        <w:rPr>
          <w:lang w:val="nl-BE"/>
        </w:rPr>
        <w:t>te vermelden welke familieleden door welke ziekte getroffen zijn</w:t>
      </w:r>
      <w:r w:rsidR="0014420C">
        <w:rPr>
          <w:lang w:val="nl-BE"/>
        </w:rPr>
        <w:t>:</w:t>
      </w:r>
    </w:p>
    <w:p w14:paraId="2AEB3734" w14:textId="6B698236" w:rsidR="0014420C" w:rsidRPr="00C60A93" w:rsidRDefault="00C26999" w:rsidP="00B57C97">
      <w:pPr>
        <w:tabs>
          <w:tab w:val="left" w:pos="4167"/>
        </w:tabs>
        <w:rPr>
          <w:lang w:val="nl-BE"/>
        </w:rPr>
      </w:pPr>
      <w:sdt>
        <w:sdtPr>
          <w:rPr>
            <w:lang w:val="nl-BE"/>
          </w:rPr>
          <w:id w:val="962841102"/>
          <w:placeholder>
            <w:docPart w:val="B8576B6DBA5F4D1EA4E2BBAED17614FD"/>
          </w:placeholder>
          <w:showingPlcHdr/>
        </w:sdtPr>
        <w:sdtEndPr/>
        <w:sdtContent>
          <w:r w:rsidR="0014420C">
            <w:rPr>
              <w:rStyle w:val="Tekstvantijdelijkeaanduiding"/>
              <w:lang w:val="nl-BE"/>
            </w:rPr>
            <w:t>K</w:t>
          </w:r>
          <w:r w:rsidR="0014420C" w:rsidRPr="00C60A93">
            <w:rPr>
              <w:rStyle w:val="Tekstvantijdelijkeaanduiding"/>
              <w:lang w:val="nl-BE"/>
            </w:rPr>
            <w:t>lik en</w:t>
          </w:r>
          <w:r w:rsidR="0014420C">
            <w:rPr>
              <w:rStyle w:val="Tekstvantijdelijkeaanduiding"/>
              <w:lang w:val="nl-BE"/>
            </w:rPr>
            <w:t xml:space="preserve"> vul aan</w:t>
          </w:r>
          <w:r w:rsidR="0014420C" w:rsidRPr="00C60A93">
            <w:rPr>
              <w:rStyle w:val="Tekstvantijdelijkeaanduiding"/>
              <w:rFonts w:eastAsiaTheme="minorHAnsi"/>
              <w:lang w:val="nl-BE"/>
            </w:rPr>
            <w:t>.</w:t>
          </w:r>
        </w:sdtContent>
      </w:sdt>
    </w:p>
    <w:sectPr w:rsidR="0014420C" w:rsidRPr="00C60A93" w:rsidSect="00731668">
      <w:headerReference w:type="default" r:id="rId27"/>
      <w:headerReference w:type="first" r:id="rId28"/>
      <w:footerReference w:type="first" r:id="rId29"/>
      <w:footnotePr>
        <w:numFmt w:val="chicago"/>
      </w:footnotePr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5586" w14:textId="77777777" w:rsidR="00404EB9" w:rsidRDefault="00404EB9" w:rsidP="000666E3">
      <w:pPr>
        <w:spacing w:line="240" w:lineRule="auto"/>
      </w:pPr>
      <w:r>
        <w:separator/>
      </w:r>
    </w:p>
  </w:endnote>
  <w:endnote w:type="continuationSeparator" w:id="0">
    <w:p w14:paraId="4398B5C7" w14:textId="77777777" w:rsidR="00404EB9" w:rsidRDefault="00404EB9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A44C" w14:textId="77777777" w:rsidR="00404EB9" w:rsidRPr="00731668" w:rsidRDefault="00404EB9" w:rsidP="00731668">
    <w:pPr>
      <w:pStyle w:val="Voettekst"/>
    </w:pPr>
  </w:p>
  <w:p w14:paraId="011CD294" w14:textId="43F054E8" w:rsidR="00404EB9" w:rsidRPr="00731668" w:rsidRDefault="00404EB9" w:rsidP="00731668">
    <w:pPr>
      <w:pStyle w:val="Voettekst"/>
    </w:pPr>
  </w:p>
  <w:p w14:paraId="75F62198" w14:textId="7E73B1D6" w:rsidR="00404EB9" w:rsidRPr="00731668" w:rsidRDefault="00404EB9" w:rsidP="00731668">
    <w:pPr>
      <w:pStyle w:val="Voettekst"/>
    </w:pPr>
  </w:p>
  <w:p w14:paraId="377A550E" w14:textId="6B1DCCBB" w:rsidR="00404EB9" w:rsidRPr="00731668" w:rsidRDefault="00404EB9" w:rsidP="00731668">
    <w:pPr>
      <w:pStyle w:val="Voettekst"/>
    </w:pPr>
  </w:p>
  <w:p w14:paraId="7144092F" w14:textId="77777777" w:rsidR="00404EB9" w:rsidRPr="00731668" w:rsidRDefault="00404EB9" w:rsidP="00731668"/>
  <w:p w14:paraId="49C71882" w14:textId="77777777" w:rsidR="00404EB9" w:rsidRPr="00731668" w:rsidRDefault="00404EB9" w:rsidP="00731668">
    <w:pPr>
      <w:pStyle w:val="Voettekst"/>
    </w:pPr>
  </w:p>
  <w:p w14:paraId="76041B86" w14:textId="77777777" w:rsidR="00404EB9" w:rsidRPr="00731668" w:rsidRDefault="00404EB9" w:rsidP="00731668">
    <w:pPr>
      <w:pStyle w:val="Voettekst"/>
    </w:pPr>
    <w:r w:rsidRPr="00731668"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005B498" wp14:editId="65EDEC54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1" name="Afbeelding 1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D543" w14:textId="77777777" w:rsidR="00EF21DD" w:rsidRDefault="00EF21DD" w:rsidP="000666E3">
      <w:pPr>
        <w:spacing w:line="240" w:lineRule="auto"/>
        <w:rPr>
          <w:color w:val="1E64C8" w:themeColor="text2"/>
        </w:rPr>
      </w:pPr>
    </w:p>
    <w:p w14:paraId="67437368" w14:textId="77777777" w:rsidR="00EF21DD" w:rsidRDefault="00EF21DD" w:rsidP="000666E3">
      <w:pPr>
        <w:spacing w:line="240" w:lineRule="auto"/>
        <w:rPr>
          <w:color w:val="1E64C8" w:themeColor="text2"/>
        </w:rPr>
      </w:pPr>
    </w:p>
    <w:p w14:paraId="03FD652F" w14:textId="58343E36" w:rsidR="00404EB9" w:rsidRDefault="00404EB9" w:rsidP="000666E3">
      <w:pPr>
        <w:spacing w:line="240" w:lineRule="auto"/>
        <w:rPr>
          <w:color w:val="1E64C8" w:themeColor="text2"/>
        </w:rPr>
      </w:pPr>
      <w:r w:rsidRPr="00845485">
        <w:rPr>
          <w:color w:val="1E64C8" w:themeColor="text2"/>
        </w:rPr>
        <w:separator/>
      </w:r>
    </w:p>
    <w:p w14:paraId="633D8B86" w14:textId="77777777" w:rsidR="00845485" w:rsidRPr="00845485" w:rsidRDefault="00845485" w:rsidP="000666E3">
      <w:pPr>
        <w:spacing w:line="240" w:lineRule="auto"/>
        <w:rPr>
          <w:color w:val="1E64C8" w:themeColor="text2"/>
        </w:rPr>
      </w:pPr>
    </w:p>
  </w:footnote>
  <w:footnote w:type="continuationSeparator" w:id="0">
    <w:p w14:paraId="7206EEDF" w14:textId="49D129FC" w:rsidR="00404EB9" w:rsidRDefault="00404EB9" w:rsidP="000666E3">
      <w:pPr>
        <w:spacing w:line="240" w:lineRule="auto"/>
        <w:rPr>
          <w:color w:val="1E64C8" w:themeColor="text2"/>
        </w:rPr>
      </w:pPr>
      <w:r w:rsidRPr="00497F7C">
        <w:rPr>
          <w:color w:val="1E64C8" w:themeColor="text2"/>
        </w:rPr>
        <w:continuationSeparator/>
      </w:r>
    </w:p>
    <w:p w14:paraId="78448D66" w14:textId="78F16E9F" w:rsidR="00845485" w:rsidRDefault="00845485" w:rsidP="000666E3">
      <w:pPr>
        <w:spacing w:line="240" w:lineRule="auto"/>
        <w:rPr>
          <w:color w:val="1E64C8" w:themeColor="text2"/>
        </w:rPr>
      </w:pPr>
    </w:p>
  </w:footnote>
  <w:footnote w:id="1">
    <w:p w14:paraId="45348116" w14:textId="2C6B31F0" w:rsidR="001A1AA5" w:rsidRDefault="001A1AA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3E35E4" w:rsidRPr="003E35E4">
        <w:t>ACI: arteria carotis interna, ACE: arteria carotis externa, AV: arteria vertebralis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65D7" w14:textId="77777777" w:rsidR="00404EB9" w:rsidRPr="00794830" w:rsidRDefault="00404EB9" w:rsidP="00731668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565E171" wp14:editId="00867B1B">
              <wp:simplePos x="0" y="0"/>
              <wp:positionH relativeFrom="column">
                <wp:align>right</wp:align>
              </wp:positionH>
              <wp:positionV relativeFrom="page">
                <wp:posOffset>302260</wp:posOffset>
              </wp:positionV>
              <wp:extent cx="3326400" cy="453600"/>
              <wp:effectExtent l="0" t="0" r="7620" b="3810"/>
              <wp:wrapNone/>
              <wp:docPr id="5" name="Tekstva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45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23344C" w14:textId="639A663E" w:rsidR="00404EB9" w:rsidRPr="00694DD6" w:rsidRDefault="00694DD6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H9.1-B17, v</w:t>
                          </w:r>
                          <w:r w:rsidR="00C26999">
                            <w:rPr>
                              <w:sz w:val="12"/>
                              <w:szCs w:val="12"/>
                              <w:lang w:val="nl-BE"/>
                            </w:rPr>
                            <w:t>3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, in voege 27/02/2019</w:t>
                          </w:r>
                        </w:p>
                        <w:p w14:paraId="5FF2FDC1" w14:textId="77777777" w:rsidR="00404EB9" w:rsidRPr="00694DD6" w:rsidRDefault="00404EB9" w:rsidP="00694DD6">
                          <w:pPr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65E171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210.7pt;margin-top:23.8pt;width:261.9pt;height:35.7pt;z-index:-25163980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" filled="f" stroked="f" strokeweight=".5pt">
              <v:textbox inset="0,0,0,0">
                <w:txbxContent>
                  <w:p w14:paraId="0223344C" w14:textId="639A663E" w:rsidR="00404EB9" w:rsidRPr="00694DD6" w:rsidRDefault="00694DD6" w:rsidP="00731668">
                    <w:pPr>
                      <w:jc w:val="right"/>
                      <w:rPr>
                        <w:lang w:val="nl-BE"/>
                      </w:rPr>
                    </w:pPr>
                    <w:r>
                      <w:rPr>
                        <w:sz w:val="12"/>
                        <w:szCs w:val="12"/>
                        <w:lang w:val="nl-BE"/>
                      </w:rPr>
                      <w:t>H9.1-B17, v</w:t>
                    </w:r>
                    <w:r w:rsidR="00C26999">
                      <w:rPr>
                        <w:sz w:val="12"/>
                        <w:szCs w:val="12"/>
                        <w:lang w:val="nl-BE"/>
                      </w:rPr>
                      <w:t>3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, in voege 27/02/2019</w:t>
                    </w:r>
                  </w:p>
                  <w:p w14:paraId="5FF2FDC1" w14:textId="77777777" w:rsidR="00404EB9" w:rsidRPr="00694DD6" w:rsidRDefault="00404EB9" w:rsidP="00694DD6">
                    <w:pPr>
                      <w:rPr>
                        <w:lang w:val="nl-BE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2D6020" wp14:editId="61CD70A2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DCE51" w14:textId="77777777" w:rsidR="00404EB9" w:rsidRPr="00762384" w:rsidRDefault="00404EB9" w:rsidP="00731668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Pagina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DD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94DD6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2D6020" id="Tekstvak 2" o:spid="_x0000_s1027" type="#_x0000_t202" style="position:absolute;margin-left:.35pt;margin-top:-27.9pt;width:47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" filled="f" stroked="f" strokeweight=".5pt">
              <v:textbox inset="0,0,0,0">
                <w:txbxContent>
                  <w:p w14:paraId="07FDCE51" w14:textId="77777777" w:rsidR="00404EB9" w:rsidRPr="00762384" w:rsidRDefault="00404EB9" w:rsidP="00731668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Pagina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694DD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694DD6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A4D1" w14:textId="77777777" w:rsidR="00404EB9" w:rsidRPr="00794830" w:rsidRDefault="00404EB9" w:rsidP="00731668">
    <w:pPr>
      <w:pStyle w:val="UZSidebarSubtitle"/>
      <w:rPr>
        <w:lang w:val="nl-BE"/>
      </w:rPr>
    </w:pPr>
    <w:r>
      <w:rPr>
        <w:noProof/>
        <w:szCs w:val="12"/>
        <w:lang w:val="nl-BE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00979C" wp14:editId="31C4D932">
              <wp:simplePos x="0" y="0"/>
              <wp:positionH relativeFrom="column">
                <wp:posOffset>3020695</wp:posOffset>
              </wp:positionH>
              <wp:positionV relativeFrom="page">
                <wp:posOffset>302260</wp:posOffset>
              </wp:positionV>
              <wp:extent cx="3326400" cy="302400"/>
              <wp:effectExtent l="0" t="0" r="7620" b="254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6400" cy="30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0934A6" w14:textId="538D51E7" w:rsidR="00404EB9" w:rsidRPr="00694DD6" w:rsidRDefault="00694DD6" w:rsidP="00731668">
                          <w:pPr>
                            <w:jc w:val="right"/>
                            <w:rPr>
                              <w:lang w:val="nl-BE"/>
                            </w:rPr>
                          </w:pP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H9.1-B17, v</w:t>
                          </w:r>
                          <w:r w:rsidR="00C26999">
                            <w:rPr>
                              <w:sz w:val="12"/>
                              <w:szCs w:val="12"/>
                              <w:lang w:val="nl-BE"/>
                            </w:rPr>
                            <w:t>3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, in voege 27/02</w:t>
                          </w:r>
                          <w:r w:rsidR="00404EB9"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/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20</w:t>
                          </w:r>
                          <w:r w:rsidR="00404EB9" w:rsidRPr="00731668">
                            <w:rPr>
                              <w:sz w:val="12"/>
                              <w:szCs w:val="12"/>
                              <w:lang w:val="nl-BE"/>
                            </w:rPr>
                            <w:t>1</w:t>
                          </w:r>
                          <w:r>
                            <w:rPr>
                              <w:sz w:val="12"/>
                              <w:szCs w:val="12"/>
                              <w:lang w:val="nl-BE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979C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8" type="#_x0000_t202" style="position:absolute;margin-left:237.85pt;margin-top:23.8pt;width:261.9pt;height:23.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" filled="f" stroked="f" strokeweight=".5pt">
              <v:textbox inset="0,0,0,0">
                <w:txbxContent>
                  <w:p w14:paraId="570934A6" w14:textId="538D51E7" w:rsidR="00404EB9" w:rsidRPr="00694DD6" w:rsidRDefault="00694DD6" w:rsidP="00731668">
                    <w:pPr>
                      <w:jc w:val="right"/>
                      <w:rPr>
                        <w:lang w:val="nl-BE"/>
                      </w:rPr>
                    </w:pPr>
                    <w:r>
                      <w:rPr>
                        <w:sz w:val="12"/>
                        <w:szCs w:val="12"/>
                        <w:lang w:val="nl-BE"/>
                      </w:rPr>
                      <w:t>H9.1-B17, v</w:t>
                    </w:r>
                    <w:r w:rsidR="00C26999">
                      <w:rPr>
                        <w:sz w:val="12"/>
                        <w:szCs w:val="12"/>
                        <w:lang w:val="nl-BE"/>
                      </w:rPr>
                      <w:t>3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, in voege 27/02</w:t>
                    </w:r>
                    <w:r w:rsidR="00404EB9" w:rsidRPr="00731668">
                      <w:rPr>
                        <w:sz w:val="12"/>
                        <w:szCs w:val="12"/>
                        <w:lang w:val="nl-BE"/>
                      </w:rPr>
                      <w:t>/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20</w:t>
                    </w:r>
                    <w:r w:rsidR="00404EB9" w:rsidRPr="00731668">
                      <w:rPr>
                        <w:sz w:val="12"/>
                        <w:szCs w:val="12"/>
                        <w:lang w:val="nl-BE"/>
                      </w:rPr>
                      <w:t>1</w:t>
                    </w:r>
                    <w:r>
                      <w:rPr>
                        <w:sz w:val="12"/>
                        <w:szCs w:val="12"/>
                        <w:lang w:val="nl-BE"/>
                      </w:rPr>
                      <w:t>9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lang w:val="nl-B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CC275B"/>
    <w:multiLevelType w:val="hybridMultilevel"/>
    <w:tmpl w:val="29DC4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94186"/>
    <w:multiLevelType w:val="multilevel"/>
    <w:tmpl w:val="E656FB46"/>
    <w:lvl w:ilvl="0">
      <w:start w:val="1"/>
      <w:numFmt w:val="decimal"/>
      <w:pStyle w:val="UZTitle1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le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276A"/>
    <w:multiLevelType w:val="hybridMultilevel"/>
    <w:tmpl w:val="7C42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E6284"/>
    <w:multiLevelType w:val="hybridMultilevel"/>
    <w:tmpl w:val="80EC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00611">
    <w:abstractNumId w:val="3"/>
  </w:num>
  <w:num w:numId="2" w16cid:durableId="411464193">
    <w:abstractNumId w:val="6"/>
  </w:num>
  <w:num w:numId="3" w16cid:durableId="1989742669">
    <w:abstractNumId w:val="0"/>
  </w:num>
  <w:num w:numId="4" w16cid:durableId="2092313962">
    <w:abstractNumId w:val="1"/>
  </w:num>
  <w:num w:numId="5" w16cid:durableId="1040324017">
    <w:abstractNumId w:val="9"/>
  </w:num>
  <w:num w:numId="6" w16cid:durableId="632100569">
    <w:abstractNumId w:val="8"/>
  </w:num>
  <w:num w:numId="7" w16cid:durableId="1678117216">
    <w:abstractNumId w:val="2"/>
  </w:num>
  <w:num w:numId="8" w16cid:durableId="665286612">
    <w:abstractNumId w:val="7"/>
  </w:num>
  <w:num w:numId="9" w16cid:durableId="1560634295">
    <w:abstractNumId w:val="4"/>
  </w:num>
  <w:num w:numId="10" w16cid:durableId="13407374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/jfleZ83tLXvy3dAmE0Sd92hlsD+NLAIyNlV63hpxM5wHXYhUi3uscxifiLF6s415cW1SquPKV5AZlZMIywp4g==" w:salt="sOWQnZ1icFDyclTJMH59hQ==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E"/>
    <w:rsid w:val="00001066"/>
    <w:rsid w:val="00001526"/>
    <w:rsid w:val="000015B6"/>
    <w:rsid w:val="0000207B"/>
    <w:rsid w:val="0000247E"/>
    <w:rsid w:val="0000284A"/>
    <w:rsid w:val="0000314F"/>
    <w:rsid w:val="0000323B"/>
    <w:rsid w:val="000037B2"/>
    <w:rsid w:val="00003A51"/>
    <w:rsid w:val="000052F4"/>
    <w:rsid w:val="00011302"/>
    <w:rsid w:val="00013FC3"/>
    <w:rsid w:val="00014ECC"/>
    <w:rsid w:val="0001568F"/>
    <w:rsid w:val="00016834"/>
    <w:rsid w:val="000168C8"/>
    <w:rsid w:val="00020EEF"/>
    <w:rsid w:val="000218D3"/>
    <w:rsid w:val="00023205"/>
    <w:rsid w:val="00023AF6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37972"/>
    <w:rsid w:val="00040BFD"/>
    <w:rsid w:val="000428E6"/>
    <w:rsid w:val="00043C75"/>
    <w:rsid w:val="00044E6B"/>
    <w:rsid w:val="00045376"/>
    <w:rsid w:val="000503D2"/>
    <w:rsid w:val="00050E35"/>
    <w:rsid w:val="0005168F"/>
    <w:rsid w:val="000525E6"/>
    <w:rsid w:val="00055BF9"/>
    <w:rsid w:val="00056ABE"/>
    <w:rsid w:val="00056C1D"/>
    <w:rsid w:val="00057EA0"/>
    <w:rsid w:val="00060067"/>
    <w:rsid w:val="00062EF4"/>
    <w:rsid w:val="000630AF"/>
    <w:rsid w:val="000633AA"/>
    <w:rsid w:val="00063784"/>
    <w:rsid w:val="000644DF"/>
    <w:rsid w:val="00065337"/>
    <w:rsid w:val="0006632F"/>
    <w:rsid w:val="000666E3"/>
    <w:rsid w:val="00067959"/>
    <w:rsid w:val="00070D87"/>
    <w:rsid w:val="00073B24"/>
    <w:rsid w:val="000757BC"/>
    <w:rsid w:val="00075B92"/>
    <w:rsid w:val="00076A04"/>
    <w:rsid w:val="00076A78"/>
    <w:rsid w:val="000822A1"/>
    <w:rsid w:val="00085072"/>
    <w:rsid w:val="000858D2"/>
    <w:rsid w:val="00085E06"/>
    <w:rsid w:val="00086B24"/>
    <w:rsid w:val="00086C1A"/>
    <w:rsid w:val="00090A30"/>
    <w:rsid w:val="00094898"/>
    <w:rsid w:val="00095DFE"/>
    <w:rsid w:val="000A04FB"/>
    <w:rsid w:val="000A07E8"/>
    <w:rsid w:val="000A16EC"/>
    <w:rsid w:val="000A2652"/>
    <w:rsid w:val="000A33AE"/>
    <w:rsid w:val="000A34FA"/>
    <w:rsid w:val="000A41EC"/>
    <w:rsid w:val="000A5C5E"/>
    <w:rsid w:val="000A5DA6"/>
    <w:rsid w:val="000A6505"/>
    <w:rsid w:val="000A7725"/>
    <w:rsid w:val="000B052B"/>
    <w:rsid w:val="000B1201"/>
    <w:rsid w:val="000B146F"/>
    <w:rsid w:val="000B336B"/>
    <w:rsid w:val="000B4E55"/>
    <w:rsid w:val="000B6F8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D5F68"/>
    <w:rsid w:val="000E18F0"/>
    <w:rsid w:val="000E1D12"/>
    <w:rsid w:val="000E332E"/>
    <w:rsid w:val="000E4BA6"/>
    <w:rsid w:val="000F009E"/>
    <w:rsid w:val="000F049C"/>
    <w:rsid w:val="000F0E7D"/>
    <w:rsid w:val="000F136D"/>
    <w:rsid w:val="000F303F"/>
    <w:rsid w:val="000F5AED"/>
    <w:rsid w:val="000F5F65"/>
    <w:rsid w:val="00100954"/>
    <w:rsid w:val="00100FEA"/>
    <w:rsid w:val="00103AFC"/>
    <w:rsid w:val="00106EEA"/>
    <w:rsid w:val="001074F2"/>
    <w:rsid w:val="00107633"/>
    <w:rsid w:val="00107836"/>
    <w:rsid w:val="001107A5"/>
    <w:rsid w:val="00110910"/>
    <w:rsid w:val="00110A9F"/>
    <w:rsid w:val="001110C2"/>
    <w:rsid w:val="00114DB1"/>
    <w:rsid w:val="00114E5C"/>
    <w:rsid w:val="00116DFF"/>
    <w:rsid w:val="00117105"/>
    <w:rsid w:val="0011758C"/>
    <w:rsid w:val="00117674"/>
    <w:rsid w:val="001200D9"/>
    <w:rsid w:val="00121A00"/>
    <w:rsid w:val="001222E0"/>
    <w:rsid w:val="00123730"/>
    <w:rsid w:val="00124765"/>
    <w:rsid w:val="001255F9"/>
    <w:rsid w:val="00126A50"/>
    <w:rsid w:val="00127BFA"/>
    <w:rsid w:val="00127E99"/>
    <w:rsid w:val="00131C40"/>
    <w:rsid w:val="00133606"/>
    <w:rsid w:val="001340C6"/>
    <w:rsid w:val="001344DA"/>
    <w:rsid w:val="00135124"/>
    <w:rsid w:val="00135D77"/>
    <w:rsid w:val="00136521"/>
    <w:rsid w:val="0013664F"/>
    <w:rsid w:val="001369F3"/>
    <w:rsid w:val="0013721C"/>
    <w:rsid w:val="001376BD"/>
    <w:rsid w:val="0014029F"/>
    <w:rsid w:val="00140731"/>
    <w:rsid w:val="00141220"/>
    <w:rsid w:val="00141ACE"/>
    <w:rsid w:val="001425CC"/>
    <w:rsid w:val="00142810"/>
    <w:rsid w:val="0014340D"/>
    <w:rsid w:val="0014407F"/>
    <w:rsid w:val="0014420C"/>
    <w:rsid w:val="0014585A"/>
    <w:rsid w:val="00147C03"/>
    <w:rsid w:val="00147DA1"/>
    <w:rsid w:val="00150468"/>
    <w:rsid w:val="00151C80"/>
    <w:rsid w:val="00152545"/>
    <w:rsid w:val="00152792"/>
    <w:rsid w:val="00153367"/>
    <w:rsid w:val="00155202"/>
    <w:rsid w:val="00155F3B"/>
    <w:rsid w:val="00157185"/>
    <w:rsid w:val="00157621"/>
    <w:rsid w:val="00161AF1"/>
    <w:rsid w:val="00162E76"/>
    <w:rsid w:val="00165482"/>
    <w:rsid w:val="00166228"/>
    <w:rsid w:val="001669C7"/>
    <w:rsid w:val="00167317"/>
    <w:rsid w:val="00167414"/>
    <w:rsid w:val="00174BD6"/>
    <w:rsid w:val="00175AA2"/>
    <w:rsid w:val="00176ABA"/>
    <w:rsid w:val="00177348"/>
    <w:rsid w:val="00180C1D"/>
    <w:rsid w:val="001817EA"/>
    <w:rsid w:val="001821B3"/>
    <w:rsid w:val="00182486"/>
    <w:rsid w:val="00184F02"/>
    <w:rsid w:val="00186905"/>
    <w:rsid w:val="00186A6E"/>
    <w:rsid w:val="001875F7"/>
    <w:rsid w:val="00190AE2"/>
    <w:rsid w:val="001926E1"/>
    <w:rsid w:val="001963B3"/>
    <w:rsid w:val="001A1AA5"/>
    <w:rsid w:val="001A2CB2"/>
    <w:rsid w:val="001A37F4"/>
    <w:rsid w:val="001A40D1"/>
    <w:rsid w:val="001A4D40"/>
    <w:rsid w:val="001A5406"/>
    <w:rsid w:val="001A67BF"/>
    <w:rsid w:val="001A6918"/>
    <w:rsid w:val="001B1D61"/>
    <w:rsid w:val="001B25F9"/>
    <w:rsid w:val="001B2AA1"/>
    <w:rsid w:val="001B2B48"/>
    <w:rsid w:val="001B2CBF"/>
    <w:rsid w:val="001B489F"/>
    <w:rsid w:val="001B54C8"/>
    <w:rsid w:val="001B6193"/>
    <w:rsid w:val="001B6DFE"/>
    <w:rsid w:val="001B7963"/>
    <w:rsid w:val="001B7A35"/>
    <w:rsid w:val="001C01BD"/>
    <w:rsid w:val="001C1519"/>
    <w:rsid w:val="001C294D"/>
    <w:rsid w:val="001C334F"/>
    <w:rsid w:val="001C39CA"/>
    <w:rsid w:val="001C3BD2"/>
    <w:rsid w:val="001C4BAB"/>
    <w:rsid w:val="001C5B10"/>
    <w:rsid w:val="001C5FC0"/>
    <w:rsid w:val="001C762F"/>
    <w:rsid w:val="001D0DE9"/>
    <w:rsid w:val="001D1CEC"/>
    <w:rsid w:val="001D28B0"/>
    <w:rsid w:val="001D2BD5"/>
    <w:rsid w:val="001D3709"/>
    <w:rsid w:val="001D42C5"/>
    <w:rsid w:val="001D43DD"/>
    <w:rsid w:val="001D4D8A"/>
    <w:rsid w:val="001D5C9F"/>
    <w:rsid w:val="001D5E06"/>
    <w:rsid w:val="001E0071"/>
    <w:rsid w:val="001E08EA"/>
    <w:rsid w:val="001E13EB"/>
    <w:rsid w:val="001E1BB9"/>
    <w:rsid w:val="001E4653"/>
    <w:rsid w:val="001E5272"/>
    <w:rsid w:val="001E6F7B"/>
    <w:rsid w:val="001F01BA"/>
    <w:rsid w:val="001F6558"/>
    <w:rsid w:val="001F6C46"/>
    <w:rsid w:val="001F6F0C"/>
    <w:rsid w:val="001F76EE"/>
    <w:rsid w:val="002002B0"/>
    <w:rsid w:val="00200B01"/>
    <w:rsid w:val="00201E3F"/>
    <w:rsid w:val="00202219"/>
    <w:rsid w:val="0020222D"/>
    <w:rsid w:val="00202DF8"/>
    <w:rsid w:val="00203A1B"/>
    <w:rsid w:val="002063F3"/>
    <w:rsid w:val="00206BD4"/>
    <w:rsid w:val="0020712A"/>
    <w:rsid w:val="002109A8"/>
    <w:rsid w:val="00210E8A"/>
    <w:rsid w:val="00211CA7"/>
    <w:rsid w:val="0021226E"/>
    <w:rsid w:val="00213CBC"/>
    <w:rsid w:val="00213EB4"/>
    <w:rsid w:val="00214FF1"/>
    <w:rsid w:val="00216BB0"/>
    <w:rsid w:val="002171B6"/>
    <w:rsid w:val="0022242B"/>
    <w:rsid w:val="00223A71"/>
    <w:rsid w:val="00227042"/>
    <w:rsid w:val="0022779C"/>
    <w:rsid w:val="00230DD5"/>
    <w:rsid w:val="00230FC2"/>
    <w:rsid w:val="002326CC"/>
    <w:rsid w:val="00234B60"/>
    <w:rsid w:val="0023643C"/>
    <w:rsid w:val="00242FA4"/>
    <w:rsid w:val="002444FB"/>
    <w:rsid w:val="00244627"/>
    <w:rsid w:val="00244FCA"/>
    <w:rsid w:val="002469BB"/>
    <w:rsid w:val="00247376"/>
    <w:rsid w:val="002474E2"/>
    <w:rsid w:val="00247BBE"/>
    <w:rsid w:val="00247FA7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2C7"/>
    <w:rsid w:val="0028355D"/>
    <w:rsid w:val="002840A7"/>
    <w:rsid w:val="0028547C"/>
    <w:rsid w:val="0028561C"/>
    <w:rsid w:val="00285813"/>
    <w:rsid w:val="00287015"/>
    <w:rsid w:val="00287462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0161"/>
    <w:rsid w:val="002C0F99"/>
    <w:rsid w:val="002C1D02"/>
    <w:rsid w:val="002C449B"/>
    <w:rsid w:val="002C60B3"/>
    <w:rsid w:val="002C7210"/>
    <w:rsid w:val="002C791C"/>
    <w:rsid w:val="002D12B9"/>
    <w:rsid w:val="002D1370"/>
    <w:rsid w:val="002D158C"/>
    <w:rsid w:val="002D32A5"/>
    <w:rsid w:val="002D377E"/>
    <w:rsid w:val="002D38CD"/>
    <w:rsid w:val="002D4887"/>
    <w:rsid w:val="002E0620"/>
    <w:rsid w:val="002E1266"/>
    <w:rsid w:val="002E2B9F"/>
    <w:rsid w:val="002E3424"/>
    <w:rsid w:val="002E3ACA"/>
    <w:rsid w:val="002E47A2"/>
    <w:rsid w:val="002E4B4C"/>
    <w:rsid w:val="002E64C3"/>
    <w:rsid w:val="002E7467"/>
    <w:rsid w:val="002E7F89"/>
    <w:rsid w:val="002F1D67"/>
    <w:rsid w:val="002F1EDB"/>
    <w:rsid w:val="002F2890"/>
    <w:rsid w:val="002F3FEA"/>
    <w:rsid w:val="002F489E"/>
    <w:rsid w:val="002F70AF"/>
    <w:rsid w:val="002F73FF"/>
    <w:rsid w:val="002F7D34"/>
    <w:rsid w:val="00300FE2"/>
    <w:rsid w:val="00302253"/>
    <w:rsid w:val="00302280"/>
    <w:rsid w:val="00306A5B"/>
    <w:rsid w:val="0030767A"/>
    <w:rsid w:val="00314B8A"/>
    <w:rsid w:val="00316205"/>
    <w:rsid w:val="00317FB2"/>
    <w:rsid w:val="00320118"/>
    <w:rsid w:val="00321FBA"/>
    <w:rsid w:val="00325C9A"/>
    <w:rsid w:val="00325E20"/>
    <w:rsid w:val="003265BC"/>
    <w:rsid w:val="00330662"/>
    <w:rsid w:val="00330BFF"/>
    <w:rsid w:val="003330DC"/>
    <w:rsid w:val="0033542F"/>
    <w:rsid w:val="003374DC"/>
    <w:rsid w:val="003375DA"/>
    <w:rsid w:val="00337E5E"/>
    <w:rsid w:val="003402FD"/>
    <w:rsid w:val="00342CC4"/>
    <w:rsid w:val="00343886"/>
    <w:rsid w:val="00344A1E"/>
    <w:rsid w:val="00345793"/>
    <w:rsid w:val="003466EF"/>
    <w:rsid w:val="0034689D"/>
    <w:rsid w:val="00347E00"/>
    <w:rsid w:val="00350467"/>
    <w:rsid w:val="003504E5"/>
    <w:rsid w:val="0035473D"/>
    <w:rsid w:val="00363DF4"/>
    <w:rsid w:val="00363E89"/>
    <w:rsid w:val="0036496A"/>
    <w:rsid w:val="00366396"/>
    <w:rsid w:val="00371A9F"/>
    <w:rsid w:val="00371B09"/>
    <w:rsid w:val="0037284B"/>
    <w:rsid w:val="00372EB0"/>
    <w:rsid w:val="003747BC"/>
    <w:rsid w:val="003753D7"/>
    <w:rsid w:val="00381A97"/>
    <w:rsid w:val="0038384D"/>
    <w:rsid w:val="0038553D"/>
    <w:rsid w:val="00385EE8"/>
    <w:rsid w:val="00390454"/>
    <w:rsid w:val="0039366C"/>
    <w:rsid w:val="00394BE1"/>
    <w:rsid w:val="003A1A4F"/>
    <w:rsid w:val="003A1B4B"/>
    <w:rsid w:val="003A1CBF"/>
    <w:rsid w:val="003A23C1"/>
    <w:rsid w:val="003A3353"/>
    <w:rsid w:val="003A44B7"/>
    <w:rsid w:val="003A477D"/>
    <w:rsid w:val="003A4F3D"/>
    <w:rsid w:val="003A4F54"/>
    <w:rsid w:val="003A504A"/>
    <w:rsid w:val="003A7F67"/>
    <w:rsid w:val="003B14BE"/>
    <w:rsid w:val="003B35AF"/>
    <w:rsid w:val="003B53F0"/>
    <w:rsid w:val="003B5C03"/>
    <w:rsid w:val="003B5FA2"/>
    <w:rsid w:val="003B76F0"/>
    <w:rsid w:val="003C0103"/>
    <w:rsid w:val="003C1112"/>
    <w:rsid w:val="003C1DFD"/>
    <w:rsid w:val="003C40AE"/>
    <w:rsid w:val="003C4854"/>
    <w:rsid w:val="003C525F"/>
    <w:rsid w:val="003C680B"/>
    <w:rsid w:val="003D0233"/>
    <w:rsid w:val="003D3BB7"/>
    <w:rsid w:val="003D3C0C"/>
    <w:rsid w:val="003D3DA9"/>
    <w:rsid w:val="003D3F9D"/>
    <w:rsid w:val="003D4EAA"/>
    <w:rsid w:val="003D7A99"/>
    <w:rsid w:val="003E02DF"/>
    <w:rsid w:val="003E15EB"/>
    <w:rsid w:val="003E2E16"/>
    <w:rsid w:val="003E35E4"/>
    <w:rsid w:val="003E6060"/>
    <w:rsid w:val="003E62BD"/>
    <w:rsid w:val="003E63FB"/>
    <w:rsid w:val="003E65CE"/>
    <w:rsid w:val="003E7967"/>
    <w:rsid w:val="003F0E62"/>
    <w:rsid w:val="003F18EE"/>
    <w:rsid w:val="003F194D"/>
    <w:rsid w:val="003F1B85"/>
    <w:rsid w:val="003F34C2"/>
    <w:rsid w:val="003F3E1F"/>
    <w:rsid w:val="003F609E"/>
    <w:rsid w:val="003F65B6"/>
    <w:rsid w:val="003F669E"/>
    <w:rsid w:val="003F77E3"/>
    <w:rsid w:val="0040108A"/>
    <w:rsid w:val="004034AE"/>
    <w:rsid w:val="00404EB9"/>
    <w:rsid w:val="00406D5A"/>
    <w:rsid w:val="00407352"/>
    <w:rsid w:val="00407E2F"/>
    <w:rsid w:val="00414AE7"/>
    <w:rsid w:val="004156DB"/>
    <w:rsid w:val="00415C56"/>
    <w:rsid w:val="0041657F"/>
    <w:rsid w:val="004167B3"/>
    <w:rsid w:val="00416E86"/>
    <w:rsid w:val="004170E3"/>
    <w:rsid w:val="0042264F"/>
    <w:rsid w:val="004228A6"/>
    <w:rsid w:val="00423ACA"/>
    <w:rsid w:val="004243C1"/>
    <w:rsid w:val="004244E5"/>
    <w:rsid w:val="00424C37"/>
    <w:rsid w:val="00425421"/>
    <w:rsid w:val="004259C2"/>
    <w:rsid w:val="00430149"/>
    <w:rsid w:val="00430916"/>
    <w:rsid w:val="00430A60"/>
    <w:rsid w:val="00434B19"/>
    <w:rsid w:val="00435649"/>
    <w:rsid w:val="00435D31"/>
    <w:rsid w:val="0043694C"/>
    <w:rsid w:val="004376ED"/>
    <w:rsid w:val="00437D88"/>
    <w:rsid w:val="00443689"/>
    <w:rsid w:val="004441CC"/>
    <w:rsid w:val="004458E2"/>
    <w:rsid w:val="004473EE"/>
    <w:rsid w:val="00450BEA"/>
    <w:rsid w:val="00452F63"/>
    <w:rsid w:val="00453E8E"/>
    <w:rsid w:val="004554B5"/>
    <w:rsid w:val="00456E87"/>
    <w:rsid w:val="00457A1B"/>
    <w:rsid w:val="00460228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16FC"/>
    <w:rsid w:val="004730EA"/>
    <w:rsid w:val="00474061"/>
    <w:rsid w:val="00474CB6"/>
    <w:rsid w:val="0047556C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2D41"/>
    <w:rsid w:val="00493B32"/>
    <w:rsid w:val="00493B51"/>
    <w:rsid w:val="0049771F"/>
    <w:rsid w:val="00497F7C"/>
    <w:rsid w:val="004A0016"/>
    <w:rsid w:val="004A0BE4"/>
    <w:rsid w:val="004A0E8D"/>
    <w:rsid w:val="004A11B3"/>
    <w:rsid w:val="004A1B17"/>
    <w:rsid w:val="004A27AB"/>
    <w:rsid w:val="004A2AE4"/>
    <w:rsid w:val="004A34DF"/>
    <w:rsid w:val="004A3626"/>
    <w:rsid w:val="004A39FA"/>
    <w:rsid w:val="004A3C7B"/>
    <w:rsid w:val="004A647E"/>
    <w:rsid w:val="004A6EFB"/>
    <w:rsid w:val="004A6FA8"/>
    <w:rsid w:val="004B0192"/>
    <w:rsid w:val="004B18FF"/>
    <w:rsid w:val="004B1B44"/>
    <w:rsid w:val="004B2210"/>
    <w:rsid w:val="004B2449"/>
    <w:rsid w:val="004B2C18"/>
    <w:rsid w:val="004B3BCD"/>
    <w:rsid w:val="004B5FFE"/>
    <w:rsid w:val="004B6BC6"/>
    <w:rsid w:val="004B7C1E"/>
    <w:rsid w:val="004B7DD6"/>
    <w:rsid w:val="004C0EA0"/>
    <w:rsid w:val="004C1794"/>
    <w:rsid w:val="004C294A"/>
    <w:rsid w:val="004C2FE5"/>
    <w:rsid w:val="004C404A"/>
    <w:rsid w:val="004C5782"/>
    <w:rsid w:val="004C5EBC"/>
    <w:rsid w:val="004C7DF8"/>
    <w:rsid w:val="004D0F96"/>
    <w:rsid w:val="004D18B0"/>
    <w:rsid w:val="004D437A"/>
    <w:rsid w:val="004D61CB"/>
    <w:rsid w:val="004D7E5E"/>
    <w:rsid w:val="004D7F27"/>
    <w:rsid w:val="004E1369"/>
    <w:rsid w:val="004E2398"/>
    <w:rsid w:val="004E2806"/>
    <w:rsid w:val="004E476B"/>
    <w:rsid w:val="004E69A2"/>
    <w:rsid w:val="004E6CA0"/>
    <w:rsid w:val="004F1279"/>
    <w:rsid w:val="004F21FD"/>
    <w:rsid w:val="004F3D5D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491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36EF"/>
    <w:rsid w:val="00523B48"/>
    <w:rsid w:val="00525FB6"/>
    <w:rsid w:val="005265DC"/>
    <w:rsid w:val="00526772"/>
    <w:rsid w:val="00526DC7"/>
    <w:rsid w:val="00526EB8"/>
    <w:rsid w:val="00526F01"/>
    <w:rsid w:val="005270F9"/>
    <w:rsid w:val="00527C9A"/>
    <w:rsid w:val="00530332"/>
    <w:rsid w:val="005311BA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2D10"/>
    <w:rsid w:val="00555D44"/>
    <w:rsid w:val="00556076"/>
    <w:rsid w:val="0055675F"/>
    <w:rsid w:val="0055747F"/>
    <w:rsid w:val="00557B08"/>
    <w:rsid w:val="00562C36"/>
    <w:rsid w:val="00564822"/>
    <w:rsid w:val="00564BE0"/>
    <w:rsid w:val="00565FC8"/>
    <w:rsid w:val="00570EDD"/>
    <w:rsid w:val="005711BE"/>
    <w:rsid w:val="00571B2C"/>
    <w:rsid w:val="00573EEF"/>
    <w:rsid w:val="005741EA"/>
    <w:rsid w:val="00574218"/>
    <w:rsid w:val="00574812"/>
    <w:rsid w:val="00574B8D"/>
    <w:rsid w:val="0057548E"/>
    <w:rsid w:val="00576035"/>
    <w:rsid w:val="00580664"/>
    <w:rsid w:val="00581057"/>
    <w:rsid w:val="00582E5D"/>
    <w:rsid w:val="0058556E"/>
    <w:rsid w:val="00587F62"/>
    <w:rsid w:val="00591101"/>
    <w:rsid w:val="005914CF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184E"/>
    <w:rsid w:val="005B298B"/>
    <w:rsid w:val="005B2B80"/>
    <w:rsid w:val="005B4A24"/>
    <w:rsid w:val="005C2461"/>
    <w:rsid w:val="005C4947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6222"/>
    <w:rsid w:val="005D65E2"/>
    <w:rsid w:val="005D6B2A"/>
    <w:rsid w:val="005D76EF"/>
    <w:rsid w:val="005E1AA0"/>
    <w:rsid w:val="005E336E"/>
    <w:rsid w:val="005E6381"/>
    <w:rsid w:val="005E6C29"/>
    <w:rsid w:val="005E6E41"/>
    <w:rsid w:val="005F1FDD"/>
    <w:rsid w:val="005F3C5E"/>
    <w:rsid w:val="005F3F13"/>
    <w:rsid w:val="005F4627"/>
    <w:rsid w:val="005F5D15"/>
    <w:rsid w:val="005F69F2"/>
    <w:rsid w:val="005F7B36"/>
    <w:rsid w:val="006028A7"/>
    <w:rsid w:val="0060384B"/>
    <w:rsid w:val="00605AFC"/>
    <w:rsid w:val="00606653"/>
    <w:rsid w:val="00606BE9"/>
    <w:rsid w:val="00607FE8"/>
    <w:rsid w:val="006127FE"/>
    <w:rsid w:val="006154E3"/>
    <w:rsid w:val="00615B56"/>
    <w:rsid w:val="0061684D"/>
    <w:rsid w:val="006232D4"/>
    <w:rsid w:val="00623890"/>
    <w:rsid w:val="00624858"/>
    <w:rsid w:val="0062623B"/>
    <w:rsid w:val="00626F2B"/>
    <w:rsid w:val="00630981"/>
    <w:rsid w:val="006309BE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406C1"/>
    <w:rsid w:val="006407ED"/>
    <w:rsid w:val="00640F49"/>
    <w:rsid w:val="00650D99"/>
    <w:rsid w:val="00653E3F"/>
    <w:rsid w:val="0065483B"/>
    <w:rsid w:val="00655FA8"/>
    <w:rsid w:val="0065613A"/>
    <w:rsid w:val="00656E1A"/>
    <w:rsid w:val="0065712F"/>
    <w:rsid w:val="0065720A"/>
    <w:rsid w:val="00657D0C"/>
    <w:rsid w:val="00660AB9"/>
    <w:rsid w:val="00661B8B"/>
    <w:rsid w:val="00665750"/>
    <w:rsid w:val="00665CD1"/>
    <w:rsid w:val="00666979"/>
    <w:rsid w:val="0067208F"/>
    <w:rsid w:val="00672679"/>
    <w:rsid w:val="006729E8"/>
    <w:rsid w:val="006755A4"/>
    <w:rsid w:val="0067596E"/>
    <w:rsid w:val="00675DF7"/>
    <w:rsid w:val="00676CE8"/>
    <w:rsid w:val="00680516"/>
    <w:rsid w:val="00680895"/>
    <w:rsid w:val="006808D2"/>
    <w:rsid w:val="00680D70"/>
    <w:rsid w:val="006838AE"/>
    <w:rsid w:val="00684559"/>
    <w:rsid w:val="00684F58"/>
    <w:rsid w:val="00685AC9"/>
    <w:rsid w:val="00691B6C"/>
    <w:rsid w:val="0069377B"/>
    <w:rsid w:val="00694DD6"/>
    <w:rsid w:val="00695B6F"/>
    <w:rsid w:val="006A00F7"/>
    <w:rsid w:val="006A0B36"/>
    <w:rsid w:val="006A1030"/>
    <w:rsid w:val="006A46F6"/>
    <w:rsid w:val="006B1BBF"/>
    <w:rsid w:val="006B1F9D"/>
    <w:rsid w:val="006B2A92"/>
    <w:rsid w:val="006B3844"/>
    <w:rsid w:val="006B45C4"/>
    <w:rsid w:val="006B79C3"/>
    <w:rsid w:val="006B7C6A"/>
    <w:rsid w:val="006B7F3B"/>
    <w:rsid w:val="006C03F7"/>
    <w:rsid w:val="006C15E9"/>
    <w:rsid w:val="006C5C48"/>
    <w:rsid w:val="006C74CC"/>
    <w:rsid w:val="006C7E73"/>
    <w:rsid w:val="006D0AF4"/>
    <w:rsid w:val="006D5702"/>
    <w:rsid w:val="006D5A5D"/>
    <w:rsid w:val="006D6065"/>
    <w:rsid w:val="006D7F37"/>
    <w:rsid w:val="006E0969"/>
    <w:rsid w:val="006E0F83"/>
    <w:rsid w:val="006E29C3"/>
    <w:rsid w:val="006E44D5"/>
    <w:rsid w:val="006E454D"/>
    <w:rsid w:val="006E4CDF"/>
    <w:rsid w:val="006E53A7"/>
    <w:rsid w:val="006E5729"/>
    <w:rsid w:val="006E5E52"/>
    <w:rsid w:val="006E7AE4"/>
    <w:rsid w:val="006E7B7A"/>
    <w:rsid w:val="006F1E47"/>
    <w:rsid w:val="006F201A"/>
    <w:rsid w:val="006F2568"/>
    <w:rsid w:val="006F34D6"/>
    <w:rsid w:val="006F378E"/>
    <w:rsid w:val="006F4417"/>
    <w:rsid w:val="006F4BFA"/>
    <w:rsid w:val="006F6191"/>
    <w:rsid w:val="006F7FB1"/>
    <w:rsid w:val="00700F24"/>
    <w:rsid w:val="00701454"/>
    <w:rsid w:val="00701C73"/>
    <w:rsid w:val="00701D40"/>
    <w:rsid w:val="00702E46"/>
    <w:rsid w:val="00702FF6"/>
    <w:rsid w:val="00703226"/>
    <w:rsid w:val="00703472"/>
    <w:rsid w:val="007043EA"/>
    <w:rsid w:val="00706490"/>
    <w:rsid w:val="00706C2E"/>
    <w:rsid w:val="0071049D"/>
    <w:rsid w:val="007128F1"/>
    <w:rsid w:val="00713686"/>
    <w:rsid w:val="007138B3"/>
    <w:rsid w:val="00714299"/>
    <w:rsid w:val="0071575A"/>
    <w:rsid w:val="007173D9"/>
    <w:rsid w:val="00717522"/>
    <w:rsid w:val="00720C41"/>
    <w:rsid w:val="00726606"/>
    <w:rsid w:val="00727911"/>
    <w:rsid w:val="007304E2"/>
    <w:rsid w:val="0073073D"/>
    <w:rsid w:val="00730AE4"/>
    <w:rsid w:val="00731668"/>
    <w:rsid w:val="007318A7"/>
    <w:rsid w:val="007332CF"/>
    <w:rsid w:val="00734090"/>
    <w:rsid w:val="007347FC"/>
    <w:rsid w:val="00736A7C"/>
    <w:rsid w:val="00742949"/>
    <w:rsid w:val="00742EF8"/>
    <w:rsid w:val="00743B11"/>
    <w:rsid w:val="00744D70"/>
    <w:rsid w:val="00747E35"/>
    <w:rsid w:val="00751134"/>
    <w:rsid w:val="00751911"/>
    <w:rsid w:val="007530B0"/>
    <w:rsid w:val="00753914"/>
    <w:rsid w:val="00754724"/>
    <w:rsid w:val="007547C4"/>
    <w:rsid w:val="00754879"/>
    <w:rsid w:val="00755623"/>
    <w:rsid w:val="00755F63"/>
    <w:rsid w:val="007574BB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1586"/>
    <w:rsid w:val="0077200C"/>
    <w:rsid w:val="007731DC"/>
    <w:rsid w:val="007733C0"/>
    <w:rsid w:val="00774570"/>
    <w:rsid w:val="00776072"/>
    <w:rsid w:val="0077748E"/>
    <w:rsid w:val="00777B93"/>
    <w:rsid w:val="007816B9"/>
    <w:rsid w:val="00785519"/>
    <w:rsid w:val="00786ADE"/>
    <w:rsid w:val="00786DC7"/>
    <w:rsid w:val="00790382"/>
    <w:rsid w:val="007907E6"/>
    <w:rsid w:val="00790806"/>
    <w:rsid w:val="00791A55"/>
    <w:rsid w:val="00791E7B"/>
    <w:rsid w:val="00792C93"/>
    <w:rsid w:val="0079338A"/>
    <w:rsid w:val="007941BD"/>
    <w:rsid w:val="00794694"/>
    <w:rsid w:val="00794A62"/>
    <w:rsid w:val="00794C1E"/>
    <w:rsid w:val="00796AC8"/>
    <w:rsid w:val="007A0E45"/>
    <w:rsid w:val="007A16DC"/>
    <w:rsid w:val="007A2D81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12C2"/>
    <w:rsid w:val="007C3E01"/>
    <w:rsid w:val="007C5071"/>
    <w:rsid w:val="007C5C07"/>
    <w:rsid w:val="007C7D93"/>
    <w:rsid w:val="007D0D7B"/>
    <w:rsid w:val="007D2FFC"/>
    <w:rsid w:val="007E157D"/>
    <w:rsid w:val="007E65B7"/>
    <w:rsid w:val="007E69CF"/>
    <w:rsid w:val="007E7955"/>
    <w:rsid w:val="007F2C69"/>
    <w:rsid w:val="007F3002"/>
    <w:rsid w:val="007F4478"/>
    <w:rsid w:val="007F4577"/>
    <w:rsid w:val="007F6A86"/>
    <w:rsid w:val="007F71CA"/>
    <w:rsid w:val="007F72BF"/>
    <w:rsid w:val="008000D6"/>
    <w:rsid w:val="008010FF"/>
    <w:rsid w:val="008023C8"/>
    <w:rsid w:val="008037B1"/>
    <w:rsid w:val="00805588"/>
    <w:rsid w:val="008063E9"/>
    <w:rsid w:val="00806605"/>
    <w:rsid w:val="008074F6"/>
    <w:rsid w:val="00807A72"/>
    <w:rsid w:val="008166D8"/>
    <w:rsid w:val="00816F09"/>
    <w:rsid w:val="00817976"/>
    <w:rsid w:val="008218CB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59E0"/>
    <w:rsid w:val="0083637D"/>
    <w:rsid w:val="00841846"/>
    <w:rsid w:val="008418CE"/>
    <w:rsid w:val="008423B2"/>
    <w:rsid w:val="008440C4"/>
    <w:rsid w:val="00844C51"/>
    <w:rsid w:val="00845485"/>
    <w:rsid w:val="00851832"/>
    <w:rsid w:val="00851F99"/>
    <w:rsid w:val="00853D00"/>
    <w:rsid w:val="008548EA"/>
    <w:rsid w:val="00855143"/>
    <w:rsid w:val="00857512"/>
    <w:rsid w:val="008603E4"/>
    <w:rsid w:val="00861DA9"/>
    <w:rsid w:val="00862277"/>
    <w:rsid w:val="00863043"/>
    <w:rsid w:val="00863375"/>
    <w:rsid w:val="0086470B"/>
    <w:rsid w:val="00865300"/>
    <w:rsid w:val="00865A95"/>
    <w:rsid w:val="00865F15"/>
    <w:rsid w:val="00865F63"/>
    <w:rsid w:val="008662D4"/>
    <w:rsid w:val="00866D21"/>
    <w:rsid w:val="00867352"/>
    <w:rsid w:val="008678EC"/>
    <w:rsid w:val="00871471"/>
    <w:rsid w:val="00872E59"/>
    <w:rsid w:val="00874187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B92"/>
    <w:rsid w:val="008A18AE"/>
    <w:rsid w:val="008A1D84"/>
    <w:rsid w:val="008A2B10"/>
    <w:rsid w:val="008A33E3"/>
    <w:rsid w:val="008A3FBB"/>
    <w:rsid w:val="008A5552"/>
    <w:rsid w:val="008A5AB7"/>
    <w:rsid w:val="008A73F0"/>
    <w:rsid w:val="008A7B81"/>
    <w:rsid w:val="008B0031"/>
    <w:rsid w:val="008B09BF"/>
    <w:rsid w:val="008B1C1B"/>
    <w:rsid w:val="008B29C9"/>
    <w:rsid w:val="008B4278"/>
    <w:rsid w:val="008B5028"/>
    <w:rsid w:val="008B50C2"/>
    <w:rsid w:val="008B612C"/>
    <w:rsid w:val="008B7013"/>
    <w:rsid w:val="008B7695"/>
    <w:rsid w:val="008C045E"/>
    <w:rsid w:val="008C0E13"/>
    <w:rsid w:val="008C1C72"/>
    <w:rsid w:val="008C1FF1"/>
    <w:rsid w:val="008C2287"/>
    <w:rsid w:val="008C4258"/>
    <w:rsid w:val="008C4953"/>
    <w:rsid w:val="008C62ED"/>
    <w:rsid w:val="008D1451"/>
    <w:rsid w:val="008D24F9"/>
    <w:rsid w:val="008D26C4"/>
    <w:rsid w:val="008D32F5"/>
    <w:rsid w:val="008D423B"/>
    <w:rsid w:val="008D4D6D"/>
    <w:rsid w:val="008D4FED"/>
    <w:rsid w:val="008D530F"/>
    <w:rsid w:val="008D6C8E"/>
    <w:rsid w:val="008D7454"/>
    <w:rsid w:val="008D76E1"/>
    <w:rsid w:val="008D7FFD"/>
    <w:rsid w:val="008E12E2"/>
    <w:rsid w:val="008E588F"/>
    <w:rsid w:val="008E6BB7"/>
    <w:rsid w:val="008E6D41"/>
    <w:rsid w:val="008E7E4D"/>
    <w:rsid w:val="008F07B1"/>
    <w:rsid w:val="008F1B7B"/>
    <w:rsid w:val="008F1C7D"/>
    <w:rsid w:val="008F4720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115E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34C"/>
    <w:rsid w:val="00934316"/>
    <w:rsid w:val="0093513B"/>
    <w:rsid w:val="009356D4"/>
    <w:rsid w:val="0093616A"/>
    <w:rsid w:val="00937214"/>
    <w:rsid w:val="009400A5"/>
    <w:rsid w:val="009407B3"/>
    <w:rsid w:val="00940FBC"/>
    <w:rsid w:val="009415F8"/>
    <w:rsid w:val="00941883"/>
    <w:rsid w:val="00942B49"/>
    <w:rsid w:val="00943A72"/>
    <w:rsid w:val="009447BE"/>
    <w:rsid w:val="00945522"/>
    <w:rsid w:val="00946211"/>
    <w:rsid w:val="00947401"/>
    <w:rsid w:val="009503AD"/>
    <w:rsid w:val="00950807"/>
    <w:rsid w:val="009525BF"/>
    <w:rsid w:val="0095467F"/>
    <w:rsid w:val="009547FA"/>
    <w:rsid w:val="009553B1"/>
    <w:rsid w:val="0095668E"/>
    <w:rsid w:val="00960054"/>
    <w:rsid w:val="00960115"/>
    <w:rsid w:val="00960541"/>
    <w:rsid w:val="00964F9A"/>
    <w:rsid w:val="00965D42"/>
    <w:rsid w:val="00967790"/>
    <w:rsid w:val="009724F7"/>
    <w:rsid w:val="00972A5C"/>
    <w:rsid w:val="00972E5C"/>
    <w:rsid w:val="00972F67"/>
    <w:rsid w:val="009733B8"/>
    <w:rsid w:val="00973463"/>
    <w:rsid w:val="009737B0"/>
    <w:rsid w:val="009738A2"/>
    <w:rsid w:val="00974826"/>
    <w:rsid w:val="0097639B"/>
    <w:rsid w:val="00977606"/>
    <w:rsid w:val="009828C1"/>
    <w:rsid w:val="00982E5A"/>
    <w:rsid w:val="00983996"/>
    <w:rsid w:val="00984669"/>
    <w:rsid w:val="00984996"/>
    <w:rsid w:val="009852AD"/>
    <w:rsid w:val="00986375"/>
    <w:rsid w:val="00986BB5"/>
    <w:rsid w:val="00987C42"/>
    <w:rsid w:val="00990A4F"/>
    <w:rsid w:val="009920D8"/>
    <w:rsid w:val="00992C76"/>
    <w:rsid w:val="00994ECA"/>
    <w:rsid w:val="009A1325"/>
    <w:rsid w:val="009A22C2"/>
    <w:rsid w:val="009A5477"/>
    <w:rsid w:val="009A6D8C"/>
    <w:rsid w:val="009A6FF0"/>
    <w:rsid w:val="009A7E3F"/>
    <w:rsid w:val="009A7FBD"/>
    <w:rsid w:val="009B0306"/>
    <w:rsid w:val="009B15C7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652"/>
    <w:rsid w:val="009E2768"/>
    <w:rsid w:val="009E314E"/>
    <w:rsid w:val="009E35DA"/>
    <w:rsid w:val="009E4910"/>
    <w:rsid w:val="009E54F9"/>
    <w:rsid w:val="009E65C3"/>
    <w:rsid w:val="009E6AC6"/>
    <w:rsid w:val="009F0866"/>
    <w:rsid w:val="009F5863"/>
    <w:rsid w:val="009F7464"/>
    <w:rsid w:val="00A03035"/>
    <w:rsid w:val="00A04AC0"/>
    <w:rsid w:val="00A05801"/>
    <w:rsid w:val="00A05DF6"/>
    <w:rsid w:val="00A05FFB"/>
    <w:rsid w:val="00A07C94"/>
    <w:rsid w:val="00A1031D"/>
    <w:rsid w:val="00A109A7"/>
    <w:rsid w:val="00A11CDD"/>
    <w:rsid w:val="00A15833"/>
    <w:rsid w:val="00A1699E"/>
    <w:rsid w:val="00A17CAD"/>
    <w:rsid w:val="00A202C0"/>
    <w:rsid w:val="00A209C8"/>
    <w:rsid w:val="00A22940"/>
    <w:rsid w:val="00A24324"/>
    <w:rsid w:val="00A24398"/>
    <w:rsid w:val="00A25D29"/>
    <w:rsid w:val="00A277D9"/>
    <w:rsid w:val="00A27BA3"/>
    <w:rsid w:val="00A27F3D"/>
    <w:rsid w:val="00A30463"/>
    <w:rsid w:val="00A30C47"/>
    <w:rsid w:val="00A33C83"/>
    <w:rsid w:val="00A33D09"/>
    <w:rsid w:val="00A352BE"/>
    <w:rsid w:val="00A36D84"/>
    <w:rsid w:val="00A36EDF"/>
    <w:rsid w:val="00A37A1E"/>
    <w:rsid w:val="00A37C04"/>
    <w:rsid w:val="00A40AEB"/>
    <w:rsid w:val="00A4384D"/>
    <w:rsid w:val="00A446AD"/>
    <w:rsid w:val="00A44C97"/>
    <w:rsid w:val="00A454F2"/>
    <w:rsid w:val="00A46753"/>
    <w:rsid w:val="00A4693E"/>
    <w:rsid w:val="00A46B35"/>
    <w:rsid w:val="00A46F0F"/>
    <w:rsid w:val="00A50554"/>
    <w:rsid w:val="00A508B3"/>
    <w:rsid w:val="00A55A2B"/>
    <w:rsid w:val="00A56115"/>
    <w:rsid w:val="00A57C94"/>
    <w:rsid w:val="00A61AA6"/>
    <w:rsid w:val="00A62333"/>
    <w:rsid w:val="00A62445"/>
    <w:rsid w:val="00A63CF4"/>
    <w:rsid w:val="00A70788"/>
    <w:rsid w:val="00A70FD0"/>
    <w:rsid w:val="00A72579"/>
    <w:rsid w:val="00A73F07"/>
    <w:rsid w:val="00A757B5"/>
    <w:rsid w:val="00A76693"/>
    <w:rsid w:val="00A7726F"/>
    <w:rsid w:val="00A80082"/>
    <w:rsid w:val="00A80B05"/>
    <w:rsid w:val="00A81C3E"/>
    <w:rsid w:val="00A82817"/>
    <w:rsid w:val="00A8290A"/>
    <w:rsid w:val="00A82A0A"/>
    <w:rsid w:val="00A838F0"/>
    <w:rsid w:val="00A86CF0"/>
    <w:rsid w:val="00A93D27"/>
    <w:rsid w:val="00A942B3"/>
    <w:rsid w:val="00A94BB3"/>
    <w:rsid w:val="00AA349E"/>
    <w:rsid w:val="00AA3C50"/>
    <w:rsid w:val="00AA626A"/>
    <w:rsid w:val="00AA6568"/>
    <w:rsid w:val="00AA6C10"/>
    <w:rsid w:val="00AA6D8A"/>
    <w:rsid w:val="00AB0A11"/>
    <w:rsid w:val="00AB1636"/>
    <w:rsid w:val="00AB1F5E"/>
    <w:rsid w:val="00AB2E1F"/>
    <w:rsid w:val="00AB358E"/>
    <w:rsid w:val="00AB443A"/>
    <w:rsid w:val="00AB49E6"/>
    <w:rsid w:val="00AB58BB"/>
    <w:rsid w:val="00AB6C57"/>
    <w:rsid w:val="00AC0BD3"/>
    <w:rsid w:val="00AC1D18"/>
    <w:rsid w:val="00AC30F9"/>
    <w:rsid w:val="00AC33D6"/>
    <w:rsid w:val="00AC524F"/>
    <w:rsid w:val="00AC6083"/>
    <w:rsid w:val="00AD09AC"/>
    <w:rsid w:val="00AD141B"/>
    <w:rsid w:val="00AD1CCA"/>
    <w:rsid w:val="00AD1D8E"/>
    <w:rsid w:val="00AD2182"/>
    <w:rsid w:val="00AD28B2"/>
    <w:rsid w:val="00AD450B"/>
    <w:rsid w:val="00AD5BF6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AF7CF4"/>
    <w:rsid w:val="00B0150E"/>
    <w:rsid w:val="00B03AE0"/>
    <w:rsid w:val="00B04DD3"/>
    <w:rsid w:val="00B0535E"/>
    <w:rsid w:val="00B05B94"/>
    <w:rsid w:val="00B07127"/>
    <w:rsid w:val="00B0749F"/>
    <w:rsid w:val="00B10DBA"/>
    <w:rsid w:val="00B11514"/>
    <w:rsid w:val="00B11F2F"/>
    <w:rsid w:val="00B17357"/>
    <w:rsid w:val="00B21666"/>
    <w:rsid w:val="00B21910"/>
    <w:rsid w:val="00B21A52"/>
    <w:rsid w:val="00B22797"/>
    <w:rsid w:val="00B22D11"/>
    <w:rsid w:val="00B22FC3"/>
    <w:rsid w:val="00B25068"/>
    <w:rsid w:val="00B25D80"/>
    <w:rsid w:val="00B26BF5"/>
    <w:rsid w:val="00B270B0"/>
    <w:rsid w:val="00B270BB"/>
    <w:rsid w:val="00B279AE"/>
    <w:rsid w:val="00B27A66"/>
    <w:rsid w:val="00B302C3"/>
    <w:rsid w:val="00B30FFD"/>
    <w:rsid w:val="00B34F57"/>
    <w:rsid w:val="00B35C93"/>
    <w:rsid w:val="00B41775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57C97"/>
    <w:rsid w:val="00B60E0E"/>
    <w:rsid w:val="00B6125F"/>
    <w:rsid w:val="00B619AC"/>
    <w:rsid w:val="00B626A8"/>
    <w:rsid w:val="00B644E2"/>
    <w:rsid w:val="00B64AA5"/>
    <w:rsid w:val="00B65976"/>
    <w:rsid w:val="00B671A6"/>
    <w:rsid w:val="00B71BD3"/>
    <w:rsid w:val="00B71DB6"/>
    <w:rsid w:val="00B72F92"/>
    <w:rsid w:val="00B73757"/>
    <w:rsid w:val="00B73F10"/>
    <w:rsid w:val="00B82655"/>
    <w:rsid w:val="00B828C8"/>
    <w:rsid w:val="00B82DA4"/>
    <w:rsid w:val="00B8372D"/>
    <w:rsid w:val="00B83E65"/>
    <w:rsid w:val="00B84EDD"/>
    <w:rsid w:val="00B85FF5"/>
    <w:rsid w:val="00B86C58"/>
    <w:rsid w:val="00B90E46"/>
    <w:rsid w:val="00B91343"/>
    <w:rsid w:val="00B91430"/>
    <w:rsid w:val="00B91F0B"/>
    <w:rsid w:val="00B921CB"/>
    <w:rsid w:val="00B94354"/>
    <w:rsid w:val="00B96C22"/>
    <w:rsid w:val="00BA0381"/>
    <w:rsid w:val="00BA1A4E"/>
    <w:rsid w:val="00BA1C58"/>
    <w:rsid w:val="00BA2213"/>
    <w:rsid w:val="00BA2A8F"/>
    <w:rsid w:val="00BA2E00"/>
    <w:rsid w:val="00BA32F9"/>
    <w:rsid w:val="00BA3F1F"/>
    <w:rsid w:val="00BA4638"/>
    <w:rsid w:val="00BA535C"/>
    <w:rsid w:val="00BA6F22"/>
    <w:rsid w:val="00BA7FC3"/>
    <w:rsid w:val="00BB07EC"/>
    <w:rsid w:val="00BB2532"/>
    <w:rsid w:val="00BB2E12"/>
    <w:rsid w:val="00BB3ED4"/>
    <w:rsid w:val="00BB406B"/>
    <w:rsid w:val="00BB6361"/>
    <w:rsid w:val="00BB6991"/>
    <w:rsid w:val="00BB7D65"/>
    <w:rsid w:val="00BC1DBE"/>
    <w:rsid w:val="00BC461A"/>
    <w:rsid w:val="00BC4B04"/>
    <w:rsid w:val="00BD20CB"/>
    <w:rsid w:val="00BD23AA"/>
    <w:rsid w:val="00BD2544"/>
    <w:rsid w:val="00BD2A5F"/>
    <w:rsid w:val="00BD374C"/>
    <w:rsid w:val="00BD4CD4"/>
    <w:rsid w:val="00BD6A79"/>
    <w:rsid w:val="00BD71DE"/>
    <w:rsid w:val="00BD72B2"/>
    <w:rsid w:val="00BD76A1"/>
    <w:rsid w:val="00BE0CD0"/>
    <w:rsid w:val="00BE173E"/>
    <w:rsid w:val="00BE2324"/>
    <w:rsid w:val="00BE3ED0"/>
    <w:rsid w:val="00BE47B7"/>
    <w:rsid w:val="00BE4DC6"/>
    <w:rsid w:val="00BE5DE5"/>
    <w:rsid w:val="00BE5EED"/>
    <w:rsid w:val="00BF0127"/>
    <w:rsid w:val="00BF01B4"/>
    <w:rsid w:val="00BF0A75"/>
    <w:rsid w:val="00BF104F"/>
    <w:rsid w:val="00BF3073"/>
    <w:rsid w:val="00BF3340"/>
    <w:rsid w:val="00BF3DA9"/>
    <w:rsid w:val="00BF4291"/>
    <w:rsid w:val="00BF4BF1"/>
    <w:rsid w:val="00BF518B"/>
    <w:rsid w:val="00BF6672"/>
    <w:rsid w:val="00C0061F"/>
    <w:rsid w:val="00C024C8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17F26"/>
    <w:rsid w:val="00C21E91"/>
    <w:rsid w:val="00C24439"/>
    <w:rsid w:val="00C2577C"/>
    <w:rsid w:val="00C26722"/>
    <w:rsid w:val="00C26999"/>
    <w:rsid w:val="00C26BBE"/>
    <w:rsid w:val="00C309A2"/>
    <w:rsid w:val="00C31255"/>
    <w:rsid w:val="00C3420E"/>
    <w:rsid w:val="00C345E3"/>
    <w:rsid w:val="00C36140"/>
    <w:rsid w:val="00C37FBA"/>
    <w:rsid w:val="00C41FEE"/>
    <w:rsid w:val="00C42359"/>
    <w:rsid w:val="00C427B2"/>
    <w:rsid w:val="00C434A0"/>
    <w:rsid w:val="00C4506C"/>
    <w:rsid w:val="00C45FE4"/>
    <w:rsid w:val="00C463BC"/>
    <w:rsid w:val="00C526F2"/>
    <w:rsid w:val="00C54CA3"/>
    <w:rsid w:val="00C55AF7"/>
    <w:rsid w:val="00C56181"/>
    <w:rsid w:val="00C5637B"/>
    <w:rsid w:val="00C56853"/>
    <w:rsid w:val="00C60A93"/>
    <w:rsid w:val="00C60B7E"/>
    <w:rsid w:val="00C60D5A"/>
    <w:rsid w:val="00C61330"/>
    <w:rsid w:val="00C61700"/>
    <w:rsid w:val="00C62C14"/>
    <w:rsid w:val="00C62F2F"/>
    <w:rsid w:val="00C64FE6"/>
    <w:rsid w:val="00C65E14"/>
    <w:rsid w:val="00C66373"/>
    <w:rsid w:val="00C7069D"/>
    <w:rsid w:val="00C70E22"/>
    <w:rsid w:val="00C724FA"/>
    <w:rsid w:val="00C73097"/>
    <w:rsid w:val="00C741E2"/>
    <w:rsid w:val="00C74FFB"/>
    <w:rsid w:val="00C76AC8"/>
    <w:rsid w:val="00C7764E"/>
    <w:rsid w:val="00C8154A"/>
    <w:rsid w:val="00C816DF"/>
    <w:rsid w:val="00C81925"/>
    <w:rsid w:val="00C83E85"/>
    <w:rsid w:val="00C84EDE"/>
    <w:rsid w:val="00C85E49"/>
    <w:rsid w:val="00C86E6D"/>
    <w:rsid w:val="00C86F41"/>
    <w:rsid w:val="00C876AA"/>
    <w:rsid w:val="00C91354"/>
    <w:rsid w:val="00C95057"/>
    <w:rsid w:val="00C96C75"/>
    <w:rsid w:val="00CA21C1"/>
    <w:rsid w:val="00CA22A9"/>
    <w:rsid w:val="00CA2AC7"/>
    <w:rsid w:val="00CA552D"/>
    <w:rsid w:val="00CA63DA"/>
    <w:rsid w:val="00CA7477"/>
    <w:rsid w:val="00CA7F1A"/>
    <w:rsid w:val="00CB096F"/>
    <w:rsid w:val="00CB237C"/>
    <w:rsid w:val="00CB2D92"/>
    <w:rsid w:val="00CB36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5AA"/>
    <w:rsid w:val="00CC7C53"/>
    <w:rsid w:val="00CD4039"/>
    <w:rsid w:val="00CD6BD9"/>
    <w:rsid w:val="00CD6DBC"/>
    <w:rsid w:val="00CD7221"/>
    <w:rsid w:val="00CE11C0"/>
    <w:rsid w:val="00CE54DC"/>
    <w:rsid w:val="00CE5A37"/>
    <w:rsid w:val="00CE620A"/>
    <w:rsid w:val="00CE7FCE"/>
    <w:rsid w:val="00CF0C48"/>
    <w:rsid w:val="00CF202C"/>
    <w:rsid w:val="00CF4308"/>
    <w:rsid w:val="00CF7100"/>
    <w:rsid w:val="00CF73A6"/>
    <w:rsid w:val="00D10E64"/>
    <w:rsid w:val="00D11473"/>
    <w:rsid w:val="00D12F49"/>
    <w:rsid w:val="00D13A53"/>
    <w:rsid w:val="00D14611"/>
    <w:rsid w:val="00D14F7D"/>
    <w:rsid w:val="00D16888"/>
    <w:rsid w:val="00D17687"/>
    <w:rsid w:val="00D17B3F"/>
    <w:rsid w:val="00D20DF5"/>
    <w:rsid w:val="00D22BD8"/>
    <w:rsid w:val="00D23352"/>
    <w:rsid w:val="00D23A31"/>
    <w:rsid w:val="00D24A03"/>
    <w:rsid w:val="00D27E25"/>
    <w:rsid w:val="00D30A4D"/>
    <w:rsid w:val="00D31476"/>
    <w:rsid w:val="00D33542"/>
    <w:rsid w:val="00D350AB"/>
    <w:rsid w:val="00D355E3"/>
    <w:rsid w:val="00D3727F"/>
    <w:rsid w:val="00D41607"/>
    <w:rsid w:val="00D417B0"/>
    <w:rsid w:val="00D422AE"/>
    <w:rsid w:val="00D44230"/>
    <w:rsid w:val="00D44F73"/>
    <w:rsid w:val="00D50968"/>
    <w:rsid w:val="00D51390"/>
    <w:rsid w:val="00D548A8"/>
    <w:rsid w:val="00D54B05"/>
    <w:rsid w:val="00D55A11"/>
    <w:rsid w:val="00D55FA6"/>
    <w:rsid w:val="00D56653"/>
    <w:rsid w:val="00D569A3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49B9"/>
    <w:rsid w:val="00D74F04"/>
    <w:rsid w:val="00D76538"/>
    <w:rsid w:val="00D778C6"/>
    <w:rsid w:val="00D77DC6"/>
    <w:rsid w:val="00D801DF"/>
    <w:rsid w:val="00D80E21"/>
    <w:rsid w:val="00D818FC"/>
    <w:rsid w:val="00D81F1D"/>
    <w:rsid w:val="00D8232A"/>
    <w:rsid w:val="00D84818"/>
    <w:rsid w:val="00D84990"/>
    <w:rsid w:val="00D84C10"/>
    <w:rsid w:val="00D85DB9"/>
    <w:rsid w:val="00D9079E"/>
    <w:rsid w:val="00D908AE"/>
    <w:rsid w:val="00D90B62"/>
    <w:rsid w:val="00D917C9"/>
    <w:rsid w:val="00D917F1"/>
    <w:rsid w:val="00D924D6"/>
    <w:rsid w:val="00D93401"/>
    <w:rsid w:val="00D93C70"/>
    <w:rsid w:val="00D94B13"/>
    <w:rsid w:val="00D94C94"/>
    <w:rsid w:val="00D95374"/>
    <w:rsid w:val="00D96743"/>
    <w:rsid w:val="00D967CB"/>
    <w:rsid w:val="00D97261"/>
    <w:rsid w:val="00D97BA0"/>
    <w:rsid w:val="00DA2AFB"/>
    <w:rsid w:val="00DA3104"/>
    <w:rsid w:val="00DA3BA4"/>
    <w:rsid w:val="00DA62DF"/>
    <w:rsid w:val="00DA76DD"/>
    <w:rsid w:val="00DB03C7"/>
    <w:rsid w:val="00DB0582"/>
    <w:rsid w:val="00DB10B9"/>
    <w:rsid w:val="00DB1892"/>
    <w:rsid w:val="00DB2CD6"/>
    <w:rsid w:val="00DB3386"/>
    <w:rsid w:val="00DB632E"/>
    <w:rsid w:val="00DC7ABB"/>
    <w:rsid w:val="00DC7CA1"/>
    <w:rsid w:val="00DD23E9"/>
    <w:rsid w:val="00DD71BF"/>
    <w:rsid w:val="00DE002A"/>
    <w:rsid w:val="00DE05A2"/>
    <w:rsid w:val="00DE22B0"/>
    <w:rsid w:val="00DE27B5"/>
    <w:rsid w:val="00DE2EAB"/>
    <w:rsid w:val="00DE4622"/>
    <w:rsid w:val="00DE52C6"/>
    <w:rsid w:val="00DE5DBD"/>
    <w:rsid w:val="00DF0529"/>
    <w:rsid w:val="00DF0A9D"/>
    <w:rsid w:val="00DF48C1"/>
    <w:rsid w:val="00DF6E59"/>
    <w:rsid w:val="00E012D5"/>
    <w:rsid w:val="00E013B2"/>
    <w:rsid w:val="00E03617"/>
    <w:rsid w:val="00E04259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0D2"/>
    <w:rsid w:val="00E1671C"/>
    <w:rsid w:val="00E167D3"/>
    <w:rsid w:val="00E22950"/>
    <w:rsid w:val="00E230FC"/>
    <w:rsid w:val="00E24AE4"/>
    <w:rsid w:val="00E270EA"/>
    <w:rsid w:val="00E27BD6"/>
    <w:rsid w:val="00E30618"/>
    <w:rsid w:val="00E31A5C"/>
    <w:rsid w:val="00E32D08"/>
    <w:rsid w:val="00E330BD"/>
    <w:rsid w:val="00E34E6D"/>
    <w:rsid w:val="00E35C99"/>
    <w:rsid w:val="00E40968"/>
    <w:rsid w:val="00E4098B"/>
    <w:rsid w:val="00E4149D"/>
    <w:rsid w:val="00E43950"/>
    <w:rsid w:val="00E46148"/>
    <w:rsid w:val="00E51EAE"/>
    <w:rsid w:val="00E52C87"/>
    <w:rsid w:val="00E533E0"/>
    <w:rsid w:val="00E57528"/>
    <w:rsid w:val="00E609EE"/>
    <w:rsid w:val="00E62258"/>
    <w:rsid w:val="00E62E21"/>
    <w:rsid w:val="00E63ED4"/>
    <w:rsid w:val="00E65BF9"/>
    <w:rsid w:val="00E66C36"/>
    <w:rsid w:val="00E67018"/>
    <w:rsid w:val="00E701EB"/>
    <w:rsid w:val="00E71D10"/>
    <w:rsid w:val="00E7258C"/>
    <w:rsid w:val="00E72CA3"/>
    <w:rsid w:val="00E758F2"/>
    <w:rsid w:val="00E75B15"/>
    <w:rsid w:val="00E77512"/>
    <w:rsid w:val="00E77BB4"/>
    <w:rsid w:val="00E802CC"/>
    <w:rsid w:val="00E8080A"/>
    <w:rsid w:val="00E81049"/>
    <w:rsid w:val="00E81532"/>
    <w:rsid w:val="00E81766"/>
    <w:rsid w:val="00E826DD"/>
    <w:rsid w:val="00E82B30"/>
    <w:rsid w:val="00E840DF"/>
    <w:rsid w:val="00E84F69"/>
    <w:rsid w:val="00E871B7"/>
    <w:rsid w:val="00E90B57"/>
    <w:rsid w:val="00E90D47"/>
    <w:rsid w:val="00E91FC8"/>
    <w:rsid w:val="00E92B58"/>
    <w:rsid w:val="00E92C88"/>
    <w:rsid w:val="00E96FA6"/>
    <w:rsid w:val="00E979DC"/>
    <w:rsid w:val="00EA18B4"/>
    <w:rsid w:val="00EA3E0D"/>
    <w:rsid w:val="00EA456B"/>
    <w:rsid w:val="00EA5B23"/>
    <w:rsid w:val="00EA5F25"/>
    <w:rsid w:val="00EA6533"/>
    <w:rsid w:val="00EA7080"/>
    <w:rsid w:val="00EA7C0D"/>
    <w:rsid w:val="00EB1C5F"/>
    <w:rsid w:val="00EB706D"/>
    <w:rsid w:val="00EB742F"/>
    <w:rsid w:val="00EB7FC0"/>
    <w:rsid w:val="00EC07E4"/>
    <w:rsid w:val="00EC14ED"/>
    <w:rsid w:val="00EC2EE8"/>
    <w:rsid w:val="00EC4A79"/>
    <w:rsid w:val="00EC5B0A"/>
    <w:rsid w:val="00EC6EB4"/>
    <w:rsid w:val="00ED0183"/>
    <w:rsid w:val="00ED0C1F"/>
    <w:rsid w:val="00ED1854"/>
    <w:rsid w:val="00ED1D79"/>
    <w:rsid w:val="00ED217C"/>
    <w:rsid w:val="00ED45B1"/>
    <w:rsid w:val="00ED506B"/>
    <w:rsid w:val="00EE1C2B"/>
    <w:rsid w:val="00EE2DFE"/>
    <w:rsid w:val="00EE3618"/>
    <w:rsid w:val="00EE3865"/>
    <w:rsid w:val="00EE3A30"/>
    <w:rsid w:val="00EE5C4E"/>
    <w:rsid w:val="00EF03BE"/>
    <w:rsid w:val="00EF07AD"/>
    <w:rsid w:val="00EF101E"/>
    <w:rsid w:val="00EF21DD"/>
    <w:rsid w:val="00EF2928"/>
    <w:rsid w:val="00EF39DF"/>
    <w:rsid w:val="00EF3BB7"/>
    <w:rsid w:val="00EF41D0"/>
    <w:rsid w:val="00EF4F21"/>
    <w:rsid w:val="00EF5E35"/>
    <w:rsid w:val="00EF60A1"/>
    <w:rsid w:val="00EF6C7B"/>
    <w:rsid w:val="00EF6CE1"/>
    <w:rsid w:val="00EF6F9A"/>
    <w:rsid w:val="00EF7890"/>
    <w:rsid w:val="00EF79D4"/>
    <w:rsid w:val="00F02926"/>
    <w:rsid w:val="00F037A7"/>
    <w:rsid w:val="00F03FF5"/>
    <w:rsid w:val="00F04E08"/>
    <w:rsid w:val="00F0627B"/>
    <w:rsid w:val="00F071FA"/>
    <w:rsid w:val="00F0740C"/>
    <w:rsid w:val="00F11292"/>
    <w:rsid w:val="00F1189C"/>
    <w:rsid w:val="00F12594"/>
    <w:rsid w:val="00F135DB"/>
    <w:rsid w:val="00F156F6"/>
    <w:rsid w:val="00F15AED"/>
    <w:rsid w:val="00F16302"/>
    <w:rsid w:val="00F17A95"/>
    <w:rsid w:val="00F2089F"/>
    <w:rsid w:val="00F21CCC"/>
    <w:rsid w:val="00F221FB"/>
    <w:rsid w:val="00F22A85"/>
    <w:rsid w:val="00F2416B"/>
    <w:rsid w:val="00F25D67"/>
    <w:rsid w:val="00F26306"/>
    <w:rsid w:val="00F267E2"/>
    <w:rsid w:val="00F2784F"/>
    <w:rsid w:val="00F3225C"/>
    <w:rsid w:val="00F32A93"/>
    <w:rsid w:val="00F33557"/>
    <w:rsid w:val="00F3357D"/>
    <w:rsid w:val="00F34D61"/>
    <w:rsid w:val="00F352B0"/>
    <w:rsid w:val="00F3574C"/>
    <w:rsid w:val="00F35E60"/>
    <w:rsid w:val="00F364F0"/>
    <w:rsid w:val="00F37EB0"/>
    <w:rsid w:val="00F37EB3"/>
    <w:rsid w:val="00F408AF"/>
    <w:rsid w:val="00F41997"/>
    <w:rsid w:val="00F41ABA"/>
    <w:rsid w:val="00F42304"/>
    <w:rsid w:val="00F436B9"/>
    <w:rsid w:val="00F4392C"/>
    <w:rsid w:val="00F44929"/>
    <w:rsid w:val="00F44D5C"/>
    <w:rsid w:val="00F45C5F"/>
    <w:rsid w:val="00F45F1F"/>
    <w:rsid w:val="00F465FA"/>
    <w:rsid w:val="00F46601"/>
    <w:rsid w:val="00F47B74"/>
    <w:rsid w:val="00F515C3"/>
    <w:rsid w:val="00F51A67"/>
    <w:rsid w:val="00F51CF5"/>
    <w:rsid w:val="00F52D98"/>
    <w:rsid w:val="00F52FBD"/>
    <w:rsid w:val="00F54D8E"/>
    <w:rsid w:val="00F565BF"/>
    <w:rsid w:val="00F57031"/>
    <w:rsid w:val="00F6077D"/>
    <w:rsid w:val="00F60DE1"/>
    <w:rsid w:val="00F6119F"/>
    <w:rsid w:val="00F61C71"/>
    <w:rsid w:val="00F61D4F"/>
    <w:rsid w:val="00F633A2"/>
    <w:rsid w:val="00F63628"/>
    <w:rsid w:val="00F63F9D"/>
    <w:rsid w:val="00F65C22"/>
    <w:rsid w:val="00F661BC"/>
    <w:rsid w:val="00F6644C"/>
    <w:rsid w:val="00F66523"/>
    <w:rsid w:val="00F70797"/>
    <w:rsid w:val="00F715D8"/>
    <w:rsid w:val="00F73614"/>
    <w:rsid w:val="00F73674"/>
    <w:rsid w:val="00F73BAA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3EFA"/>
    <w:rsid w:val="00F944A3"/>
    <w:rsid w:val="00F97462"/>
    <w:rsid w:val="00FA0CEB"/>
    <w:rsid w:val="00FA0DAC"/>
    <w:rsid w:val="00FA147F"/>
    <w:rsid w:val="00FA2773"/>
    <w:rsid w:val="00FA4F12"/>
    <w:rsid w:val="00FA544B"/>
    <w:rsid w:val="00FA5978"/>
    <w:rsid w:val="00FA6EF4"/>
    <w:rsid w:val="00FA705C"/>
    <w:rsid w:val="00FA75CF"/>
    <w:rsid w:val="00FB08DB"/>
    <w:rsid w:val="00FB46B4"/>
    <w:rsid w:val="00FB4705"/>
    <w:rsid w:val="00FB734B"/>
    <w:rsid w:val="00FC31AD"/>
    <w:rsid w:val="00FC3666"/>
    <w:rsid w:val="00FC3C03"/>
    <w:rsid w:val="00FC6237"/>
    <w:rsid w:val="00FC7214"/>
    <w:rsid w:val="00FD2619"/>
    <w:rsid w:val="00FD2E65"/>
    <w:rsid w:val="00FD51A0"/>
    <w:rsid w:val="00FD51DE"/>
    <w:rsid w:val="00FE143E"/>
    <w:rsid w:val="00FE1D5F"/>
    <w:rsid w:val="00FE1DA8"/>
    <w:rsid w:val="00FE2D37"/>
    <w:rsid w:val="00FE2FD6"/>
    <w:rsid w:val="00FE30FE"/>
    <w:rsid w:val="00FE3690"/>
    <w:rsid w:val="00FF038A"/>
    <w:rsid w:val="00FF1B3F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B6323D1"/>
  <w15:chartTrackingRefBased/>
  <w15:docId w15:val="{5953170A-3D24-44AC-BDFA-47921E0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E35E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236EF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14407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14407F"/>
    <w:rPr>
      <w:rFonts w:ascii="Arial" w:eastAsia="Times New Roman" w:hAnsi="Arial" w:cs="Times New Roman"/>
      <w:b/>
      <w:caps/>
      <w:snapToGrid w:val="0"/>
      <w:sz w:val="20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236EF"/>
    <w:rPr>
      <w:rFonts w:asciiTheme="majorHAnsi" w:eastAsiaTheme="majorEastAsia" w:hAnsiTheme="majorHAnsi" w:cstheme="majorBidi"/>
      <w:b/>
      <w:color w:val="1E64C8"/>
      <w:sz w:val="32"/>
      <w:szCs w:val="32"/>
      <w:lang w:val="en-GB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35E4"/>
    <w:pPr>
      <w:spacing w:line="240" w:lineRule="auto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35E4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35E4"/>
    <w:rPr>
      <w:rFonts w:asciiTheme="minorHAnsi" w:hAnsiTheme="minorHAnsi"/>
      <w:b/>
      <w:color w:val="1E64C8" w:themeColor="text2"/>
      <w:vertAlign w:val="baseline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paragraph" w:customStyle="1" w:styleId="UZTitle1">
    <w:name w:val="UZ_Title1"/>
    <w:qFormat/>
    <w:rsid w:val="001E4653"/>
    <w:pPr>
      <w:keepNext/>
      <w:numPr>
        <w:numId w:val="9"/>
      </w:numPr>
      <w:spacing w:before="480" w:after="120" w:line="288" w:lineRule="auto"/>
    </w:pPr>
    <w:rPr>
      <w:rFonts w:ascii="Arial" w:eastAsia="Times New Roman" w:hAnsi="Arial" w:cs="Arial"/>
      <w:b/>
      <w:color w:val="1E64C8"/>
      <w:spacing w:val="2"/>
      <w:sz w:val="26"/>
      <w:szCs w:val="24"/>
      <w:lang w:eastAsia="nl-BE"/>
    </w:rPr>
  </w:style>
  <w:style w:type="paragraph" w:customStyle="1" w:styleId="UZTitle2">
    <w:name w:val="UZ_Title2"/>
    <w:basedOn w:val="Standaard"/>
    <w:qFormat/>
    <w:rsid w:val="00E81766"/>
    <w:pPr>
      <w:keepNext/>
      <w:numPr>
        <w:ilvl w:val="1"/>
        <w:numId w:val="9"/>
      </w:numPr>
      <w:spacing w:before="180" w:after="20"/>
    </w:pPr>
    <w:rPr>
      <w:rFonts w:ascii="Arial" w:hAnsi="Arial" w:cs="Arial"/>
      <w:b/>
      <w:color w:val="1E64C8"/>
      <w:sz w:val="22"/>
      <w:lang w:val="nl-BE"/>
    </w:rPr>
  </w:style>
  <w:style w:type="paragraph" w:customStyle="1" w:styleId="UZTitle3">
    <w:name w:val="UZ_Title3"/>
    <w:basedOn w:val="Standaard"/>
    <w:qFormat/>
    <w:rsid w:val="00BD374C"/>
    <w:pPr>
      <w:keepNext/>
      <w:numPr>
        <w:ilvl w:val="2"/>
      </w:numPr>
      <w:spacing w:before="60" w:line="288" w:lineRule="auto"/>
    </w:pPr>
    <w:rPr>
      <w:rFonts w:ascii="Arial" w:hAnsi="Arial" w:cs="Arial"/>
      <w:b/>
    </w:rPr>
  </w:style>
  <w:style w:type="character" w:styleId="Tekstvantijdelijkeaanduiding">
    <w:name w:val="Placeholder Text"/>
    <w:basedOn w:val="Standaardalinea-lettertype"/>
    <w:uiPriority w:val="99"/>
    <w:semiHidden/>
    <w:rsid w:val="00755623"/>
    <w:rPr>
      <w:color w:val="808080"/>
    </w:rPr>
  </w:style>
  <w:style w:type="character" w:customStyle="1" w:styleId="Standaardtoepassenoptitels">
    <w:name w:val="Standaard toepassen op titels"/>
    <w:basedOn w:val="Standaardalinea-lettertype"/>
    <w:uiPriority w:val="1"/>
    <w:qFormat/>
    <w:rsid w:val="00CE5A37"/>
    <w:rPr>
      <w:rFonts w:ascii="Arial" w:hAnsi="Arial"/>
      <w:b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2.wmf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laey1\AppData\Local\Temp\H9.1-B15%20Checklist%20Cadasi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C92216F054084B3CCDE4CB84B78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79868-42D2-4EB4-8329-1C817210690E}"/>
      </w:docPartPr>
      <w:docPartBody>
        <w:p w:rsidR="00520318" w:rsidRDefault="00F53664" w:rsidP="00F53664">
          <w:pPr>
            <w:pStyle w:val="A3FC92216F054084B3CCDE4CB84B78AF9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F2317F8B5E5C4BAB9A5F6A8C283D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77F04-4D69-43BA-9C00-41B4FE8F5743}"/>
      </w:docPartPr>
      <w:docPartBody>
        <w:p w:rsidR="00520318" w:rsidRDefault="00F53664" w:rsidP="00F53664">
          <w:pPr>
            <w:pStyle w:val="F2317F8B5E5C4BAB9A5F6A8C283D4D059"/>
          </w:pPr>
          <w:r>
            <w:rPr>
              <w:rStyle w:val="Tekstvantijdelijkeaanduiding"/>
              <w:rFonts w:eastAsiaTheme="minorHAnsi"/>
              <w:lang w:val="nl-BE"/>
            </w:rPr>
            <w:t>Kies een</w:t>
          </w:r>
          <w:r w:rsidRPr="00C60A93">
            <w:rPr>
              <w:rStyle w:val="Tekstvantijdelijkeaanduiding"/>
              <w:rFonts w:eastAsiaTheme="minorHAnsi"/>
              <w:lang w:val="nl-BE"/>
            </w:rPr>
            <w:t xml:space="preserve"> dat</w:t>
          </w:r>
          <w:r>
            <w:rPr>
              <w:rStyle w:val="Tekstvantijdelijkeaanduiding"/>
              <w:rFonts w:eastAsiaTheme="minorHAnsi"/>
              <w:lang w:val="nl-BE"/>
            </w:rPr>
            <w:t>um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E3232ECB40B44CA2BC99D8AB6813EB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13D8E6-08FB-4469-9DC5-9A9D366C3ADA}"/>
      </w:docPartPr>
      <w:docPartBody>
        <w:p w:rsidR="00520318" w:rsidRDefault="00F53664" w:rsidP="00F53664">
          <w:pPr>
            <w:pStyle w:val="E3232ECB40B44CA2BC99D8AB6813EB038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341CE9926A474BE0A294BA43E98896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FD6397-C5C2-444C-B389-A52676C4336D}"/>
      </w:docPartPr>
      <w:docPartBody>
        <w:p w:rsidR="00520318" w:rsidRDefault="00F53664" w:rsidP="00F53664">
          <w:pPr>
            <w:pStyle w:val="341CE9926A474BE0A294BA43E988966D8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C9E7AF0E847F4DD9A42D2FD4B7BED2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F7F268-8CAA-4ADC-AF75-0CE7B3375EF4}"/>
      </w:docPartPr>
      <w:docPartBody>
        <w:p w:rsidR="00520318" w:rsidRDefault="00F53664" w:rsidP="00F53664">
          <w:pPr>
            <w:pStyle w:val="C9E7AF0E847F4DD9A42D2FD4B7BED2608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9665AE2FD7C04A9FA245B112D7E925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48D7F1-4180-445D-9A81-946F94BD5939}"/>
      </w:docPartPr>
      <w:docPartBody>
        <w:p w:rsidR="00520318" w:rsidRDefault="00F53664" w:rsidP="00F53664">
          <w:pPr>
            <w:pStyle w:val="9665AE2FD7C04A9FA245B112D7E925478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CEAFE9BF36FB488CA4FE75DF86C98C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7DF8F8-0888-4577-9A01-BBCF6265B3FA}"/>
      </w:docPartPr>
      <w:docPartBody>
        <w:p w:rsidR="00F53664" w:rsidRDefault="00F53664" w:rsidP="00F53664">
          <w:pPr>
            <w:pStyle w:val="CEAFE9BF36FB488CA4FE75DF86C98CE9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66D3BB1AE95845F5BF1E3079ED71C5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BE2284-7EDF-4766-BFAC-E26EE3E5A8DA}"/>
      </w:docPartPr>
      <w:docPartBody>
        <w:p w:rsidR="00F53664" w:rsidRDefault="00F53664" w:rsidP="00F53664">
          <w:pPr>
            <w:pStyle w:val="66D3BB1AE95845F5BF1E3079ED71C572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2947ABA565514331B7E8FDF4D171D2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DBDB68-1597-4186-A32E-616EA8AF19F7}"/>
      </w:docPartPr>
      <w:docPartBody>
        <w:p w:rsidR="00F53664" w:rsidRDefault="00F53664" w:rsidP="00F53664">
          <w:pPr>
            <w:pStyle w:val="2947ABA565514331B7E8FDF4D171D29A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F3D4EFABC27348C8A7DE6885254FC71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0306A-B629-49C2-9B87-32CCDA1612AA}"/>
      </w:docPartPr>
      <w:docPartBody>
        <w:p w:rsidR="00F53664" w:rsidRDefault="00F53664" w:rsidP="00F53664">
          <w:pPr>
            <w:pStyle w:val="F3D4EFABC27348C8A7DE6885254FC71A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AC217BD33ACC4F8DB64A005C5A9D94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F07CA-29FF-423D-8EA9-86487C1D9A15}"/>
      </w:docPartPr>
      <w:docPartBody>
        <w:p w:rsidR="00F53664" w:rsidRDefault="00F53664" w:rsidP="00F53664">
          <w:pPr>
            <w:pStyle w:val="AC217BD33ACC4F8DB64A005C5A9D94A9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03D4414B796B42429C84374E67C14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DB453C-D28B-4A87-8BBD-EDFEBB4B6418}"/>
      </w:docPartPr>
      <w:docPartBody>
        <w:p w:rsidR="00F53664" w:rsidRDefault="00F53664" w:rsidP="00F53664">
          <w:pPr>
            <w:pStyle w:val="03D4414B796B42429C84374E67C14426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C0455BB5253C4C3FB50C5E94941A40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016DBC-69C2-42CC-9951-9E36C63AC8F9}"/>
      </w:docPartPr>
      <w:docPartBody>
        <w:p w:rsidR="00F53664" w:rsidRDefault="00F53664" w:rsidP="00F53664">
          <w:pPr>
            <w:pStyle w:val="C0455BB5253C4C3FB50C5E94941A40FC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5B70473DBC4E4B8EBD641D45848829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9ACAF5-5E83-43B2-8A9E-BC5D6E666067}"/>
      </w:docPartPr>
      <w:docPartBody>
        <w:p w:rsidR="00F53664" w:rsidRDefault="00F53664" w:rsidP="00F53664">
          <w:pPr>
            <w:pStyle w:val="5B70473DBC4E4B8EBD641D458488292D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D2A9935758F34D0AB49BB53C30349C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6FC87B-3698-4628-9F4A-E1E8D6779670}"/>
      </w:docPartPr>
      <w:docPartBody>
        <w:p w:rsidR="00F53664" w:rsidRDefault="00F53664" w:rsidP="00F53664">
          <w:pPr>
            <w:pStyle w:val="D2A9935758F34D0AB49BB53C30349CE4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A5F8DA69B19A4FE4BB16C32081D22F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D58F2-0B33-4502-94F2-D86A088803BC}"/>
      </w:docPartPr>
      <w:docPartBody>
        <w:p w:rsidR="00F53664" w:rsidRDefault="00F53664" w:rsidP="00F53664">
          <w:pPr>
            <w:pStyle w:val="A5F8DA69B19A4FE4BB16C32081D22F3E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D73CC71890D640EDA79C4FD35FE1E1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CA66EF-1963-484D-B8F4-784B26F7F8A1}"/>
      </w:docPartPr>
      <w:docPartBody>
        <w:p w:rsidR="00F53664" w:rsidRDefault="00F53664" w:rsidP="00F53664">
          <w:pPr>
            <w:pStyle w:val="D73CC71890D640EDA79C4FD35FE1E1A2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C915EC1D4D5546B5BE269C5115C922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F8AE93-93C4-44FB-A373-767ABD88BA28}"/>
      </w:docPartPr>
      <w:docPartBody>
        <w:p w:rsidR="00F53664" w:rsidRDefault="00F53664" w:rsidP="00F53664">
          <w:pPr>
            <w:pStyle w:val="C915EC1D4D5546B5BE269C5115C922D8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497E0E157F5B481886CF4C2EBD3F4A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D0346-BE59-4825-8A78-F0CE171BB9D8}"/>
      </w:docPartPr>
      <w:docPartBody>
        <w:p w:rsidR="00F53664" w:rsidRDefault="00F53664" w:rsidP="00F53664">
          <w:pPr>
            <w:pStyle w:val="497E0E157F5B481886CF4C2EBD3F4A64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7532DC87D9204EDA82DF4B8B7E07EA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A0183-CCB6-4DB8-A4B2-5B98198A052B}"/>
      </w:docPartPr>
      <w:docPartBody>
        <w:p w:rsidR="00F53664" w:rsidRDefault="00F53664" w:rsidP="00F53664">
          <w:pPr>
            <w:pStyle w:val="7532DC87D9204EDA82DF4B8B7E07EA14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14155D9A28174038856166F5A8810E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0C1061-1DEE-4C4E-B3F1-5859B13D772A}"/>
      </w:docPartPr>
      <w:docPartBody>
        <w:p w:rsidR="00F53664" w:rsidRDefault="00F53664" w:rsidP="00F53664">
          <w:pPr>
            <w:pStyle w:val="14155D9A28174038856166F5A8810E73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2D3EFFEE9EC04CE4B0FB2CB95A84CB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4934BE-E477-416B-9BC9-A247D39349C4}"/>
      </w:docPartPr>
      <w:docPartBody>
        <w:p w:rsidR="00F53664" w:rsidRDefault="00F53664" w:rsidP="00F53664">
          <w:pPr>
            <w:pStyle w:val="2D3EFFEE9EC04CE4B0FB2CB95A84CB32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6B8B5266D9ED4F4C8BA6399A920892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9073C-8E6E-4D0C-816D-A201DBB96D32}"/>
      </w:docPartPr>
      <w:docPartBody>
        <w:p w:rsidR="00F53664" w:rsidRDefault="00F53664" w:rsidP="00F53664">
          <w:pPr>
            <w:pStyle w:val="6B8B5266D9ED4F4C8BA6399A920892341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B8576B6DBA5F4D1EA4E2BBAED17614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D6987A-93A3-4683-B2C1-508D0E9743F5}"/>
      </w:docPartPr>
      <w:docPartBody>
        <w:p w:rsidR="00946888" w:rsidRDefault="00F53664" w:rsidP="00F53664">
          <w:pPr>
            <w:pStyle w:val="B8576B6DBA5F4D1EA4E2BBAED17614FD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6"/>
    <w:rsid w:val="002C2AE6"/>
    <w:rsid w:val="00520318"/>
    <w:rsid w:val="00946888"/>
    <w:rsid w:val="00A22F18"/>
    <w:rsid w:val="00F5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3664"/>
    <w:rPr>
      <w:color w:val="808080"/>
    </w:rPr>
  </w:style>
  <w:style w:type="paragraph" w:customStyle="1" w:styleId="A3FC92216F054084B3CCDE4CB84B78AF9">
    <w:name w:val="A3FC92216F054084B3CCDE4CB84B78AF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9">
    <w:name w:val="F2317F8B5E5C4BAB9A5F6A8C283D4D05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341CE9926A474BE0A294BA43E988966D8">
    <w:name w:val="341CE9926A474BE0A294BA43E988966D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E3232ECB40B44CA2BC99D8AB6813EB038">
    <w:name w:val="E3232ECB40B44CA2BC99D8AB6813EB03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E7AF0E847F4DD9A42D2FD4B7BED2608">
    <w:name w:val="C9E7AF0E847F4DD9A42D2FD4B7BED260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9665AE2FD7C04A9FA245B112D7E925478">
    <w:name w:val="9665AE2FD7C04A9FA245B112D7E925478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EAFE9BF36FB488CA4FE75DF86C98CE91">
    <w:name w:val="CEAFE9BF36FB488CA4FE75DF86C98CE9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66D3BB1AE95845F5BF1E3079ED71C5721">
    <w:name w:val="66D3BB1AE95845F5BF1E3079ED71C572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947ABA565514331B7E8FDF4D171D29A1">
    <w:name w:val="2947ABA565514331B7E8FDF4D171D29A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3D4EFABC27348C8A7DE6885254FC71A1">
    <w:name w:val="F3D4EFABC27348C8A7DE6885254FC71A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C217BD33ACC4F8DB64A005C5A9D94A91">
    <w:name w:val="AC217BD33ACC4F8DB64A005C5A9D94A9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3D4414B796B42429C84374E67C144261">
    <w:name w:val="03D4414B796B42429C84374E67C14426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6B8B5266D9ED4F4C8BA6399A920892341">
    <w:name w:val="6B8B5266D9ED4F4C8BA6399A9208923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0455BB5253C4C3FB50C5E94941A40FC1">
    <w:name w:val="C0455BB5253C4C3FB50C5E94941A40FC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5B70473DBC4E4B8EBD641D458488292D1">
    <w:name w:val="5B70473DBC4E4B8EBD641D458488292D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D2A9935758F34D0AB49BB53C30349CE41">
    <w:name w:val="D2A9935758F34D0AB49BB53C30349CE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A5F8DA69B19A4FE4BB16C32081D22F3E1">
    <w:name w:val="A5F8DA69B19A4FE4BB16C32081D22F3E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D73CC71890D640EDA79C4FD35FE1E1A21">
    <w:name w:val="D73CC71890D640EDA79C4FD35FE1E1A2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C915EC1D4D5546B5BE269C5115C922D81">
    <w:name w:val="C915EC1D4D5546B5BE269C5115C922D8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497E0E157F5B481886CF4C2EBD3F4A641">
    <w:name w:val="497E0E157F5B481886CF4C2EBD3F4A6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7532DC87D9204EDA82DF4B8B7E07EA141">
    <w:name w:val="7532DC87D9204EDA82DF4B8B7E07EA14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14155D9A28174038856166F5A8810E731">
    <w:name w:val="14155D9A28174038856166F5A8810E73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2D3EFFEE9EC04CE4B0FB2CB95A84CB321">
    <w:name w:val="2D3EFFEE9EC04CE4B0FB2CB95A84CB321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B8576B6DBA5F4D1EA4E2BBAED17614FD">
    <w:name w:val="B8576B6DBA5F4D1EA4E2BBAED17614FD"/>
    <w:rsid w:val="00F53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FFF6-E10C-46F5-8D76-3454320C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H9.1-B15 Checklist Cadasil.dotx</Template>
  <TotalTime>5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Claeys Liesbeth</dc:creator>
  <cp:keywords/>
  <dc:description/>
  <cp:lastModifiedBy>Poelman Katia</cp:lastModifiedBy>
  <cp:revision>2</cp:revision>
  <cp:lastPrinted>2019-02-20T14:19:00Z</cp:lastPrinted>
  <dcterms:created xsi:type="dcterms:W3CDTF">2023-11-14T10:03:00Z</dcterms:created>
  <dcterms:modified xsi:type="dcterms:W3CDTF">2023-11-14T10:03:00Z</dcterms:modified>
</cp:coreProperties>
</file>