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001"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1"/>
      </w:tblGrid>
      <w:tr w:rsidR="005A2473" w:rsidRPr="00631F4D" w14:paraId="730C0B94" w14:textId="77777777" w:rsidTr="00EA18B4">
        <w:trPr>
          <w:trHeight w:val="279"/>
        </w:trPr>
        <w:tc>
          <w:tcPr>
            <w:tcW w:w="10001" w:type="dxa"/>
            <w:tcBorders>
              <w:top w:val="nil"/>
              <w:bottom w:val="nil"/>
            </w:tcBorders>
            <w:shd w:val="clear" w:color="auto" w:fill="auto"/>
            <w:tcMar>
              <w:top w:w="0" w:type="dxa"/>
              <w:left w:w="0" w:type="dxa"/>
              <w:bottom w:w="0" w:type="dxa"/>
              <w:right w:w="0" w:type="dxa"/>
            </w:tcMar>
            <w:vAlign w:val="center"/>
          </w:tcPr>
          <w:p w14:paraId="67AABA7C" w14:textId="77777777" w:rsidR="005A2473" w:rsidRDefault="00EA6533" w:rsidP="005A2473">
            <w:pPr>
              <w:pStyle w:val="Kop1"/>
              <w:outlineLvl w:val="0"/>
            </w:pPr>
            <w:r w:rsidRPr="00EA6533">
              <w:t>Clinical information sheet</w:t>
            </w:r>
          </w:p>
          <w:p w14:paraId="1BC11053" w14:textId="77777777" w:rsidR="00416B24" w:rsidRDefault="00416B24" w:rsidP="00416B24">
            <w:pPr>
              <w:pStyle w:val="Kop2"/>
              <w:framePr w:wrap="around"/>
              <w:outlineLvl w:val="1"/>
            </w:pPr>
            <w:r>
              <w:t>Pseudoxanthoma Elasticum (PXE) syndrome</w:t>
            </w:r>
          </w:p>
          <w:p w14:paraId="589BFB7F" w14:textId="77777777" w:rsidR="00040BFD" w:rsidRPr="00397E41" w:rsidRDefault="00416B24" w:rsidP="00416B24">
            <w:pPr>
              <w:pStyle w:val="Kop2"/>
              <w:framePr w:hSpace="0" w:wrap="auto" w:vAnchor="margin" w:yAlign="inline"/>
              <w:outlineLvl w:val="1"/>
            </w:pPr>
            <w:r>
              <w:t>PXE-like syndrome</w:t>
            </w:r>
            <w:r w:rsidRPr="00405C0D">
              <w:t xml:space="preserve"> </w:t>
            </w:r>
          </w:p>
        </w:tc>
      </w:tr>
      <w:tr w:rsidR="005A2473" w:rsidRPr="00631F4D" w14:paraId="1B8EAB30" w14:textId="77777777" w:rsidTr="00EA18B4">
        <w:trPr>
          <w:trHeight w:hRule="exact" w:val="238"/>
        </w:trPr>
        <w:tc>
          <w:tcPr>
            <w:tcW w:w="10001" w:type="dxa"/>
            <w:tcBorders>
              <w:top w:val="nil"/>
              <w:bottom w:val="single" w:sz="18" w:space="0" w:color="1E64C8" w:themeColor="text2"/>
            </w:tcBorders>
            <w:shd w:val="clear" w:color="auto" w:fill="auto"/>
            <w:tcMar>
              <w:top w:w="0" w:type="dxa"/>
              <w:left w:w="0" w:type="dxa"/>
              <w:bottom w:w="0" w:type="dxa"/>
              <w:right w:w="0" w:type="dxa"/>
            </w:tcMar>
            <w:vAlign w:val="center"/>
          </w:tcPr>
          <w:p w14:paraId="302521CE" w14:textId="77777777" w:rsidR="005A2473" w:rsidRPr="000F5AED" w:rsidRDefault="005A2473" w:rsidP="005A2473">
            <w:pPr>
              <w:pStyle w:val="Kop1"/>
              <w:outlineLvl w:val="0"/>
            </w:pPr>
          </w:p>
        </w:tc>
      </w:tr>
      <w:tr w:rsidR="00EA18B4" w:rsidRPr="00915B3F" w14:paraId="73930203" w14:textId="77777777" w:rsidTr="00EA18B4">
        <w:trPr>
          <w:trHeight w:hRule="exact" w:val="476"/>
        </w:trPr>
        <w:tc>
          <w:tcPr>
            <w:tcW w:w="10001" w:type="dxa"/>
            <w:tcBorders>
              <w:top w:val="single" w:sz="18" w:space="0" w:color="1E64C8" w:themeColor="text2"/>
            </w:tcBorders>
            <w:shd w:val="clear" w:color="auto" w:fill="auto"/>
            <w:tcMar>
              <w:top w:w="0" w:type="dxa"/>
              <w:left w:w="0" w:type="dxa"/>
              <w:bottom w:w="0" w:type="dxa"/>
              <w:right w:w="0" w:type="dxa"/>
            </w:tcMar>
            <w:vAlign w:val="center"/>
          </w:tcPr>
          <w:p w14:paraId="4B4A11A0" w14:textId="77777777" w:rsidR="00EA18B4" w:rsidRPr="000F5AED" w:rsidRDefault="00EA18B4" w:rsidP="00116DFF">
            <w:pPr>
              <w:pStyle w:val="Kop3"/>
              <w:outlineLvl w:val="2"/>
            </w:pPr>
            <w:r w:rsidRPr="00B270BB">
              <w:t xml:space="preserve">Centrum Medische Genetica UZ Gent </w:t>
            </w:r>
          </w:p>
        </w:tc>
      </w:tr>
    </w:tbl>
    <w:p w14:paraId="69C11397" w14:textId="77777777" w:rsidR="00091A06" w:rsidRDefault="00091A06" w:rsidP="00091A06">
      <w:pPr>
        <w:pStyle w:val="UZTitle1"/>
      </w:pPr>
      <w:r w:rsidRPr="002632A8">
        <w:t>Patient information</w:t>
      </w:r>
    </w:p>
    <w:p w14:paraId="2F197447" w14:textId="77777777" w:rsidR="007E3CB3" w:rsidRDefault="007E3CB3" w:rsidP="007E3CB3">
      <w:pPr>
        <w:tabs>
          <w:tab w:val="left" w:pos="1905"/>
        </w:tabs>
      </w:pPr>
      <w:bookmarkStart w:id="0" w:name="_Hlk1402509"/>
      <w:r>
        <w:t>Name:</w:t>
      </w:r>
      <w:r>
        <w:tab/>
      </w:r>
      <w:sdt>
        <w:sdtPr>
          <w:id w:val="-154079574"/>
          <w:placeholder>
            <w:docPart w:val="CB28F58FF09F442BB1D520376F6CB5C7"/>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7E8E9B42" w14:textId="77777777" w:rsidR="007E3CB3" w:rsidRDefault="007E3CB3" w:rsidP="007E3CB3">
      <w:pPr>
        <w:tabs>
          <w:tab w:val="left" w:pos="1905"/>
        </w:tabs>
      </w:pPr>
      <w:r>
        <w:t>First name(s):</w:t>
      </w:r>
      <w:r>
        <w:tab/>
      </w:r>
      <w:sdt>
        <w:sdtPr>
          <w:id w:val="1682931001"/>
          <w:placeholder>
            <w:docPart w:val="9B28265762014D54AC93279C69965CE9"/>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3FE74084" w14:textId="2166EECD" w:rsidR="007E3CB3" w:rsidRDefault="007E3CB3" w:rsidP="007E3CB3">
      <w:pPr>
        <w:tabs>
          <w:tab w:val="left" w:pos="1905"/>
        </w:tabs>
      </w:pPr>
      <w:r>
        <w:t xml:space="preserve">Sex: </w:t>
      </w:r>
      <w:r>
        <w:tab/>
      </w:r>
      <w:r>
        <w:object w:dxaOrig="225" w:dyaOrig="225" w14:anchorId="0A1A7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8" type="#_x0000_t75" style="width:45.75pt;height:14.25pt" o:ole="">
            <v:imagedata r:id="rId8" o:title=""/>
          </v:shape>
          <w:control r:id="rId9" w:name="OptionButton111" w:shapeid="_x0000_i1398"/>
        </w:object>
      </w:r>
      <w:r>
        <w:t> </w:t>
      </w:r>
      <w:r>
        <w:object w:dxaOrig="225" w:dyaOrig="225" w14:anchorId="33B8C186">
          <v:shape id="_x0000_i1396" type="#_x0000_t75" style="width:57pt;height:15pt" o:ole="">
            <v:imagedata r:id="rId10" o:title=""/>
          </v:shape>
          <w:control r:id="rId11" w:name="OptionButton11" w:shapeid="_x0000_i1396"/>
        </w:object>
      </w:r>
    </w:p>
    <w:p w14:paraId="25A2E671" w14:textId="6AC86CD3" w:rsidR="007E3CB3" w:rsidRDefault="007E3CB3" w:rsidP="007E3CB3">
      <w:pPr>
        <w:tabs>
          <w:tab w:val="left" w:pos="1905"/>
        </w:tabs>
      </w:pPr>
      <w:r>
        <w:t>Date of Birth:</w:t>
      </w:r>
      <w:r>
        <w:tab/>
      </w:r>
      <w:sdt>
        <w:sdtPr>
          <w:id w:val="129365320"/>
          <w:placeholder>
            <w:docPart w:val="C977F4DC83BD48FC838F1F11847CBD17"/>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756F3266" w14:textId="77777777" w:rsidR="007E3CB3" w:rsidRDefault="007E3CB3" w:rsidP="007E3CB3">
      <w:pPr>
        <w:tabs>
          <w:tab w:val="left" w:pos="1905"/>
        </w:tabs>
      </w:pPr>
      <w:r>
        <w:t>Address:</w:t>
      </w:r>
      <w:r>
        <w:tab/>
      </w:r>
      <w:sdt>
        <w:sdtPr>
          <w:id w:val="-271633807"/>
          <w:placeholder>
            <w:docPart w:val="517898F3EF44449BBFA994EF51EAF3BF"/>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45ED597B" w14:textId="77777777" w:rsidR="007E3CB3" w:rsidRDefault="007E3CB3" w:rsidP="007E3CB3">
      <w:pPr>
        <w:tabs>
          <w:tab w:val="left" w:pos="1905"/>
        </w:tabs>
      </w:pPr>
    </w:p>
    <w:p w14:paraId="3D8EA936" w14:textId="77777777" w:rsidR="007E3CB3" w:rsidRDefault="007E3CB3" w:rsidP="007E3CB3">
      <w:pPr>
        <w:tabs>
          <w:tab w:val="left" w:pos="1905"/>
        </w:tabs>
      </w:pPr>
      <w:r>
        <w:t>Referring physician:</w:t>
      </w:r>
      <w:r w:rsidRPr="00844731">
        <w:t xml:space="preserve"> </w:t>
      </w:r>
      <w:r>
        <w:tab/>
      </w:r>
      <w:sdt>
        <w:sdtPr>
          <w:id w:val="-562167102"/>
          <w:placeholder>
            <w:docPart w:val="71C431F2348E4DE1A619D7622D179FF4"/>
          </w:placeholder>
          <w:showingPlcHdr/>
        </w:sdtPr>
        <w:sdtEndPr/>
        <w:sdtContent>
          <w:r>
            <w:rPr>
              <w:rStyle w:val="Tekstvantijdelijkeaanduiding"/>
            </w:rPr>
            <w:t>Click and enter text</w:t>
          </w:r>
          <w:r w:rsidRPr="00962713">
            <w:rPr>
              <w:rStyle w:val="Tekstvantijdelijkeaanduiding"/>
              <w:rFonts w:eastAsiaTheme="minorHAnsi"/>
            </w:rPr>
            <w:t>.</w:t>
          </w:r>
        </w:sdtContent>
      </w:sdt>
      <w:r w:rsidR="0030170C">
        <w:t xml:space="preserve"> </w:t>
      </w:r>
    </w:p>
    <w:p w14:paraId="24FE5B2E" w14:textId="77777777" w:rsidR="007E3CB3" w:rsidRDefault="007E3CB3" w:rsidP="007E3CB3">
      <w:pPr>
        <w:tabs>
          <w:tab w:val="left" w:pos="1905"/>
        </w:tabs>
      </w:pPr>
      <w:r>
        <w:t xml:space="preserve">Referring center: </w:t>
      </w:r>
      <w:r>
        <w:tab/>
      </w:r>
      <w:sdt>
        <w:sdtPr>
          <w:id w:val="-1773473846"/>
          <w:placeholder>
            <w:docPart w:val="4316649BFE2C47E3A162406A517BD0A6"/>
          </w:placeholder>
          <w:showingPlcHdr/>
        </w:sdtPr>
        <w:sdtEndPr/>
        <w:sdtContent>
          <w:r>
            <w:rPr>
              <w:rStyle w:val="Tekstvantijdelijkeaanduiding"/>
            </w:rPr>
            <w:t>Click and enter text</w:t>
          </w:r>
          <w:r w:rsidRPr="00962713">
            <w:rPr>
              <w:rStyle w:val="Tekstvantijdelijkeaanduiding"/>
              <w:rFonts w:eastAsiaTheme="minorHAnsi"/>
            </w:rPr>
            <w:t>.</w:t>
          </w:r>
        </w:sdtContent>
      </w:sdt>
    </w:p>
    <w:p w14:paraId="4CFCB007" w14:textId="77777777" w:rsidR="007E3CB3" w:rsidRDefault="007E3CB3" w:rsidP="007E3CB3">
      <w:pPr>
        <w:tabs>
          <w:tab w:val="left" w:pos="1905"/>
          <w:tab w:val="left" w:pos="4048"/>
          <w:tab w:val="left" w:pos="5954"/>
          <w:tab w:val="left" w:pos="8335"/>
        </w:tabs>
      </w:pPr>
    </w:p>
    <w:p w14:paraId="14F9DEDA" w14:textId="77777777" w:rsidR="007E3CB3" w:rsidRDefault="007E3CB3" w:rsidP="007E3CB3">
      <w:pPr>
        <w:tabs>
          <w:tab w:val="left" w:pos="1905"/>
          <w:tab w:val="left" w:pos="4048"/>
          <w:tab w:val="left" w:pos="5954"/>
          <w:tab w:val="left" w:pos="8335"/>
        </w:tabs>
      </w:pPr>
    </w:p>
    <w:p w14:paraId="50E710A9" w14:textId="77777777" w:rsidR="007E3CB3" w:rsidRDefault="007E3CB3" w:rsidP="007E3CB3">
      <w:pPr>
        <w:tabs>
          <w:tab w:val="clear" w:pos="357"/>
          <w:tab w:val="left" w:pos="1905"/>
          <w:tab w:val="left" w:pos="4048"/>
          <w:tab w:val="left" w:pos="5954"/>
          <w:tab w:val="left" w:pos="8335"/>
        </w:tabs>
      </w:pPr>
      <w:r>
        <w:t>SAMPLE:</w:t>
      </w:r>
      <w:r>
        <w:tab/>
      </w:r>
      <w:sdt>
        <w:sdtPr>
          <w:id w:val="105165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 EDTA blood </w:t>
      </w:r>
      <w:r>
        <w:tab/>
      </w:r>
      <w:sdt>
        <w:sdtPr>
          <w:id w:val="-12841023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 DNA </w:t>
      </w:r>
      <w:r>
        <w:tab/>
      </w:r>
      <w:sdt>
        <w:sdtPr>
          <w:id w:val="-1560314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 Skin biopsy </w:t>
      </w:r>
      <w:r>
        <w:tab/>
      </w:r>
      <w:sdt>
        <w:sdtPr>
          <w:id w:val="-1371832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 Chorionic villi</w:t>
      </w:r>
    </w:p>
    <w:p w14:paraId="4B76F777" w14:textId="77777777" w:rsidR="007E3CB3" w:rsidRDefault="007E3CB3" w:rsidP="007E3CB3">
      <w:pPr>
        <w:tabs>
          <w:tab w:val="clear" w:pos="357"/>
          <w:tab w:val="left" w:pos="1905"/>
          <w:tab w:val="left" w:pos="4048"/>
          <w:tab w:val="left" w:pos="5954"/>
          <w:tab w:val="left" w:pos="8335"/>
        </w:tabs>
      </w:pPr>
      <w:r>
        <w:tab/>
      </w:r>
      <w:sdt>
        <w:sdtPr>
          <w:id w:val="42490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 Heparin blood </w:t>
      </w:r>
      <w:r>
        <w:tab/>
      </w:r>
      <w:sdt>
        <w:sdtPr>
          <w:id w:val="1832329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RNA </w:t>
      </w:r>
      <w:r>
        <w:tab/>
      </w:r>
      <w:sdt>
        <w:sdtPr>
          <w:id w:val="558982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Aortic biopsy </w:t>
      </w:r>
      <w:r>
        <w:tab/>
      </w:r>
      <w:sdt>
        <w:sdtPr>
          <w:id w:val="-2026006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Amniocytes</w:t>
      </w:r>
    </w:p>
    <w:p w14:paraId="2E00626E" w14:textId="77777777" w:rsidR="007E3CB3" w:rsidRDefault="007E3CB3" w:rsidP="007E3CB3">
      <w:pPr>
        <w:tabs>
          <w:tab w:val="clear" w:pos="357"/>
          <w:tab w:val="left" w:pos="1905"/>
          <w:tab w:val="left" w:pos="4048"/>
          <w:tab w:val="left" w:pos="5954"/>
          <w:tab w:val="left" w:pos="8335"/>
        </w:tabs>
      </w:pPr>
      <w:r>
        <w:tab/>
      </w:r>
      <w:sdt>
        <w:sdtPr>
          <w:id w:val="-569034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Buccal swab </w:t>
      </w:r>
      <w:r>
        <w:tab/>
      </w:r>
      <w:sdt>
        <w:sdtPr>
          <w:id w:val="280854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Fibroblasts </w:t>
      </w:r>
      <w:r>
        <w:tab/>
      </w:r>
      <w:sdt>
        <w:sdtPr>
          <w:id w:val="1888912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Paraffin embedded material</w:t>
      </w:r>
    </w:p>
    <w:p w14:paraId="5FCCD367" w14:textId="77777777" w:rsidR="007E3CB3" w:rsidRDefault="007E3CB3" w:rsidP="007E3CB3">
      <w:pPr>
        <w:tabs>
          <w:tab w:val="clear" w:pos="357"/>
          <w:tab w:val="left" w:pos="1905"/>
          <w:tab w:val="left" w:pos="4048"/>
          <w:tab w:val="left" w:pos="5954"/>
          <w:tab w:val="left" w:pos="8335"/>
        </w:tabs>
      </w:pPr>
      <w:r>
        <w:tab/>
      </w:r>
      <w:sdt>
        <w:sdtPr>
          <w:id w:val="1049502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Other: </w:t>
      </w:r>
      <w:sdt>
        <w:sdtPr>
          <w:id w:val="-1405057960"/>
          <w:placeholder>
            <w:docPart w:val="D5BD3E8CE1304229901ADF5D46B929F3"/>
          </w:placeholder>
          <w:showingPlcHdr/>
        </w:sdtPr>
        <w:sdtEndPr/>
        <w:sdtContent>
          <w:r>
            <w:rPr>
              <w:rStyle w:val="Tekstvantijdelijkeaanduiding"/>
            </w:rPr>
            <w:t>Click and enter text</w:t>
          </w:r>
          <w:r w:rsidRPr="00962713">
            <w:rPr>
              <w:rStyle w:val="Tekstvantijdelijkeaanduiding"/>
            </w:rPr>
            <w:t>.</w:t>
          </w:r>
        </w:sdtContent>
      </w:sdt>
    </w:p>
    <w:p w14:paraId="4FD6EE29" w14:textId="77777777" w:rsidR="007E3CB3" w:rsidRPr="009D1FE8" w:rsidRDefault="007E3CB3" w:rsidP="007E3CB3">
      <w:pPr>
        <w:tabs>
          <w:tab w:val="clear" w:pos="357"/>
          <w:tab w:val="left" w:pos="1905"/>
          <w:tab w:val="left" w:pos="4048"/>
          <w:tab w:val="left" w:pos="5954"/>
        </w:tabs>
      </w:pPr>
    </w:p>
    <w:p w14:paraId="037B6946" w14:textId="77777777" w:rsidR="007E3CB3" w:rsidRDefault="007E3CB3" w:rsidP="007E3CB3"/>
    <w:p w14:paraId="308255C2" w14:textId="77777777" w:rsidR="007E3CB3" w:rsidRDefault="007E3CB3" w:rsidP="007E3CB3">
      <w:pPr>
        <w:tabs>
          <w:tab w:val="left" w:pos="1905"/>
        </w:tabs>
      </w:pPr>
      <w:r w:rsidRPr="002D6135">
        <w:rPr>
          <w:b/>
        </w:rPr>
        <w:t>Date:</w:t>
      </w:r>
      <w:r w:rsidRPr="00844731">
        <w:t xml:space="preserve"> </w:t>
      </w:r>
      <w:r>
        <w:tab/>
      </w:r>
      <w:sdt>
        <w:sdtPr>
          <w:id w:val="1909644504"/>
          <w:placeholder>
            <w:docPart w:val="C16CA4A0CFF6455CA2A375B5294BF843"/>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p>
    <w:p w14:paraId="1320B737" w14:textId="77777777" w:rsidR="007E3CB3" w:rsidRDefault="007E3CB3" w:rsidP="007E3CB3">
      <w:pPr>
        <w:tabs>
          <w:tab w:val="left" w:pos="1905"/>
        </w:tabs>
      </w:pPr>
      <w:r w:rsidRPr="002D6135">
        <w:rPr>
          <w:b/>
        </w:rPr>
        <w:t>Sample arrived:</w:t>
      </w:r>
      <w:r w:rsidRPr="00844731">
        <w:t xml:space="preserve"> </w:t>
      </w:r>
      <w:r>
        <w:tab/>
      </w:r>
      <w:sdt>
        <w:sdtPr>
          <w:id w:val="127368516"/>
          <w:placeholder>
            <w:docPart w:val="5BBB7555398E470685F2C214E9B6A396"/>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6921743F" w14:textId="77777777" w:rsidR="007E3CB3" w:rsidRDefault="007E3CB3" w:rsidP="007E3CB3">
      <w:pPr>
        <w:tabs>
          <w:tab w:val="left" w:pos="1905"/>
        </w:tabs>
      </w:pPr>
    </w:p>
    <w:bookmarkEnd w:id="0"/>
    <w:p w14:paraId="437588BA" w14:textId="77777777" w:rsidR="003A1A4F" w:rsidRPr="003A1A4F" w:rsidRDefault="00FB698B" w:rsidP="00FB698B">
      <w:pPr>
        <w:pStyle w:val="UZTitle1"/>
      </w:pPr>
      <w:r w:rsidRPr="00FB698B">
        <w:t>Suspected diagnosis</w:t>
      </w:r>
    </w:p>
    <w:bookmarkStart w:id="1" w:name="_Hlk507423783"/>
    <w:p w14:paraId="0F0B1A5F" w14:textId="77777777" w:rsidR="006273D1" w:rsidRDefault="00915B3F" w:rsidP="006273D1">
      <w:pPr>
        <w:tabs>
          <w:tab w:val="clear" w:pos="4287"/>
          <w:tab w:val="clear" w:pos="4644"/>
          <w:tab w:val="left" w:pos="5954"/>
          <w:tab w:val="left" w:pos="6311"/>
        </w:tabs>
        <w:spacing w:line="288" w:lineRule="auto"/>
      </w:pPr>
      <w:sdt>
        <w:sdtPr>
          <w:id w:val="-1874763574"/>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0A6FCD">
        <w:t>PXE</w:t>
      </w:r>
    </w:p>
    <w:p w14:paraId="37FF56F9" w14:textId="77777777" w:rsidR="006273D1" w:rsidRDefault="00915B3F" w:rsidP="006273D1">
      <w:pPr>
        <w:tabs>
          <w:tab w:val="clear" w:pos="4287"/>
          <w:tab w:val="clear" w:pos="4644"/>
          <w:tab w:val="left" w:pos="5954"/>
          <w:tab w:val="left" w:pos="6311"/>
        </w:tabs>
        <w:spacing w:line="288" w:lineRule="auto"/>
      </w:pPr>
      <w:sdt>
        <w:sdtPr>
          <w:id w:val="1325854750"/>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P</w:t>
      </w:r>
      <w:r w:rsidR="000A6FCD">
        <w:t>XE-like</w:t>
      </w:r>
    </w:p>
    <w:p w14:paraId="59B86B97" w14:textId="77777777" w:rsidR="0030170C" w:rsidRDefault="0030170C" w:rsidP="006273D1">
      <w:pPr>
        <w:tabs>
          <w:tab w:val="clear" w:pos="4287"/>
          <w:tab w:val="clear" w:pos="4644"/>
          <w:tab w:val="left" w:pos="5954"/>
          <w:tab w:val="left" w:pos="6311"/>
        </w:tabs>
        <w:spacing w:line="288" w:lineRule="auto"/>
      </w:pPr>
    </w:p>
    <w:bookmarkStart w:id="2" w:name="_Hlk1402527"/>
    <w:p w14:paraId="13047798" w14:textId="77777777" w:rsidR="0030170C" w:rsidRDefault="00915B3F" w:rsidP="0030170C">
      <w:pPr>
        <w:tabs>
          <w:tab w:val="clear" w:pos="4287"/>
          <w:tab w:val="clear" w:pos="4644"/>
          <w:tab w:val="left" w:pos="5954"/>
          <w:tab w:val="left" w:pos="6311"/>
        </w:tabs>
        <w:spacing w:line="288" w:lineRule="auto"/>
      </w:pPr>
      <w:sdt>
        <w:sdtPr>
          <w:id w:val="-969659562"/>
          <w14:checkbox>
            <w14:checked w14:val="0"/>
            <w14:checkedState w14:val="2612" w14:font="MS Gothic"/>
            <w14:uncheckedState w14:val="2610" w14:font="MS Gothic"/>
          </w14:checkbox>
        </w:sdtPr>
        <w:sdtEndPr/>
        <w:sdtContent>
          <w:r w:rsidR="0030170C">
            <w:rPr>
              <w:rFonts w:ascii="MS Gothic" w:eastAsia="MS Gothic" w:hAnsi="MS Gothic" w:hint="eastAsia"/>
            </w:rPr>
            <w:t>☐</w:t>
          </w:r>
        </w:sdtContent>
      </w:sdt>
      <w:r w:rsidR="0030170C">
        <w:tab/>
      </w:r>
      <w:r w:rsidR="0030170C" w:rsidRPr="0030170C">
        <w:t>Other:</w:t>
      </w:r>
      <w:r w:rsidR="0030170C" w:rsidRPr="00844731">
        <w:t xml:space="preserve"> </w:t>
      </w:r>
      <w:sdt>
        <w:sdtPr>
          <w:id w:val="1761407872"/>
          <w:placeholder>
            <w:docPart w:val="79DF2C94AECA4AB985B7B00D4152E120"/>
          </w:placeholder>
          <w:showingPlcHdr/>
        </w:sdtPr>
        <w:sdtEndPr/>
        <w:sdtContent>
          <w:r w:rsidR="0030170C">
            <w:rPr>
              <w:rStyle w:val="Tekstvantijdelijkeaanduiding"/>
            </w:rPr>
            <w:t>Click and enter text</w:t>
          </w:r>
          <w:r w:rsidR="0030170C" w:rsidRPr="00962713">
            <w:rPr>
              <w:rStyle w:val="Tekstvantijdelijkeaanduiding"/>
              <w:rFonts w:eastAsiaTheme="minorHAnsi"/>
            </w:rPr>
            <w:t>.</w:t>
          </w:r>
        </w:sdtContent>
      </w:sdt>
      <w:r w:rsidR="0030170C">
        <w:t xml:space="preserve"> </w:t>
      </w:r>
    </w:p>
    <w:bookmarkEnd w:id="2"/>
    <w:p w14:paraId="2D6CBFBD" w14:textId="77777777" w:rsidR="003667E8" w:rsidRDefault="003667E8" w:rsidP="00E445BC">
      <w:pPr>
        <w:tabs>
          <w:tab w:val="clear" w:pos="4287"/>
          <w:tab w:val="clear" w:pos="4644"/>
          <w:tab w:val="left" w:pos="3810"/>
          <w:tab w:val="left" w:pos="4167"/>
        </w:tabs>
      </w:pPr>
    </w:p>
    <w:p w14:paraId="40046E02" w14:textId="77777777" w:rsidR="00AF3ED0" w:rsidRDefault="00AF3ED0">
      <w:pPr>
        <w:tabs>
          <w:tab w:val="clear" w:pos="357"/>
          <w:tab w:val="clear" w:pos="4287"/>
          <w:tab w:val="clear" w:pos="4644"/>
        </w:tabs>
        <w:spacing w:after="160" w:line="259" w:lineRule="auto"/>
      </w:pPr>
      <w:r>
        <w:br w:type="page"/>
      </w:r>
    </w:p>
    <w:p w14:paraId="04FD0CFC" w14:textId="77777777" w:rsidR="00FC3666" w:rsidRDefault="007A0235" w:rsidP="00F647F2">
      <w:pPr>
        <w:pStyle w:val="UZTitle1"/>
      </w:pPr>
      <w:bookmarkStart w:id="3" w:name="_Hlk1402549"/>
      <w:bookmarkEnd w:id="1"/>
      <w:r w:rsidRPr="00127CDB">
        <w:lastRenderedPageBreak/>
        <w:t>Clinical summary</w:t>
      </w:r>
    </w:p>
    <w:tbl>
      <w:tblPr>
        <w:tblStyle w:val="Tabelraster"/>
        <w:tblW w:w="9990" w:type="dxa"/>
        <w:tblBorders>
          <w:top w:val="single" w:sz="4" w:space="0" w:color="1E64C8"/>
          <w:left w:val="single" w:sz="4" w:space="0" w:color="1E64C8"/>
          <w:bottom w:val="single" w:sz="4" w:space="0" w:color="1E64C8"/>
          <w:right w:val="single" w:sz="4" w:space="0" w:color="1E64C8"/>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30170C" w14:paraId="2A9FFE77" w14:textId="77777777" w:rsidTr="0030170C">
        <w:trPr>
          <w:trHeight w:val="5715"/>
        </w:trPr>
        <w:sdt>
          <w:sdtPr>
            <w:id w:val="413897721"/>
            <w:placeholder>
              <w:docPart w:val="4135A1A770244D21A071C6EECA3252B9"/>
            </w:placeholder>
            <w:showingPlcHdr/>
          </w:sdtPr>
          <w:sdtEndPr/>
          <w:sdtContent>
            <w:tc>
              <w:tcPr>
                <w:tcW w:w="9990" w:type="dxa"/>
              </w:tcPr>
              <w:p w14:paraId="7AE7D33E" w14:textId="77777777" w:rsidR="0030170C" w:rsidRDefault="0030170C" w:rsidP="0030170C">
                <w:r>
                  <w:rPr>
                    <w:rStyle w:val="Tekstvantijdelijkeaanduiding"/>
                    <w:rFonts w:eastAsiaTheme="minorHAnsi"/>
                  </w:rPr>
                  <w:t>Click and enter text</w:t>
                </w:r>
                <w:r w:rsidRPr="00EE3E6D">
                  <w:rPr>
                    <w:rStyle w:val="Tekstvantijdelijkeaanduiding"/>
                    <w:rFonts w:eastAsiaTheme="minorHAnsi"/>
                  </w:rPr>
                  <w:t>.</w:t>
                </w:r>
              </w:p>
            </w:tc>
          </w:sdtContent>
        </w:sdt>
      </w:tr>
    </w:tbl>
    <w:p w14:paraId="56F1E855" w14:textId="77777777" w:rsidR="0030170C" w:rsidRDefault="007A0235" w:rsidP="0030170C">
      <w:pPr>
        <w:pStyle w:val="UZTitle1"/>
      </w:pPr>
      <w:r w:rsidRPr="00127CDB">
        <w:t>Pedigree</w:t>
      </w:r>
    </w:p>
    <w:tbl>
      <w:tblPr>
        <w:tblStyle w:val="Tabelraster"/>
        <w:tblW w:w="9990" w:type="dxa"/>
        <w:tblBorders>
          <w:top w:val="single" w:sz="4" w:space="0" w:color="1E64C8" w:themeColor="accent1"/>
          <w:left w:val="single" w:sz="4" w:space="0" w:color="1E64C8" w:themeColor="accent1"/>
          <w:bottom w:val="single" w:sz="4" w:space="0" w:color="1E64C8" w:themeColor="accent1"/>
          <w:right w:val="single" w:sz="4" w:space="0" w:color="1E64C8" w:themeColor="accent1"/>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5C770C" w14:paraId="3585D27B" w14:textId="77777777" w:rsidTr="005C770C">
        <w:trPr>
          <w:trHeight w:hRule="exact" w:val="5715"/>
        </w:trPr>
        <w:sdt>
          <w:sdtPr>
            <w:id w:val="1725645403"/>
            <w:placeholder>
              <w:docPart w:val="DC7FE520E0E845568E2898CA95A17E2B"/>
            </w:placeholder>
            <w:showingPlcHdr/>
          </w:sdtPr>
          <w:sdtEndPr/>
          <w:sdtContent>
            <w:tc>
              <w:tcPr>
                <w:tcW w:w="9990" w:type="dxa"/>
              </w:tcPr>
              <w:p w14:paraId="196ADB33" w14:textId="77777777" w:rsidR="005C770C" w:rsidRDefault="005C770C" w:rsidP="0030170C">
                <w:r>
                  <w:rPr>
                    <w:rStyle w:val="Tekstvantijdelijkeaanduiding"/>
                    <w:rFonts w:eastAsiaTheme="minorHAnsi"/>
                  </w:rPr>
                  <w:t>Click and enter text</w:t>
                </w:r>
                <w:r w:rsidRPr="00EE3E6D">
                  <w:rPr>
                    <w:rStyle w:val="Tekstvantijdelijkeaanduiding"/>
                    <w:rFonts w:eastAsiaTheme="minorHAnsi"/>
                  </w:rPr>
                  <w:t>.</w:t>
                </w:r>
              </w:p>
            </w:tc>
          </w:sdtContent>
        </w:sdt>
      </w:tr>
    </w:tbl>
    <w:p w14:paraId="69E89BA9" w14:textId="77777777" w:rsidR="0030170C" w:rsidRDefault="0030170C" w:rsidP="00057574">
      <w:pPr>
        <w:pStyle w:val="UZSidebarSubtitle"/>
      </w:pPr>
    </w:p>
    <w:p w14:paraId="1BA8A094" w14:textId="77777777" w:rsidR="00537AFE" w:rsidRPr="00537AFE" w:rsidRDefault="00537AFE" w:rsidP="00537AFE">
      <w:pPr>
        <w:pStyle w:val="UZSidebarSubtitle"/>
        <w:rPr>
          <w:rFonts w:eastAsiaTheme="majorEastAsia"/>
        </w:rPr>
      </w:pPr>
      <w:r w:rsidRPr="00537AFE">
        <w:br w:type="page"/>
      </w:r>
    </w:p>
    <w:bookmarkEnd w:id="3"/>
    <w:p w14:paraId="2F24FCBF" w14:textId="77777777" w:rsidR="0046790C" w:rsidRPr="0046790C" w:rsidRDefault="00E8354C" w:rsidP="0046790C">
      <w:pPr>
        <w:keepNext/>
        <w:keepLines/>
        <w:spacing w:line="268" w:lineRule="auto"/>
        <w:outlineLvl w:val="0"/>
        <w:rPr>
          <w:rFonts w:ascii="Arial" w:hAnsi="Arial"/>
          <w:b/>
          <w:color w:val="1E64C8"/>
          <w:sz w:val="32"/>
          <w:szCs w:val="32"/>
        </w:rPr>
      </w:pPr>
      <w:r>
        <w:rPr>
          <w:rFonts w:ascii="Arial" w:hAnsi="Arial"/>
          <w:b/>
          <w:color w:val="1E64C8"/>
          <w:sz w:val="32"/>
          <w:szCs w:val="32"/>
        </w:rPr>
        <w:lastRenderedPageBreak/>
        <w:t>C</w:t>
      </w:r>
      <w:r w:rsidR="0046790C" w:rsidRPr="0046790C">
        <w:rPr>
          <w:rFonts w:ascii="Arial" w:hAnsi="Arial"/>
          <w:b/>
          <w:color w:val="1E64C8"/>
          <w:sz w:val="32"/>
          <w:szCs w:val="32"/>
        </w:rPr>
        <w:t>linical check-list</w:t>
      </w:r>
    </w:p>
    <w:p w14:paraId="390100F5" w14:textId="77777777" w:rsidR="0046790C" w:rsidRPr="0046790C" w:rsidRDefault="0046790C" w:rsidP="0046790C">
      <w:pPr>
        <w:tabs>
          <w:tab w:val="left" w:pos="595"/>
          <w:tab w:val="left" w:pos="833"/>
          <w:tab w:val="left" w:pos="1072"/>
        </w:tabs>
        <w:snapToGrid w:val="0"/>
        <w:spacing w:line="268" w:lineRule="auto"/>
        <w:contextualSpacing/>
        <w:rPr>
          <w:rFonts w:ascii="Arial" w:hAnsi="Arial"/>
          <w:sz w:val="16"/>
        </w:rPr>
      </w:pPr>
    </w:p>
    <w:tbl>
      <w:tblPr>
        <w:tblStyle w:val="Tabelraster2"/>
        <w:tblW w:w="10000" w:type="dxa"/>
        <w:tblBorders>
          <w:top w:val="single" w:sz="4" w:space="0" w:color="1E64C8"/>
          <w:left w:val="none" w:sz="0" w:space="0" w:color="auto"/>
          <w:bottom w:val="single" w:sz="4" w:space="0" w:color="1E64C8"/>
          <w:right w:val="none" w:sz="0" w:space="0" w:color="auto"/>
          <w:insideH w:val="none" w:sz="0" w:space="0" w:color="auto"/>
          <w:insideV w:val="single" w:sz="4" w:space="0" w:color="1E64C8"/>
        </w:tblBorders>
        <w:tblCellMar>
          <w:top w:w="85" w:type="dxa"/>
          <w:left w:w="0" w:type="dxa"/>
          <w:bottom w:w="85" w:type="dxa"/>
          <w:right w:w="0" w:type="dxa"/>
        </w:tblCellMar>
        <w:tblLook w:val="04A0" w:firstRow="1" w:lastRow="0" w:firstColumn="1" w:lastColumn="0" w:noHBand="0" w:noVBand="1"/>
      </w:tblPr>
      <w:tblGrid>
        <w:gridCol w:w="10000"/>
      </w:tblGrid>
      <w:tr w:rsidR="0046790C" w:rsidRPr="0046790C" w14:paraId="5315E5A5" w14:textId="77777777" w:rsidTr="000E66B3">
        <w:tc>
          <w:tcPr>
            <w:tcW w:w="10000" w:type="dxa"/>
          </w:tcPr>
          <w:p w14:paraId="768E7B1C" w14:textId="77777777" w:rsidR="0046790C" w:rsidRPr="0046790C" w:rsidRDefault="00E8354C" w:rsidP="00E8354C">
            <w:pPr>
              <w:spacing w:line="240" w:lineRule="auto"/>
              <w:rPr>
                <w:lang w:eastAsia="en-US"/>
              </w:rPr>
            </w:pPr>
            <w:r w:rsidRPr="00E8354C">
              <w:rPr>
                <w:b/>
                <w:color w:val="1E64C8"/>
                <w:lang w:eastAsia="en-US"/>
              </w:rPr>
              <w:t>Antropometric data</w:t>
            </w:r>
            <w:r w:rsidR="0046790C" w:rsidRPr="0046790C">
              <w:rPr>
                <w:b/>
                <w:color w:val="1E64C8"/>
                <w:lang w:eastAsia="en-US"/>
              </w:rPr>
              <w:t xml:space="preserve">: </w:t>
            </w:r>
          </w:p>
        </w:tc>
      </w:tr>
    </w:tbl>
    <w:p w14:paraId="0A17CA2E" w14:textId="77777777" w:rsidR="00101021" w:rsidRDefault="00101021" w:rsidP="00D62F05">
      <w:pPr>
        <w:pStyle w:val="UZSidebarSubtitle"/>
      </w:pPr>
    </w:p>
    <w:p w14:paraId="4DB3F504" w14:textId="77777777" w:rsidR="00101021" w:rsidRDefault="00101021" w:rsidP="00101021">
      <w:pPr>
        <w:tabs>
          <w:tab w:val="clear" w:pos="357"/>
          <w:tab w:val="left" w:pos="3334"/>
          <w:tab w:val="left" w:pos="6668"/>
        </w:tabs>
      </w:pPr>
      <w:r w:rsidRPr="00181DE7">
        <w:t>Height:</w:t>
      </w:r>
      <w:r>
        <w:t xml:space="preserve"> </w:t>
      </w:r>
      <w:sdt>
        <w:sdtPr>
          <w:id w:val="-1215424939"/>
          <w:placeholder>
            <w:docPart w:val="7B923CA65D2D41B38BCD0E1B3A8DD309"/>
          </w:placeholder>
          <w:showingPlcHdr/>
        </w:sdtPr>
        <w:sdtEndPr/>
        <w:sdtContent>
          <w:r>
            <w:rPr>
              <w:rStyle w:val="Tekstvantijdelijkeaanduiding"/>
            </w:rPr>
            <w:t>Enter text</w:t>
          </w:r>
          <w:r w:rsidRPr="00181DE7">
            <w:rPr>
              <w:rStyle w:val="Tekstvantijdelijkeaanduiding"/>
              <w:color w:val="7F7F7F" w:themeColor="accent6"/>
            </w:rPr>
            <w:t>.</w:t>
          </w:r>
        </w:sdtContent>
      </w:sdt>
      <w:r>
        <w:t xml:space="preserve"> </w:t>
      </w:r>
      <w:r>
        <w:tab/>
      </w:r>
      <w:r w:rsidRPr="00181DE7">
        <w:t>Weight:</w:t>
      </w:r>
      <w:r>
        <w:t xml:space="preserve"> </w:t>
      </w:r>
      <w:sdt>
        <w:sdtPr>
          <w:id w:val="-990711505"/>
          <w:placeholder>
            <w:docPart w:val="30FAC546EE8947CE910049D086DE5A08"/>
          </w:placeholder>
          <w:showingPlcHdr/>
        </w:sdtPr>
        <w:sdtEndPr/>
        <w:sdtContent>
          <w:r>
            <w:rPr>
              <w:rStyle w:val="Tekstvantijdelijkeaanduiding"/>
            </w:rPr>
            <w:t>Enter text</w:t>
          </w:r>
          <w:r w:rsidRPr="00181DE7">
            <w:rPr>
              <w:rStyle w:val="Tekstvantijdelijkeaanduiding"/>
              <w:color w:val="7F7F7F" w:themeColor="accent6"/>
            </w:rPr>
            <w:t>.</w:t>
          </w:r>
        </w:sdtContent>
      </w:sdt>
      <w:r w:rsidRPr="00181DE7">
        <w:tab/>
        <w:t>Head circumference:</w:t>
      </w:r>
      <w:r>
        <w:t xml:space="preserve"> </w:t>
      </w:r>
      <w:sdt>
        <w:sdtPr>
          <w:id w:val="-1286112898"/>
          <w:placeholder>
            <w:docPart w:val="DDEFC080F69C4B32B698EF366720E552"/>
          </w:placeholder>
          <w:showingPlcHdr/>
        </w:sdtPr>
        <w:sdtEndPr/>
        <w:sdtContent>
          <w:r>
            <w:rPr>
              <w:rStyle w:val="Tekstvantijdelijkeaanduiding"/>
            </w:rPr>
            <w:t>Enter text</w:t>
          </w:r>
        </w:sdtContent>
      </w:sdt>
      <w:r>
        <w:t xml:space="preserve"> </w:t>
      </w:r>
    </w:p>
    <w:p w14:paraId="0BCB7E09" w14:textId="77777777" w:rsidR="009A214B" w:rsidRPr="00091A06" w:rsidRDefault="009A214B" w:rsidP="00D62F05"/>
    <w:tbl>
      <w:tblPr>
        <w:tblStyle w:val="Tabelraster"/>
        <w:tblW w:w="9998"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68" w:type="dxa"/>
          <w:left w:w="0" w:type="dxa"/>
          <w:bottom w:w="34" w:type="dxa"/>
          <w:right w:w="0" w:type="dxa"/>
        </w:tblCellMar>
        <w:tblLook w:val="04A0" w:firstRow="1" w:lastRow="0" w:firstColumn="1" w:lastColumn="0" w:noHBand="0" w:noVBand="1"/>
      </w:tblPr>
      <w:tblGrid>
        <w:gridCol w:w="2857"/>
        <w:gridCol w:w="714"/>
        <w:gridCol w:w="714"/>
        <w:gridCol w:w="714"/>
        <w:gridCol w:w="2857"/>
        <w:gridCol w:w="714"/>
        <w:gridCol w:w="714"/>
        <w:gridCol w:w="714"/>
      </w:tblGrid>
      <w:tr w:rsidR="004B2A61" w:rsidRPr="00EA35EB" w14:paraId="5D997B19" w14:textId="77777777" w:rsidTr="0080796E">
        <w:tc>
          <w:tcPr>
            <w:tcW w:w="2857" w:type="dxa"/>
            <w:tcBorders>
              <w:right w:val="nil"/>
            </w:tcBorders>
            <w:shd w:val="clear" w:color="auto" w:fill="DDE9F9"/>
            <w:tcMar>
              <w:top w:w="85" w:type="dxa"/>
              <w:left w:w="119" w:type="dxa"/>
              <w:bottom w:w="85" w:type="dxa"/>
            </w:tcMar>
          </w:tcPr>
          <w:p w14:paraId="18AEE21C" w14:textId="77777777" w:rsidR="004B2A61" w:rsidRPr="003E2040" w:rsidRDefault="00473206" w:rsidP="00D57E45">
            <w:pPr>
              <w:spacing w:line="240" w:lineRule="auto"/>
              <w:contextualSpacing/>
            </w:pPr>
            <w:bookmarkStart w:id="4" w:name="_Hlk508355122"/>
            <w:r>
              <w:rPr>
                <w:b/>
              </w:rPr>
              <w:t>SKIN</w:t>
            </w:r>
          </w:p>
        </w:tc>
        <w:tc>
          <w:tcPr>
            <w:tcW w:w="714" w:type="dxa"/>
            <w:tcBorders>
              <w:left w:val="nil"/>
              <w:right w:val="nil"/>
            </w:tcBorders>
            <w:shd w:val="clear" w:color="auto" w:fill="DDE9F9"/>
            <w:tcMar>
              <w:top w:w="85" w:type="dxa"/>
              <w:bottom w:w="85" w:type="dxa"/>
            </w:tcMar>
            <w:vAlign w:val="center"/>
          </w:tcPr>
          <w:p w14:paraId="0825008D" w14:textId="77777777" w:rsidR="004B2A61" w:rsidRPr="00EA35EB" w:rsidRDefault="004B2A61" w:rsidP="00D57E45">
            <w:pPr>
              <w:spacing w:line="240" w:lineRule="auto"/>
              <w:contextualSpacing/>
              <w:jc w:val="center"/>
              <w:rPr>
                <w:b/>
                <w:color w:val="1E64C8"/>
              </w:rPr>
            </w:pPr>
          </w:p>
        </w:tc>
        <w:tc>
          <w:tcPr>
            <w:tcW w:w="714" w:type="dxa"/>
            <w:tcBorders>
              <w:left w:val="nil"/>
              <w:right w:val="nil"/>
            </w:tcBorders>
            <w:shd w:val="clear" w:color="auto" w:fill="DDE9F9"/>
            <w:tcMar>
              <w:top w:w="85" w:type="dxa"/>
              <w:bottom w:w="85" w:type="dxa"/>
            </w:tcMar>
            <w:vAlign w:val="center"/>
          </w:tcPr>
          <w:p w14:paraId="0E92D36E" w14:textId="77777777" w:rsidR="004B2A61" w:rsidRPr="00EA35EB" w:rsidRDefault="004B2A61" w:rsidP="00D57E45">
            <w:pPr>
              <w:spacing w:line="240" w:lineRule="auto"/>
              <w:contextualSpacing/>
              <w:jc w:val="center"/>
              <w:rPr>
                <w:b/>
                <w:color w:val="1E64C8"/>
              </w:rPr>
            </w:pPr>
          </w:p>
        </w:tc>
        <w:tc>
          <w:tcPr>
            <w:tcW w:w="714" w:type="dxa"/>
            <w:tcBorders>
              <w:left w:val="nil"/>
              <w:right w:val="nil"/>
            </w:tcBorders>
            <w:shd w:val="clear" w:color="auto" w:fill="DDE9F9"/>
            <w:tcMar>
              <w:top w:w="85" w:type="dxa"/>
              <w:bottom w:w="85" w:type="dxa"/>
            </w:tcMar>
          </w:tcPr>
          <w:p w14:paraId="31C5CAE6" w14:textId="77777777" w:rsidR="004B2A61" w:rsidRPr="00EA35EB" w:rsidRDefault="004B2A61" w:rsidP="00D57E45">
            <w:pPr>
              <w:spacing w:line="240" w:lineRule="auto"/>
              <w:contextualSpacing/>
              <w:jc w:val="center"/>
              <w:rPr>
                <w:b/>
                <w:color w:val="1E64C8"/>
              </w:rPr>
            </w:pPr>
          </w:p>
        </w:tc>
        <w:tc>
          <w:tcPr>
            <w:tcW w:w="2857" w:type="dxa"/>
            <w:tcBorders>
              <w:left w:val="nil"/>
              <w:right w:val="nil"/>
            </w:tcBorders>
            <w:shd w:val="clear" w:color="auto" w:fill="DDE9F9"/>
            <w:tcMar>
              <w:top w:w="85" w:type="dxa"/>
              <w:bottom w:w="85" w:type="dxa"/>
            </w:tcMar>
          </w:tcPr>
          <w:p w14:paraId="0C05AC47" w14:textId="77777777" w:rsidR="004B2A61" w:rsidRPr="00EA35EB" w:rsidRDefault="004B2A61" w:rsidP="00D57E45">
            <w:pPr>
              <w:spacing w:line="240" w:lineRule="auto"/>
              <w:contextualSpacing/>
              <w:jc w:val="center"/>
              <w:rPr>
                <w:b/>
                <w:color w:val="1E64C8"/>
              </w:rPr>
            </w:pPr>
          </w:p>
        </w:tc>
        <w:tc>
          <w:tcPr>
            <w:tcW w:w="714" w:type="dxa"/>
            <w:tcBorders>
              <w:left w:val="nil"/>
              <w:right w:val="nil"/>
            </w:tcBorders>
            <w:shd w:val="clear" w:color="auto" w:fill="DDE9F9"/>
            <w:tcMar>
              <w:top w:w="85" w:type="dxa"/>
              <w:bottom w:w="85" w:type="dxa"/>
            </w:tcMar>
          </w:tcPr>
          <w:p w14:paraId="50AEE7A6" w14:textId="77777777" w:rsidR="004B2A61" w:rsidRPr="00EA35EB" w:rsidRDefault="004B2A61" w:rsidP="00D57E45">
            <w:pPr>
              <w:spacing w:line="240" w:lineRule="auto"/>
              <w:contextualSpacing/>
              <w:jc w:val="center"/>
              <w:rPr>
                <w:b/>
                <w:color w:val="1E64C8"/>
              </w:rPr>
            </w:pPr>
          </w:p>
        </w:tc>
        <w:tc>
          <w:tcPr>
            <w:tcW w:w="714" w:type="dxa"/>
            <w:tcBorders>
              <w:left w:val="nil"/>
              <w:right w:val="nil"/>
            </w:tcBorders>
            <w:shd w:val="clear" w:color="auto" w:fill="DDE9F9"/>
            <w:tcMar>
              <w:top w:w="85" w:type="dxa"/>
              <w:bottom w:w="85" w:type="dxa"/>
            </w:tcMar>
          </w:tcPr>
          <w:p w14:paraId="60F9AC8F" w14:textId="77777777" w:rsidR="004B2A61" w:rsidRPr="00EA35EB" w:rsidRDefault="004B2A61" w:rsidP="00D57E45">
            <w:pPr>
              <w:spacing w:line="240" w:lineRule="auto"/>
              <w:contextualSpacing/>
              <w:jc w:val="center"/>
              <w:rPr>
                <w:b/>
                <w:color w:val="1E64C8"/>
              </w:rPr>
            </w:pPr>
          </w:p>
        </w:tc>
        <w:tc>
          <w:tcPr>
            <w:tcW w:w="714" w:type="dxa"/>
            <w:tcBorders>
              <w:left w:val="nil"/>
            </w:tcBorders>
            <w:shd w:val="clear" w:color="auto" w:fill="DDE9F9"/>
            <w:tcMar>
              <w:top w:w="85" w:type="dxa"/>
              <w:bottom w:w="85" w:type="dxa"/>
            </w:tcMar>
          </w:tcPr>
          <w:p w14:paraId="655DE14F" w14:textId="77777777" w:rsidR="004B2A61" w:rsidRPr="00EA35EB" w:rsidRDefault="004B2A61" w:rsidP="00D57E45">
            <w:pPr>
              <w:spacing w:line="240" w:lineRule="auto"/>
              <w:contextualSpacing/>
              <w:jc w:val="center"/>
              <w:rPr>
                <w:b/>
                <w:color w:val="1E64C8"/>
              </w:rPr>
            </w:pPr>
          </w:p>
        </w:tc>
      </w:tr>
      <w:tr w:rsidR="00AE6104" w:rsidRPr="00EA35EB" w14:paraId="344E9604" w14:textId="77777777" w:rsidTr="00631ECE">
        <w:tc>
          <w:tcPr>
            <w:tcW w:w="2857" w:type="dxa"/>
            <w:tcBorders>
              <w:bottom w:val="single" w:sz="4" w:space="0" w:color="1E64C8"/>
              <w:right w:val="nil"/>
            </w:tcBorders>
            <w:shd w:val="clear" w:color="auto" w:fill="DDE9F9"/>
            <w:tcMar>
              <w:left w:w="119" w:type="dxa"/>
            </w:tcMar>
          </w:tcPr>
          <w:p w14:paraId="64146165" w14:textId="77777777" w:rsidR="00AE6104" w:rsidRDefault="00915B3F" w:rsidP="00AE6104">
            <w:pPr>
              <w:spacing w:line="240" w:lineRule="auto"/>
              <w:contextualSpacing/>
            </w:pPr>
            <w:sdt>
              <w:sdtPr>
                <w:id w:val="2073928684"/>
                <w14:checkbox>
                  <w14:checked w14:val="0"/>
                  <w14:checkedState w14:val="2612" w14:font="MS Gothic"/>
                  <w14:uncheckedState w14:val="2610" w14:font="MS Gothic"/>
                </w14:checkbox>
              </w:sdtPr>
              <w:sdtEndPr/>
              <w:sdtContent>
                <w:r w:rsidR="00AE6104">
                  <w:rPr>
                    <w:rFonts w:ascii="MS Gothic" w:eastAsia="MS Gothic" w:hAnsi="MS Gothic" w:hint="eastAsia"/>
                  </w:rPr>
                  <w:t>☐</w:t>
                </w:r>
              </w:sdtContent>
            </w:sdt>
            <w:r w:rsidR="00AE6104">
              <w:t> </w:t>
            </w:r>
            <w:r w:rsidR="00AE6104">
              <w:t xml:space="preserve">NE </w:t>
            </w:r>
            <w:r w:rsidR="00ED24F4">
              <w:t>(not examined)</w:t>
            </w:r>
          </w:p>
        </w:tc>
        <w:tc>
          <w:tcPr>
            <w:tcW w:w="714" w:type="dxa"/>
            <w:tcBorders>
              <w:bottom w:val="single" w:sz="4" w:space="0" w:color="1E64C8"/>
            </w:tcBorders>
            <w:shd w:val="clear" w:color="auto" w:fill="DDE9F9"/>
            <w:vAlign w:val="center"/>
          </w:tcPr>
          <w:p w14:paraId="7CE94E6F" w14:textId="77777777" w:rsidR="00AE6104" w:rsidRPr="00EA35EB" w:rsidRDefault="00AE6104" w:rsidP="00AE6104">
            <w:pPr>
              <w:spacing w:line="240" w:lineRule="auto"/>
              <w:contextualSpacing/>
              <w:jc w:val="center"/>
              <w:rPr>
                <w:b/>
                <w:color w:val="1E64C8"/>
              </w:rPr>
            </w:pPr>
            <w:r w:rsidRPr="00EA35EB">
              <w:rPr>
                <w:b/>
                <w:color w:val="1E64C8"/>
              </w:rPr>
              <w:t>Yes</w:t>
            </w:r>
          </w:p>
        </w:tc>
        <w:tc>
          <w:tcPr>
            <w:tcW w:w="714" w:type="dxa"/>
            <w:tcBorders>
              <w:bottom w:val="single" w:sz="4" w:space="0" w:color="1E64C8"/>
            </w:tcBorders>
            <w:shd w:val="clear" w:color="auto" w:fill="DDE9F9"/>
            <w:vAlign w:val="center"/>
          </w:tcPr>
          <w:p w14:paraId="1D72E400" w14:textId="77777777" w:rsidR="00AE6104" w:rsidRPr="00EA35EB" w:rsidRDefault="00AE6104" w:rsidP="00AE6104">
            <w:pPr>
              <w:spacing w:line="240" w:lineRule="auto"/>
              <w:contextualSpacing/>
              <w:jc w:val="center"/>
              <w:rPr>
                <w:b/>
                <w:color w:val="1E64C8"/>
              </w:rPr>
            </w:pPr>
            <w:r w:rsidRPr="00EA35EB">
              <w:rPr>
                <w:b/>
                <w:color w:val="1E64C8"/>
              </w:rPr>
              <w:t>No</w:t>
            </w:r>
          </w:p>
        </w:tc>
        <w:tc>
          <w:tcPr>
            <w:tcW w:w="714" w:type="dxa"/>
            <w:tcBorders>
              <w:bottom w:val="single" w:sz="4" w:space="0" w:color="1E64C8"/>
            </w:tcBorders>
            <w:shd w:val="clear" w:color="auto" w:fill="DDE9F9"/>
          </w:tcPr>
          <w:p w14:paraId="5BA18839" w14:textId="77777777" w:rsidR="00AE6104" w:rsidRPr="00EA35EB" w:rsidRDefault="00AE6104" w:rsidP="00AE6104">
            <w:pPr>
              <w:spacing w:line="240" w:lineRule="auto"/>
              <w:contextualSpacing/>
              <w:jc w:val="center"/>
              <w:rPr>
                <w:b/>
                <w:color w:val="1E64C8"/>
              </w:rPr>
            </w:pPr>
            <w:r>
              <w:rPr>
                <w:b/>
                <w:color w:val="1E64C8"/>
              </w:rPr>
              <w:t>NE</w:t>
            </w:r>
          </w:p>
        </w:tc>
        <w:tc>
          <w:tcPr>
            <w:tcW w:w="2857" w:type="dxa"/>
            <w:tcBorders>
              <w:bottom w:val="single" w:sz="4" w:space="0" w:color="1E64C8"/>
            </w:tcBorders>
            <w:shd w:val="clear" w:color="auto" w:fill="DDE9F9"/>
          </w:tcPr>
          <w:p w14:paraId="5EF3E3B3" w14:textId="77777777" w:rsidR="00AE6104" w:rsidRDefault="00AE6104" w:rsidP="00AE6104">
            <w:pPr>
              <w:spacing w:line="240" w:lineRule="auto"/>
              <w:contextualSpacing/>
              <w:jc w:val="center"/>
              <w:rPr>
                <w:b/>
                <w:color w:val="1E64C8"/>
              </w:rPr>
            </w:pPr>
          </w:p>
        </w:tc>
        <w:tc>
          <w:tcPr>
            <w:tcW w:w="714" w:type="dxa"/>
            <w:tcBorders>
              <w:bottom w:val="single" w:sz="4" w:space="0" w:color="1E64C8"/>
            </w:tcBorders>
            <w:shd w:val="clear" w:color="auto" w:fill="DDE9F9"/>
            <w:vAlign w:val="center"/>
          </w:tcPr>
          <w:p w14:paraId="4D732092" w14:textId="77777777" w:rsidR="00AE6104" w:rsidRPr="00EA35EB" w:rsidRDefault="00AE6104" w:rsidP="00AE6104">
            <w:pPr>
              <w:spacing w:line="240" w:lineRule="auto"/>
              <w:contextualSpacing/>
              <w:jc w:val="center"/>
              <w:rPr>
                <w:b/>
                <w:color w:val="1E64C8"/>
              </w:rPr>
            </w:pPr>
            <w:r w:rsidRPr="00EA35EB">
              <w:rPr>
                <w:b/>
                <w:color w:val="1E64C8"/>
              </w:rPr>
              <w:t>Yes</w:t>
            </w:r>
          </w:p>
        </w:tc>
        <w:tc>
          <w:tcPr>
            <w:tcW w:w="714" w:type="dxa"/>
            <w:tcBorders>
              <w:bottom w:val="single" w:sz="4" w:space="0" w:color="1E64C8"/>
            </w:tcBorders>
            <w:shd w:val="clear" w:color="auto" w:fill="DDE9F9"/>
            <w:vAlign w:val="center"/>
          </w:tcPr>
          <w:p w14:paraId="54B55302" w14:textId="77777777" w:rsidR="00AE6104" w:rsidRPr="00EA35EB" w:rsidRDefault="00AE6104" w:rsidP="00AE6104">
            <w:pPr>
              <w:spacing w:line="240" w:lineRule="auto"/>
              <w:contextualSpacing/>
              <w:jc w:val="center"/>
              <w:rPr>
                <w:b/>
                <w:color w:val="1E64C8"/>
              </w:rPr>
            </w:pPr>
            <w:r w:rsidRPr="00EA35EB">
              <w:rPr>
                <w:b/>
                <w:color w:val="1E64C8"/>
              </w:rPr>
              <w:t>No</w:t>
            </w:r>
          </w:p>
        </w:tc>
        <w:tc>
          <w:tcPr>
            <w:tcW w:w="714" w:type="dxa"/>
            <w:tcBorders>
              <w:bottom w:val="single" w:sz="4" w:space="0" w:color="1E64C8"/>
            </w:tcBorders>
            <w:shd w:val="clear" w:color="auto" w:fill="DDE9F9"/>
          </w:tcPr>
          <w:p w14:paraId="4B3E68FD" w14:textId="77777777" w:rsidR="00AE6104" w:rsidRPr="00EA35EB" w:rsidRDefault="00AE6104" w:rsidP="00AE6104">
            <w:pPr>
              <w:spacing w:line="240" w:lineRule="auto"/>
              <w:contextualSpacing/>
              <w:jc w:val="center"/>
              <w:rPr>
                <w:b/>
                <w:color w:val="1E64C8"/>
              </w:rPr>
            </w:pPr>
            <w:r>
              <w:rPr>
                <w:b/>
                <w:color w:val="1E64C8"/>
              </w:rPr>
              <w:t>NE</w:t>
            </w:r>
          </w:p>
        </w:tc>
      </w:tr>
      <w:tr w:rsidR="00A202DE" w:rsidRPr="003E2040" w14:paraId="53FFB9BD" w14:textId="77777777" w:rsidTr="00D51AE1">
        <w:tc>
          <w:tcPr>
            <w:tcW w:w="2857" w:type="dxa"/>
            <w:tcBorders>
              <w:bottom w:val="nil"/>
              <w:right w:val="nil"/>
            </w:tcBorders>
            <w:tcMar>
              <w:top w:w="68" w:type="dxa"/>
              <w:left w:w="119" w:type="dxa"/>
              <w:bottom w:w="34" w:type="dxa"/>
            </w:tcMar>
            <w:vAlign w:val="center"/>
          </w:tcPr>
          <w:p w14:paraId="45DDE4B4" w14:textId="77777777" w:rsidR="00A202DE" w:rsidRPr="003E2040" w:rsidRDefault="00A202DE" w:rsidP="00A202DE">
            <w:pPr>
              <w:spacing w:line="240" w:lineRule="auto"/>
              <w:contextualSpacing/>
            </w:pPr>
            <w:r>
              <w:t>Cutis laxa (loose, sagging)</w:t>
            </w:r>
          </w:p>
        </w:tc>
        <w:tc>
          <w:tcPr>
            <w:tcW w:w="714" w:type="dxa"/>
            <w:tcBorders>
              <w:bottom w:val="nil"/>
            </w:tcBorders>
            <w:tcMar>
              <w:top w:w="0" w:type="dxa"/>
              <w:bottom w:w="0" w:type="dxa"/>
            </w:tcMar>
            <w:vAlign w:val="center"/>
          </w:tcPr>
          <w:p w14:paraId="6C9BB1A4" w14:textId="3C1549E7" w:rsidR="00A202DE" w:rsidRPr="003E2040" w:rsidRDefault="00A202DE" w:rsidP="00A202DE">
            <w:pPr>
              <w:spacing w:line="264" w:lineRule="auto"/>
              <w:contextualSpacing/>
              <w:jc w:val="center"/>
            </w:pPr>
            <w:r>
              <w:object w:dxaOrig="225" w:dyaOrig="225" w14:anchorId="51E50513">
                <v:shape id="_x0000_i1157" type="#_x0000_t75" style="width:9.75pt;height:9.75pt" o:ole="">
                  <v:imagedata r:id="rId12" o:title=""/>
                </v:shape>
                <w:control r:id="rId13" w:name="OptionButton1211112" w:shapeid="_x0000_i1157"/>
              </w:object>
            </w:r>
          </w:p>
        </w:tc>
        <w:tc>
          <w:tcPr>
            <w:tcW w:w="714" w:type="dxa"/>
            <w:tcBorders>
              <w:bottom w:val="nil"/>
            </w:tcBorders>
            <w:tcMar>
              <w:top w:w="0" w:type="dxa"/>
              <w:bottom w:w="0" w:type="dxa"/>
            </w:tcMar>
            <w:vAlign w:val="center"/>
          </w:tcPr>
          <w:p w14:paraId="2BFAE221" w14:textId="6A5D6567" w:rsidR="00A202DE" w:rsidRPr="003E2040" w:rsidRDefault="00A202DE" w:rsidP="00A202DE">
            <w:pPr>
              <w:spacing w:line="264" w:lineRule="auto"/>
              <w:contextualSpacing/>
              <w:jc w:val="center"/>
            </w:pPr>
            <w:r>
              <w:object w:dxaOrig="225" w:dyaOrig="225" w14:anchorId="5A008A1C">
                <v:shape id="_x0000_i1188" type="#_x0000_t75" style="width:9.75pt;height:9.75pt" o:ole="">
                  <v:imagedata r:id="rId12" o:title=""/>
                </v:shape>
                <w:control r:id="rId14" w:name="OptionButton1211162" w:shapeid="_x0000_i1188"/>
              </w:object>
            </w:r>
          </w:p>
        </w:tc>
        <w:tc>
          <w:tcPr>
            <w:tcW w:w="714" w:type="dxa"/>
            <w:tcBorders>
              <w:bottom w:val="nil"/>
            </w:tcBorders>
            <w:tcMar>
              <w:top w:w="0" w:type="dxa"/>
              <w:bottom w:w="0" w:type="dxa"/>
            </w:tcMar>
            <w:vAlign w:val="center"/>
          </w:tcPr>
          <w:p w14:paraId="52C1E813" w14:textId="64352EDC" w:rsidR="00A202DE" w:rsidRPr="003E2040" w:rsidRDefault="00A202DE" w:rsidP="00A202DE">
            <w:pPr>
              <w:spacing w:line="264" w:lineRule="auto"/>
              <w:contextualSpacing/>
              <w:jc w:val="center"/>
            </w:pPr>
            <w:r>
              <w:object w:dxaOrig="225" w:dyaOrig="225" w14:anchorId="61BF36B3">
                <v:shape id="_x0000_i1189" type="#_x0000_t75" style="width:9.75pt;height:9.75pt" o:ole="">
                  <v:imagedata r:id="rId12" o:title=""/>
                </v:shape>
                <w:control r:id="rId15" w:name="OptionButton121113" w:shapeid="_x0000_i1189"/>
              </w:object>
            </w:r>
          </w:p>
        </w:tc>
        <w:tc>
          <w:tcPr>
            <w:tcW w:w="2857" w:type="dxa"/>
            <w:tcBorders>
              <w:bottom w:val="nil"/>
            </w:tcBorders>
            <w:tcMar>
              <w:top w:w="68" w:type="dxa"/>
              <w:left w:w="119" w:type="dxa"/>
              <w:bottom w:w="34" w:type="dxa"/>
            </w:tcMar>
          </w:tcPr>
          <w:p w14:paraId="73F103CE" w14:textId="77777777" w:rsidR="00A202DE" w:rsidRPr="003E2040" w:rsidRDefault="00A202DE" w:rsidP="00A202DE">
            <w:pPr>
              <w:spacing w:line="240" w:lineRule="auto"/>
              <w:contextualSpacing/>
            </w:pPr>
            <w:r>
              <w:t>Peau d’orange</w:t>
            </w:r>
          </w:p>
        </w:tc>
        <w:tc>
          <w:tcPr>
            <w:tcW w:w="714" w:type="dxa"/>
            <w:tcBorders>
              <w:bottom w:val="nil"/>
            </w:tcBorders>
            <w:tcMar>
              <w:top w:w="68" w:type="dxa"/>
              <w:bottom w:w="34" w:type="dxa"/>
            </w:tcMar>
            <w:vAlign w:val="center"/>
          </w:tcPr>
          <w:p w14:paraId="002BED0D" w14:textId="3F599AE2" w:rsidR="00A202DE" w:rsidRPr="003E2040" w:rsidRDefault="00A202DE" w:rsidP="00A202DE">
            <w:pPr>
              <w:spacing w:line="264" w:lineRule="auto"/>
              <w:contextualSpacing/>
              <w:jc w:val="center"/>
            </w:pPr>
            <w:r>
              <w:object w:dxaOrig="225" w:dyaOrig="225" w14:anchorId="7FA26BC2">
                <v:shape id="_x0000_i1190" type="#_x0000_t75" style="width:9.75pt;height:9.75pt" o:ole="">
                  <v:imagedata r:id="rId12" o:title=""/>
                </v:shape>
                <w:control r:id="rId16" w:name="OptionButton121111" w:shapeid="_x0000_i1190"/>
              </w:object>
            </w:r>
          </w:p>
        </w:tc>
        <w:tc>
          <w:tcPr>
            <w:tcW w:w="714" w:type="dxa"/>
            <w:tcBorders>
              <w:bottom w:val="nil"/>
            </w:tcBorders>
            <w:tcMar>
              <w:top w:w="68" w:type="dxa"/>
              <w:bottom w:w="34" w:type="dxa"/>
            </w:tcMar>
            <w:vAlign w:val="center"/>
          </w:tcPr>
          <w:p w14:paraId="3031BEE6" w14:textId="07C81897" w:rsidR="00A202DE" w:rsidRPr="003E2040" w:rsidRDefault="00A202DE" w:rsidP="00A202DE">
            <w:pPr>
              <w:spacing w:line="264" w:lineRule="auto"/>
              <w:contextualSpacing/>
              <w:jc w:val="center"/>
            </w:pPr>
            <w:r>
              <w:object w:dxaOrig="225" w:dyaOrig="225" w14:anchorId="150CDF8D">
                <v:shape id="_x0000_i1191" type="#_x0000_t75" style="width:9.75pt;height:9.75pt" o:ole="">
                  <v:imagedata r:id="rId12" o:title=""/>
                </v:shape>
                <w:control r:id="rId17" w:name="OptionButton121116" w:shapeid="_x0000_i1191"/>
              </w:object>
            </w:r>
          </w:p>
        </w:tc>
        <w:tc>
          <w:tcPr>
            <w:tcW w:w="714" w:type="dxa"/>
            <w:tcBorders>
              <w:bottom w:val="nil"/>
            </w:tcBorders>
            <w:tcMar>
              <w:top w:w="68" w:type="dxa"/>
              <w:bottom w:w="34" w:type="dxa"/>
            </w:tcMar>
            <w:vAlign w:val="center"/>
          </w:tcPr>
          <w:p w14:paraId="7F7559B7" w14:textId="11747E3D" w:rsidR="00A202DE" w:rsidRPr="003E2040" w:rsidRDefault="00A202DE" w:rsidP="00A202DE">
            <w:pPr>
              <w:spacing w:line="264" w:lineRule="auto"/>
              <w:contextualSpacing/>
              <w:jc w:val="center"/>
            </w:pPr>
            <w:r>
              <w:object w:dxaOrig="225" w:dyaOrig="225" w14:anchorId="29E8D142">
                <v:shape id="_x0000_i1192" type="#_x0000_t75" style="width:9.75pt;height:9.75pt" o:ole="">
                  <v:imagedata r:id="rId12" o:title=""/>
                </v:shape>
                <w:control r:id="rId18" w:name="OptionButton12111" w:shapeid="_x0000_i1192"/>
              </w:object>
            </w:r>
          </w:p>
        </w:tc>
      </w:tr>
      <w:tr w:rsidR="0067192D" w:rsidRPr="003E2040" w14:paraId="591F0AAE" w14:textId="77777777" w:rsidTr="00FB635C">
        <w:tc>
          <w:tcPr>
            <w:tcW w:w="2857" w:type="dxa"/>
            <w:tcBorders>
              <w:top w:val="nil"/>
              <w:bottom w:val="nil"/>
              <w:right w:val="nil"/>
            </w:tcBorders>
            <w:tcMar>
              <w:top w:w="68" w:type="dxa"/>
              <w:left w:w="476" w:type="dxa"/>
              <w:bottom w:w="34" w:type="dxa"/>
            </w:tcMar>
            <w:vAlign w:val="center"/>
          </w:tcPr>
          <w:p w14:paraId="14857608" w14:textId="77777777" w:rsidR="0067192D" w:rsidRDefault="0067192D" w:rsidP="006C327D">
            <w:pPr>
              <w:spacing w:line="240" w:lineRule="auto"/>
              <w:contextualSpacing/>
            </w:pPr>
            <w:r>
              <w:t>Generalized</w:t>
            </w:r>
          </w:p>
        </w:tc>
        <w:tc>
          <w:tcPr>
            <w:tcW w:w="714" w:type="dxa"/>
            <w:tcBorders>
              <w:top w:val="nil"/>
              <w:bottom w:val="nil"/>
            </w:tcBorders>
            <w:tcMar>
              <w:top w:w="68" w:type="dxa"/>
              <w:bottom w:w="34" w:type="dxa"/>
            </w:tcMar>
            <w:vAlign w:val="center"/>
          </w:tcPr>
          <w:p w14:paraId="5F0DD9BC" w14:textId="76CAB9B3" w:rsidR="0067192D" w:rsidRDefault="00915B3F" w:rsidP="006C327D">
            <w:pPr>
              <w:spacing w:line="240" w:lineRule="auto"/>
              <w:contextualSpacing/>
              <w:jc w:val="center"/>
            </w:pPr>
            <w:r>
              <w:object w:dxaOrig="225" w:dyaOrig="225" w14:anchorId="0CF38F3C">
                <v:shape id="_x0000_i1413" type="#_x0000_t75" style="width:9.75pt;height:9.75pt" o:ole="">
                  <v:imagedata r:id="rId12" o:title=""/>
                </v:shape>
                <w:control r:id="rId19" w:name="OptionButton1211114111111527" w:shapeid="_x0000_i1413"/>
              </w:object>
            </w:r>
          </w:p>
        </w:tc>
        <w:tc>
          <w:tcPr>
            <w:tcW w:w="714" w:type="dxa"/>
            <w:tcBorders>
              <w:top w:val="nil"/>
              <w:bottom w:val="nil"/>
            </w:tcBorders>
            <w:tcMar>
              <w:top w:w="68" w:type="dxa"/>
              <w:bottom w:w="34" w:type="dxa"/>
            </w:tcMar>
            <w:vAlign w:val="center"/>
          </w:tcPr>
          <w:p w14:paraId="3166F06B" w14:textId="556CBAF5" w:rsidR="0067192D" w:rsidRDefault="00915B3F" w:rsidP="006C327D">
            <w:pPr>
              <w:spacing w:line="240" w:lineRule="auto"/>
              <w:contextualSpacing/>
              <w:jc w:val="center"/>
            </w:pPr>
            <w:r>
              <w:object w:dxaOrig="225" w:dyaOrig="225" w14:anchorId="571B8290">
                <v:shape id="_x0000_i1415" type="#_x0000_t75" style="width:9.75pt;height:9.75pt" o:ole="">
                  <v:imagedata r:id="rId12" o:title=""/>
                </v:shape>
                <w:control r:id="rId20" w:name="OptionButton1211114111111528" w:shapeid="_x0000_i1415"/>
              </w:object>
            </w:r>
          </w:p>
        </w:tc>
        <w:tc>
          <w:tcPr>
            <w:tcW w:w="714" w:type="dxa"/>
            <w:tcBorders>
              <w:top w:val="nil"/>
              <w:bottom w:val="nil"/>
            </w:tcBorders>
            <w:tcMar>
              <w:top w:w="68" w:type="dxa"/>
              <w:bottom w:w="34" w:type="dxa"/>
            </w:tcMar>
            <w:vAlign w:val="center"/>
          </w:tcPr>
          <w:p w14:paraId="5521FAA8" w14:textId="4D1EBFD8" w:rsidR="0067192D" w:rsidRDefault="00915B3F" w:rsidP="006C327D">
            <w:pPr>
              <w:spacing w:line="240" w:lineRule="auto"/>
              <w:contextualSpacing/>
              <w:jc w:val="center"/>
            </w:pPr>
            <w:r>
              <w:object w:dxaOrig="225" w:dyaOrig="225" w14:anchorId="6D897372">
                <v:shape id="_x0000_i1421" type="#_x0000_t75" style="width:9.75pt;height:9.75pt" o:ole="">
                  <v:imagedata r:id="rId12" o:title=""/>
                </v:shape>
                <w:control r:id="rId21" w:name="OptionButton12111141111115211" w:shapeid="_x0000_i1421"/>
              </w:object>
            </w:r>
          </w:p>
        </w:tc>
        <w:tc>
          <w:tcPr>
            <w:tcW w:w="2857" w:type="dxa"/>
            <w:tcBorders>
              <w:top w:val="nil"/>
              <w:bottom w:val="single" w:sz="4" w:space="0" w:color="1E64C8"/>
            </w:tcBorders>
            <w:tcMar>
              <w:top w:w="68" w:type="dxa"/>
              <w:left w:w="476" w:type="dxa"/>
              <w:bottom w:w="34" w:type="dxa"/>
            </w:tcMar>
          </w:tcPr>
          <w:p w14:paraId="1399EB4E" w14:textId="77777777" w:rsidR="0067192D" w:rsidRDefault="00305FC7" w:rsidP="00305FC7">
            <w:pPr>
              <w:spacing w:line="240" w:lineRule="auto"/>
              <w:contextualSpacing/>
            </w:pPr>
            <w:r>
              <w:t>Location:</w:t>
            </w:r>
            <w:r w:rsidR="003A7F4E">
              <w:t xml:space="preserve"> </w:t>
            </w:r>
            <w:sdt>
              <w:sdtPr>
                <w:id w:val="-838773160"/>
                <w:placeholder>
                  <w:docPart w:val="47CBE0DF1D1E4835AAF82D3AABD37CEC"/>
                </w:placeholder>
                <w:showingPlcHdr/>
              </w:sdtPr>
              <w:sdtEndPr/>
              <w:sdtContent>
                <w:r w:rsidR="003A7F4E">
                  <w:rPr>
                    <w:rStyle w:val="Tekstvantijdelijkeaanduiding"/>
                  </w:rPr>
                  <w:t xml:space="preserve">Enter </w:t>
                </w:r>
                <w:r w:rsidR="003A7F4E" w:rsidRPr="00EE3E6D">
                  <w:rPr>
                    <w:rStyle w:val="Tekstvantijdelijkeaanduiding"/>
                  </w:rPr>
                  <w:t>te</w:t>
                </w:r>
                <w:r w:rsidR="003A7F4E">
                  <w:rPr>
                    <w:rStyle w:val="Tekstvantijdelijkeaanduiding"/>
                  </w:rPr>
                  <w:t>xt</w:t>
                </w:r>
                <w:r w:rsidR="003A7F4E" w:rsidRPr="00EE3E6D">
                  <w:rPr>
                    <w:rStyle w:val="Tekstvantijdelijkeaanduiding"/>
                  </w:rPr>
                  <w:t>.</w:t>
                </w:r>
              </w:sdtContent>
            </w:sdt>
          </w:p>
        </w:tc>
        <w:tc>
          <w:tcPr>
            <w:tcW w:w="714" w:type="dxa"/>
            <w:tcBorders>
              <w:top w:val="nil"/>
              <w:bottom w:val="single" w:sz="4" w:space="0" w:color="1E64C8"/>
            </w:tcBorders>
            <w:tcMar>
              <w:top w:w="68" w:type="dxa"/>
              <w:bottom w:w="34" w:type="dxa"/>
            </w:tcMar>
            <w:vAlign w:val="center"/>
          </w:tcPr>
          <w:p w14:paraId="12E4D4DF" w14:textId="77777777" w:rsidR="0067192D" w:rsidRDefault="0067192D" w:rsidP="006C327D">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6FC73810" w14:textId="77777777" w:rsidR="0067192D" w:rsidRDefault="0067192D" w:rsidP="006C327D">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48BEC1D6" w14:textId="77777777" w:rsidR="0067192D" w:rsidRDefault="0067192D" w:rsidP="006C327D">
            <w:pPr>
              <w:spacing w:line="240" w:lineRule="auto"/>
              <w:contextualSpacing/>
              <w:jc w:val="center"/>
            </w:pPr>
          </w:p>
        </w:tc>
      </w:tr>
      <w:tr w:rsidR="00A202DE" w:rsidRPr="003E2040" w14:paraId="0D27FB26" w14:textId="77777777" w:rsidTr="00FB635C">
        <w:tc>
          <w:tcPr>
            <w:tcW w:w="2857" w:type="dxa"/>
            <w:tcBorders>
              <w:top w:val="nil"/>
              <w:bottom w:val="single" w:sz="4" w:space="0" w:color="1E64C8"/>
              <w:right w:val="nil"/>
            </w:tcBorders>
            <w:tcMar>
              <w:top w:w="68" w:type="dxa"/>
              <w:left w:w="476" w:type="dxa"/>
              <w:bottom w:w="34" w:type="dxa"/>
            </w:tcMar>
            <w:vAlign w:val="center"/>
          </w:tcPr>
          <w:p w14:paraId="16E98A2F" w14:textId="77777777" w:rsidR="00A202DE" w:rsidRDefault="00A202DE" w:rsidP="00A202DE">
            <w:pPr>
              <w:spacing w:line="240" w:lineRule="auto"/>
              <w:contextualSpacing/>
            </w:pPr>
            <w:r>
              <w:t>Localized</w:t>
            </w:r>
          </w:p>
        </w:tc>
        <w:tc>
          <w:tcPr>
            <w:tcW w:w="714" w:type="dxa"/>
            <w:tcBorders>
              <w:top w:val="nil"/>
              <w:bottom w:val="single" w:sz="4" w:space="0" w:color="1E64C8"/>
            </w:tcBorders>
            <w:tcMar>
              <w:top w:w="68" w:type="dxa"/>
              <w:bottom w:w="34" w:type="dxa"/>
            </w:tcMar>
            <w:vAlign w:val="center"/>
          </w:tcPr>
          <w:p w14:paraId="1866DFCE" w14:textId="0CA29F42" w:rsidR="00A202DE" w:rsidRPr="003E2040" w:rsidRDefault="00915B3F" w:rsidP="00A202DE">
            <w:pPr>
              <w:spacing w:line="240" w:lineRule="auto"/>
              <w:contextualSpacing/>
              <w:jc w:val="center"/>
            </w:pPr>
            <w:r>
              <w:object w:dxaOrig="225" w:dyaOrig="225" w14:anchorId="776C310C">
                <v:shape id="_x0000_i1417" type="#_x0000_t75" style="width:9.75pt;height:9.75pt" o:ole="">
                  <v:imagedata r:id="rId12" o:title=""/>
                </v:shape>
                <w:control r:id="rId22" w:name="OptionButton1211114111111529" w:shapeid="_x0000_i1417"/>
              </w:object>
            </w:r>
          </w:p>
        </w:tc>
        <w:tc>
          <w:tcPr>
            <w:tcW w:w="714" w:type="dxa"/>
            <w:tcBorders>
              <w:top w:val="nil"/>
              <w:bottom w:val="single" w:sz="4" w:space="0" w:color="1E64C8"/>
            </w:tcBorders>
            <w:tcMar>
              <w:top w:w="68" w:type="dxa"/>
              <w:bottom w:w="34" w:type="dxa"/>
            </w:tcMar>
            <w:vAlign w:val="center"/>
          </w:tcPr>
          <w:p w14:paraId="3DA49430" w14:textId="57F0F4B6" w:rsidR="00A202DE" w:rsidRPr="003E2040" w:rsidRDefault="00915B3F" w:rsidP="00A202DE">
            <w:pPr>
              <w:spacing w:line="240" w:lineRule="auto"/>
              <w:contextualSpacing/>
              <w:jc w:val="center"/>
            </w:pPr>
            <w:r>
              <w:object w:dxaOrig="225" w:dyaOrig="225" w14:anchorId="6C38BE7F">
                <v:shape id="_x0000_i1419" type="#_x0000_t75" style="width:9.75pt;height:9.75pt" o:ole="">
                  <v:imagedata r:id="rId12" o:title=""/>
                </v:shape>
                <w:control r:id="rId23" w:name="OptionButton12111141111115210" w:shapeid="_x0000_i1419"/>
              </w:object>
            </w:r>
          </w:p>
        </w:tc>
        <w:tc>
          <w:tcPr>
            <w:tcW w:w="714" w:type="dxa"/>
            <w:tcBorders>
              <w:top w:val="nil"/>
              <w:bottom w:val="single" w:sz="4" w:space="0" w:color="1E64C8"/>
            </w:tcBorders>
            <w:tcMar>
              <w:top w:w="68" w:type="dxa"/>
              <w:bottom w:w="34" w:type="dxa"/>
            </w:tcMar>
            <w:vAlign w:val="center"/>
          </w:tcPr>
          <w:p w14:paraId="6DD5D1AC" w14:textId="2E2B16B7" w:rsidR="00A202DE" w:rsidRPr="003E2040" w:rsidRDefault="00915B3F" w:rsidP="00A202DE">
            <w:pPr>
              <w:spacing w:line="240" w:lineRule="auto"/>
              <w:contextualSpacing/>
              <w:jc w:val="center"/>
            </w:pPr>
            <w:r>
              <w:object w:dxaOrig="225" w:dyaOrig="225" w14:anchorId="723674C8">
                <v:shape id="_x0000_i1423" type="#_x0000_t75" style="width:9.75pt;height:9.75pt" o:ole="">
                  <v:imagedata r:id="rId12" o:title=""/>
                </v:shape>
                <w:control r:id="rId24" w:name="OptionButton12111141111115212" w:shapeid="_x0000_i1423"/>
              </w:object>
            </w:r>
          </w:p>
        </w:tc>
        <w:tc>
          <w:tcPr>
            <w:tcW w:w="2857" w:type="dxa"/>
            <w:tcBorders>
              <w:bottom w:val="nil"/>
            </w:tcBorders>
            <w:tcMar>
              <w:top w:w="68" w:type="dxa"/>
              <w:left w:w="119" w:type="dxa"/>
              <w:bottom w:w="34" w:type="dxa"/>
            </w:tcMar>
          </w:tcPr>
          <w:p w14:paraId="3ED9A454" w14:textId="77777777" w:rsidR="00A202DE" w:rsidRPr="003E2040" w:rsidRDefault="00A202DE" w:rsidP="00A202DE">
            <w:pPr>
              <w:spacing w:line="240" w:lineRule="auto"/>
              <w:contextualSpacing/>
            </w:pPr>
            <w:r>
              <w:t>Plaques of papules</w:t>
            </w:r>
          </w:p>
        </w:tc>
        <w:tc>
          <w:tcPr>
            <w:tcW w:w="714" w:type="dxa"/>
            <w:tcBorders>
              <w:bottom w:val="nil"/>
            </w:tcBorders>
            <w:tcMar>
              <w:top w:w="68" w:type="dxa"/>
              <w:bottom w:w="34" w:type="dxa"/>
            </w:tcMar>
            <w:vAlign w:val="center"/>
          </w:tcPr>
          <w:p w14:paraId="3E81F345" w14:textId="5F4BAE72" w:rsidR="00A202DE" w:rsidRPr="003E2040" w:rsidRDefault="00A202DE" w:rsidP="00A202DE">
            <w:pPr>
              <w:spacing w:line="264" w:lineRule="auto"/>
              <w:contextualSpacing/>
              <w:jc w:val="center"/>
            </w:pPr>
            <w:r>
              <w:object w:dxaOrig="225" w:dyaOrig="225" w14:anchorId="63B08AD2">
                <v:shape id="_x0000_i1193" type="#_x0000_t75" style="width:9.75pt;height:9.75pt" o:ole="">
                  <v:imagedata r:id="rId12" o:title=""/>
                </v:shape>
                <w:control r:id="rId25" w:name="OptionButton1211113" w:shapeid="_x0000_i1193"/>
              </w:object>
            </w:r>
          </w:p>
        </w:tc>
        <w:tc>
          <w:tcPr>
            <w:tcW w:w="714" w:type="dxa"/>
            <w:tcBorders>
              <w:bottom w:val="nil"/>
            </w:tcBorders>
            <w:tcMar>
              <w:top w:w="68" w:type="dxa"/>
              <w:bottom w:w="34" w:type="dxa"/>
            </w:tcMar>
            <w:vAlign w:val="center"/>
          </w:tcPr>
          <w:p w14:paraId="1A5E8638" w14:textId="36DBDCCB" w:rsidR="00A202DE" w:rsidRPr="003E2040" w:rsidRDefault="00A202DE" w:rsidP="00A202DE">
            <w:pPr>
              <w:spacing w:line="264" w:lineRule="auto"/>
              <w:contextualSpacing/>
              <w:jc w:val="center"/>
            </w:pPr>
            <w:r>
              <w:object w:dxaOrig="225" w:dyaOrig="225" w14:anchorId="06CA7CD3">
                <v:shape id="_x0000_i1194" type="#_x0000_t75" style="width:9.75pt;height:9.75pt" o:ole="">
                  <v:imagedata r:id="rId12" o:title=""/>
                </v:shape>
                <w:control r:id="rId26" w:name="OptionButton1211163" w:shapeid="_x0000_i1194"/>
              </w:object>
            </w:r>
          </w:p>
        </w:tc>
        <w:tc>
          <w:tcPr>
            <w:tcW w:w="714" w:type="dxa"/>
            <w:tcBorders>
              <w:bottom w:val="nil"/>
            </w:tcBorders>
            <w:tcMar>
              <w:top w:w="68" w:type="dxa"/>
              <w:bottom w:w="34" w:type="dxa"/>
            </w:tcMar>
            <w:vAlign w:val="center"/>
          </w:tcPr>
          <w:p w14:paraId="374FD841" w14:textId="18E51BF7" w:rsidR="00A202DE" w:rsidRPr="003E2040" w:rsidRDefault="00A202DE" w:rsidP="00A202DE">
            <w:pPr>
              <w:spacing w:line="264" w:lineRule="auto"/>
              <w:contextualSpacing/>
              <w:jc w:val="center"/>
            </w:pPr>
            <w:r>
              <w:object w:dxaOrig="225" w:dyaOrig="225" w14:anchorId="212358A9">
                <v:shape id="_x0000_i1195" type="#_x0000_t75" style="width:9.75pt;height:9.75pt" o:ole="">
                  <v:imagedata r:id="rId12" o:title=""/>
                </v:shape>
                <w:control r:id="rId27" w:name="OptionButton121114" w:shapeid="_x0000_i1195"/>
              </w:object>
            </w:r>
          </w:p>
        </w:tc>
      </w:tr>
      <w:tr w:rsidR="00A202DE" w:rsidRPr="003E2040" w14:paraId="6B3E94C0" w14:textId="77777777" w:rsidTr="00FB635C">
        <w:tc>
          <w:tcPr>
            <w:tcW w:w="2857" w:type="dxa"/>
            <w:tcBorders>
              <w:bottom w:val="nil"/>
              <w:right w:val="nil"/>
            </w:tcBorders>
            <w:tcMar>
              <w:top w:w="68" w:type="dxa"/>
              <w:left w:w="119" w:type="dxa"/>
              <w:bottom w:w="34" w:type="dxa"/>
            </w:tcMar>
            <w:vAlign w:val="center"/>
          </w:tcPr>
          <w:p w14:paraId="51DAA9DC" w14:textId="77777777" w:rsidR="00A202DE" w:rsidRDefault="00A202DE" w:rsidP="00A202DE">
            <w:pPr>
              <w:spacing w:line="240" w:lineRule="auto"/>
              <w:contextualSpacing/>
            </w:pPr>
            <w:r>
              <w:t>Yellowish papules</w:t>
            </w:r>
          </w:p>
        </w:tc>
        <w:tc>
          <w:tcPr>
            <w:tcW w:w="714" w:type="dxa"/>
            <w:tcBorders>
              <w:bottom w:val="nil"/>
            </w:tcBorders>
            <w:tcMar>
              <w:top w:w="68" w:type="dxa"/>
              <w:bottom w:w="34" w:type="dxa"/>
            </w:tcMar>
            <w:vAlign w:val="center"/>
          </w:tcPr>
          <w:p w14:paraId="4CB33A95" w14:textId="0CB74CE1" w:rsidR="00A202DE" w:rsidRPr="003E2040" w:rsidRDefault="00A202DE" w:rsidP="00A202DE">
            <w:pPr>
              <w:spacing w:line="264" w:lineRule="auto"/>
              <w:contextualSpacing/>
              <w:jc w:val="center"/>
            </w:pPr>
            <w:r>
              <w:object w:dxaOrig="225" w:dyaOrig="225" w14:anchorId="640D1319">
                <v:shape id="_x0000_i1196" type="#_x0000_t75" style="width:9.75pt;height:9.75pt" o:ole="">
                  <v:imagedata r:id="rId12" o:title=""/>
                </v:shape>
                <w:control r:id="rId28" w:name="OptionButton1211111" w:shapeid="_x0000_i1196"/>
              </w:object>
            </w:r>
          </w:p>
        </w:tc>
        <w:tc>
          <w:tcPr>
            <w:tcW w:w="714" w:type="dxa"/>
            <w:tcBorders>
              <w:bottom w:val="nil"/>
            </w:tcBorders>
            <w:tcMar>
              <w:top w:w="68" w:type="dxa"/>
              <w:bottom w:w="34" w:type="dxa"/>
            </w:tcMar>
            <w:vAlign w:val="center"/>
          </w:tcPr>
          <w:p w14:paraId="12DB41EB" w14:textId="53EC3FDB" w:rsidR="00A202DE" w:rsidRPr="003E2040" w:rsidRDefault="00A202DE" w:rsidP="00A202DE">
            <w:pPr>
              <w:spacing w:line="264" w:lineRule="auto"/>
              <w:contextualSpacing/>
              <w:jc w:val="center"/>
            </w:pPr>
            <w:r>
              <w:object w:dxaOrig="225" w:dyaOrig="225" w14:anchorId="64A29FC3">
                <v:shape id="_x0000_i1197" type="#_x0000_t75" style="width:9.75pt;height:9.75pt" o:ole="">
                  <v:imagedata r:id="rId12" o:title=""/>
                </v:shape>
                <w:control r:id="rId29" w:name="OptionButton1211161" w:shapeid="_x0000_i1197"/>
              </w:object>
            </w:r>
          </w:p>
        </w:tc>
        <w:tc>
          <w:tcPr>
            <w:tcW w:w="714" w:type="dxa"/>
            <w:tcBorders>
              <w:bottom w:val="nil"/>
            </w:tcBorders>
            <w:tcMar>
              <w:top w:w="68" w:type="dxa"/>
              <w:bottom w:w="34" w:type="dxa"/>
            </w:tcMar>
            <w:vAlign w:val="center"/>
          </w:tcPr>
          <w:p w14:paraId="007C9B68" w14:textId="4E6B13DD" w:rsidR="00A202DE" w:rsidRPr="003E2040" w:rsidRDefault="00A202DE" w:rsidP="00A202DE">
            <w:pPr>
              <w:spacing w:line="264" w:lineRule="auto"/>
              <w:contextualSpacing/>
              <w:jc w:val="center"/>
            </w:pPr>
            <w:r>
              <w:object w:dxaOrig="225" w:dyaOrig="225" w14:anchorId="4DD7FB71">
                <v:shape id="_x0000_i1198" type="#_x0000_t75" style="width:9.75pt;height:9.75pt" o:ole="">
                  <v:imagedata r:id="rId12" o:title=""/>
                </v:shape>
                <w:control r:id="rId30" w:name="OptionButton121112" w:shapeid="_x0000_i1198"/>
              </w:object>
            </w:r>
          </w:p>
        </w:tc>
        <w:tc>
          <w:tcPr>
            <w:tcW w:w="2857" w:type="dxa"/>
            <w:tcBorders>
              <w:top w:val="nil"/>
            </w:tcBorders>
            <w:tcMar>
              <w:top w:w="68" w:type="dxa"/>
              <w:left w:w="476" w:type="dxa"/>
              <w:bottom w:w="34" w:type="dxa"/>
            </w:tcMar>
          </w:tcPr>
          <w:p w14:paraId="47629FC0" w14:textId="77777777" w:rsidR="00A202DE" w:rsidRPr="003E2040" w:rsidRDefault="00A202DE" w:rsidP="00A202DE">
            <w:pPr>
              <w:spacing w:line="240" w:lineRule="auto"/>
              <w:contextualSpacing/>
            </w:pPr>
            <w:r>
              <w:t>Location:</w:t>
            </w:r>
            <w:r w:rsidR="003A7F4E">
              <w:t xml:space="preserve"> </w:t>
            </w:r>
            <w:sdt>
              <w:sdtPr>
                <w:id w:val="-1457259287"/>
                <w:placeholder>
                  <w:docPart w:val="8C46B3A43D8B489A91EF8F54289FA862"/>
                </w:placeholder>
                <w:showingPlcHdr/>
              </w:sdtPr>
              <w:sdtEndPr/>
              <w:sdtContent>
                <w:r w:rsidR="003A7F4E">
                  <w:rPr>
                    <w:rStyle w:val="Tekstvantijdelijkeaanduiding"/>
                  </w:rPr>
                  <w:t xml:space="preserve">Enter </w:t>
                </w:r>
                <w:r w:rsidR="003A7F4E" w:rsidRPr="00EE3E6D">
                  <w:rPr>
                    <w:rStyle w:val="Tekstvantijdelijkeaanduiding"/>
                  </w:rPr>
                  <w:t>te</w:t>
                </w:r>
                <w:r w:rsidR="003A7F4E">
                  <w:rPr>
                    <w:rStyle w:val="Tekstvantijdelijkeaanduiding"/>
                  </w:rPr>
                  <w:t>xt</w:t>
                </w:r>
                <w:r w:rsidR="003A7F4E" w:rsidRPr="00EE3E6D">
                  <w:rPr>
                    <w:rStyle w:val="Tekstvantijdelijkeaanduiding"/>
                  </w:rPr>
                  <w:t>.</w:t>
                </w:r>
              </w:sdtContent>
            </w:sdt>
          </w:p>
        </w:tc>
        <w:tc>
          <w:tcPr>
            <w:tcW w:w="714" w:type="dxa"/>
            <w:tcBorders>
              <w:top w:val="nil"/>
            </w:tcBorders>
            <w:tcMar>
              <w:top w:w="68" w:type="dxa"/>
              <w:bottom w:w="34" w:type="dxa"/>
            </w:tcMar>
            <w:vAlign w:val="center"/>
          </w:tcPr>
          <w:p w14:paraId="2D9760B8" w14:textId="77777777" w:rsidR="00A202DE" w:rsidRPr="003E2040" w:rsidRDefault="00A202DE" w:rsidP="00A202DE">
            <w:pPr>
              <w:spacing w:line="240" w:lineRule="auto"/>
              <w:contextualSpacing/>
              <w:jc w:val="center"/>
            </w:pPr>
          </w:p>
        </w:tc>
        <w:tc>
          <w:tcPr>
            <w:tcW w:w="714" w:type="dxa"/>
            <w:tcBorders>
              <w:top w:val="nil"/>
            </w:tcBorders>
            <w:tcMar>
              <w:top w:w="68" w:type="dxa"/>
              <w:bottom w:w="34" w:type="dxa"/>
            </w:tcMar>
            <w:vAlign w:val="center"/>
          </w:tcPr>
          <w:p w14:paraId="23663B3A" w14:textId="77777777" w:rsidR="00A202DE" w:rsidRPr="003E2040" w:rsidRDefault="00A202DE" w:rsidP="00A202DE">
            <w:pPr>
              <w:spacing w:line="240" w:lineRule="auto"/>
              <w:contextualSpacing/>
              <w:jc w:val="center"/>
            </w:pPr>
          </w:p>
        </w:tc>
        <w:tc>
          <w:tcPr>
            <w:tcW w:w="714" w:type="dxa"/>
            <w:tcBorders>
              <w:top w:val="nil"/>
            </w:tcBorders>
            <w:tcMar>
              <w:top w:w="68" w:type="dxa"/>
              <w:bottom w:w="34" w:type="dxa"/>
            </w:tcMar>
            <w:vAlign w:val="center"/>
          </w:tcPr>
          <w:p w14:paraId="23FAE562" w14:textId="77777777" w:rsidR="00A202DE" w:rsidRPr="003E2040" w:rsidRDefault="00A202DE" w:rsidP="00A202DE">
            <w:pPr>
              <w:spacing w:line="240" w:lineRule="auto"/>
              <w:contextualSpacing/>
              <w:jc w:val="center"/>
            </w:pPr>
          </w:p>
        </w:tc>
      </w:tr>
      <w:tr w:rsidR="006C327D" w:rsidRPr="003E2040" w14:paraId="3BF80D07" w14:textId="77777777" w:rsidTr="00846789">
        <w:tc>
          <w:tcPr>
            <w:tcW w:w="2857" w:type="dxa"/>
            <w:tcBorders>
              <w:top w:val="nil"/>
              <w:right w:val="nil"/>
            </w:tcBorders>
            <w:tcMar>
              <w:top w:w="68" w:type="dxa"/>
              <w:left w:w="476" w:type="dxa"/>
              <w:bottom w:w="34" w:type="dxa"/>
            </w:tcMar>
            <w:vAlign w:val="center"/>
          </w:tcPr>
          <w:p w14:paraId="5ADD73C6" w14:textId="77777777" w:rsidR="006C327D" w:rsidRDefault="0067192D" w:rsidP="006C327D">
            <w:pPr>
              <w:spacing w:line="240" w:lineRule="auto"/>
              <w:contextualSpacing/>
            </w:pPr>
            <w:r>
              <w:t>Location:</w:t>
            </w:r>
            <w:r w:rsidR="003A7F4E">
              <w:t xml:space="preserve"> </w:t>
            </w:r>
            <w:sdt>
              <w:sdtPr>
                <w:id w:val="694357607"/>
                <w:placeholder>
                  <w:docPart w:val="C61CE910CDE24FD4974027B923FD1483"/>
                </w:placeholder>
                <w:showingPlcHdr/>
              </w:sdtPr>
              <w:sdtEndPr/>
              <w:sdtContent>
                <w:r w:rsidR="003A7F4E">
                  <w:rPr>
                    <w:rStyle w:val="Tekstvantijdelijkeaanduiding"/>
                  </w:rPr>
                  <w:t xml:space="preserve">Enter </w:t>
                </w:r>
                <w:r w:rsidR="003A7F4E" w:rsidRPr="00EE3E6D">
                  <w:rPr>
                    <w:rStyle w:val="Tekstvantijdelijkeaanduiding"/>
                  </w:rPr>
                  <w:t>te</w:t>
                </w:r>
                <w:r w:rsidR="003A7F4E">
                  <w:rPr>
                    <w:rStyle w:val="Tekstvantijdelijkeaanduiding"/>
                  </w:rPr>
                  <w:t>xt</w:t>
                </w:r>
                <w:r w:rsidR="003A7F4E" w:rsidRPr="00EE3E6D">
                  <w:rPr>
                    <w:rStyle w:val="Tekstvantijdelijkeaanduiding"/>
                  </w:rPr>
                  <w:t>.</w:t>
                </w:r>
              </w:sdtContent>
            </w:sdt>
            <w:r w:rsidR="003A7F4E">
              <w:t xml:space="preserve"> </w:t>
            </w:r>
          </w:p>
        </w:tc>
        <w:tc>
          <w:tcPr>
            <w:tcW w:w="714" w:type="dxa"/>
            <w:tcBorders>
              <w:top w:val="nil"/>
            </w:tcBorders>
            <w:tcMar>
              <w:top w:w="68" w:type="dxa"/>
              <w:bottom w:w="34" w:type="dxa"/>
            </w:tcMar>
            <w:vAlign w:val="center"/>
          </w:tcPr>
          <w:p w14:paraId="7CAF4DAA" w14:textId="77777777" w:rsidR="006C327D" w:rsidRPr="003E2040" w:rsidRDefault="006C327D" w:rsidP="006C327D">
            <w:pPr>
              <w:spacing w:line="240" w:lineRule="auto"/>
              <w:contextualSpacing/>
              <w:jc w:val="center"/>
            </w:pPr>
          </w:p>
        </w:tc>
        <w:tc>
          <w:tcPr>
            <w:tcW w:w="714" w:type="dxa"/>
            <w:tcBorders>
              <w:top w:val="nil"/>
            </w:tcBorders>
            <w:tcMar>
              <w:top w:w="68" w:type="dxa"/>
              <w:bottom w:w="34" w:type="dxa"/>
            </w:tcMar>
            <w:vAlign w:val="center"/>
          </w:tcPr>
          <w:p w14:paraId="6C4371AF" w14:textId="77777777" w:rsidR="006C327D" w:rsidRPr="003E2040" w:rsidRDefault="006C327D" w:rsidP="006C327D">
            <w:pPr>
              <w:spacing w:line="240" w:lineRule="auto"/>
              <w:contextualSpacing/>
              <w:jc w:val="center"/>
            </w:pPr>
          </w:p>
        </w:tc>
        <w:tc>
          <w:tcPr>
            <w:tcW w:w="714" w:type="dxa"/>
            <w:tcBorders>
              <w:top w:val="nil"/>
            </w:tcBorders>
            <w:tcMar>
              <w:top w:w="68" w:type="dxa"/>
              <w:bottom w:w="34" w:type="dxa"/>
            </w:tcMar>
            <w:vAlign w:val="center"/>
          </w:tcPr>
          <w:p w14:paraId="726D3B62" w14:textId="77777777" w:rsidR="006C327D" w:rsidRPr="003E2040" w:rsidRDefault="006C327D" w:rsidP="006C327D">
            <w:pPr>
              <w:spacing w:line="240" w:lineRule="auto"/>
              <w:contextualSpacing/>
              <w:jc w:val="center"/>
            </w:pPr>
          </w:p>
        </w:tc>
        <w:tc>
          <w:tcPr>
            <w:tcW w:w="2857" w:type="dxa"/>
            <w:tcMar>
              <w:top w:w="68" w:type="dxa"/>
              <w:left w:w="119" w:type="dxa"/>
              <w:bottom w:w="34" w:type="dxa"/>
            </w:tcMar>
          </w:tcPr>
          <w:p w14:paraId="638C25B2" w14:textId="77777777" w:rsidR="006C327D" w:rsidRPr="003E2040" w:rsidRDefault="006C327D" w:rsidP="006C327D">
            <w:pPr>
              <w:spacing w:line="240" w:lineRule="auto"/>
              <w:contextualSpacing/>
            </w:pPr>
          </w:p>
        </w:tc>
        <w:tc>
          <w:tcPr>
            <w:tcW w:w="714" w:type="dxa"/>
            <w:tcMar>
              <w:top w:w="68" w:type="dxa"/>
              <w:bottom w:w="34" w:type="dxa"/>
            </w:tcMar>
            <w:vAlign w:val="center"/>
          </w:tcPr>
          <w:p w14:paraId="128F0AB0" w14:textId="77777777" w:rsidR="006C327D" w:rsidRDefault="006C327D" w:rsidP="006C327D">
            <w:pPr>
              <w:spacing w:line="240" w:lineRule="auto"/>
              <w:contextualSpacing/>
              <w:jc w:val="center"/>
            </w:pPr>
          </w:p>
        </w:tc>
        <w:tc>
          <w:tcPr>
            <w:tcW w:w="714" w:type="dxa"/>
            <w:tcMar>
              <w:top w:w="68" w:type="dxa"/>
              <w:bottom w:w="34" w:type="dxa"/>
            </w:tcMar>
            <w:vAlign w:val="center"/>
          </w:tcPr>
          <w:p w14:paraId="1499C06E" w14:textId="77777777" w:rsidR="006C327D" w:rsidRDefault="006C327D" w:rsidP="006C327D">
            <w:pPr>
              <w:spacing w:line="240" w:lineRule="auto"/>
              <w:contextualSpacing/>
              <w:jc w:val="center"/>
            </w:pPr>
          </w:p>
        </w:tc>
        <w:tc>
          <w:tcPr>
            <w:tcW w:w="714" w:type="dxa"/>
            <w:tcMar>
              <w:top w:w="68" w:type="dxa"/>
              <w:bottom w:w="34" w:type="dxa"/>
            </w:tcMar>
            <w:vAlign w:val="center"/>
          </w:tcPr>
          <w:p w14:paraId="6978022B" w14:textId="77777777" w:rsidR="006C327D" w:rsidRDefault="006C327D" w:rsidP="006C327D">
            <w:pPr>
              <w:spacing w:line="240" w:lineRule="auto"/>
              <w:contextualSpacing/>
              <w:jc w:val="center"/>
            </w:pPr>
          </w:p>
        </w:tc>
      </w:tr>
      <w:tr w:rsidR="006C327D" w:rsidRPr="003E2040" w14:paraId="7D12CB40" w14:textId="77777777" w:rsidTr="009415D6">
        <w:tc>
          <w:tcPr>
            <w:tcW w:w="2857" w:type="dxa"/>
            <w:tcBorders>
              <w:bottom w:val="single" w:sz="4" w:space="0" w:color="1E64C8"/>
              <w:right w:val="nil"/>
            </w:tcBorders>
            <w:tcMar>
              <w:top w:w="68" w:type="dxa"/>
              <w:left w:w="119" w:type="dxa"/>
              <w:bottom w:w="34" w:type="dxa"/>
            </w:tcMar>
            <w:vAlign w:val="center"/>
          </w:tcPr>
          <w:p w14:paraId="3618A47A" w14:textId="77777777" w:rsidR="006C327D" w:rsidRDefault="0067192D" w:rsidP="006C327D">
            <w:pPr>
              <w:spacing w:line="240" w:lineRule="auto"/>
              <w:contextualSpacing/>
            </w:pPr>
            <w:r>
              <w:t>Skin biopsy:</w:t>
            </w:r>
            <w:r w:rsidR="003A7F4E">
              <w:t xml:space="preserve"> </w:t>
            </w:r>
            <w:sdt>
              <w:sdtPr>
                <w:id w:val="-1380770201"/>
                <w:placeholder>
                  <w:docPart w:val="06054A1E59524A8D94FD617B4E04AF3C"/>
                </w:placeholder>
                <w:showingPlcHdr/>
              </w:sdtPr>
              <w:sdtEndPr/>
              <w:sdtContent>
                <w:r w:rsidR="003A7F4E">
                  <w:rPr>
                    <w:rStyle w:val="Tekstvantijdelijkeaanduiding"/>
                  </w:rPr>
                  <w:t xml:space="preserve">Enter </w:t>
                </w:r>
                <w:r w:rsidR="003A7F4E" w:rsidRPr="00EE3E6D">
                  <w:rPr>
                    <w:rStyle w:val="Tekstvantijdelijkeaanduiding"/>
                  </w:rPr>
                  <w:t>te</w:t>
                </w:r>
                <w:r w:rsidR="003A7F4E">
                  <w:rPr>
                    <w:rStyle w:val="Tekstvantijdelijkeaanduiding"/>
                  </w:rPr>
                  <w:t>xt</w:t>
                </w:r>
                <w:r w:rsidR="003A7F4E" w:rsidRPr="00EE3E6D">
                  <w:rPr>
                    <w:rStyle w:val="Tekstvantijdelijkeaanduiding"/>
                  </w:rPr>
                  <w:t>.</w:t>
                </w:r>
              </w:sdtContent>
            </w:sdt>
          </w:p>
        </w:tc>
        <w:tc>
          <w:tcPr>
            <w:tcW w:w="714" w:type="dxa"/>
            <w:tcBorders>
              <w:bottom w:val="single" w:sz="4" w:space="0" w:color="1E64C8"/>
            </w:tcBorders>
            <w:tcMar>
              <w:top w:w="68" w:type="dxa"/>
              <w:bottom w:w="34" w:type="dxa"/>
            </w:tcMar>
            <w:vAlign w:val="center"/>
          </w:tcPr>
          <w:p w14:paraId="6A6ABB7A" w14:textId="77777777" w:rsidR="006C327D" w:rsidRPr="003E2040" w:rsidRDefault="006C327D" w:rsidP="006C327D">
            <w:pPr>
              <w:spacing w:line="240" w:lineRule="auto"/>
              <w:contextualSpacing/>
              <w:jc w:val="center"/>
            </w:pPr>
          </w:p>
        </w:tc>
        <w:tc>
          <w:tcPr>
            <w:tcW w:w="714" w:type="dxa"/>
            <w:tcBorders>
              <w:bottom w:val="single" w:sz="4" w:space="0" w:color="1E64C8"/>
            </w:tcBorders>
            <w:tcMar>
              <w:top w:w="68" w:type="dxa"/>
              <w:bottom w:w="34" w:type="dxa"/>
            </w:tcMar>
            <w:vAlign w:val="center"/>
          </w:tcPr>
          <w:p w14:paraId="1BA72B63" w14:textId="77777777" w:rsidR="006C327D" w:rsidRPr="003E2040" w:rsidRDefault="006C327D" w:rsidP="006C327D">
            <w:pPr>
              <w:spacing w:line="240" w:lineRule="auto"/>
              <w:contextualSpacing/>
              <w:jc w:val="center"/>
            </w:pPr>
          </w:p>
        </w:tc>
        <w:tc>
          <w:tcPr>
            <w:tcW w:w="714" w:type="dxa"/>
            <w:tcBorders>
              <w:bottom w:val="single" w:sz="4" w:space="0" w:color="1E64C8"/>
            </w:tcBorders>
            <w:tcMar>
              <w:top w:w="68" w:type="dxa"/>
              <w:bottom w:w="34" w:type="dxa"/>
            </w:tcMar>
            <w:vAlign w:val="center"/>
          </w:tcPr>
          <w:p w14:paraId="7738364D" w14:textId="77777777" w:rsidR="006C327D" w:rsidRPr="003E2040" w:rsidRDefault="006C327D" w:rsidP="006C327D">
            <w:pPr>
              <w:spacing w:line="240" w:lineRule="auto"/>
              <w:contextualSpacing/>
              <w:jc w:val="center"/>
            </w:pPr>
          </w:p>
        </w:tc>
        <w:tc>
          <w:tcPr>
            <w:tcW w:w="2857" w:type="dxa"/>
            <w:tcBorders>
              <w:bottom w:val="single" w:sz="4" w:space="0" w:color="1E64C8"/>
            </w:tcBorders>
            <w:tcMar>
              <w:top w:w="68" w:type="dxa"/>
              <w:left w:w="119" w:type="dxa"/>
              <w:bottom w:w="34" w:type="dxa"/>
            </w:tcMar>
          </w:tcPr>
          <w:p w14:paraId="428810CC" w14:textId="77777777" w:rsidR="006C327D" w:rsidRPr="003E2040" w:rsidRDefault="006C327D" w:rsidP="006C327D">
            <w:pPr>
              <w:spacing w:line="240" w:lineRule="auto"/>
              <w:contextualSpacing/>
            </w:pPr>
          </w:p>
        </w:tc>
        <w:tc>
          <w:tcPr>
            <w:tcW w:w="714" w:type="dxa"/>
            <w:tcBorders>
              <w:bottom w:val="single" w:sz="4" w:space="0" w:color="1E64C8"/>
            </w:tcBorders>
            <w:tcMar>
              <w:top w:w="68" w:type="dxa"/>
              <w:bottom w:w="34" w:type="dxa"/>
            </w:tcMar>
            <w:vAlign w:val="center"/>
          </w:tcPr>
          <w:p w14:paraId="78F94071" w14:textId="77777777" w:rsidR="006C327D" w:rsidRDefault="006C327D" w:rsidP="006C327D">
            <w:pPr>
              <w:spacing w:line="240" w:lineRule="auto"/>
              <w:contextualSpacing/>
              <w:jc w:val="center"/>
            </w:pPr>
          </w:p>
        </w:tc>
        <w:tc>
          <w:tcPr>
            <w:tcW w:w="714" w:type="dxa"/>
            <w:tcBorders>
              <w:bottom w:val="single" w:sz="4" w:space="0" w:color="1E64C8"/>
            </w:tcBorders>
            <w:tcMar>
              <w:top w:w="68" w:type="dxa"/>
              <w:bottom w:w="34" w:type="dxa"/>
            </w:tcMar>
            <w:vAlign w:val="center"/>
          </w:tcPr>
          <w:p w14:paraId="0D2A2331" w14:textId="77777777" w:rsidR="006C327D" w:rsidRDefault="006C327D" w:rsidP="006C327D">
            <w:pPr>
              <w:spacing w:line="240" w:lineRule="auto"/>
              <w:contextualSpacing/>
              <w:jc w:val="center"/>
            </w:pPr>
          </w:p>
        </w:tc>
        <w:tc>
          <w:tcPr>
            <w:tcW w:w="714" w:type="dxa"/>
            <w:tcBorders>
              <w:bottom w:val="single" w:sz="4" w:space="0" w:color="1E64C8"/>
            </w:tcBorders>
            <w:tcMar>
              <w:top w:w="68" w:type="dxa"/>
              <w:bottom w:w="34" w:type="dxa"/>
            </w:tcMar>
            <w:vAlign w:val="center"/>
          </w:tcPr>
          <w:p w14:paraId="2494D742" w14:textId="77777777" w:rsidR="006C327D" w:rsidRDefault="006C327D" w:rsidP="006C327D">
            <w:pPr>
              <w:spacing w:line="240" w:lineRule="auto"/>
              <w:contextualSpacing/>
              <w:jc w:val="center"/>
            </w:pPr>
          </w:p>
        </w:tc>
      </w:tr>
      <w:tr w:rsidR="006C327D" w:rsidRPr="003E2040" w14:paraId="58716599" w14:textId="77777777" w:rsidTr="009415D6">
        <w:tc>
          <w:tcPr>
            <w:tcW w:w="2857" w:type="dxa"/>
            <w:tcBorders>
              <w:right w:val="nil"/>
            </w:tcBorders>
            <w:tcMar>
              <w:top w:w="68" w:type="dxa"/>
              <w:left w:w="119" w:type="dxa"/>
              <w:bottom w:w="85" w:type="dxa"/>
            </w:tcMar>
            <w:vAlign w:val="center"/>
          </w:tcPr>
          <w:p w14:paraId="550C5301" w14:textId="77777777" w:rsidR="006C327D" w:rsidRDefault="00D57E45" w:rsidP="00D57E45">
            <w:pPr>
              <w:spacing w:line="240" w:lineRule="auto"/>
              <w:contextualSpacing/>
            </w:pPr>
            <w:r>
              <w:t>Other:</w:t>
            </w:r>
            <w:r w:rsidR="003A7F4E">
              <w:t xml:space="preserve"> </w:t>
            </w:r>
            <w:sdt>
              <w:sdtPr>
                <w:id w:val="486669954"/>
                <w:placeholder>
                  <w:docPart w:val="2112E6EDE77545DA9A9C3BB96044E125"/>
                </w:placeholder>
                <w:showingPlcHdr/>
              </w:sdtPr>
              <w:sdtEndPr/>
              <w:sdtContent>
                <w:r w:rsidR="003A7F4E">
                  <w:rPr>
                    <w:rStyle w:val="Tekstvantijdelijkeaanduiding"/>
                  </w:rPr>
                  <w:t xml:space="preserve">Enter </w:t>
                </w:r>
                <w:r w:rsidR="003A7F4E" w:rsidRPr="00EE3E6D">
                  <w:rPr>
                    <w:rStyle w:val="Tekstvantijdelijkeaanduiding"/>
                  </w:rPr>
                  <w:t>te</w:t>
                </w:r>
                <w:r w:rsidR="003A7F4E">
                  <w:rPr>
                    <w:rStyle w:val="Tekstvantijdelijkeaanduiding"/>
                  </w:rPr>
                  <w:t>xt</w:t>
                </w:r>
                <w:r w:rsidR="003A7F4E" w:rsidRPr="00EE3E6D">
                  <w:rPr>
                    <w:rStyle w:val="Tekstvantijdelijkeaanduiding"/>
                  </w:rPr>
                  <w:t>.</w:t>
                </w:r>
              </w:sdtContent>
            </w:sdt>
          </w:p>
        </w:tc>
        <w:tc>
          <w:tcPr>
            <w:tcW w:w="714" w:type="dxa"/>
            <w:tcBorders>
              <w:left w:val="nil"/>
              <w:right w:val="nil"/>
            </w:tcBorders>
            <w:tcMar>
              <w:top w:w="68" w:type="dxa"/>
              <w:bottom w:w="85" w:type="dxa"/>
            </w:tcMar>
            <w:vAlign w:val="center"/>
          </w:tcPr>
          <w:p w14:paraId="54D937D6" w14:textId="77777777" w:rsidR="006C327D" w:rsidRPr="003E2040" w:rsidRDefault="006C327D" w:rsidP="006C327D">
            <w:pPr>
              <w:spacing w:line="240" w:lineRule="auto"/>
              <w:contextualSpacing/>
              <w:jc w:val="center"/>
            </w:pPr>
          </w:p>
        </w:tc>
        <w:tc>
          <w:tcPr>
            <w:tcW w:w="714" w:type="dxa"/>
            <w:tcBorders>
              <w:left w:val="nil"/>
              <w:right w:val="nil"/>
            </w:tcBorders>
            <w:tcMar>
              <w:top w:w="68" w:type="dxa"/>
              <w:bottom w:w="85" w:type="dxa"/>
            </w:tcMar>
            <w:vAlign w:val="center"/>
          </w:tcPr>
          <w:p w14:paraId="2C3FEADB" w14:textId="77777777" w:rsidR="006C327D" w:rsidRPr="003E2040" w:rsidRDefault="006C327D" w:rsidP="006C327D">
            <w:pPr>
              <w:spacing w:line="240" w:lineRule="auto"/>
              <w:contextualSpacing/>
              <w:jc w:val="center"/>
            </w:pPr>
          </w:p>
        </w:tc>
        <w:tc>
          <w:tcPr>
            <w:tcW w:w="714" w:type="dxa"/>
            <w:tcBorders>
              <w:left w:val="nil"/>
              <w:right w:val="nil"/>
            </w:tcBorders>
            <w:tcMar>
              <w:top w:w="68" w:type="dxa"/>
              <w:bottom w:w="85" w:type="dxa"/>
            </w:tcMar>
            <w:vAlign w:val="center"/>
          </w:tcPr>
          <w:p w14:paraId="2B218C6E" w14:textId="77777777" w:rsidR="006C327D" w:rsidRPr="003E2040" w:rsidRDefault="006C327D" w:rsidP="006C327D">
            <w:pPr>
              <w:spacing w:line="240" w:lineRule="auto"/>
              <w:contextualSpacing/>
              <w:jc w:val="center"/>
            </w:pPr>
          </w:p>
        </w:tc>
        <w:tc>
          <w:tcPr>
            <w:tcW w:w="2857" w:type="dxa"/>
            <w:tcBorders>
              <w:left w:val="nil"/>
              <w:right w:val="nil"/>
            </w:tcBorders>
            <w:tcMar>
              <w:top w:w="68" w:type="dxa"/>
              <w:left w:w="119" w:type="dxa"/>
              <w:bottom w:w="85" w:type="dxa"/>
            </w:tcMar>
          </w:tcPr>
          <w:p w14:paraId="41152CA1" w14:textId="77777777" w:rsidR="006C327D" w:rsidRPr="003E2040" w:rsidRDefault="006C327D" w:rsidP="006C327D">
            <w:pPr>
              <w:spacing w:line="240" w:lineRule="auto"/>
              <w:contextualSpacing/>
            </w:pPr>
          </w:p>
        </w:tc>
        <w:tc>
          <w:tcPr>
            <w:tcW w:w="714" w:type="dxa"/>
            <w:tcBorders>
              <w:left w:val="nil"/>
              <w:right w:val="nil"/>
            </w:tcBorders>
            <w:tcMar>
              <w:top w:w="68" w:type="dxa"/>
              <w:bottom w:w="85" w:type="dxa"/>
            </w:tcMar>
            <w:vAlign w:val="center"/>
          </w:tcPr>
          <w:p w14:paraId="645E0011" w14:textId="77777777" w:rsidR="006C327D" w:rsidRDefault="006C327D" w:rsidP="006C327D">
            <w:pPr>
              <w:spacing w:line="240" w:lineRule="auto"/>
              <w:contextualSpacing/>
              <w:jc w:val="center"/>
            </w:pPr>
          </w:p>
        </w:tc>
        <w:tc>
          <w:tcPr>
            <w:tcW w:w="714" w:type="dxa"/>
            <w:tcBorders>
              <w:left w:val="nil"/>
              <w:right w:val="nil"/>
            </w:tcBorders>
            <w:tcMar>
              <w:top w:w="68" w:type="dxa"/>
              <w:bottom w:w="85" w:type="dxa"/>
            </w:tcMar>
            <w:vAlign w:val="center"/>
          </w:tcPr>
          <w:p w14:paraId="05357561" w14:textId="77777777" w:rsidR="006C327D" w:rsidRDefault="006C327D" w:rsidP="006C327D">
            <w:pPr>
              <w:spacing w:line="240" w:lineRule="auto"/>
              <w:contextualSpacing/>
              <w:jc w:val="center"/>
            </w:pPr>
          </w:p>
        </w:tc>
        <w:tc>
          <w:tcPr>
            <w:tcW w:w="714" w:type="dxa"/>
            <w:tcBorders>
              <w:left w:val="nil"/>
            </w:tcBorders>
            <w:tcMar>
              <w:top w:w="68" w:type="dxa"/>
              <w:bottom w:w="85" w:type="dxa"/>
            </w:tcMar>
            <w:vAlign w:val="center"/>
          </w:tcPr>
          <w:p w14:paraId="6EE4BE9C" w14:textId="77777777" w:rsidR="006C327D" w:rsidRDefault="006C327D" w:rsidP="006C327D">
            <w:pPr>
              <w:spacing w:line="240" w:lineRule="auto"/>
              <w:contextualSpacing/>
              <w:jc w:val="center"/>
            </w:pPr>
          </w:p>
        </w:tc>
      </w:tr>
      <w:bookmarkEnd w:id="4"/>
    </w:tbl>
    <w:p w14:paraId="11539366" w14:textId="77777777" w:rsidR="00AB6C70" w:rsidRDefault="00AB6C70" w:rsidP="00FB6DCE">
      <w:pPr>
        <w:pStyle w:val="Kop1"/>
      </w:pPr>
    </w:p>
    <w:tbl>
      <w:tblPr>
        <w:tblStyle w:val="Tabelraster"/>
        <w:tblW w:w="9998"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5000"/>
        <w:gridCol w:w="714"/>
        <w:gridCol w:w="714"/>
        <w:gridCol w:w="714"/>
        <w:gridCol w:w="714"/>
        <w:gridCol w:w="714"/>
        <w:gridCol w:w="714"/>
        <w:gridCol w:w="714"/>
      </w:tblGrid>
      <w:tr w:rsidR="00037DE1" w:rsidRPr="00EA35EB" w14:paraId="2A1BCC8F" w14:textId="77777777" w:rsidTr="00037DE1">
        <w:tc>
          <w:tcPr>
            <w:tcW w:w="5000" w:type="dxa"/>
            <w:tcBorders>
              <w:right w:val="nil"/>
            </w:tcBorders>
            <w:shd w:val="clear" w:color="auto" w:fill="DDE9F9"/>
            <w:tcMar>
              <w:top w:w="85" w:type="dxa"/>
              <w:left w:w="119" w:type="dxa"/>
              <w:bottom w:w="57" w:type="dxa"/>
            </w:tcMar>
          </w:tcPr>
          <w:p w14:paraId="4E4A6A59" w14:textId="77777777" w:rsidR="00037DE1" w:rsidRPr="003E2040" w:rsidRDefault="00103D76" w:rsidP="002540FC">
            <w:pPr>
              <w:spacing w:line="240" w:lineRule="auto"/>
              <w:contextualSpacing/>
            </w:pPr>
            <w:r w:rsidRPr="00103D76">
              <w:rPr>
                <w:b/>
              </w:rPr>
              <w:t>OPHTHALMOLOGICAL</w:t>
            </w:r>
          </w:p>
        </w:tc>
        <w:tc>
          <w:tcPr>
            <w:tcW w:w="714" w:type="dxa"/>
            <w:tcBorders>
              <w:left w:val="nil"/>
              <w:right w:val="nil"/>
            </w:tcBorders>
            <w:shd w:val="clear" w:color="auto" w:fill="DDE9F9"/>
            <w:tcMar>
              <w:top w:w="85" w:type="dxa"/>
              <w:bottom w:w="57" w:type="dxa"/>
            </w:tcMar>
            <w:vAlign w:val="center"/>
          </w:tcPr>
          <w:p w14:paraId="17DEBE50" w14:textId="77777777" w:rsidR="00037DE1" w:rsidRPr="00EA35EB" w:rsidRDefault="00037DE1" w:rsidP="002540FC">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5737BEB4" w14:textId="77777777" w:rsidR="00037DE1" w:rsidRPr="00EA35EB" w:rsidRDefault="00037DE1" w:rsidP="002540FC">
            <w:pPr>
              <w:spacing w:line="240" w:lineRule="auto"/>
              <w:contextualSpacing/>
              <w:jc w:val="center"/>
              <w:rPr>
                <w:b/>
                <w:color w:val="1E64C8"/>
              </w:rPr>
            </w:pPr>
          </w:p>
        </w:tc>
        <w:tc>
          <w:tcPr>
            <w:tcW w:w="714" w:type="dxa"/>
            <w:tcBorders>
              <w:left w:val="nil"/>
              <w:right w:val="nil"/>
            </w:tcBorders>
            <w:shd w:val="clear" w:color="auto" w:fill="DDE9F9"/>
          </w:tcPr>
          <w:p w14:paraId="109BEFB6" w14:textId="77777777" w:rsidR="00037DE1" w:rsidRPr="00EA35EB" w:rsidRDefault="00037DE1" w:rsidP="002540FC">
            <w:pPr>
              <w:spacing w:line="240" w:lineRule="auto"/>
              <w:contextualSpacing/>
              <w:jc w:val="center"/>
              <w:rPr>
                <w:b/>
                <w:color w:val="1E64C8"/>
              </w:rPr>
            </w:pPr>
          </w:p>
        </w:tc>
        <w:tc>
          <w:tcPr>
            <w:tcW w:w="714" w:type="dxa"/>
            <w:tcBorders>
              <w:left w:val="nil"/>
              <w:right w:val="nil"/>
            </w:tcBorders>
            <w:shd w:val="clear" w:color="auto" w:fill="DDE9F9"/>
          </w:tcPr>
          <w:p w14:paraId="4947D74F" w14:textId="77777777" w:rsidR="00037DE1" w:rsidRPr="00EA35EB" w:rsidRDefault="00037DE1" w:rsidP="002540FC">
            <w:pPr>
              <w:spacing w:line="240" w:lineRule="auto"/>
              <w:contextualSpacing/>
              <w:jc w:val="center"/>
              <w:rPr>
                <w:b/>
                <w:color w:val="1E64C8"/>
              </w:rPr>
            </w:pPr>
          </w:p>
        </w:tc>
        <w:tc>
          <w:tcPr>
            <w:tcW w:w="714" w:type="dxa"/>
            <w:tcBorders>
              <w:left w:val="nil"/>
              <w:right w:val="nil"/>
            </w:tcBorders>
            <w:shd w:val="clear" w:color="auto" w:fill="DDE9F9"/>
          </w:tcPr>
          <w:p w14:paraId="641BC265" w14:textId="77777777" w:rsidR="00037DE1" w:rsidRPr="00EA35EB" w:rsidRDefault="00037DE1" w:rsidP="002540FC">
            <w:pPr>
              <w:spacing w:line="240" w:lineRule="auto"/>
              <w:contextualSpacing/>
              <w:jc w:val="center"/>
              <w:rPr>
                <w:b/>
                <w:color w:val="1E64C8"/>
              </w:rPr>
            </w:pPr>
          </w:p>
        </w:tc>
        <w:tc>
          <w:tcPr>
            <w:tcW w:w="714" w:type="dxa"/>
            <w:tcBorders>
              <w:left w:val="nil"/>
              <w:right w:val="nil"/>
            </w:tcBorders>
            <w:shd w:val="clear" w:color="auto" w:fill="DDE9F9"/>
          </w:tcPr>
          <w:p w14:paraId="17FD8E96" w14:textId="77777777" w:rsidR="00037DE1" w:rsidRPr="00EA35EB" w:rsidRDefault="00037DE1" w:rsidP="002540FC">
            <w:pPr>
              <w:spacing w:line="240" w:lineRule="auto"/>
              <w:contextualSpacing/>
              <w:jc w:val="center"/>
              <w:rPr>
                <w:b/>
                <w:color w:val="1E64C8"/>
              </w:rPr>
            </w:pPr>
          </w:p>
        </w:tc>
        <w:tc>
          <w:tcPr>
            <w:tcW w:w="714" w:type="dxa"/>
            <w:tcBorders>
              <w:left w:val="nil"/>
              <w:right w:val="nil"/>
            </w:tcBorders>
            <w:shd w:val="clear" w:color="auto" w:fill="DDE9F9"/>
          </w:tcPr>
          <w:p w14:paraId="7553C790" w14:textId="77777777" w:rsidR="00037DE1" w:rsidRPr="00EA35EB" w:rsidRDefault="00037DE1" w:rsidP="002540FC">
            <w:pPr>
              <w:spacing w:line="240" w:lineRule="auto"/>
              <w:contextualSpacing/>
              <w:jc w:val="center"/>
              <w:rPr>
                <w:b/>
                <w:color w:val="1E64C8"/>
              </w:rPr>
            </w:pPr>
          </w:p>
        </w:tc>
      </w:tr>
      <w:tr w:rsidR="00037DE1" w:rsidRPr="00EA35EB" w14:paraId="2C9D8F72" w14:textId="77777777" w:rsidTr="00037DE1">
        <w:tc>
          <w:tcPr>
            <w:tcW w:w="5000" w:type="dxa"/>
            <w:tcBorders>
              <w:right w:val="nil"/>
            </w:tcBorders>
            <w:shd w:val="clear" w:color="auto" w:fill="DDE9F9"/>
            <w:tcMar>
              <w:left w:w="119" w:type="dxa"/>
            </w:tcMar>
          </w:tcPr>
          <w:p w14:paraId="07835D7F" w14:textId="77777777" w:rsidR="00037DE1" w:rsidRDefault="00915B3F" w:rsidP="00F91165">
            <w:pPr>
              <w:spacing w:line="240" w:lineRule="auto"/>
              <w:contextualSpacing/>
            </w:pPr>
            <w:sdt>
              <w:sdtPr>
                <w:id w:val="-81380177"/>
                <w14:checkbox>
                  <w14:checked w14:val="0"/>
                  <w14:checkedState w14:val="2612" w14:font="MS Gothic"/>
                  <w14:uncheckedState w14:val="2610" w14:font="MS Gothic"/>
                </w14:checkbox>
              </w:sdtPr>
              <w:sdtEndPr/>
              <w:sdtContent>
                <w:r w:rsidR="00037DE1">
                  <w:rPr>
                    <w:rFonts w:ascii="MS Gothic" w:eastAsia="MS Gothic" w:hAnsi="MS Gothic" w:hint="eastAsia"/>
                  </w:rPr>
                  <w:t>☐</w:t>
                </w:r>
              </w:sdtContent>
            </w:sdt>
            <w:r w:rsidR="00037DE1">
              <w:t> </w:t>
            </w:r>
            <w:r w:rsidR="00037DE1">
              <w:t xml:space="preserve">NE </w:t>
            </w:r>
          </w:p>
        </w:tc>
        <w:tc>
          <w:tcPr>
            <w:tcW w:w="714" w:type="dxa"/>
            <w:shd w:val="clear" w:color="auto" w:fill="DDE9F9"/>
            <w:vAlign w:val="center"/>
          </w:tcPr>
          <w:p w14:paraId="55A698EB" w14:textId="77777777" w:rsidR="00037DE1" w:rsidRPr="00EA35EB" w:rsidRDefault="00037DE1" w:rsidP="00F91165">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734549A8" w14:textId="77777777" w:rsidR="00037DE1" w:rsidRPr="00EA35EB" w:rsidRDefault="00037DE1" w:rsidP="00F91165">
            <w:pPr>
              <w:spacing w:line="240" w:lineRule="auto"/>
              <w:contextualSpacing/>
              <w:jc w:val="center"/>
              <w:rPr>
                <w:b/>
                <w:color w:val="1E64C8"/>
              </w:rPr>
            </w:pPr>
            <w:r w:rsidRPr="00EA35EB">
              <w:rPr>
                <w:b/>
                <w:color w:val="1E64C8"/>
              </w:rPr>
              <w:t>No</w:t>
            </w:r>
          </w:p>
        </w:tc>
        <w:tc>
          <w:tcPr>
            <w:tcW w:w="714" w:type="dxa"/>
            <w:shd w:val="clear" w:color="auto" w:fill="DDE9F9"/>
          </w:tcPr>
          <w:p w14:paraId="4427AD83" w14:textId="77777777" w:rsidR="00037DE1" w:rsidRPr="00EA35EB" w:rsidRDefault="00037DE1" w:rsidP="00F91165">
            <w:pPr>
              <w:spacing w:line="240" w:lineRule="auto"/>
              <w:contextualSpacing/>
              <w:jc w:val="center"/>
              <w:rPr>
                <w:b/>
                <w:color w:val="1E64C8"/>
              </w:rPr>
            </w:pPr>
            <w:r>
              <w:rPr>
                <w:b/>
                <w:color w:val="1E64C8"/>
              </w:rPr>
              <w:t>NE</w:t>
            </w:r>
          </w:p>
        </w:tc>
        <w:tc>
          <w:tcPr>
            <w:tcW w:w="714" w:type="dxa"/>
            <w:shd w:val="clear" w:color="auto" w:fill="DDE9F9"/>
            <w:vAlign w:val="center"/>
          </w:tcPr>
          <w:p w14:paraId="4138619E" w14:textId="77777777" w:rsidR="00037DE1" w:rsidRPr="0023395D" w:rsidRDefault="00037DE1" w:rsidP="00F91165">
            <w:pPr>
              <w:spacing w:line="240" w:lineRule="auto"/>
              <w:contextualSpacing/>
              <w:jc w:val="center"/>
            </w:pPr>
          </w:p>
        </w:tc>
        <w:tc>
          <w:tcPr>
            <w:tcW w:w="714" w:type="dxa"/>
            <w:shd w:val="clear" w:color="auto" w:fill="DDE9F9"/>
            <w:vAlign w:val="center"/>
          </w:tcPr>
          <w:p w14:paraId="2B05BADF" w14:textId="77777777" w:rsidR="00037DE1" w:rsidRPr="00EA35EB" w:rsidRDefault="00037DE1" w:rsidP="00F91165">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15DEDA00" w14:textId="77777777" w:rsidR="00037DE1" w:rsidRPr="00EA35EB" w:rsidRDefault="00037DE1" w:rsidP="00F91165">
            <w:pPr>
              <w:spacing w:line="240" w:lineRule="auto"/>
              <w:contextualSpacing/>
              <w:jc w:val="center"/>
              <w:rPr>
                <w:b/>
                <w:color w:val="1E64C8"/>
              </w:rPr>
            </w:pPr>
            <w:r w:rsidRPr="00EA35EB">
              <w:rPr>
                <w:b/>
                <w:color w:val="1E64C8"/>
              </w:rPr>
              <w:t>No</w:t>
            </w:r>
          </w:p>
        </w:tc>
        <w:tc>
          <w:tcPr>
            <w:tcW w:w="714" w:type="dxa"/>
            <w:shd w:val="clear" w:color="auto" w:fill="DDE9F9"/>
          </w:tcPr>
          <w:p w14:paraId="215DF570" w14:textId="77777777" w:rsidR="00037DE1" w:rsidRPr="00EA35EB" w:rsidRDefault="00037DE1" w:rsidP="00F91165">
            <w:pPr>
              <w:spacing w:line="240" w:lineRule="auto"/>
              <w:contextualSpacing/>
              <w:jc w:val="center"/>
              <w:rPr>
                <w:b/>
                <w:color w:val="1E64C8"/>
              </w:rPr>
            </w:pPr>
            <w:r>
              <w:rPr>
                <w:b/>
                <w:color w:val="1E64C8"/>
              </w:rPr>
              <w:t>NE</w:t>
            </w:r>
          </w:p>
        </w:tc>
      </w:tr>
      <w:tr w:rsidR="00037DE1" w:rsidRPr="003E2040" w14:paraId="11177210" w14:textId="77777777" w:rsidTr="003B3EBB">
        <w:tc>
          <w:tcPr>
            <w:tcW w:w="5000" w:type="dxa"/>
            <w:tcBorders>
              <w:right w:val="nil"/>
            </w:tcBorders>
            <w:tcMar>
              <w:top w:w="68" w:type="dxa"/>
              <w:left w:w="119" w:type="dxa"/>
              <w:bottom w:w="34" w:type="dxa"/>
            </w:tcMar>
            <w:vAlign w:val="center"/>
          </w:tcPr>
          <w:p w14:paraId="3394E660" w14:textId="77777777" w:rsidR="00037DE1" w:rsidRPr="003E2040" w:rsidRDefault="00037DE1" w:rsidP="00F91165">
            <w:pPr>
              <w:spacing w:line="240" w:lineRule="auto"/>
              <w:contextualSpacing/>
            </w:pPr>
          </w:p>
        </w:tc>
        <w:tc>
          <w:tcPr>
            <w:tcW w:w="2142" w:type="dxa"/>
            <w:gridSpan w:val="3"/>
            <w:tcMar>
              <w:top w:w="68" w:type="dxa"/>
              <w:bottom w:w="34" w:type="dxa"/>
            </w:tcMar>
            <w:vAlign w:val="center"/>
          </w:tcPr>
          <w:p w14:paraId="7256C22B" w14:textId="77777777" w:rsidR="00037DE1" w:rsidRPr="000246AF" w:rsidRDefault="00037DE1" w:rsidP="00F91165">
            <w:pPr>
              <w:spacing w:line="240" w:lineRule="auto"/>
              <w:contextualSpacing/>
              <w:jc w:val="center"/>
              <w:rPr>
                <w:b/>
              </w:rPr>
            </w:pPr>
            <w:r w:rsidRPr="000246AF">
              <w:rPr>
                <w:b/>
              </w:rPr>
              <w:t>Left</w:t>
            </w:r>
          </w:p>
        </w:tc>
        <w:tc>
          <w:tcPr>
            <w:tcW w:w="714" w:type="dxa"/>
            <w:tcMar>
              <w:top w:w="68" w:type="dxa"/>
              <w:bottom w:w="34" w:type="dxa"/>
            </w:tcMar>
            <w:vAlign w:val="center"/>
          </w:tcPr>
          <w:p w14:paraId="0563EEE6" w14:textId="77777777" w:rsidR="00037DE1" w:rsidRPr="000246AF" w:rsidRDefault="00037DE1" w:rsidP="00F91165">
            <w:pPr>
              <w:spacing w:line="240" w:lineRule="auto"/>
              <w:contextualSpacing/>
              <w:jc w:val="center"/>
              <w:rPr>
                <w:b/>
              </w:rPr>
            </w:pPr>
          </w:p>
        </w:tc>
        <w:tc>
          <w:tcPr>
            <w:tcW w:w="2142" w:type="dxa"/>
            <w:gridSpan w:val="3"/>
            <w:tcMar>
              <w:top w:w="68" w:type="dxa"/>
              <w:bottom w:w="34" w:type="dxa"/>
            </w:tcMar>
            <w:vAlign w:val="center"/>
          </w:tcPr>
          <w:p w14:paraId="65D0AA05" w14:textId="77777777" w:rsidR="00037DE1" w:rsidRPr="000246AF" w:rsidRDefault="00037DE1" w:rsidP="00F91165">
            <w:pPr>
              <w:spacing w:line="240" w:lineRule="auto"/>
              <w:contextualSpacing/>
              <w:jc w:val="center"/>
              <w:rPr>
                <w:b/>
              </w:rPr>
            </w:pPr>
            <w:r w:rsidRPr="000246AF">
              <w:rPr>
                <w:b/>
              </w:rPr>
              <w:t>Right</w:t>
            </w:r>
          </w:p>
        </w:tc>
      </w:tr>
      <w:tr w:rsidR="00F56143" w:rsidRPr="003E2040" w14:paraId="2547EAC3" w14:textId="77777777" w:rsidTr="003B3EBB">
        <w:tc>
          <w:tcPr>
            <w:tcW w:w="5000" w:type="dxa"/>
            <w:tcBorders>
              <w:right w:val="nil"/>
            </w:tcBorders>
            <w:tcMar>
              <w:top w:w="68" w:type="dxa"/>
              <w:left w:w="119" w:type="dxa"/>
              <w:bottom w:w="34" w:type="dxa"/>
            </w:tcMar>
            <w:vAlign w:val="center"/>
          </w:tcPr>
          <w:p w14:paraId="4B7F8709" w14:textId="77777777" w:rsidR="00F56143" w:rsidRDefault="00F56143" w:rsidP="00F56143">
            <w:pPr>
              <w:spacing w:line="240" w:lineRule="auto"/>
              <w:contextualSpacing/>
            </w:pPr>
            <w:r>
              <w:t>Angioid streaks</w:t>
            </w:r>
          </w:p>
        </w:tc>
        <w:tc>
          <w:tcPr>
            <w:tcW w:w="714" w:type="dxa"/>
            <w:tcMar>
              <w:top w:w="68" w:type="dxa"/>
              <w:bottom w:w="34" w:type="dxa"/>
            </w:tcMar>
            <w:vAlign w:val="center"/>
          </w:tcPr>
          <w:p w14:paraId="766C3916" w14:textId="2EFA01C5" w:rsidR="00F56143" w:rsidRPr="003E2040" w:rsidRDefault="00F56143" w:rsidP="00F56143">
            <w:pPr>
              <w:spacing w:line="264" w:lineRule="auto"/>
              <w:contextualSpacing/>
              <w:jc w:val="center"/>
            </w:pPr>
            <w:r>
              <w:object w:dxaOrig="225" w:dyaOrig="225" w14:anchorId="71D604B3">
                <v:shape id="_x0000_i1199" type="#_x0000_t75" style="width:9.75pt;height:9.75pt" o:ole="">
                  <v:imagedata r:id="rId12" o:title=""/>
                </v:shape>
                <w:control r:id="rId31" w:name="OptionButton1211114711" w:shapeid="_x0000_i1199"/>
              </w:object>
            </w:r>
          </w:p>
        </w:tc>
        <w:tc>
          <w:tcPr>
            <w:tcW w:w="714" w:type="dxa"/>
            <w:tcMar>
              <w:top w:w="68" w:type="dxa"/>
              <w:bottom w:w="34" w:type="dxa"/>
            </w:tcMar>
            <w:vAlign w:val="center"/>
          </w:tcPr>
          <w:p w14:paraId="30D6F283" w14:textId="462D1632" w:rsidR="00F56143" w:rsidRPr="003E2040" w:rsidRDefault="00F56143" w:rsidP="00F56143">
            <w:pPr>
              <w:spacing w:line="264" w:lineRule="auto"/>
              <w:contextualSpacing/>
              <w:jc w:val="center"/>
            </w:pPr>
            <w:r>
              <w:object w:dxaOrig="225" w:dyaOrig="225" w14:anchorId="3A7F4163">
                <v:shape id="_x0000_i1244" type="#_x0000_t75" style="width:9.75pt;height:9.75pt" o:ole="">
                  <v:imagedata r:id="rId12" o:title=""/>
                </v:shape>
                <w:control r:id="rId32" w:name="OptionButton121111471" w:shapeid="_x0000_i1244"/>
              </w:object>
            </w:r>
          </w:p>
        </w:tc>
        <w:tc>
          <w:tcPr>
            <w:tcW w:w="714" w:type="dxa"/>
            <w:tcMar>
              <w:top w:w="68" w:type="dxa"/>
              <w:bottom w:w="34" w:type="dxa"/>
            </w:tcMar>
            <w:vAlign w:val="center"/>
          </w:tcPr>
          <w:p w14:paraId="41224642" w14:textId="1C820173" w:rsidR="00F56143" w:rsidRPr="003E2040" w:rsidRDefault="00F56143" w:rsidP="00F56143">
            <w:pPr>
              <w:spacing w:line="264" w:lineRule="auto"/>
              <w:contextualSpacing/>
              <w:jc w:val="center"/>
            </w:pPr>
            <w:r>
              <w:object w:dxaOrig="225" w:dyaOrig="225" w14:anchorId="3EFC3E45">
                <v:shape id="_x0000_i1246" type="#_x0000_t75" style="width:9.75pt;height:9.75pt" o:ole="">
                  <v:imagedata r:id="rId12" o:title=""/>
                </v:shape>
                <w:control r:id="rId33" w:name="OptionButton12111147" w:shapeid="_x0000_i1246"/>
              </w:object>
            </w:r>
          </w:p>
        </w:tc>
        <w:tc>
          <w:tcPr>
            <w:tcW w:w="714" w:type="dxa"/>
            <w:tcMar>
              <w:top w:w="68" w:type="dxa"/>
              <w:bottom w:w="34" w:type="dxa"/>
            </w:tcMar>
            <w:vAlign w:val="center"/>
          </w:tcPr>
          <w:p w14:paraId="5AEE346E" w14:textId="77777777" w:rsidR="00F56143" w:rsidRPr="003E2040" w:rsidRDefault="00F56143" w:rsidP="00F56143">
            <w:pPr>
              <w:spacing w:line="240" w:lineRule="auto"/>
              <w:contextualSpacing/>
              <w:jc w:val="center"/>
            </w:pPr>
          </w:p>
        </w:tc>
        <w:tc>
          <w:tcPr>
            <w:tcW w:w="714" w:type="dxa"/>
            <w:tcMar>
              <w:top w:w="68" w:type="dxa"/>
              <w:bottom w:w="34" w:type="dxa"/>
            </w:tcMar>
            <w:vAlign w:val="center"/>
          </w:tcPr>
          <w:p w14:paraId="7F5E53B9" w14:textId="1F4551CE" w:rsidR="00F56143" w:rsidRPr="003E2040" w:rsidRDefault="00F56143" w:rsidP="00F56143">
            <w:pPr>
              <w:spacing w:line="264" w:lineRule="auto"/>
              <w:contextualSpacing/>
              <w:jc w:val="center"/>
            </w:pPr>
            <w:r>
              <w:object w:dxaOrig="225" w:dyaOrig="225" w14:anchorId="6DEDA598">
                <v:shape id="_x0000_i1248" type="#_x0000_t75" style="width:9.75pt;height:9.75pt" o:ole="">
                  <v:imagedata r:id="rId12" o:title=""/>
                </v:shape>
                <w:control r:id="rId34" w:name="OptionButton1211114611" w:shapeid="_x0000_i1248"/>
              </w:object>
            </w:r>
          </w:p>
        </w:tc>
        <w:tc>
          <w:tcPr>
            <w:tcW w:w="714" w:type="dxa"/>
            <w:tcMar>
              <w:top w:w="68" w:type="dxa"/>
              <w:bottom w:w="34" w:type="dxa"/>
            </w:tcMar>
            <w:vAlign w:val="center"/>
          </w:tcPr>
          <w:p w14:paraId="60BED265" w14:textId="7CFAF47A" w:rsidR="00F56143" w:rsidRPr="003E2040" w:rsidRDefault="00F56143" w:rsidP="00F56143">
            <w:pPr>
              <w:spacing w:line="264" w:lineRule="auto"/>
              <w:contextualSpacing/>
              <w:jc w:val="center"/>
            </w:pPr>
            <w:r>
              <w:object w:dxaOrig="225" w:dyaOrig="225" w14:anchorId="50F6B1D4">
                <v:shape id="_x0000_i1250" type="#_x0000_t75" style="width:9.75pt;height:9.75pt" o:ole="">
                  <v:imagedata r:id="rId12" o:title=""/>
                </v:shape>
                <w:control r:id="rId35" w:name="OptionButton121111461" w:shapeid="_x0000_i1250"/>
              </w:object>
            </w:r>
          </w:p>
        </w:tc>
        <w:tc>
          <w:tcPr>
            <w:tcW w:w="714" w:type="dxa"/>
            <w:tcMar>
              <w:top w:w="68" w:type="dxa"/>
              <w:bottom w:w="34" w:type="dxa"/>
            </w:tcMar>
            <w:vAlign w:val="center"/>
          </w:tcPr>
          <w:p w14:paraId="139A6601" w14:textId="37CF3C6D" w:rsidR="00F56143" w:rsidRPr="003E2040" w:rsidRDefault="00F56143" w:rsidP="00F56143">
            <w:pPr>
              <w:spacing w:line="264" w:lineRule="auto"/>
              <w:contextualSpacing/>
              <w:jc w:val="center"/>
            </w:pPr>
            <w:r>
              <w:object w:dxaOrig="225" w:dyaOrig="225" w14:anchorId="2310E45D">
                <v:shape id="_x0000_i1252" type="#_x0000_t75" style="width:9.75pt;height:9.75pt" o:ole="">
                  <v:imagedata r:id="rId12" o:title=""/>
                </v:shape>
                <w:control r:id="rId36" w:name="OptionButton12111146" w:shapeid="_x0000_i1252"/>
              </w:object>
            </w:r>
          </w:p>
        </w:tc>
      </w:tr>
      <w:tr w:rsidR="00F56143" w:rsidRPr="003E2040" w14:paraId="40DB5733" w14:textId="77777777" w:rsidTr="003B3EBB">
        <w:tc>
          <w:tcPr>
            <w:tcW w:w="5000" w:type="dxa"/>
            <w:tcBorders>
              <w:bottom w:val="single" w:sz="4" w:space="0" w:color="1E64C8"/>
              <w:right w:val="nil"/>
            </w:tcBorders>
            <w:tcMar>
              <w:top w:w="68" w:type="dxa"/>
              <w:left w:w="119" w:type="dxa"/>
              <w:bottom w:w="34" w:type="dxa"/>
            </w:tcMar>
            <w:vAlign w:val="center"/>
          </w:tcPr>
          <w:p w14:paraId="53060FBC" w14:textId="77777777" w:rsidR="00F56143" w:rsidRDefault="00F56143" w:rsidP="00F56143">
            <w:pPr>
              <w:spacing w:line="240" w:lineRule="auto"/>
              <w:contextualSpacing/>
            </w:pPr>
            <w:r>
              <w:t>Peau d’orange</w:t>
            </w:r>
          </w:p>
        </w:tc>
        <w:tc>
          <w:tcPr>
            <w:tcW w:w="714" w:type="dxa"/>
            <w:tcBorders>
              <w:bottom w:val="single" w:sz="4" w:space="0" w:color="1E64C8"/>
            </w:tcBorders>
            <w:tcMar>
              <w:top w:w="68" w:type="dxa"/>
              <w:bottom w:w="34" w:type="dxa"/>
            </w:tcMar>
            <w:vAlign w:val="center"/>
          </w:tcPr>
          <w:p w14:paraId="2A96716B" w14:textId="2E060F13" w:rsidR="00F56143" w:rsidRPr="003E2040" w:rsidRDefault="00F56143" w:rsidP="00F56143">
            <w:pPr>
              <w:spacing w:line="264" w:lineRule="auto"/>
              <w:contextualSpacing/>
              <w:jc w:val="center"/>
            </w:pPr>
            <w:r>
              <w:object w:dxaOrig="225" w:dyaOrig="225" w14:anchorId="5A158F29">
                <v:shape id="_x0000_i1254" type="#_x0000_t75" style="width:9.75pt;height:9.75pt" o:ole="">
                  <v:imagedata r:id="rId12" o:title=""/>
                </v:shape>
                <w:control r:id="rId37" w:name="OptionButton1211114511111" w:shapeid="_x0000_i1254"/>
              </w:object>
            </w:r>
          </w:p>
        </w:tc>
        <w:tc>
          <w:tcPr>
            <w:tcW w:w="714" w:type="dxa"/>
            <w:tcBorders>
              <w:bottom w:val="single" w:sz="4" w:space="0" w:color="1E64C8"/>
            </w:tcBorders>
            <w:tcMar>
              <w:top w:w="68" w:type="dxa"/>
              <w:bottom w:w="34" w:type="dxa"/>
            </w:tcMar>
            <w:vAlign w:val="center"/>
          </w:tcPr>
          <w:p w14:paraId="6889F2B5" w14:textId="40F9E912" w:rsidR="00F56143" w:rsidRPr="003E2040" w:rsidRDefault="00F56143" w:rsidP="00F56143">
            <w:pPr>
              <w:spacing w:line="264" w:lineRule="auto"/>
              <w:contextualSpacing/>
              <w:jc w:val="center"/>
            </w:pPr>
            <w:r>
              <w:object w:dxaOrig="225" w:dyaOrig="225" w14:anchorId="08220DC3">
                <v:shape id="_x0000_i1256" type="#_x0000_t75" style="width:9.75pt;height:9.75pt" o:ole="">
                  <v:imagedata r:id="rId12" o:title=""/>
                </v:shape>
                <w:control r:id="rId38" w:name="OptionButton121111451111" w:shapeid="_x0000_i1256"/>
              </w:object>
            </w:r>
          </w:p>
        </w:tc>
        <w:tc>
          <w:tcPr>
            <w:tcW w:w="714" w:type="dxa"/>
            <w:tcBorders>
              <w:bottom w:val="single" w:sz="4" w:space="0" w:color="1E64C8"/>
            </w:tcBorders>
            <w:tcMar>
              <w:top w:w="68" w:type="dxa"/>
              <w:bottom w:w="34" w:type="dxa"/>
            </w:tcMar>
            <w:vAlign w:val="center"/>
          </w:tcPr>
          <w:p w14:paraId="0F30E59F" w14:textId="6A382EFF" w:rsidR="00F56143" w:rsidRPr="003E2040" w:rsidRDefault="00F56143" w:rsidP="00F56143">
            <w:pPr>
              <w:spacing w:line="264" w:lineRule="auto"/>
              <w:contextualSpacing/>
              <w:jc w:val="center"/>
            </w:pPr>
            <w:r>
              <w:object w:dxaOrig="225" w:dyaOrig="225" w14:anchorId="1D769A9A">
                <v:shape id="_x0000_i1258" type="#_x0000_t75" style="width:9.75pt;height:9.75pt" o:ole="">
                  <v:imagedata r:id="rId12" o:title=""/>
                </v:shape>
                <w:control r:id="rId39" w:name="OptionButton12111145111" w:shapeid="_x0000_i1258"/>
              </w:object>
            </w:r>
          </w:p>
        </w:tc>
        <w:tc>
          <w:tcPr>
            <w:tcW w:w="714" w:type="dxa"/>
            <w:tcBorders>
              <w:bottom w:val="single" w:sz="4" w:space="0" w:color="1E64C8"/>
            </w:tcBorders>
            <w:tcMar>
              <w:top w:w="68" w:type="dxa"/>
              <w:bottom w:w="34" w:type="dxa"/>
            </w:tcMar>
            <w:vAlign w:val="center"/>
          </w:tcPr>
          <w:p w14:paraId="61E5AC66" w14:textId="77777777" w:rsidR="00F56143" w:rsidRPr="003E2040" w:rsidRDefault="00F56143" w:rsidP="00F56143">
            <w:pPr>
              <w:spacing w:line="240" w:lineRule="auto"/>
              <w:contextualSpacing/>
              <w:jc w:val="center"/>
            </w:pPr>
          </w:p>
        </w:tc>
        <w:tc>
          <w:tcPr>
            <w:tcW w:w="714" w:type="dxa"/>
            <w:tcBorders>
              <w:bottom w:val="single" w:sz="4" w:space="0" w:color="1E64C8"/>
            </w:tcBorders>
            <w:tcMar>
              <w:top w:w="68" w:type="dxa"/>
              <w:bottom w:w="34" w:type="dxa"/>
            </w:tcMar>
            <w:vAlign w:val="center"/>
          </w:tcPr>
          <w:p w14:paraId="4313A244" w14:textId="368BF9A1" w:rsidR="00F56143" w:rsidRPr="003E2040" w:rsidRDefault="00F56143" w:rsidP="00F56143">
            <w:pPr>
              <w:spacing w:line="264" w:lineRule="auto"/>
              <w:contextualSpacing/>
              <w:jc w:val="center"/>
            </w:pPr>
            <w:r>
              <w:object w:dxaOrig="225" w:dyaOrig="225" w14:anchorId="6A15D897">
                <v:shape id="_x0000_i1260" type="#_x0000_t75" style="width:9.75pt;height:9.75pt" o:ole="">
                  <v:imagedata r:id="rId12" o:title=""/>
                </v:shape>
                <w:control r:id="rId40" w:name="OptionButton1211114511" w:shapeid="_x0000_i1260"/>
              </w:object>
            </w:r>
          </w:p>
        </w:tc>
        <w:tc>
          <w:tcPr>
            <w:tcW w:w="714" w:type="dxa"/>
            <w:tcBorders>
              <w:bottom w:val="single" w:sz="4" w:space="0" w:color="1E64C8"/>
            </w:tcBorders>
            <w:tcMar>
              <w:top w:w="68" w:type="dxa"/>
              <w:bottom w:w="34" w:type="dxa"/>
            </w:tcMar>
            <w:vAlign w:val="center"/>
          </w:tcPr>
          <w:p w14:paraId="6344E30B" w14:textId="26422F22" w:rsidR="00F56143" w:rsidRPr="003E2040" w:rsidRDefault="00F56143" w:rsidP="00F56143">
            <w:pPr>
              <w:spacing w:line="264" w:lineRule="auto"/>
              <w:contextualSpacing/>
              <w:jc w:val="center"/>
            </w:pPr>
            <w:r>
              <w:object w:dxaOrig="225" w:dyaOrig="225" w14:anchorId="6323001B">
                <v:shape id="_x0000_i1262" type="#_x0000_t75" style="width:9.75pt;height:9.75pt" o:ole="">
                  <v:imagedata r:id="rId12" o:title=""/>
                </v:shape>
                <w:control r:id="rId41" w:name="OptionButton121111451" w:shapeid="_x0000_i1262"/>
              </w:object>
            </w:r>
          </w:p>
        </w:tc>
        <w:tc>
          <w:tcPr>
            <w:tcW w:w="714" w:type="dxa"/>
            <w:tcBorders>
              <w:bottom w:val="single" w:sz="4" w:space="0" w:color="1E64C8"/>
            </w:tcBorders>
            <w:tcMar>
              <w:top w:w="68" w:type="dxa"/>
              <w:bottom w:w="34" w:type="dxa"/>
            </w:tcMar>
            <w:vAlign w:val="center"/>
          </w:tcPr>
          <w:p w14:paraId="64C6FCC1" w14:textId="09C9BC1B" w:rsidR="00F56143" w:rsidRPr="003E2040" w:rsidRDefault="00F56143" w:rsidP="00F56143">
            <w:pPr>
              <w:spacing w:line="264" w:lineRule="auto"/>
              <w:contextualSpacing/>
              <w:jc w:val="center"/>
            </w:pPr>
            <w:r>
              <w:object w:dxaOrig="225" w:dyaOrig="225" w14:anchorId="50C7F130">
                <v:shape id="_x0000_i1264" type="#_x0000_t75" style="width:9.75pt;height:9.75pt" o:ole="">
                  <v:imagedata r:id="rId12" o:title=""/>
                </v:shape>
                <w:control r:id="rId42" w:name="OptionButton12111145" w:shapeid="_x0000_i1264"/>
              </w:object>
            </w:r>
          </w:p>
        </w:tc>
      </w:tr>
      <w:tr w:rsidR="00F56143" w:rsidRPr="003E2040" w14:paraId="1EBA8C23" w14:textId="77777777" w:rsidTr="003B3EBB">
        <w:tc>
          <w:tcPr>
            <w:tcW w:w="5000" w:type="dxa"/>
            <w:tcBorders>
              <w:bottom w:val="single" w:sz="4" w:space="0" w:color="1E64C8"/>
              <w:right w:val="single" w:sz="4" w:space="0" w:color="1E64C8"/>
            </w:tcBorders>
            <w:tcMar>
              <w:top w:w="68" w:type="dxa"/>
              <w:left w:w="119" w:type="dxa"/>
              <w:bottom w:w="34" w:type="dxa"/>
            </w:tcMar>
            <w:vAlign w:val="center"/>
          </w:tcPr>
          <w:p w14:paraId="39AD0643" w14:textId="77777777" w:rsidR="00F56143" w:rsidRDefault="00F56143" w:rsidP="00F56143">
            <w:pPr>
              <w:spacing w:line="240" w:lineRule="auto"/>
              <w:contextualSpacing/>
            </w:pPr>
            <w:r>
              <w:t>Comets/ comet tails</w:t>
            </w:r>
          </w:p>
        </w:tc>
        <w:tc>
          <w:tcPr>
            <w:tcW w:w="714" w:type="dxa"/>
            <w:tcBorders>
              <w:left w:val="single" w:sz="4" w:space="0" w:color="1E64C8"/>
              <w:bottom w:val="single" w:sz="4" w:space="0" w:color="1E64C8"/>
              <w:right w:val="single" w:sz="4" w:space="0" w:color="1E64C8"/>
            </w:tcBorders>
            <w:tcMar>
              <w:top w:w="68" w:type="dxa"/>
              <w:bottom w:w="34" w:type="dxa"/>
            </w:tcMar>
            <w:vAlign w:val="center"/>
          </w:tcPr>
          <w:p w14:paraId="3DD5FDCD" w14:textId="5D89EC6C" w:rsidR="00F56143" w:rsidRPr="003E2040" w:rsidRDefault="00F56143" w:rsidP="00F56143">
            <w:pPr>
              <w:spacing w:line="264" w:lineRule="auto"/>
              <w:contextualSpacing/>
              <w:jc w:val="center"/>
            </w:pPr>
            <w:r>
              <w:object w:dxaOrig="225" w:dyaOrig="225" w14:anchorId="217C8F10">
                <v:shape id="_x0000_i1266" type="#_x0000_t75" style="width:9.75pt;height:9.75pt" o:ole="">
                  <v:imagedata r:id="rId12" o:title=""/>
                </v:shape>
                <w:control r:id="rId43" w:name="OptionButton1211114411111" w:shapeid="_x0000_i1266"/>
              </w:object>
            </w:r>
          </w:p>
        </w:tc>
        <w:tc>
          <w:tcPr>
            <w:tcW w:w="714" w:type="dxa"/>
            <w:tcBorders>
              <w:left w:val="single" w:sz="4" w:space="0" w:color="1E64C8"/>
              <w:bottom w:val="single" w:sz="4" w:space="0" w:color="1E64C8"/>
              <w:right w:val="single" w:sz="4" w:space="0" w:color="1E64C8"/>
            </w:tcBorders>
            <w:tcMar>
              <w:top w:w="68" w:type="dxa"/>
              <w:bottom w:w="34" w:type="dxa"/>
            </w:tcMar>
            <w:vAlign w:val="center"/>
          </w:tcPr>
          <w:p w14:paraId="5576638F" w14:textId="26205B12" w:rsidR="00F56143" w:rsidRPr="003E2040" w:rsidRDefault="00F56143" w:rsidP="00F56143">
            <w:pPr>
              <w:spacing w:line="264" w:lineRule="auto"/>
              <w:contextualSpacing/>
              <w:jc w:val="center"/>
            </w:pPr>
            <w:r>
              <w:object w:dxaOrig="225" w:dyaOrig="225" w14:anchorId="42891D5F">
                <v:shape id="_x0000_i1268" type="#_x0000_t75" style="width:9.75pt;height:9.75pt" o:ole="">
                  <v:imagedata r:id="rId12" o:title=""/>
                </v:shape>
                <w:control r:id="rId44" w:name="OptionButton121111441111" w:shapeid="_x0000_i1268"/>
              </w:object>
            </w:r>
          </w:p>
        </w:tc>
        <w:tc>
          <w:tcPr>
            <w:tcW w:w="714" w:type="dxa"/>
            <w:tcBorders>
              <w:left w:val="single" w:sz="4" w:space="0" w:color="1E64C8"/>
              <w:bottom w:val="single" w:sz="4" w:space="0" w:color="1E64C8"/>
              <w:right w:val="single" w:sz="4" w:space="0" w:color="1E64C8"/>
            </w:tcBorders>
            <w:tcMar>
              <w:top w:w="68" w:type="dxa"/>
              <w:bottom w:w="34" w:type="dxa"/>
            </w:tcMar>
            <w:vAlign w:val="center"/>
          </w:tcPr>
          <w:p w14:paraId="39D646BB" w14:textId="19C3EDE0" w:rsidR="00F56143" w:rsidRPr="003E2040" w:rsidRDefault="00F56143" w:rsidP="00F56143">
            <w:pPr>
              <w:spacing w:line="264" w:lineRule="auto"/>
              <w:contextualSpacing/>
              <w:jc w:val="center"/>
            </w:pPr>
            <w:r>
              <w:object w:dxaOrig="225" w:dyaOrig="225" w14:anchorId="2138A712">
                <v:shape id="_x0000_i1270" type="#_x0000_t75" style="width:9.75pt;height:9.75pt" o:ole="">
                  <v:imagedata r:id="rId12" o:title=""/>
                </v:shape>
                <w:control r:id="rId45" w:name="OptionButton12111144111" w:shapeid="_x0000_i1270"/>
              </w:object>
            </w:r>
          </w:p>
        </w:tc>
        <w:tc>
          <w:tcPr>
            <w:tcW w:w="714" w:type="dxa"/>
            <w:tcBorders>
              <w:left w:val="single" w:sz="4" w:space="0" w:color="1E64C8"/>
              <w:bottom w:val="single" w:sz="4" w:space="0" w:color="1E64C8"/>
              <w:right w:val="single" w:sz="4" w:space="0" w:color="1E64C8"/>
            </w:tcBorders>
            <w:tcMar>
              <w:top w:w="68" w:type="dxa"/>
              <w:bottom w:w="34" w:type="dxa"/>
            </w:tcMar>
            <w:vAlign w:val="center"/>
          </w:tcPr>
          <w:p w14:paraId="6C644F58" w14:textId="77777777" w:rsidR="00F56143" w:rsidRPr="003E2040" w:rsidRDefault="00F56143" w:rsidP="00F56143">
            <w:pPr>
              <w:spacing w:line="240" w:lineRule="auto"/>
              <w:contextualSpacing/>
              <w:jc w:val="center"/>
            </w:pPr>
          </w:p>
        </w:tc>
        <w:tc>
          <w:tcPr>
            <w:tcW w:w="714" w:type="dxa"/>
            <w:tcBorders>
              <w:left w:val="single" w:sz="4" w:space="0" w:color="1E64C8"/>
              <w:bottom w:val="single" w:sz="4" w:space="0" w:color="1E64C8"/>
              <w:right w:val="single" w:sz="4" w:space="0" w:color="1E64C8"/>
            </w:tcBorders>
            <w:tcMar>
              <w:top w:w="68" w:type="dxa"/>
              <w:bottom w:w="34" w:type="dxa"/>
            </w:tcMar>
            <w:vAlign w:val="center"/>
          </w:tcPr>
          <w:p w14:paraId="5F44D3E2" w14:textId="187C63DA" w:rsidR="00F56143" w:rsidRPr="003E2040" w:rsidRDefault="00F56143" w:rsidP="00F56143">
            <w:pPr>
              <w:spacing w:line="264" w:lineRule="auto"/>
              <w:contextualSpacing/>
              <w:jc w:val="center"/>
            </w:pPr>
            <w:r>
              <w:object w:dxaOrig="225" w:dyaOrig="225" w14:anchorId="156E240D">
                <v:shape id="_x0000_i1272" type="#_x0000_t75" style="width:9.75pt;height:9.75pt" o:ole="">
                  <v:imagedata r:id="rId12" o:title=""/>
                </v:shape>
                <w:control r:id="rId46" w:name="OptionButton1211114411" w:shapeid="_x0000_i1272"/>
              </w:object>
            </w:r>
          </w:p>
        </w:tc>
        <w:tc>
          <w:tcPr>
            <w:tcW w:w="714" w:type="dxa"/>
            <w:tcBorders>
              <w:left w:val="single" w:sz="4" w:space="0" w:color="1E64C8"/>
              <w:bottom w:val="single" w:sz="4" w:space="0" w:color="1E64C8"/>
              <w:right w:val="single" w:sz="4" w:space="0" w:color="1E64C8"/>
            </w:tcBorders>
            <w:tcMar>
              <w:top w:w="68" w:type="dxa"/>
              <w:bottom w:w="34" w:type="dxa"/>
            </w:tcMar>
            <w:vAlign w:val="center"/>
          </w:tcPr>
          <w:p w14:paraId="6E817B1C" w14:textId="5611D289" w:rsidR="00F56143" w:rsidRPr="003E2040" w:rsidRDefault="00F56143" w:rsidP="00F56143">
            <w:pPr>
              <w:spacing w:line="264" w:lineRule="auto"/>
              <w:contextualSpacing/>
              <w:jc w:val="center"/>
            </w:pPr>
            <w:r>
              <w:object w:dxaOrig="225" w:dyaOrig="225" w14:anchorId="3D69B747">
                <v:shape id="_x0000_i1274" type="#_x0000_t75" style="width:9.75pt;height:9.75pt" o:ole="">
                  <v:imagedata r:id="rId12" o:title=""/>
                </v:shape>
                <w:control r:id="rId47" w:name="OptionButton121111441" w:shapeid="_x0000_i1274"/>
              </w:object>
            </w:r>
          </w:p>
        </w:tc>
        <w:tc>
          <w:tcPr>
            <w:tcW w:w="714" w:type="dxa"/>
            <w:tcBorders>
              <w:left w:val="single" w:sz="4" w:space="0" w:color="1E64C8"/>
              <w:bottom w:val="single" w:sz="4" w:space="0" w:color="1E64C8"/>
            </w:tcBorders>
            <w:tcMar>
              <w:top w:w="68" w:type="dxa"/>
              <w:bottom w:w="34" w:type="dxa"/>
            </w:tcMar>
            <w:vAlign w:val="center"/>
          </w:tcPr>
          <w:p w14:paraId="785CE498" w14:textId="140C2196" w:rsidR="00F56143" w:rsidRPr="003E2040" w:rsidRDefault="00F56143" w:rsidP="00F56143">
            <w:pPr>
              <w:spacing w:line="264" w:lineRule="auto"/>
              <w:contextualSpacing/>
              <w:jc w:val="center"/>
            </w:pPr>
            <w:r>
              <w:object w:dxaOrig="225" w:dyaOrig="225" w14:anchorId="1BA8ED3F">
                <v:shape id="_x0000_i1276" type="#_x0000_t75" style="width:9.75pt;height:9.75pt" o:ole="">
                  <v:imagedata r:id="rId12" o:title=""/>
                </v:shape>
                <w:control r:id="rId48" w:name="OptionButton12111144" w:shapeid="_x0000_i1276"/>
              </w:object>
            </w:r>
          </w:p>
        </w:tc>
      </w:tr>
      <w:tr w:rsidR="00F56143" w:rsidRPr="003E2040" w14:paraId="09EE1071" w14:textId="77777777" w:rsidTr="003B3EBB">
        <w:tc>
          <w:tcPr>
            <w:tcW w:w="5000" w:type="dxa"/>
            <w:tcBorders>
              <w:top w:val="single" w:sz="4" w:space="0" w:color="1E64C8"/>
              <w:bottom w:val="single" w:sz="4" w:space="0" w:color="1E64C8"/>
              <w:right w:val="single" w:sz="4" w:space="0" w:color="1E64C8"/>
            </w:tcBorders>
            <w:tcMar>
              <w:top w:w="68" w:type="dxa"/>
              <w:left w:w="119" w:type="dxa"/>
              <w:bottom w:w="34" w:type="dxa"/>
            </w:tcMar>
            <w:vAlign w:val="center"/>
          </w:tcPr>
          <w:p w14:paraId="759EEA5C" w14:textId="77777777" w:rsidR="00F56143" w:rsidRDefault="00F56143" w:rsidP="00F56143">
            <w:pPr>
              <w:spacing w:line="240" w:lineRule="auto"/>
              <w:contextualSpacing/>
            </w:pPr>
            <w:r>
              <w:t>Retinal hemorrhage</w: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6C91CED8" w14:textId="6BD801EC" w:rsidR="00F56143" w:rsidRPr="003E2040" w:rsidRDefault="00F56143" w:rsidP="00F56143">
            <w:pPr>
              <w:spacing w:line="264" w:lineRule="auto"/>
              <w:contextualSpacing/>
              <w:jc w:val="center"/>
            </w:pPr>
            <w:r>
              <w:object w:dxaOrig="225" w:dyaOrig="225" w14:anchorId="3AA2442E">
                <v:shape id="_x0000_i1278" type="#_x0000_t75" style="width:9.75pt;height:9.75pt" o:ole="">
                  <v:imagedata r:id="rId12" o:title=""/>
                </v:shape>
                <w:control r:id="rId49" w:name="OptionButton1211114311111" w:shapeid="_x0000_i1278"/>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30B92563" w14:textId="5B683B93" w:rsidR="00F56143" w:rsidRPr="003E2040" w:rsidRDefault="00F56143" w:rsidP="00F56143">
            <w:pPr>
              <w:spacing w:line="264" w:lineRule="auto"/>
              <w:contextualSpacing/>
              <w:jc w:val="center"/>
            </w:pPr>
            <w:r>
              <w:object w:dxaOrig="225" w:dyaOrig="225" w14:anchorId="7E1E7EAF">
                <v:shape id="_x0000_i1280" type="#_x0000_t75" style="width:9.75pt;height:9.75pt" o:ole="">
                  <v:imagedata r:id="rId12" o:title=""/>
                </v:shape>
                <w:control r:id="rId50" w:name="OptionButton121111431111" w:shapeid="_x0000_i1280"/>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49DC169D" w14:textId="6BEC52A2" w:rsidR="00F56143" w:rsidRPr="003E2040" w:rsidRDefault="00F56143" w:rsidP="00F56143">
            <w:pPr>
              <w:spacing w:line="264" w:lineRule="auto"/>
              <w:contextualSpacing/>
              <w:jc w:val="center"/>
            </w:pPr>
            <w:r>
              <w:object w:dxaOrig="225" w:dyaOrig="225" w14:anchorId="72EF07F1">
                <v:shape id="_x0000_i1282" type="#_x0000_t75" style="width:9.75pt;height:9.75pt" o:ole="">
                  <v:imagedata r:id="rId12" o:title=""/>
                </v:shape>
                <w:control r:id="rId51" w:name="OptionButton12111143111" w:shapeid="_x0000_i1282"/>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1B5C6219" w14:textId="77777777" w:rsidR="00F56143" w:rsidRPr="003E2040" w:rsidRDefault="00F56143" w:rsidP="00F56143">
            <w:pPr>
              <w:spacing w:line="240" w:lineRule="auto"/>
              <w:contextualSpacing/>
              <w:jc w:val="center"/>
            </w:pP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422C237C" w14:textId="42CE988B" w:rsidR="00F56143" w:rsidRPr="003E2040" w:rsidRDefault="00F56143" w:rsidP="00F56143">
            <w:pPr>
              <w:spacing w:line="264" w:lineRule="auto"/>
              <w:contextualSpacing/>
              <w:jc w:val="center"/>
            </w:pPr>
            <w:r>
              <w:object w:dxaOrig="225" w:dyaOrig="225" w14:anchorId="571098DE">
                <v:shape id="_x0000_i1284" type="#_x0000_t75" style="width:9.75pt;height:9.75pt" o:ole="">
                  <v:imagedata r:id="rId12" o:title=""/>
                </v:shape>
                <w:control r:id="rId52" w:name="OptionButton1211114311" w:shapeid="_x0000_i1284"/>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325A340C" w14:textId="58F183FB" w:rsidR="00F56143" w:rsidRPr="003E2040" w:rsidRDefault="00F56143" w:rsidP="00F56143">
            <w:pPr>
              <w:spacing w:line="264" w:lineRule="auto"/>
              <w:contextualSpacing/>
              <w:jc w:val="center"/>
            </w:pPr>
            <w:r>
              <w:object w:dxaOrig="225" w:dyaOrig="225" w14:anchorId="32C56147">
                <v:shape id="_x0000_i1286" type="#_x0000_t75" style="width:9.75pt;height:9.75pt" o:ole="">
                  <v:imagedata r:id="rId12" o:title=""/>
                </v:shape>
                <w:control r:id="rId53" w:name="OptionButton121111431" w:shapeid="_x0000_i1286"/>
              </w:object>
            </w:r>
          </w:p>
        </w:tc>
        <w:tc>
          <w:tcPr>
            <w:tcW w:w="714" w:type="dxa"/>
            <w:tcBorders>
              <w:top w:val="single" w:sz="4" w:space="0" w:color="1E64C8"/>
              <w:left w:val="single" w:sz="4" w:space="0" w:color="1E64C8"/>
              <w:bottom w:val="single" w:sz="4" w:space="0" w:color="1E64C8"/>
            </w:tcBorders>
            <w:tcMar>
              <w:top w:w="68" w:type="dxa"/>
              <w:bottom w:w="34" w:type="dxa"/>
            </w:tcMar>
            <w:vAlign w:val="center"/>
          </w:tcPr>
          <w:p w14:paraId="498B8EB2" w14:textId="779A2FD4" w:rsidR="00F56143" w:rsidRPr="003E2040" w:rsidRDefault="00F56143" w:rsidP="00F56143">
            <w:pPr>
              <w:spacing w:line="264" w:lineRule="auto"/>
              <w:contextualSpacing/>
              <w:jc w:val="center"/>
            </w:pPr>
            <w:r>
              <w:object w:dxaOrig="225" w:dyaOrig="225" w14:anchorId="5931B875">
                <v:shape id="_x0000_i1288" type="#_x0000_t75" style="width:9.75pt;height:9.75pt" o:ole="">
                  <v:imagedata r:id="rId12" o:title=""/>
                </v:shape>
                <w:control r:id="rId54" w:name="OptionButton12111143" w:shapeid="_x0000_i1288"/>
              </w:object>
            </w:r>
          </w:p>
        </w:tc>
      </w:tr>
      <w:tr w:rsidR="00F56143" w:rsidRPr="003E2040" w14:paraId="2E5E3F20" w14:textId="77777777" w:rsidTr="003B3EBB">
        <w:tc>
          <w:tcPr>
            <w:tcW w:w="5000" w:type="dxa"/>
            <w:tcBorders>
              <w:top w:val="single" w:sz="4" w:space="0" w:color="1E64C8"/>
              <w:bottom w:val="single" w:sz="4" w:space="0" w:color="1E64C8"/>
              <w:right w:val="single" w:sz="4" w:space="0" w:color="1E64C8"/>
            </w:tcBorders>
            <w:tcMar>
              <w:top w:w="68" w:type="dxa"/>
              <w:left w:w="119" w:type="dxa"/>
              <w:bottom w:w="34" w:type="dxa"/>
            </w:tcMar>
            <w:vAlign w:val="center"/>
          </w:tcPr>
          <w:p w14:paraId="0CF9875C" w14:textId="77777777" w:rsidR="00F56143" w:rsidRDefault="00F56143" w:rsidP="00F56143">
            <w:pPr>
              <w:spacing w:line="240" w:lineRule="auto"/>
              <w:contextualSpacing/>
            </w:pPr>
            <w:r>
              <w:t>Macular degeneration</w: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5BCA92C3" w14:textId="4540CCB1" w:rsidR="00F56143" w:rsidRPr="003E2040" w:rsidRDefault="00F56143" w:rsidP="00F56143">
            <w:pPr>
              <w:spacing w:line="264" w:lineRule="auto"/>
              <w:contextualSpacing/>
              <w:jc w:val="center"/>
            </w:pPr>
            <w:r>
              <w:object w:dxaOrig="225" w:dyaOrig="225" w14:anchorId="637E4E46">
                <v:shape id="_x0000_i1290" type="#_x0000_t75" style="width:9.75pt;height:9.75pt" o:ole="">
                  <v:imagedata r:id="rId12" o:title=""/>
                </v:shape>
                <w:control r:id="rId55" w:name="OptionButton1211114211111" w:shapeid="_x0000_i1290"/>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056D217A" w14:textId="240974DC" w:rsidR="00F56143" w:rsidRPr="003E2040" w:rsidRDefault="00F56143" w:rsidP="00F56143">
            <w:pPr>
              <w:spacing w:line="264" w:lineRule="auto"/>
              <w:contextualSpacing/>
              <w:jc w:val="center"/>
            </w:pPr>
            <w:r>
              <w:object w:dxaOrig="225" w:dyaOrig="225" w14:anchorId="7F8DB13D">
                <v:shape id="_x0000_i1292" type="#_x0000_t75" style="width:9.75pt;height:9.75pt" o:ole="">
                  <v:imagedata r:id="rId12" o:title=""/>
                </v:shape>
                <w:control r:id="rId56" w:name="OptionButton121111421111" w:shapeid="_x0000_i1292"/>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46AA089B" w14:textId="2D4B1567" w:rsidR="00F56143" w:rsidRPr="003E2040" w:rsidRDefault="00F56143" w:rsidP="00F56143">
            <w:pPr>
              <w:spacing w:line="264" w:lineRule="auto"/>
              <w:contextualSpacing/>
              <w:jc w:val="center"/>
            </w:pPr>
            <w:r>
              <w:object w:dxaOrig="225" w:dyaOrig="225" w14:anchorId="79D55AE1">
                <v:shape id="_x0000_i1294" type="#_x0000_t75" style="width:9.75pt;height:9.75pt" o:ole="">
                  <v:imagedata r:id="rId12" o:title=""/>
                </v:shape>
                <w:control r:id="rId57" w:name="OptionButton12111142111" w:shapeid="_x0000_i1294"/>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0419007F" w14:textId="77777777" w:rsidR="00F56143" w:rsidRPr="003E2040" w:rsidRDefault="00F56143" w:rsidP="00F56143">
            <w:pPr>
              <w:spacing w:line="240" w:lineRule="auto"/>
              <w:contextualSpacing/>
              <w:jc w:val="center"/>
            </w:pP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4E34C7FA" w14:textId="31EA1C17" w:rsidR="00F56143" w:rsidRPr="003E2040" w:rsidRDefault="00F56143" w:rsidP="00F56143">
            <w:pPr>
              <w:spacing w:line="264" w:lineRule="auto"/>
              <w:contextualSpacing/>
              <w:jc w:val="center"/>
            </w:pPr>
            <w:r>
              <w:object w:dxaOrig="225" w:dyaOrig="225" w14:anchorId="090C7555">
                <v:shape id="_x0000_i1296" type="#_x0000_t75" style="width:9.75pt;height:9.75pt" o:ole="">
                  <v:imagedata r:id="rId12" o:title=""/>
                </v:shape>
                <w:control r:id="rId58" w:name="OptionButton1211114211" w:shapeid="_x0000_i1296"/>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59E8925E" w14:textId="1895ACE5" w:rsidR="00F56143" w:rsidRPr="003E2040" w:rsidRDefault="00F56143" w:rsidP="00F56143">
            <w:pPr>
              <w:spacing w:line="264" w:lineRule="auto"/>
              <w:contextualSpacing/>
              <w:jc w:val="center"/>
            </w:pPr>
            <w:r>
              <w:object w:dxaOrig="225" w:dyaOrig="225" w14:anchorId="3DFE00A4">
                <v:shape id="_x0000_i1298" type="#_x0000_t75" style="width:9.75pt;height:9.75pt" o:ole="">
                  <v:imagedata r:id="rId12" o:title=""/>
                </v:shape>
                <w:control r:id="rId59" w:name="OptionButton121111421" w:shapeid="_x0000_i1298"/>
              </w:object>
            </w:r>
          </w:p>
        </w:tc>
        <w:tc>
          <w:tcPr>
            <w:tcW w:w="714" w:type="dxa"/>
            <w:tcBorders>
              <w:top w:val="single" w:sz="4" w:space="0" w:color="1E64C8"/>
              <w:left w:val="single" w:sz="4" w:space="0" w:color="1E64C8"/>
              <w:bottom w:val="single" w:sz="4" w:space="0" w:color="1E64C8"/>
            </w:tcBorders>
            <w:tcMar>
              <w:top w:w="68" w:type="dxa"/>
              <w:bottom w:w="34" w:type="dxa"/>
            </w:tcMar>
            <w:vAlign w:val="center"/>
          </w:tcPr>
          <w:p w14:paraId="4A44041A" w14:textId="12430726" w:rsidR="00F56143" w:rsidRPr="003E2040" w:rsidRDefault="00F56143" w:rsidP="00F56143">
            <w:pPr>
              <w:spacing w:line="264" w:lineRule="auto"/>
              <w:contextualSpacing/>
              <w:jc w:val="center"/>
            </w:pPr>
            <w:r>
              <w:object w:dxaOrig="225" w:dyaOrig="225" w14:anchorId="546B6759">
                <v:shape id="_x0000_i1300" type="#_x0000_t75" style="width:9.75pt;height:9.75pt" o:ole="">
                  <v:imagedata r:id="rId12" o:title=""/>
                </v:shape>
                <w:control r:id="rId60" w:name="OptionButton12111142" w:shapeid="_x0000_i1300"/>
              </w:object>
            </w:r>
          </w:p>
        </w:tc>
      </w:tr>
      <w:tr w:rsidR="00F56143" w:rsidRPr="003E2040" w14:paraId="4930AA97" w14:textId="77777777" w:rsidTr="003B3EBB">
        <w:tc>
          <w:tcPr>
            <w:tcW w:w="5000" w:type="dxa"/>
            <w:tcBorders>
              <w:top w:val="single" w:sz="4" w:space="0" w:color="1E64C8"/>
              <w:bottom w:val="single" w:sz="4" w:space="0" w:color="1E64C8"/>
              <w:right w:val="single" w:sz="4" w:space="0" w:color="1E64C8"/>
            </w:tcBorders>
            <w:tcMar>
              <w:top w:w="68" w:type="dxa"/>
              <w:left w:w="119" w:type="dxa"/>
              <w:bottom w:w="34" w:type="dxa"/>
            </w:tcMar>
            <w:vAlign w:val="center"/>
          </w:tcPr>
          <w:p w14:paraId="70A874C1" w14:textId="77777777" w:rsidR="00F56143" w:rsidRDefault="00F56143" w:rsidP="00F56143">
            <w:pPr>
              <w:spacing w:line="240" w:lineRule="auto"/>
              <w:contextualSpacing/>
            </w:pPr>
            <w:r>
              <w:t>Retinal dystrophy</w: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099410EB" w14:textId="6483C67B" w:rsidR="00F56143" w:rsidRPr="003E2040" w:rsidRDefault="00F56143" w:rsidP="00F56143">
            <w:pPr>
              <w:spacing w:line="264" w:lineRule="auto"/>
              <w:contextualSpacing/>
              <w:jc w:val="center"/>
            </w:pPr>
            <w:r>
              <w:object w:dxaOrig="225" w:dyaOrig="225" w14:anchorId="37689E05">
                <v:shape id="_x0000_i1302" type="#_x0000_t75" style="width:9.75pt;height:9.75pt" o:ole="">
                  <v:imagedata r:id="rId12" o:title=""/>
                </v:shape>
                <w:control r:id="rId61" w:name="OptionButton121111411111" w:shapeid="_x0000_i1302"/>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1059C424" w14:textId="2B584FE6" w:rsidR="00F56143" w:rsidRPr="003E2040" w:rsidRDefault="00F56143" w:rsidP="00F56143">
            <w:pPr>
              <w:spacing w:line="264" w:lineRule="auto"/>
              <w:contextualSpacing/>
              <w:jc w:val="center"/>
            </w:pPr>
            <w:r>
              <w:object w:dxaOrig="225" w:dyaOrig="225" w14:anchorId="4382F3BE">
                <v:shape id="_x0000_i1304" type="#_x0000_t75" style="width:9.75pt;height:9.75pt" o:ole="">
                  <v:imagedata r:id="rId12" o:title=""/>
                </v:shape>
                <w:control r:id="rId62" w:name="OptionButton12111141111" w:shapeid="_x0000_i1304"/>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5EC65877" w14:textId="6BFAA016" w:rsidR="00F56143" w:rsidRPr="003E2040" w:rsidRDefault="00F56143" w:rsidP="00F56143">
            <w:pPr>
              <w:spacing w:line="264" w:lineRule="auto"/>
              <w:contextualSpacing/>
              <w:jc w:val="center"/>
            </w:pPr>
            <w:r>
              <w:object w:dxaOrig="225" w:dyaOrig="225" w14:anchorId="11CD9645">
                <v:shape id="_x0000_i1306" type="#_x0000_t75" style="width:9.75pt;height:9.75pt" o:ole="">
                  <v:imagedata r:id="rId12" o:title=""/>
                </v:shape>
                <w:control r:id="rId63" w:name="OptionButton1211114111" w:shapeid="_x0000_i1306"/>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7A3CC0B1" w14:textId="77777777" w:rsidR="00F56143" w:rsidRPr="003E2040" w:rsidRDefault="00F56143" w:rsidP="00F56143">
            <w:pPr>
              <w:spacing w:line="240" w:lineRule="auto"/>
              <w:contextualSpacing/>
              <w:jc w:val="center"/>
            </w:pP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07B942FC" w14:textId="28E58B5E" w:rsidR="00F56143" w:rsidRPr="003E2040" w:rsidRDefault="00F56143" w:rsidP="00F56143">
            <w:pPr>
              <w:spacing w:line="264" w:lineRule="auto"/>
              <w:contextualSpacing/>
              <w:jc w:val="center"/>
            </w:pPr>
            <w:r>
              <w:object w:dxaOrig="225" w:dyaOrig="225" w14:anchorId="170A8B2B">
                <v:shape id="_x0000_i1308" type="#_x0000_t75" style="width:9.75pt;height:9.75pt" o:ole="">
                  <v:imagedata r:id="rId12" o:title=""/>
                </v:shape>
                <w:control r:id="rId64" w:name="OptionButton121111411" w:shapeid="_x0000_i1308"/>
              </w:object>
            </w: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694B7A9C" w14:textId="29550783" w:rsidR="00F56143" w:rsidRPr="003E2040" w:rsidRDefault="00F56143" w:rsidP="00F56143">
            <w:pPr>
              <w:spacing w:line="264" w:lineRule="auto"/>
              <w:contextualSpacing/>
              <w:jc w:val="center"/>
            </w:pPr>
            <w:r>
              <w:object w:dxaOrig="225" w:dyaOrig="225" w14:anchorId="0A89A9A5">
                <v:shape id="_x0000_i1310" type="#_x0000_t75" style="width:9.75pt;height:9.75pt" o:ole="">
                  <v:imagedata r:id="rId12" o:title=""/>
                </v:shape>
                <w:control r:id="rId65" w:name="OptionButton12111141" w:shapeid="_x0000_i1310"/>
              </w:object>
            </w:r>
          </w:p>
        </w:tc>
        <w:tc>
          <w:tcPr>
            <w:tcW w:w="714" w:type="dxa"/>
            <w:tcBorders>
              <w:top w:val="single" w:sz="4" w:space="0" w:color="1E64C8"/>
              <w:left w:val="single" w:sz="4" w:space="0" w:color="1E64C8"/>
              <w:bottom w:val="single" w:sz="4" w:space="0" w:color="1E64C8"/>
            </w:tcBorders>
            <w:tcMar>
              <w:top w:w="68" w:type="dxa"/>
              <w:bottom w:w="34" w:type="dxa"/>
            </w:tcMar>
            <w:vAlign w:val="center"/>
          </w:tcPr>
          <w:p w14:paraId="0FABB44D" w14:textId="74C22542" w:rsidR="00F56143" w:rsidRPr="003E2040" w:rsidRDefault="00F56143" w:rsidP="00F56143">
            <w:pPr>
              <w:spacing w:line="264" w:lineRule="auto"/>
              <w:contextualSpacing/>
              <w:jc w:val="center"/>
            </w:pPr>
            <w:r>
              <w:object w:dxaOrig="225" w:dyaOrig="225" w14:anchorId="5E3DDB2F">
                <v:shape id="_x0000_i1312" type="#_x0000_t75" style="width:9.75pt;height:9.75pt" o:ole="">
                  <v:imagedata r:id="rId12" o:title=""/>
                </v:shape>
                <w:control r:id="rId66" w:name="OptionButton1211114" w:shapeid="_x0000_i1312"/>
              </w:object>
            </w:r>
          </w:p>
        </w:tc>
      </w:tr>
      <w:tr w:rsidR="00A016BF" w:rsidRPr="003E2040" w14:paraId="4624E6E4" w14:textId="77777777" w:rsidTr="009415D6">
        <w:tc>
          <w:tcPr>
            <w:tcW w:w="5000" w:type="dxa"/>
            <w:tcBorders>
              <w:top w:val="single" w:sz="4" w:space="0" w:color="1E64C8"/>
              <w:bottom w:val="single" w:sz="4" w:space="0" w:color="1E64C8"/>
              <w:right w:val="single" w:sz="4" w:space="0" w:color="1E64C8"/>
            </w:tcBorders>
            <w:tcMar>
              <w:top w:w="68" w:type="dxa"/>
              <w:left w:w="119" w:type="dxa"/>
              <w:bottom w:w="34" w:type="dxa"/>
            </w:tcMar>
            <w:vAlign w:val="center"/>
          </w:tcPr>
          <w:p w14:paraId="6B0D3AAB" w14:textId="51E50C06" w:rsidR="00A016BF" w:rsidRDefault="00A016BF" w:rsidP="00A016BF">
            <w:pPr>
              <w:spacing w:line="240" w:lineRule="auto"/>
              <w:contextualSpacing/>
            </w:pPr>
            <w:r>
              <w:t>Current visual acuity</w:t>
            </w:r>
            <w:r w:rsidR="00915B3F">
              <w:t xml:space="preserve"> </w:t>
            </w:r>
            <w:sdt>
              <w:sdtPr>
                <w:id w:val="-1378393215"/>
                <w:placeholder>
                  <w:docPart w:val="369B62C80C35415E89D8CE23AEAD5A2A"/>
                </w:placeholder>
                <w:showingPlcHdr/>
              </w:sdtPr>
              <w:sdtContent>
                <w:r w:rsidR="00915B3F">
                  <w:rPr>
                    <w:rStyle w:val="Tekstvantijdelijkeaanduiding"/>
                  </w:rPr>
                  <w:t xml:space="preserve">Enter </w:t>
                </w:r>
                <w:r w:rsidR="00915B3F" w:rsidRPr="00EE3E6D">
                  <w:rPr>
                    <w:rStyle w:val="Tekstvantijdelijkeaanduiding"/>
                  </w:rPr>
                  <w:t>te</w:t>
                </w:r>
                <w:r w:rsidR="00915B3F">
                  <w:rPr>
                    <w:rStyle w:val="Tekstvantijdelijkeaanduiding"/>
                  </w:rPr>
                  <w:t>xt</w:t>
                </w:r>
                <w:r w:rsidR="00915B3F" w:rsidRPr="00EE3E6D">
                  <w:rPr>
                    <w:rStyle w:val="Tekstvantijdelijkeaanduiding"/>
                  </w:rPr>
                  <w:t>.</w:t>
                </w:r>
              </w:sdtContent>
            </w:sdt>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7590ADD3" w14:textId="77777777" w:rsidR="00A016BF" w:rsidRPr="003E2040" w:rsidRDefault="00A016BF" w:rsidP="00A016BF">
            <w:pPr>
              <w:spacing w:line="240" w:lineRule="auto"/>
              <w:contextualSpacing/>
              <w:jc w:val="center"/>
            </w:pP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4A6973A9" w14:textId="77777777" w:rsidR="00A016BF" w:rsidRPr="003E2040" w:rsidRDefault="00A016BF" w:rsidP="00A016BF">
            <w:pPr>
              <w:spacing w:line="240" w:lineRule="auto"/>
              <w:contextualSpacing/>
              <w:jc w:val="center"/>
            </w:pP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4A86E58C" w14:textId="77777777" w:rsidR="00A016BF" w:rsidRPr="003E2040" w:rsidRDefault="00A016BF" w:rsidP="00A016BF">
            <w:pPr>
              <w:spacing w:line="240" w:lineRule="auto"/>
              <w:contextualSpacing/>
              <w:jc w:val="center"/>
            </w:pP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34210CD1" w14:textId="77777777" w:rsidR="00A016BF" w:rsidRPr="003E2040" w:rsidRDefault="00A016BF" w:rsidP="00A016BF">
            <w:pPr>
              <w:spacing w:line="240" w:lineRule="auto"/>
              <w:contextualSpacing/>
              <w:jc w:val="center"/>
            </w:pP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72F58969" w14:textId="77777777" w:rsidR="00A016BF" w:rsidRPr="003E2040" w:rsidRDefault="00A016BF" w:rsidP="00A016BF">
            <w:pPr>
              <w:spacing w:line="240" w:lineRule="auto"/>
              <w:contextualSpacing/>
              <w:jc w:val="center"/>
            </w:pPr>
          </w:p>
        </w:tc>
        <w:tc>
          <w:tcPr>
            <w:tcW w:w="714" w:type="dxa"/>
            <w:tcBorders>
              <w:top w:val="single" w:sz="4" w:space="0" w:color="1E64C8"/>
              <w:left w:val="single" w:sz="4" w:space="0" w:color="1E64C8"/>
              <w:bottom w:val="single" w:sz="4" w:space="0" w:color="1E64C8"/>
              <w:right w:val="single" w:sz="4" w:space="0" w:color="1E64C8"/>
            </w:tcBorders>
            <w:tcMar>
              <w:top w:w="68" w:type="dxa"/>
              <w:bottom w:w="34" w:type="dxa"/>
            </w:tcMar>
            <w:vAlign w:val="center"/>
          </w:tcPr>
          <w:p w14:paraId="50A57907" w14:textId="77777777" w:rsidR="00A016BF" w:rsidRPr="003E2040" w:rsidRDefault="00A016BF" w:rsidP="00A016BF">
            <w:pPr>
              <w:spacing w:line="240" w:lineRule="auto"/>
              <w:contextualSpacing/>
              <w:jc w:val="center"/>
            </w:pPr>
          </w:p>
        </w:tc>
        <w:tc>
          <w:tcPr>
            <w:tcW w:w="714" w:type="dxa"/>
            <w:tcBorders>
              <w:top w:val="single" w:sz="4" w:space="0" w:color="1E64C8"/>
              <w:left w:val="single" w:sz="4" w:space="0" w:color="1E64C8"/>
              <w:bottom w:val="single" w:sz="4" w:space="0" w:color="1E64C8"/>
            </w:tcBorders>
            <w:tcMar>
              <w:top w:w="68" w:type="dxa"/>
              <w:bottom w:w="34" w:type="dxa"/>
            </w:tcMar>
            <w:vAlign w:val="center"/>
          </w:tcPr>
          <w:p w14:paraId="7720F35B" w14:textId="77777777" w:rsidR="00A016BF" w:rsidRPr="003E2040" w:rsidRDefault="00A016BF" w:rsidP="00A016BF">
            <w:pPr>
              <w:spacing w:line="240" w:lineRule="auto"/>
              <w:contextualSpacing/>
              <w:jc w:val="center"/>
            </w:pPr>
          </w:p>
        </w:tc>
      </w:tr>
      <w:tr w:rsidR="00647B4C" w:rsidRPr="003E2040" w14:paraId="47012D60" w14:textId="77777777" w:rsidTr="009415D6">
        <w:tc>
          <w:tcPr>
            <w:tcW w:w="5000" w:type="dxa"/>
            <w:tcBorders>
              <w:top w:val="single" w:sz="4" w:space="0" w:color="1E64C8"/>
              <w:right w:val="nil"/>
            </w:tcBorders>
            <w:tcMar>
              <w:top w:w="68" w:type="dxa"/>
              <w:left w:w="119" w:type="dxa"/>
              <w:bottom w:w="85" w:type="dxa"/>
            </w:tcMar>
            <w:vAlign w:val="center"/>
          </w:tcPr>
          <w:p w14:paraId="10BA83FC" w14:textId="77777777" w:rsidR="00647B4C" w:rsidRDefault="00D8013E" w:rsidP="00A016BF">
            <w:pPr>
              <w:spacing w:line="240" w:lineRule="auto"/>
              <w:contextualSpacing/>
            </w:pPr>
            <w:r>
              <w:t>Other:</w:t>
            </w:r>
            <w:r w:rsidR="00E02602">
              <w:t xml:space="preserve"> </w:t>
            </w:r>
            <w:sdt>
              <w:sdtPr>
                <w:id w:val="-1914464872"/>
                <w:placeholder>
                  <w:docPart w:val="49A17F981FAB4B3ABCECA9E21DFCC51F"/>
                </w:placeholder>
                <w:showingPlcHdr/>
              </w:sdtPr>
              <w:sdtEndPr/>
              <w:sdtContent>
                <w:r w:rsidR="00E02602">
                  <w:rPr>
                    <w:rStyle w:val="Tekstvantijdelijkeaanduiding"/>
                  </w:rPr>
                  <w:t xml:space="preserve">Enter </w:t>
                </w:r>
                <w:r w:rsidR="00E02602" w:rsidRPr="00EE3E6D">
                  <w:rPr>
                    <w:rStyle w:val="Tekstvantijdelijkeaanduiding"/>
                  </w:rPr>
                  <w:t>te</w:t>
                </w:r>
                <w:r w:rsidR="00E02602">
                  <w:rPr>
                    <w:rStyle w:val="Tekstvantijdelijkeaanduiding"/>
                  </w:rPr>
                  <w:t>xt</w:t>
                </w:r>
                <w:r w:rsidR="00E02602" w:rsidRPr="00EE3E6D">
                  <w:rPr>
                    <w:rStyle w:val="Tekstvantijdelijkeaanduiding"/>
                  </w:rPr>
                  <w:t>.</w:t>
                </w:r>
              </w:sdtContent>
            </w:sdt>
          </w:p>
        </w:tc>
        <w:tc>
          <w:tcPr>
            <w:tcW w:w="714" w:type="dxa"/>
            <w:tcBorders>
              <w:top w:val="single" w:sz="4" w:space="0" w:color="1E64C8"/>
              <w:left w:val="nil"/>
              <w:right w:val="nil"/>
            </w:tcBorders>
            <w:tcMar>
              <w:top w:w="68" w:type="dxa"/>
              <w:bottom w:w="85" w:type="dxa"/>
            </w:tcMar>
            <w:vAlign w:val="center"/>
          </w:tcPr>
          <w:p w14:paraId="5E661524" w14:textId="77777777" w:rsidR="00647B4C" w:rsidRPr="003E2040" w:rsidRDefault="00647B4C" w:rsidP="00A016BF">
            <w:pPr>
              <w:spacing w:line="240" w:lineRule="auto"/>
              <w:contextualSpacing/>
              <w:jc w:val="center"/>
            </w:pPr>
          </w:p>
        </w:tc>
        <w:tc>
          <w:tcPr>
            <w:tcW w:w="714" w:type="dxa"/>
            <w:tcBorders>
              <w:top w:val="single" w:sz="4" w:space="0" w:color="1E64C8"/>
              <w:left w:val="nil"/>
              <w:right w:val="nil"/>
            </w:tcBorders>
            <w:tcMar>
              <w:top w:w="68" w:type="dxa"/>
              <w:bottom w:w="85" w:type="dxa"/>
            </w:tcMar>
            <w:vAlign w:val="center"/>
          </w:tcPr>
          <w:p w14:paraId="0D45E192" w14:textId="77777777" w:rsidR="00647B4C" w:rsidRPr="003E2040" w:rsidRDefault="00647B4C" w:rsidP="00A016BF">
            <w:pPr>
              <w:spacing w:line="240" w:lineRule="auto"/>
              <w:contextualSpacing/>
              <w:jc w:val="center"/>
            </w:pPr>
          </w:p>
        </w:tc>
        <w:tc>
          <w:tcPr>
            <w:tcW w:w="714" w:type="dxa"/>
            <w:tcBorders>
              <w:top w:val="single" w:sz="4" w:space="0" w:color="1E64C8"/>
              <w:left w:val="nil"/>
              <w:right w:val="nil"/>
            </w:tcBorders>
            <w:tcMar>
              <w:top w:w="68" w:type="dxa"/>
              <w:bottom w:w="85" w:type="dxa"/>
            </w:tcMar>
            <w:vAlign w:val="center"/>
          </w:tcPr>
          <w:p w14:paraId="4CEB4933" w14:textId="77777777" w:rsidR="00647B4C" w:rsidRPr="003E2040" w:rsidRDefault="00647B4C" w:rsidP="00A016BF">
            <w:pPr>
              <w:spacing w:line="240" w:lineRule="auto"/>
              <w:contextualSpacing/>
              <w:jc w:val="center"/>
            </w:pPr>
          </w:p>
        </w:tc>
        <w:tc>
          <w:tcPr>
            <w:tcW w:w="714" w:type="dxa"/>
            <w:tcBorders>
              <w:top w:val="single" w:sz="4" w:space="0" w:color="1E64C8"/>
              <w:left w:val="nil"/>
              <w:right w:val="nil"/>
            </w:tcBorders>
            <w:tcMar>
              <w:top w:w="68" w:type="dxa"/>
              <w:bottom w:w="85" w:type="dxa"/>
            </w:tcMar>
            <w:vAlign w:val="center"/>
          </w:tcPr>
          <w:p w14:paraId="7963F4FA" w14:textId="77777777" w:rsidR="00647B4C" w:rsidRPr="003E2040" w:rsidRDefault="00647B4C" w:rsidP="00A016BF">
            <w:pPr>
              <w:spacing w:line="240" w:lineRule="auto"/>
              <w:contextualSpacing/>
              <w:jc w:val="center"/>
            </w:pPr>
          </w:p>
        </w:tc>
        <w:tc>
          <w:tcPr>
            <w:tcW w:w="714" w:type="dxa"/>
            <w:tcBorders>
              <w:top w:val="single" w:sz="4" w:space="0" w:color="1E64C8"/>
              <w:left w:val="nil"/>
              <w:right w:val="nil"/>
            </w:tcBorders>
            <w:tcMar>
              <w:top w:w="68" w:type="dxa"/>
              <w:bottom w:w="85" w:type="dxa"/>
            </w:tcMar>
            <w:vAlign w:val="center"/>
          </w:tcPr>
          <w:p w14:paraId="0ABA17A8" w14:textId="77777777" w:rsidR="00647B4C" w:rsidRPr="003E2040" w:rsidRDefault="00647B4C" w:rsidP="00A016BF">
            <w:pPr>
              <w:spacing w:line="240" w:lineRule="auto"/>
              <w:contextualSpacing/>
              <w:jc w:val="center"/>
            </w:pPr>
          </w:p>
        </w:tc>
        <w:tc>
          <w:tcPr>
            <w:tcW w:w="714" w:type="dxa"/>
            <w:tcBorders>
              <w:top w:val="single" w:sz="4" w:space="0" w:color="1E64C8"/>
              <w:left w:val="nil"/>
              <w:right w:val="nil"/>
            </w:tcBorders>
            <w:tcMar>
              <w:top w:w="68" w:type="dxa"/>
              <w:bottom w:w="85" w:type="dxa"/>
            </w:tcMar>
            <w:vAlign w:val="center"/>
          </w:tcPr>
          <w:p w14:paraId="202A2CD3" w14:textId="77777777" w:rsidR="00647B4C" w:rsidRPr="003E2040" w:rsidRDefault="00647B4C" w:rsidP="00A016BF">
            <w:pPr>
              <w:spacing w:line="240" w:lineRule="auto"/>
              <w:contextualSpacing/>
              <w:jc w:val="center"/>
            </w:pPr>
          </w:p>
        </w:tc>
        <w:tc>
          <w:tcPr>
            <w:tcW w:w="714" w:type="dxa"/>
            <w:tcBorders>
              <w:top w:val="single" w:sz="4" w:space="0" w:color="1E64C8"/>
              <w:left w:val="nil"/>
            </w:tcBorders>
            <w:tcMar>
              <w:top w:w="68" w:type="dxa"/>
              <w:bottom w:w="85" w:type="dxa"/>
            </w:tcMar>
            <w:vAlign w:val="center"/>
          </w:tcPr>
          <w:p w14:paraId="0D065540" w14:textId="77777777" w:rsidR="00647B4C" w:rsidRPr="003E2040" w:rsidRDefault="00647B4C" w:rsidP="00A016BF">
            <w:pPr>
              <w:spacing w:line="240" w:lineRule="auto"/>
              <w:contextualSpacing/>
              <w:jc w:val="center"/>
            </w:pPr>
          </w:p>
        </w:tc>
      </w:tr>
    </w:tbl>
    <w:p w14:paraId="13368D66" w14:textId="77777777" w:rsidR="0041685E" w:rsidRDefault="0041685E" w:rsidP="0041685E"/>
    <w:p w14:paraId="2EDB4D82" w14:textId="77777777" w:rsidR="00067C59" w:rsidRDefault="00067C59">
      <w:pPr>
        <w:tabs>
          <w:tab w:val="clear" w:pos="357"/>
          <w:tab w:val="clear" w:pos="4287"/>
          <w:tab w:val="clear" w:pos="4644"/>
        </w:tabs>
        <w:spacing w:after="160" w:line="259" w:lineRule="auto"/>
      </w:pPr>
      <w:r>
        <w:br w:type="page"/>
      </w:r>
    </w:p>
    <w:tbl>
      <w:tblPr>
        <w:tblStyle w:val="Tabelraster"/>
        <w:tblW w:w="9998"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68" w:type="dxa"/>
          <w:left w:w="0" w:type="dxa"/>
          <w:bottom w:w="34" w:type="dxa"/>
          <w:right w:w="0" w:type="dxa"/>
        </w:tblCellMar>
        <w:tblLook w:val="04A0" w:firstRow="1" w:lastRow="0" w:firstColumn="1" w:lastColumn="0" w:noHBand="0" w:noVBand="1"/>
      </w:tblPr>
      <w:tblGrid>
        <w:gridCol w:w="2857"/>
        <w:gridCol w:w="714"/>
        <w:gridCol w:w="714"/>
        <w:gridCol w:w="714"/>
        <w:gridCol w:w="2857"/>
        <w:gridCol w:w="714"/>
        <w:gridCol w:w="714"/>
        <w:gridCol w:w="714"/>
      </w:tblGrid>
      <w:tr w:rsidR="004B6FE6" w:rsidRPr="00EA35EB" w14:paraId="23E005F9" w14:textId="77777777" w:rsidTr="002540FC">
        <w:tc>
          <w:tcPr>
            <w:tcW w:w="7856" w:type="dxa"/>
            <w:gridSpan w:val="5"/>
            <w:tcBorders>
              <w:right w:val="nil"/>
            </w:tcBorders>
            <w:shd w:val="clear" w:color="auto" w:fill="DDE9F9"/>
            <w:tcMar>
              <w:top w:w="85" w:type="dxa"/>
              <w:left w:w="119" w:type="dxa"/>
              <w:bottom w:w="85" w:type="dxa"/>
            </w:tcMar>
          </w:tcPr>
          <w:p w14:paraId="2E394AB2" w14:textId="77777777" w:rsidR="004B6FE6" w:rsidRPr="003E2040" w:rsidRDefault="004B6FE6" w:rsidP="004B6FE6">
            <w:pPr>
              <w:spacing w:line="240" w:lineRule="auto"/>
              <w:contextualSpacing/>
            </w:pPr>
            <w:r w:rsidRPr="007405CF">
              <w:rPr>
                <w:b/>
              </w:rPr>
              <w:lastRenderedPageBreak/>
              <w:t>CARDIOVASCULAR / HAEMATOLOGICAL / GASTRO-INTESTINAL</w:t>
            </w:r>
          </w:p>
        </w:tc>
        <w:tc>
          <w:tcPr>
            <w:tcW w:w="714" w:type="dxa"/>
            <w:tcBorders>
              <w:left w:val="nil"/>
              <w:right w:val="nil"/>
            </w:tcBorders>
            <w:shd w:val="clear" w:color="auto" w:fill="DDE9F9"/>
            <w:tcMar>
              <w:top w:w="85" w:type="dxa"/>
              <w:bottom w:w="85" w:type="dxa"/>
            </w:tcMar>
          </w:tcPr>
          <w:p w14:paraId="66F359AA" w14:textId="77777777" w:rsidR="004B6FE6" w:rsidRPr="00EA35EB" w:rsidRDefault="004B6FE6" w:rsidP="004B6FE6">
            <w:pPr>
              <w:spacing w:line="240" w:lineRule="auto"/>
              <w:contextualSpacing/>
              <w:jc w:val="center"/>
              <w:rPr>
                <w:b/>
                <w:color w:val="1E64C8"/>
              </w:rPr>
            </w:pPr>
          </w:p>
        </w:tc>
        <w:tc>
          <w:tcPr>
            <w:tcW w:w="714" w:type="dxa"/>
            <w:tcBorders>
              <w:left w:val="nil"/>
              <w:right w:val="nil"/>
            </w:tcBorders>
            <w:shd w:val="clear" w:color="auto" w:fill="DDE9F9"/>
            <w:tcMar>
              <w:top w:w="85" w:type="dxa"/>
              <w:bottom w:w="85" w:type="dxa"/>
            </w:tcMar>
          </w:tcPr>
          <w:p w14:paraId="20C3C825" w14:textId="77777777" w:rsidR="004B6FE6" w:rsidRPr="00EA35EB" w:rsidRDefault="004B6FE6" w:rsidP="004B6FE6">
            <w:pPr>
              <w:spacing w:line="240" w:lineRule="auto"/>
              <w:contextualSpacing/>
              <w:jc w:val="center"/>
              <w:rPr>
                <w:b/>
                <w:color w:val="1E64C8"/>
              </w:rPr>
            </w:pPr>
          </w:p>
        </w:tc>
        <w:tc>
          <w:tcPr>
            <w:tcW w:w="714" w:type="dxa"/>
            <w:tcBorders>
              <w:left w:val="nil"/>
            </w:tcBorders>
            <w:shd w:val="clear" w:color="auto" w:fill="DDE9F9"/>
            <w:tcMar>
              <w:top w:w="85" w:type="dxa"/>
              <w:bottom w:w="85" w:type="dxa"/>
            </w:tcMar>
          </w:tcPr>
          <w:p w14:paraId="11E1F0D0" w14:textId="77777777" w:rsidR="004B6FE6" w:rsidRPr="00EA35EB" w:rsidRDefault="004B6FE6" w:rsidP="004B6FE6">
            <w:pPr>
              <w:spacing w:line="240" w:lineRule="auto"/>
              <w:contextualSpacing/>
              <w:jc w:val="center"/>
              <w:rPr>
                <w:b/>
                <w:color w:val="1E64C8"/>
              </w:rPr>
            </w:pPr>
          </w:p>
        </w:tc>
      </w:tr>
      <w:tr w:rsidR="004B6FE6" w:rsidRPr="00EA35EB" w14:paraId="6F7DF708" w14:textId="77777777" w:rsidTr="002540FC">
        <w:tc>
          <w:tcPr>
            <w:tcW w:w="2857" w:type="dxa"/>
            <w:tcBorders>
              <w:bottom w:val="single" w:sz="4" w:space="0" w:color="1E64C8"/>
              <w:right w:val="nil"/>
            </w:tcBorders>
            <w:shd w:val="clear" w:color="auto" w:fill="DDE9F9"/>
            <w:tcMar>
              <w:left w:w="119" w:type="dxa"/>
            </w:tcMar>
          </w:tcPr>
          <w:p w14:paraId="6451F3F4" w14:textId="77777777" w:rsidR="004B6FE6" w:rsidRDefault="00915B3F" w:rsidP="002540FC">
            <w:pPr>
              <w:spacing w:line="240" w:lineRule="auto"/>
              <w:contextualSpacing/>
            </w:pPr>
            <w:sdt>
              <w:sdtPr>
                <w:id w:val="1397086669"/>
                <w14:checkbox>
                  <w14:checked w14:val="0"/>
                  <w14:checkedState w14:val="2612" w14:font="MS Gothic"/>
                  <w14:uncheckedState w14:val="2610" w14:font="MS Gothic"/>
                </w14:checkbox>
              </w:sdtPr>
              <w:sdtEndPr/>
              <w:sdtContent>
                <w:r w:rsidR="004B6FE6">
                  <w:rPr>
                    <w:rFonts w:ascii="MS Gothic" w:eastAsia="MS Gothic" w:hAnsi="MS Gothic" w:hint="eastAsia"/>
                  </w:rPr>
                  <w:t>☐</w:t>
                </w:r>
              </w:sdtContent>
            </w:sdt>
            <w:r w:rsidR="004B6FE6">
              <w:t> </w:t>
            </w:r>
            <w:r w:rsidR="004B6FE6">
              <w:t>NE (not examined)</w:t>
            </w:r>
          </w:p>
        </w:tc>
        <w:tc>
          <w:tcPr>
            <w:tcW w:w="714" w:type="dxa"/>
            <w:tcBorders>
              <w:bottom w:val="single" w:sz="4" w:space="0" w:color="1E64C8"/>
            </w:tcBorders>
            <w:shd w:val="clear" w:color="auto" w:fill="DDE9F9"/>
            <w:vAlign w:val="center"/>
          </w:tcPr>
          <w:p w14:paraId="3708B0F5" w14:textId="77777777" w:rsidR="004B6FE6" w:rsidRPr="00EA35EB" w:rsidRDefault="004B6FE6" w:rsidP="002540FC">
            <w:pPr>
              <w:spacing w:line="240" w:lineRule="auto"/>
              <w:contextualSpacing/>
              <w:jc w:val="center"/>
              <w:rPr>
                <w:b/>
                <w:color w:val="1E64C8"/>
              </w:rPr>
            </w:pPr>
            <w:r w:rsidRPr="00EA35EB">
              <w:rPr>
                <w:b/>
                <w:color w:val="1E64C8"/>
              </w:rPr>
              <w:t>Yes</w:t>
            </w:r>
          </w:p>
        </w:tc>
        <w:tc>
          <w:tcPr>
            <w:tcW w:w="714" w:type="dxa"/>
            <w:tcBorders>
              <w:bottom w:val="single" w:sz="4" w:space="0" w:color="1E64C8"/>
            </w:tcBorders>
            <w:shd w:val="clear" w:color="auto" w:fill="DDE9F9"/>
            <w:vAlign w:val="center"/>
          </w:tcPr>
          <w:p w14:paraId="63796E42" w14:textId="77777777" w:rsidR="004B6FE6" w:rsidRPr="00EA35EB" w:rsidRDefault="004B6FE6" w:rsidP="002540FC">
            <w:pPr>
              <w:spacing w:line="240" w:lineRule="auto"/>
              <w:contextualSpacing/>
              <w:jc w:val="center"/>
              <w:rPr>
                <w:b/>
                <w:color w:val="1E64C8"/>
              </w:rPr>
            </w:pPr>
            <w:r w:rsidRPr="00EA35EB">
              <w:rPr>
                <w:b/>
                <w:color w:val="1E64C8"/>
              </w:rPr>
              <w:t>No</w:t>
            </w:r>
          </w:p>
        </w:tc>
        <w:tc>
          <w:tcPr>
            <w:tcW w:w="714" w:type="dxa"/>
            <w:tcBorders>
              <w:bottom w:val="single" w:sz="4" w:space="0" w:color="1E64C8"/>
            </w:tcBorders>
            <w:shd w:val="clear" w:color="auto" w:fill="DDE9F9"/>
          </w:tcPr>
          <w:p w14:paraId="4487D037" w14:textId="77777777" w:rsidR="004B6FE6" w:rsidRPr="00EA35EB" w:rsidRDefault="004B6FE6" w:rsidP="002540FC">
            <w:pPr>
              <w:spacing w:line="240" w:lineRule="auto"/>
              <w:contextualSpacing/>
              <w:jc w:val="center"/>
              <w:rPr>
                <w:b/>
                <w:color w:val="1E64C8"/>
              </w:rPr>
            </w:pPr>
            <w:r>
              <w:rPr>
                <w:b/>
                <w:color w:val="1E64C8"/>
              </w:rPr>
              <w:t>NE</w:t>
            </w:r>
          </w:p>
        </w:tc>
        <w:tc>
          <w:tcPr>
            <w:tcW w:w="2857" w:type="dxa"/>
            <w:tcBorders>
              <w:bottom w:val="single" w:sz="4" w:space="0" w:color="1E64C8"/>
            </w:tcBorders>
            <w:shd w:val="clear" w:color="auto" w:fill="DDE9F9"/>
          </w:tcPr>
          <w:p w14:paraId="294B9996" w14:textId="77777777" w:rsidR="004B6FE6" w:rsidRDefault="004B6FE6" w:rsidP="002540FC">
            <w:pPr>
              <w:spacing w:line="240" w:lineRule="auto"/>
              <w:contextualSpacing/>
              <w:jc w:val="center"/>
              <w:rPr>
                <w:b/>
                <w:color w:val="1E64C8"/>
              </w:rPr>
            </w:pPr>
          </w:p>
        </w:tc>
        <w:tc>
          <w:tcPr>
            <w:tcW w:w="714" w:type="dxa"/>
            <w:tcBorders>
              <w:bottom w:val="single" w:sz="4" w:space="0" w:color="1E64C8"/>
            </w:tcBorders>
            <w:shd w:val="clear" w:color="auto" w:fill="DDE9F9"/>
            <w:vAlign w:val="center"/>
          </w:tcPr>
          <w:p w14:paraId="544FCD88" w14:textId="77777777" w:rsidR="004B6FE6" w:rsidRPr="00EA35EB" w:rsidRDefault="004B6FE6" w:rsidP="002540FC">
            <w:pPr>
              <w:spacing w:line="240" w:lineRule="auto"/>
              <w:contextualSpacing/>
              <w:jc w:val="center"/>
              <w:rPr>
                <w:b/>
                <w:color w:val="1E64C8"/>
              </w:rPr>
            </w:pPr>
            <w:r w:rsidRPr="00EA35EB">
              <w:rPr>
                <w:b/>
                <w:color w:val="1E64C8"/>
              </w:rPr>
              <w:t>Yes</w:t>
            </w:r>
          </w:p>
        </w:tc>
        <w:tc>
          <w:tcPr>
            <w:tcW w:w="714" w:type="dxa"/>
            <w:tcBorders>
              <w:bottom w:val="single" w:sz="4" w:space="0" w:color="1E64C8"/>
            </w:tcBorders>
            <w:shd w:val="clear" w:color="auto" w:fill="DDE9F9"/>
            <w:vAlign w:val="center"/>
          </w:tcPr>
          <w:p w14:paraId="148CC389" w14:textId="77777777" w:rsidR="004B6FE6" w:rsidRPr="00EA35EB" w:rsidRDefault="004B6FE6" w:rsidP="002540FC">
            <w:pPr>
              <w:spacing w:line="240" w:lineRule="auto"/>
              <w:contextualSpacing/>
              <w:jc w:val="center"/>
              <w:rPr>
                <w:b/>
                <w:color w:val="1E64C8"/>
              </w:rPr>
            </w:pPr>
            <w:r w:rsidRPr="00EA35EB">
              <w:rPr>
                <w:b/>
                <w:color w:val="1E64C8"/>
              </w:rPr>
              <w:t>No</w:t>
            </w:r>
          </w:p>
        </w:tc>
        <w:tc>
          <w:tcPr>
            <w:tcW w:w="714" w:type="dxa"/>
            <w:tcBorders>
              <w:bottom w:val="single" w:sz="4" w:space="0" w:color="1E64C8"/>
            </w:tcBorders>
            <w:shd w:val="clear" w:color="auto" w:fill="DDE9F9"/>
          </w:tcPr>
          <w:p w14:paraId="77360C2C" w14:textId="77777777" w:rsidR="004B6FE6" w:rsidRPr="00EA35EB" w:rsidRDefault="004B6FE6" w:rsidP="002540FC">
            <w:pPr>
              <w:spacing w:line="240" w:lineRule="auto"/>
              <w:contextualSpacing/>
              <w:jc w:val="center"/>
              <w:rPr>
                <w:b/>
                <w:color w:val="1E64C8"/>
              </w:rPr>
            </w:pPr>
            <w:r>
              <w:rPr>
                <w:b/>
                <w:color w:val="1E64C8"/>
              </w:rPr>
              <w:t>NE</w:t>
            </w:r>
          </w:p>
        </w:tc>
      </w:tr>
      <w:tr w:rsidR="00AD16C2" w:rsidRPr="003E2040" w14:paraId="6FB7FCE6" w14:textId="77777777" w:rsidTr="0030170C">
        <w:tc>
          <w:tcPr>
            <w:tcW w:w="2857" w:type="dxa"/>
            <w:tcBorders>
              <w:bottom w:val="nil"/>
              <w:right w:val="nil"/>
            </w:tcBorders>
            <w:tcMar>
              <w:top w:w="68" w:type="dxa"/>
              <w:left w:w="119" w:type="dxa"/>
              <w:bottom w:w="34" w:type="dxa"/>
            </w:tcMar>
            <w:vAlign w:val="center"/>
          </w:tcPr>
          <w:p w14:paraId="4E7AE245" w14:textId="77777777" w:rsidR="00AD16C2" w:rsidRPr="003E2040" w:rsidRDefault="00AD16C2" w:rsidP="00AD16C2">
            <w:pPr>
              <w:spacing w:line="240" w:lineRule="auto"/>
              <w:contextualSpacing/>
            </w:pPr>
            <w:r>
              <w:t>Hypertension</w:t>
            </w:r>
          </w:p>
        </w:tc>
        <w:bookmarkStart w:id="5" w:name="_GoBack"/>
        <w:tc>
          <w:tcPr>
            <w:tcW w:w="714" w:type="dxa"/>
            <w:tcBorders>
              <w:bottom w:val="nil"/>
            </w:tcBorders>
            <w:tcMar>
              <w:top w:w="68" w:type="dxa"/>
              <w:bottom w:w="34" w:type="dxa"/>
            </w:tcMar>
            <w:vAlign w:val="center"/>
          </w:tcPr>
          <w:p w14:paraId="5B474E5A" w14:textId="3F7FBEBC" w:rsidR="00AD16C2" w:rsidRPr="003E2040" w:rsidRDefault="00AD16C2" w:rsidP="00AD16C2">
            <w:pPr>
              <w:spacing w:line="264" w:lineRule="auto"/>
              <w:contextualSpacing/>
              <w:jc w:val="center"/>
            </w:pPr>
            <w:r>
              <w:object w:dxaOrig="225" w:dyaOrig="225" w14:anchorId="060E756A">
                <v:shape id="_x0000_i1436" type="#_x0000_t75" style="width:9.75pt;height:9.75pt" o:ole="">
                  <v:imagedata r:id="rId12" o:title=""/>
                </v:shape>
                <w:control r:id="rId67" w:name="OptionButton12111141111119" w:shapeid="_x0000_i1436"/>
              </w:object>
            </w:r>
            <w:bookmarkEnd w:id="5"/>
          </w:p>
        </w:tc>
        <w:tc>
          <w:tcPr>
            <w:tcW w:w="714" w:type="dxa"/>
            <w:tcBorders>
              <w:bottom w:val="nil"/>
            </w:tcBorders>
            <w:tcMar>
              <w:top w:w="68" w:type="dxa"/>
              <w:bottom w:w="34" w:type="dxa"/>
            </w:tcMar>
            <w:vAlign w:val="center"/>
          </w:tcPr>
          <w:p w14:paraId="5995B201" w14:textId="51DA502B" w:rsidR="00AD16C2" w:rsidRPr="003E2040" w:rsidRDefault="00AD16C2" w:rsidP="00AD16C2">
            <w:pPr>
              <w:spacing w:line="264" w:lineRule="auto"/>
              <w:contextualSpacing/>
              <w:jc w:val="center"/>
            </w:pPr>
            <w:r>
              <w:object w:dxaOrig="225" w:dyaOrig="225" w14:anchorId="73BB2717">
                <v:shape id="_x0000_i1316" type="#_x0000_t75" style="width:9.75pt;height:9.75pt" o:ole="">
                  <v:imagedata r:id="rId12" o:title=""/>
                </v:shape>
                <w:control r:id="rId68" w:name="OptionButton12111141111118" w:shapeid="_x0000_i1316"/>
              </w:object>
            </w:r>
          </w:p>
        </w:tc>
        <w:tc>
          <w:tcPr>
            <w:tcW w:w="714" w:type="dxa"/>
            <w:tcBorders>
              <w:bottom w:val="nil"/>
            </w:tcBorders>
            <w:tcMar>
              <w:top w:w="68" w:type="dxa"/>
              <w:bottom w:w="34" w:type="dxa"/>
            </w:tcMar>
            <w:vAlign w:val="center"/>
          </w:tcPr>
          <w:p w14:paraId="5EDAAC00" w14:textId="7807FA3E" w:rsidR="00AD16C2" w:rsidRPr="003E2040" w:rsidRDefault="00AD16C2" w:rsidP="00AD16C2">
            <w:pPr>
              <w:spacing w:line="264" w:lineRule="auto"/>
              <w:contextualSpacing/>
              <w:jc w:val="center"/>
            </w:pPr>
            <w:r>
              <w:object w:dxaOrig="225" w:dyaOrig="225" w14:anchorId="6DD79769">
                <v:shape id="_x0000_i1318" type="#_x0000_t75" style="width:9.75pt;height:9.75pt" o:ole="">
                  <v:imagedata r:id="rId12" o:title=""/>
                </v:shape>
                <w:control r:id="rId69" w:name="OptionButton1211114111111" w:shapeid="_x0000_i1318"/>
              </w:object>
            </w:r>
          </w:p>
        </w:tc>
        <w:tc>
          <w:tcPr>
            <w:tcW w:w="2857" w:type="dxa"/>
            <w:tcMar>
              <w:top w:w="68" w:type="dxa"/>
              <w:left w:w="119" w:type="dxa"/>
              <w:bottom w:w="34" w:type="dxa"/>
            </w:tcMar>
          </w:tcPr>
          <w:p w14:paraId="06055B76" w14:textId="77777777" w:rsidR="00AD16C2" w:rsidRPr="003E2040" w:rsidRDefault="00AD16C2" w:rsidP="00AD16C2">
            <w:pPr>
              <w:spacing w:line="240" w:lineRule="auto"/>
              <w:contextualSpacing/>
            </w:pPr>
          </w:p>
        </w:tc>
        <w:tc>
          <w:tcPr>
            <w:tcW w:w="714" w:type="dxa"/>
            <w:tcMar>
              <w:top w:w="68" w:type="dxa"/>
              <w:bottom w:w="34" w:type="dxa"/>
            </w:tcMar>
            <w:vAlign w:val="center"/>
          </w:tcPr>
          <w:p w14:paraId="16928115" w14:textId="77777777" w:rsidR="00AD16C2" w:rsidRDefault="00AD16C2" w:rsidP="00AD16C2">
            <w:pPr>
              <w:spacing w:line="240" w:lineRule="auto"/>
              <w:contextualSpacing/>
              <w:jc w:val="center"/>
            </w:pPr>
          </w:p>
        </w:tc>
        <w:tc>
          <w:tcPr>
            <w:tcW w:w="714" w:type="dxa"/>
            <w:tcMar>
              <w:top w:w="68" w:type="dxa"/>
              <w:bottom w:w="34" w:type="dxa"/>
            </w:tcMar>
            <w:vAlign w:val="center"/>
          </w:tcPr>
          <w:p w14:paraId="0D6EB37C" w14:textId="77777777" w:rsidR="00AD16C2" w:rsidRDefault="00AD16C2" w:rsidP="00AD16C2">
            <w:pPr>
              <w:spacing w:line="240" w:lineRule="auto"/>
              <w:contextualSpacing/>
              <w:jc w:val="center"/>
            </w:pPr>
          </w:p>
        </w:tc>
        <w:tc>
          <w:tcPr>
            <w:tcW w:w="714" w:type="dxa"/>
            <w:tcMar>
              <w:top w:w="68" w:type="dxa"/>
              <w:bottom w:w="34" w:type="dxa"/>
            </w:tcMar>
            <w:vAlign w:val="center"/>
          </w:tcPr>
          <w:p w14:paraId="6AE86001" w14:textId="77777777" w:rsidR="00AD16C2" w:rsidRDefault="00AD16C2" w:rsidP="00AD16C2">
            <w:pPr>
              <w:spacing w:line="240" w:lineRule="auto"/>
              <w:contextualSpacing/>
              <w:jc w:val="center"/>
            </w:pPr>
          </w:p>
        </w:tc>
      </w:tr>
      <w:tr w:rsidR="00AD16C2" w:rsidRPr="003E2040" w14:paraId="075663D5" w14:textId="77777777" w:rsidTr="002D3C7D">
        <w:tc>
          <w:tcPr>
            <w:tcW w:w="2857" w:type="dxa"/>
            <w:tcBorders>
              <w:bottom w:val="nil"/>
              <w:right w:val="nil"/>
            </w:tcBorders>
            <w:tcMar>
              <w:top w:w="68" w:type="dxa"/>
              <w:left w:w="119" w:type="dxa"/>
              <w:bottom w:w="34" w:type="dxa"/>
            </w:tcMar>
            <w:vAlign w:val="center"/>
          </w:tcPr>
          <w:p w14:paraId="006DEB2F" w14:textId="77777777" w:rsidR="00AD16C2" w:rsidRDefault="00AD16C2" w:rsidP="00AD16C2">
            <w:pPr>
              <w:spacing w:line="240" w:lineRule="auto"/>
              <w:contextualSpacing/>
            </w:pPr>
            <w:r>
              <w:t>Angor pectoris</w:t>
            </w:r>
          </w:p>
        </w:tc>
        <w:tc>
          <w:tcPr>
            <w:tcW w:w="714" w:type="dxa"/>
            <w:tcBorders>
              <w:bottom w:val="nil"/>
            </w:tcBorders>
            <w:tcMar>
              <w:top w:w="68" w:type="dxa"/>
              <w:bottom w:w="34" w:type="dxa"/>
            </w:tcMar>
            <w:vAlign w:val="center"/>
          </w:tcPr>
          <w:p w14:paraId="13E425A5" w14:textId="02A1FFF4" w:rsidR="00AD16C2" w:rsidRPr="003E2040" w:rsidRDefault="00AD16C2" w:rsidP="00AD16C2">
            <w:pPr>
              <w:spacing w:line="264" w:lineRule="auto"/>
              <w:contextualSpacing/>
              <w:jc w:val="center"/>
            </w:pPr>
            <w:r>
              <w:object w:dxaOrig="225" w:dyaOrig="225" w14:anchorId="02D8934E">
                <v:shape id="_x0000_i1320" type="#_x0000_t75" style="width:9.75pt;height:9.75pt" o:ole="">
                  <v:imagedata r:id="rId12" o:title=""/>
                </v:shape>
                <w:control r:id="rId70" w:name="OptionButton121111411111142" w:shapeid="_x0000_i1320"/>
              </w:object>
            </w:r>
          </w:p>
        </w:tc>
        <w:tc>
          <w:tcPr>
            <w:tcW w:w="714" w:type="dxa"/>
            <w:tcBorders>
              <w:bottom w:val="nil"/>
            </w:tcBorders>
            <w:tcMar>
              <w:top w:w="68" w:type="dxa"/>
              <w:bottom w:w="34" w:type="dxa"/>
            </w:tcMar>
            <w:vAlign w:val="center"/>
          </w:tcPr>
          <w:p w14:paraId="3284EDEE" w14:textId="67EFB322" w:rsidR="00AD16C2" w:rsidRPr="003E2040" w:rsidRDefault="00AD16C2" w:rsidP="00AD16C2">
            <w:pPr>
              <w:spacing w:line="264" w:lineRule="auto"/>
              <w:contextualSpacing/>
              <w:jc w:val="center"/>
            </w:pPr>
            <w:r>
              <w:object w:dxaOrig="225" w:dyaOrig="225" w14:anchorId="4997CA10">
                <v:shape id="_x0000_i1322" type="#_x0000_t75" style="width:9.75pt;height:9.75pt" o:ole="">
                  <v:imagedata r:id="rId12" o:title=""/>
                </v:shape>
                <w:control r:id="rId71" w:name="OptionButton121111411111141" w:shapeid="_x0000_i1322"/>
              </w:object>
            </w:r>
          </w:p>
        </w:tc>
        <w:tc>
          <w:tcPr>
            <w:tcW w:w="714" w:type="dxa"/>
            <w:tcBorders>
              <w:bottom w:val="nil"/>
            </w:tcBorders>
            <w:tcMar>
              <w:top w:w="68" w:type="dxa"/>
              <w:bottom w:w="34" w:type="dxa"/>
            </w:tcMar>
            <w:vAlign w:val="center"/>
          </w:tcPr>
          <w:p w14:paraId="30A89146" w14:textId="623A68AC" w:rsidR="00AD16C2" w:rsidRPr="003E2040" w:rsidRDefault="00AD16C2" w:rsidP="00AD16C2">
            <w:pPr>
              <w:spacing w:line="264" w:lineRule="auto"/>
              <w:contextualSpacing/>
              <w:jc w:val="center"/>
            </w:pPr>
            <w:r>
              <w:object w:dxaOrig="225" w:dyaOrig="225" w14:anchorId="5F2FA087">
                <v:shape id="_x0000_i1324" type="#_x0000_t75" style="width:9.75pt;height:9.75pt" o:ole="">
                  <v:imagedata r:id="rId12" o:title=""/>
                </v:shape>
                <w:control r:id="rId72" w:name="OptionButton12111141111114" w:shapeid="_x0000_i1324"/>
              </w:object>
            </w:r>
          </w:p>
        </w:tc>
        <w:tc>
          <w:tcPr>
            <w:tcW w:w="2857" w:type="dxa"/>
            <w:tcMar>
              <w:top w:w="68" w:type="dxa"/>
              <w:left w:w="119" w:type="dxa"/>
              <w:bottom w:w="34" w:type="dxa"/>
            </w:tcMar>
          </w:tcPr>
          <w:p w14:paraId="4DDA0967" w14:textId="77777777" w:rsidR="00AD16C2" w:rsidRPr="003E2040" w:rsidRDefault="00AD16C2" w:rsidP="00AD16C2">
            <w:pPr>
              <w:spacing w:line="240" w:lineRule="auto"/>
              <w:contextualSpacing/>
            </w:pPr>
          </w:p>
        </w:tc>
        <w:tc>
          <w:tcPr>
            <w:tcW w:w="714" w:type="dxa"/>
            <w:tcMar>
              <w:top w:w="68" w:type="dxa"/>
              <w:bottom w:w="34" w:type="dxa"/>
            </w:tcMar>
            <w:vAlign w:val="center"/>
          </w:tcPr>
          <w:p w14:paraId="40A783E1" w14:textId="77777777" w:rsidR="00AD16C2" w:rsidRDefault="00AD16C2" w:rsidP="00AD16C2">
            <w:pPr>
              <w:spacing w:line="240" w:lineRule="auto"/>
              <w:contextualSpacing/>
              <w:jc w:val="center"/>
            </w:pPr>
          </w:p>
        </w:tc>
        <w:tc>
          <w:tcPr>
            <w:tcW w:w="714" w:type="dxa"/>
            <w:tcMar>
              <w:top w:w="68" w:type="dxa"/>
              <w:bottom w:w="34" w:type="dxa"/>
            </w:tcMar>
            <w:vAlign w:val="center"/>
          </w:tcPr>
          <w:p w14:paraId="757B2D98" w14:textId="77777777" w:rsidR="00AD16C2" w:rsidRDefault="00AD16C2" w:rsidP="00AD16C2">
            <w:pPr>
              <w:spacing w:line="240" w:lineRule="auto"/>
              <w:contextualSpacing/>
              <w:jc w:val="center"/>
            </w:pPr>
          </w:p>
        </w:tc>
        <w:tc>
          <w:tcPr>
            <w:tcW w:w="714" w:type="dxa"/>
            <w:tcMar>
              <w:top w:w="68" w:type="dxa"/>
              <w:bottom w:w="34" w:type="dxa"/>
            </w:tcMar>
            <w:vAlign w:val="center"/>
          </w:tcPr>
          <w:p w14:paraId="11911EC7" w14:textId="77777777" w:rsidR="00AD16C2" w:rsidRDefault="00AD16C2" w:rsidP="00AD16C2">
            <w:pPr>
              <w:spacing w:line="240" w:lineRule="auto"/>
              <w:contextualSpacing/>
              <w:jc w:val="center"/>
            </w:pPr>
          </w:p>
        </w:tc>
      </w:tr>
      <w:tr w:rsidR="00AD16C2" w:rsidRPr="003E2040" w14:paraId="23ED2770" w14:textId="77777777" w:rsidTr="002540FC">
        <w:tc>
          <w:tcPr>
            <w:tcW w:w="2857" w:type="dxa"/>
            <w:tcBorders>
              <w:right w:val="nil"/>
            </w:tcBorders>
            <w:tcMar>
              <w:top w:w="68" w:type="dxa"/>
              <w:left w:w="119" w:type="dxa"/>
              <w:bottom w:w="34" w:type="dxa"/>
            </w:tcMar>
            <w:vAlign w:val="center"/>
          </w:tcPr>
          <w:p w14:paraId="184083F3" w14:textId="77777777" w:rsidR="00AD16C2" w:rsidRDefault="00AD16C2" w:rsidP="00AD16C2">
            <w:pPr>
              <w:spacing w:line="240" w:lineRule="auto"/>
              <w:contextualSpacing/>
            </w:pPr>
            <w:r>
              <w:t>Intermittent claudication</w:t>
            </w:r>
          </w:p>
        </w:tc>
        <w:tc>
          <w:tcPr>
            <w:tcW w:w="714" w:type="dxa"/>
            <w:tcMar>
              <w:top w:w="68" w:type="dxa"/>
              <w:bottom w:w="34" w:type="dxa"/>
            </w:tcMar>
            <w:vAlign w:val="center"/>
          </w:tcPr>
          <w:p w14:paraId="7E12C323" w14:textId="18497E5D" w:rsidR="00AD16C2" w:rsidRPr="003E2040" w:rsidRDefault="00AD16C2" w:rsidP="00AD16C2">
            <w:pPr>
              <w:spacing w:line="264" w:lineRule="auto"/>
              <w:contextualSpacing/>
              <w:jc w:val="center"/>
            </w:pPr>
            <w:r>
              <w:object w:dxaOrig="225" w:dyaOrig="225" w14:anchorId="412E4E48">
                <v:shape id="_x0000_i1326" type="#_x0000_t75" style="width:9.75pt;height:9.75pt" o:ole="">
                  <v:imagedata r:id="rId12" o:title=""/>
                </v:shape>
                <w:control r:id="rId73" w:name="OptionButton121111411111132" w:shapeid="_x0000_i1326"/>
              </w:object>
            </w:r>
          </w:p>
        </w:tc>
        <w:tc>
          <w:tcPr>
            <w:tcW w:w="714" w:type="dxa"/>
            <w:tcMar>
              <w:top w:w="68" w:type="dxa"/>
              <w:bottom w:w="34" w:type="dxa"/>
            </w:tcMar>
            <w:vAlign w:val="center"/>
          </w:tcPr>
          <w:p w14:paraId="30D508F5" w14:textId="101FD37E" w:rsidR="00AD16C2" w:rsidRPr="003E2040" w:rsidRDefault="00AD16C2" w:rsidP="00AD16C2">
            <w:pPr>
              <w:spacing w:line="264" w:lineRule="auto"/>
              <w:contextualSpacing/>
              <w:jc w:val="center"/>
            </w:pPr>
            <w:r>
              <w:object w:dxaOrig="225" w:dyaOrig="225" w14:anchorId="287E07EF">
                <v:shape id="_x0000_i1328" type="#_x0000_t75" style="width:9.75pt;height:9.75pt" o:ole="">
                  <v:imagedata r:id="rId12" o:title=""/>
                </v:shape>
                <w:control r:id="rId74" w:name="OptionButton121111411111131" w:shapeid="_x0000_i1328"/>
              </w:object>
            </w:r>
          </w:p>
        </w:tc>
        <w:tc>
          <w:tcPr>
            <w:tcW w:w="714" w:type="dxa"/>
            <w:tcMar>
              <w:top w:w="68" w:type="dxa"/>
              <w:bottom w:w="34" w:type="dxa"/>
            </w:tcMar>
            <w:vAlign w:val="center"/>
          </w:tcPr>
          <w:p w14:paraId="77C56090" w14:textId="79C2AC35" w:rsidR="00AD16C2" w:rsidRPr="003E2040" w:rsidRDefault="00AD16C2" w:rsidP="00AD16C2">
            <w:pPr>
              <w:spacing w:line="264" w:lineRule="auto"/>
              <w:contextualSpacing/>
              <w:jc w:val="center"/>
            </w:pPr>
            <w:r>
              <w:object w:dxaOrig="225" w:dyaOrig="225" w14:anchorId="06032542">
                <v:shape id="_x0000_i1330" type="#_x0000_t75" style="width:9.75pt;height:9.75pt" o:ole="">
                  <v:imagedata r:id="rId12" o:title=""/>
                </v:shape>
                <w:control r:id="rId75" w:name="OptionButton12111141111113" w:shapeid="_x0000_i1330"/>
              </w:object>
            </w:r>
          </w:p>
        </w:tc>
        <w:tc>
          <w:tcPr>
            <w:tcW w:w="2857" w:type="dxa"/>
            <w:tcMar>
              <w:top w:w="68" w:type="dxa"/>
              <w:left w:w="119" w:type="dxa"/>
              <w:bottom w:w="34" w:type="dxa"/>
            </w:tcMar>
          </w:tcPr>
          <w:p w14:paraId="6A16720A" w14:textId="77777777" w:rsidR="00AD16C2" w:rsidRPr="003E2040" w:rsidRDefault="00AD16C2" w:rsidP="00AD16C2">
            <w:pPr>
              <w:spacing w:line="240" w:lineRule="auto"/>
              <w:contextualSpacing/>
            </w:pPr>
          </w:p>
        </w:tc>
        <w:tc>
          <w:tcPr>
            <w:tcW w:w="714" w:type="dxa"/>
            <w:tcMar>
              <w:top w:w="68" w:type="dxa"/>
              <w:bottom w:w="34" w:type="dxa"/>
            </w:tcMar>
            <w:vAlign w:val="center"/>
          </w:tcPr>
          <w:p w14:paraId="7A21E20A" w14:textId="77777777" w:rsidR="00AD16C2" w:rsidRDefault="00AD16C2" w:rsidP="00AD16C2">
            <w:pPr>
              <w:spacing w:line="240" w:lineRule="auto"/>
              <w:contextualSpacing/>
              <w:jc w:val="center"/>
            </w:pPr>
          </w:p>
        </w:tc>
        <w:tc>
          <w:tcPr>
            <w:tcW w:w="714" w:type="dxa"/>
            <w:tcMar>
              <w:top w:w="68" w:type="dxa"/>
              <w:bottom w:w="34" w:type="dxa"/>
            </w:tcMar>
            <w:vAlign w:val="center"/>
          </w:tcPr>
          <w:p w14:paraId="00E995DE" w14:textId="77777777" w:rsidR="00AD16C2" w:rsidRDefault="00AD16C2" w:rsidP="00AD16C2">
            <w:pPr>
              <w:spacing w:line="240" w:lineRule="auto"/>
              <w:contextualSpacing/>
              <w:jc w:val="center"/>
            </w:pPr>
          </w:p>
        </w:tc>
        <w:tc>
          <w:tcPr>
            <w:tcW w:w="714" w:type="dxa"/>
            <w:tcMar>
              <w:top w:w="68" w:type="dxa"/>
              <w:bottom w:w="34" w:type="dxa"/>
            </w:tcMar>
            <w:vAlign w:val="center"/>
          </w:tcPr>
          <w:p w14:paraId="1C271F6C" w14:textId="77777777" w:rsidR="00AD16C2" w:rsidRDefault="00AD16C2" w:rsidP="00AD16C2">
            <w:pPr>
              <w:spacing w:line="240" w:lineRule="auto"/>
              <w:contextualSpacing/>
              <w:jc w:val="center"/>
            </w:pPr>
          </w:p>
        </w:tc>
      </w:tr>
      <w:tr w:rsidR="00AD16C2" w:rsidRPr="003E2040" w14:paraId="0B88975F" w14:textId="77777777" w:rsidTr="002540FC">
        <w:tc>
          <w:tcPr>
            <w:tcW w:w="2857" w:type="dxa"/>
            <w:tcBorders>
              <w:right w:val="nil"/>
            </w:tcBorders>
            <w:tcMar>
              <w:top w:w="68" w:type="dxa"/>
              <w:left w:w="119" w:type="dxa"/>
              <w:bottom w:w="34" w:type="dxa"/>
            </w:tcMar>
            <w:vAlign w:val="center"/>
          </w:tcPr>
          <w:p w14:paraId="5C0EB151" w14:textId="77777777" w:rsidR="00AD16C2" w:rsidRDefault="00AD16C2" w:rsidP="00AD16C2">
            <w:pPr>
              <w:spacing w:line="240" w:lineRule="auto"/>
              <w:contextualSpacing/>
            </w:pPr>
            <w:r>
              <w:t>Myocardial infarction</w:t>
            </w:r>
          </w:p>
        </w:tc>
        <w:tc>
          <w:tcPr>
            <w:tcW w:w="714" w:type="dxa"/>
            <w:tcMar>
              <w:top w:w="68" w:type="dxa"/>
              <w:bottom w:w="34" w:type="dxa"/>
            </w:tcMar>
            <w:vAlign w:val="center"/>
          </w:tcPr>
          <w:p w14:paraId="3AB54668" w14:textId="40BC2EBA" w:rsidR="00AD16C2" w:rsidRPr="003E2040" w:rsidRDefault="00AD16C2" w:rsidP="00AD16C2">
            <w:pPr>
              <w:spacing w:line="264" w:lineRule="auto"/>
              <w:contextualSpacing/>
              <w:jc w:val="center"/>
            </w:pPr>
            <w:r>
              <w:object w:dxaOrig="225" w:dyaOrig="225" w14:anchorId="41B908C1">
                <v:shape id="_x0000_i1332" type="#_x0000_t75" style="width:9.75pt;height:9.75pt" o:ole="">
                  <v:imagedata r:id="rId12" o:title=""/>
                </v:shape>
                <w:control r:id="rId76" w:name="OptionButton121111411111122" w:shapeid="_x0000_i1332"/>
              </w:object>
            </w:r>
          </w:p>
        </w:tc>
        <w:tc>
          <w:tcPr>
            <w:tcW w:w="714" w:type="dxa"/>
            <w:tcMar>
              <w:top w:w="68" w:type="dxa"/>
              <w:bottom w:w="34" w:type="dxa"/>
            </w:tcMar>
            <w:vAlign w:val="center"/>
          </w:tcPr>
          <w:p w14:paraId="575ADAFF" w14:textId="72808AA5" w:rsidR="00AD16C2" w:rsidRPr="003E2040" w:rsidRDefault="00AD16C2" w:rsidP="00AD16C2">
            <w:pPr>
              <w:spacing w:line="264" w:lineRule="auto"/>
              <w:contextualSpacing/>
              <w:jc w:val="center"/>
            </w:pPr>
            <w:r>
              <w:object w:dxaOrig="225" w:dyaOrig="225" w14:anchorId="72919B4B">
                <v:shape id="_x0000_i1334" type="#_x0000_t75" style="width:9.75pt;height:9.75pt" o:ole="">
                  <v:imagedata r:id="rId12" o:title=""/>
                </v:shape>
                <w:control r:id="rId77" w:name="OptionButton121111411111121" w:shapeid="_x0000_i1334"/>
              </w:object>
            </w:r>
          </w:p>
        </w:tc>
        <w:tc>
          <w:tcPr>
            <w:tcW w:w="714" w:type="dxa"/>
            <w:tcMar>
              <w:top w:w="68" w:type="dxa"/>
              <w:bottom w:w="34" w:type="dxa"/>
            </w:tcMar>
            <w:vAlign w:val="center"/>
          </w:tcPr>
          <w:p w14:paraId="539052F6" w14:textId="06F65B1D" w:rsidR="00AD16C2" w:rsidRPr="003E2040" w:rsidRDefault="00AD16C2" w:rsidP="00AD16C2">
            <w:pPr>
              <w:spacing w:line="264" w:lineRule="auto"/>
              <w:contextualSpacing/>
              <w:jc w:val="center"/>
            </w:pPr>
            <w:r>
              <w:object w:dxaOrig="225" w:dyaOrig="225" w14:anchorId="56FF7B83">
                <v:shape id="_x0000_i1336" type="#_x0000_t75" style="width:9.75pt;height:9.75pt" o:ole="">
                  <v:imagedata r:id="rId12" o:title=""/>
                </v:shape>
                <w:control r:id="rId78" w:name="OptionButton12111141111112" w:shapeid="_x0000_i1336"/>
              </w:object>
            </w:r>
          </w:p>
        </w:tc>
        <w:tc>
          <w:tcPr>
            <w:tcW w:w="2857" w:type="dxa"/>
            <w:tcMar>
              <w:top w:w="68" w:type="dxa"/>
              <w:left w:w="119" w:type="dxa"/>
              <w:bottom w:w="34" w:type="dxa"/>
            </w:tcMar>
          </w:tcPr>
          <w:p w14:paraId="62CB778A" w14:textId="77777777" w:rsidR="00AD16C2" w:rsidRPr="003E2040" w:rsidRDefault="00AD16C2" w:rsidP="00AD16C2">
            <w:pPr>
              <w:spacing w:line="240" w:lineRule="auto"/>
              <w:contextualSpacing/>
            </w:pPr>
          </w:p>
        </w:tc>
        <w:tc>
          <w:tcPr>
            <w:tcW w:w="714" w:type="dxa"/>
            <w:tcMar>
              <w:top w:w="68" w:type="dxa"/>
              <w:bottom w:w="34" w:type="dxa"/>
            </w:tcMar>
            <w:vAlign w:val="center"/>
          </w:tcPr>
          <w:p w14:paraId="32B5D09C" w14:textId="77777777" w:rsidR="00AD16C2" w:rsidRDefault="00AD16C2" w:rsidP="00AD16C2">
            <w:pPr>
              <w:spacing w:line="240" w:lineRule="auto"/>
              <w:contextualSpacing/>
              <w:jc w:val="center"/>
            </w:pPr>
          </w:p>
        </w:tc>
        <w:tc>
          <w:tcPr>
            <w:tcW w:w="714" w:type="dxa"/>
            <w:tcMar>
              <w:top w:w="68" w:type="dxa"/>
              <w:bottom w:w="34" w:type="dxa"/>
            </w:tcMar>
            <w:vAlign w:val="center"/>
          </w:tcPr>
          <w:p w14:paraId="0410C498" w14:textId="77777777" w:rsidR="00AD16C2" w:rsidRDefault="00AD16C2" w:rsidP="00AD16C2">
            <w:pPr>
              <w:spacing w:line="240" w:lineRule="auto"/>
              <w:contextualSpacing/>
              <w:jc w:val="center"/>
            </w:pPr>
          </w:p>
        </w:tc>
        <w:tc>
          <w:tcPr>
            <w:tcW w:w="714" w:type="dxa"/>
            <w:tcMar>
              <w:top w:w="68" w:type="dxa"/>
              <w:bottom w:w="34" w:type="dxa"/>
            </w:tcMar>
            <w:vAlign w:val="center"/>
          </w:tcPr>
          <w:p w14:paraId="1252BF7B" w14:textId="77777777" w:rsidR="00AD16C2" w:rsidRDefault="00AD16C2" w:rsidP="00AD16C2">
            <w:pPr>
              <w:spacing w:line="240" w:lineRule="auto"/>
              <w:contextualSpacing/>
              <w:jc w:val="center"/>
            </w:pPr>
          </w:p>
        </w:tc>
      </w:tr>
      <w:tr w:rsidR="00AD16C2" w:rsidRPr="003E2040" w14:paraId="3018A045" w14:textId="77777777" w:rsidTr="009212EC">
        <w:tc>
          <w:tcPr>
            <w:tcW w:w="2857" w:type="dxa"/>
            <w:tcBorders>
              <w:bottom w:val="single" w:sz="4" w:space="0" w:color="1E64C8"/>
              <w:right w:val="nil"/>
            </w:tcBorders>
            <w:tcMar>
              <w:top w:w="68" w:type="dxa"/>
              <w:left w:w="119" w:type="dxa"/>
              <w:bottom w:w="34" w:type="dxa"/>
            </w:tcMar>
            <w:vAlign w:val="center"/>
          </w:tcPr>
          <w:p w14:paraId="1223C825" w14:textId="77777777" w:rsidR="00AD16C2" w:rsidRDefault="00AD16C2" w:rsidP="00AD16C2">
            <w:pPr>
              <w:spacing w:line="240" w:lineRule="auto"/>
              <w:contextualSpacing/>
            </w:pPr>
            <w:r>
              <w:t>Early onset varicose veins</w:t>
            </w:r>
          </w:p>
        </w:tc>
        <w:tc>
          <w:tcPr>
            <w:tcW w:w="714" w:type="dxa"/>
            <w:tcBorders>
              <w:bottom w:val="single" w:sz="4" w:space="0" w:color="1E64C8"/>
            </w:tcBorders>
            <w:tcMar>
              <w:top w:w="68" w:type="dxa"/>
              <w:bottom w:w="34" w:type="dxa"/>
            </w:tcMar>
            <w:vAlign w:val="center"/>
          </w:tcPr>
          <w:p w14:paraId="01C1E280" w14:textId="62024361" w:rsidR="00AD16C2" w:rsidRPr="003E2040" w:rsidRDefault="00AD16C2" w:rsidP="00AD16C2">
            <w:pPr>
              <w:spacing w:line="264" w:lineRule="auto"/>
              <w:contextualSpacing/>
              <w:jc w:val="center"/>
            </w:pPr>
            <w:r>
              <w:object w:dxaOrig="225" w:dyaOrig="225" w14:anchorId="223246C1">
                <v:shape id="_x0000_i1338" type="#_x0000_t75" style="width:9.75pt;height:9.75pt" o:ole="">
                  <v:imagedata r:id="rId12" o:title=""/>
                </v:shape>
                <w:control r:id="rId79" w:name="OptionButton121111411111112" w:shapeid="_x0000_i1338"/>
              </w:object>
            </w:r>
          </w:p>
        </w:tc>
        <w:tc>
          <w:tcPr>
            <w:tcW w:w="714" w:type="dxa"/>
            <w:tcBorders>
              <w:bottom w:val="single" w:sz="4" w:space="0" w:color="1E64C8"/>
            </w:tcBorders>
            <w:tcMar>
              <w:top w:w="68" w:type="dxa"/>
              <w:bottom w:w="34" w:type="dxa"/>
            </w:tcMar>
            <w:vAlign w:val="center"/>
          </w:tcPr>
          <w:p w14:paraId="061AFEAD" w14:textId="69991528" w:rsidR="00AD16C2" w:rsidRPr="003E2040" w:rsidRDefault="00AD16C2" w:rsidP="00AD16C2">
            <w:pPr>
              <w:spacing w:line="264" w:lineRule="auto"/>
              <w:contextualSpacing/>
              <w:jc w:val="center"/>
            </w:pPr>
            <w:r>
              <w:object w:dxaOrig="225" w:dyaOrig="225" w14:anchorId="7DD11EBF">
                <v:shape id="_x0000_i1340" type="#_x0000_t75" style="width:9.75pt;height:9.75pt" o:ole="">
                  <v:imagedata r:id="rId12" o:title=""/>
                </v:shape>
                <w:control r:id="rId80" w:name="OptionButton121111411111111" w:shapeid="_x0000_i1340"/>
              </w:object>
            </w:r>
          </w:p>
        </w:tc>
        <w:tc>
          <w:tcPr>
            <w:tcW w:w="714" w:type="dxa"/>
            <w:tcBorders>
              <w:bottom w:val="single" w:sz="4" w:space="0" w:color="1E64C8"/>
            </w:tcBorders>
            <w:tcMar>
              <w:top w:w="68" w:type="dxa"/>
              <w:bottom w:w="34" w:type="dxa"/>
            </w:tcMar>
            <w:vAlign w:val="center"/>
          </w:tcPr>
          <w:p w14:paraId="54A8F2D6" w14:textId="42762CE9" w:rsidR="00AD16C2" w:rsidRPr="003E2040" w:rsidRDefault="00AD16C2" w:rsidP="00AD16C2">
            <w:pPr>
              <w:spacing w:line="264" w:lineRule="auto"/>
              <w:contextualSpacing/>
              <w:jc w:val="center"/>
            </w:pPr>
            <w:r>
              <w:object w:dxaOrig="225" w:dyaOrig="225" w14:anchorId="5A956DE9">
                <v:shape id="_x0000_i1342" type="#_x0000_t75" style="width:9.75pt;height:9.75pt" o:ole="">
                  <v:imagedata r:id="rId12" o:title=""/>
                </v:shape>
                <w:control r:id="rId81" w:name="OptionButton12111141111111" w:shapeid="_x0000_i1342"/>
              </w:object>
            </w:r>
          </w:p>
        </w:tc>
        <w:tc>
          <w:tcPr>
            <w:tcW w:w="2857" w:type="dxa"/>
            <w:tcMar>
              <w:top w:w="68" w:type="dxa"/>
              <w:left w:w="119" w:type="dxa"/>
              <w:bottom w:w="34" w:type="dxa"/>
            </w:tcMar>
          </w:tcPr>
          <w:p w14:paraId="7078F138" w14:textId="77777777" w:rsidR="00AD16C2" w:rsidRPr="003E2040" w:rsidRDefault="00AD16C2" w:rsidP="00AD16C2">
            <w:pPr>
              <w:spacing w:line="240" w:lineRule="auto"/>
              <w:contextualSpacing/>
            </w:pPr>
          </w:p>
        </w:tc>
        <w:tc>
          <w:tcPr>
            <w:tcW w:w="714" w:type="dxa"/>
            <w:tcMar>
              <w:top w:w="68" w:type="dxa"/>
              <w:bottom w:w="34" w:type="dxa"/>
            </w:tcMar>
            <w:vAlign w:val="center"/>
          </w:tcPr>
          <w:p w14:paraId="6ACADB11" w14:textId="77777777" w:rsidR="00AD16C2" w:rsidRDefault="00AD16C2" w:rsidP="00AD16C2">
            <w:pPr>
              <w:spacing w:line="240" w:lineRule="auto"/>
              <w:contextualSpacing/>
              <w:jc w:val="center"/>
            </w:pPr>
          </w:p>
        </w:tc>
        <w:tc>
          <w:tcPr>
            <w:tcW w:w="714" w:type="dxa"/>
            <w:tcMar>
              <w:top w:w="68" w:type="dxa"/>
              <w:bottom w:w="34" w:type="dxa"/>
            </w:tcMar>
            <w:vAlign w:val="center"/>
          </w:tcPr>
          <w:p w14:paraId="03430068" w14:textId="77777777" w:rsidR="00AD16C2" w:rsidRDefault="00AD16C2" w:rsidP="00AD16C2">
            <w:pPr>
              <w:spacing w:line="240" w:lineRule="auto"/>
              <w:contextualSpacing/>
              <w:jc w:val="center"/>
            </w:pPr>
          </w:p>
        </w:tc>
        <w:tc>
          <w:tcPr>
            <w:tcW w:w="714" w:type="dxa"/>
            <w:tcMar>
              <w:top w:w="68" w:type="dxa"/>
              <w:bottom w:w="34" w:type="dxa"/>
            </w:tcMar>
            <w:vAlign w:val="center"/>
          </w:tcPr>
          <w:p w14:paraId="3C73588B" w14:textId="77777777" w:rsidR="00AD16C2" w:rsidRDefault="00AD16C2" w:rsidP="00AD16C2">
            <w:pPr>
              <w:spacing w:line="240" w:lineRule="auto"/>
              <w:contextualSpacing/>
              <w:jc w:val="center"/>
            </w:pPr>
          </w:p>
        </w:tc>
      </w:tr>
      <w:tr w:rsidR="00AD16C2" w:rsidRPr="003E2040" w14:paraId="263EE7FC" w14:textId="77777777" w:rsidTr="009212EC">
        <w:tc>
          <w:tcPr>
            <w:tcW w:w="2857" w:type="dxa"/>
            <w:tcBorders>
              <w:bottom w:val="nil"/>
              <w:right w:val="nil"/>
            </w:tcBorders>
            <w:tcMar>
              <w:top w:w="68" w:type="dxa"/>
              <w:left w:w="119" w:type="dxa"/>
              <w:bottom w:w="34" w:type="dxa"/>
            </w:tcMar>
            <w:vAlign w:val="center"/>
          </w:tcPr>
          <w:p w14:paraId="3BC94465" w14:textId="77777777" w:rsidR="00AD16C2" w:rsidRDefault="00AD16C2" w:rsidP="00AD16C2">
            <w:pPr>
              <w:spacing w:line="240" w:lineRule="auto"/>
              <w:contextualSpacing/>
            </w:pPr>
            <w:r>
              <w:t>Mitral valve pathology</w:t>
            </w:r>
          </w:p>
        </w:tc>
        <w:tc>
          <w:tcPr>
            <w:tcW w:w="714" w:type="dxa"/>
            <w:tcBorders>
              <w:bottom w:val="nil"/>
            </w:tcBorders>
            <w:tcMar>
              <w:top w:w="68" w:type="dxa"/>
              <w:bottom w:w="34" w:type="dxa"/>
            </w:tcMar>
            <w:vAlign w:val="center"/>
          </w:tcPr>
          <w:p w14:paraId="33519B8D" w14:textId="7600C999" w:rsidR="00AD16C2" w:rsidRPr="003E2040" w:rsidRDefault="00AD16C2" w:rsidP="00AD16C2">
            <w:pPr>
              <w:spacing w:line="264" w:lineRule="auto"/>
              <w:contextualSpacing/>
              <w:jc w:val="center"/>
            </w:pPr>
            <w:r>
              <w:object w:dxaOrig="225" w:dyaOrig="225" w14:anchorId="31A66C78">
                <v:shape id="_x0000_i1344" type="#_x0000_t75" style="width:9.75pt;height:9.75pt" o:ole="">
                  <v:imagedata r:id="rId12" o:title=""/>
                </v:shape>
                <w:control r:id="rId82" w:name="OptionButton121111411111152" w:shapeid="_x0000_i1344"/>
              </w:object>
            </w:r>
          </w:p>
        </w:tc>
        <w:tc>
          <w:tcPr>
            <w:tcW w:w="714" w:type="dxa"/>
            <w:tcBorders>
              <w:bottom w:val="nil"/>
            </w:tcBorders>
            <w:tcMar>
              <w:top w:w="68" w:type="dxa"/>
              <w:bottom w:w="34" w:type="dxa"/>
            </w:tcMar>
            <w:vAlign w:val="center"/>
          </w:tcPr>
          <w:p w14:paraId="5CC9474A" w14:textId="643EF40E" w:rsidR="00AD16C2" w:rsidRPr="003E2040" w:rsidRDefault="00AD16C2" w:rsidP="00AD16C2">
            <w:pPr>
              <w:spacing w:line="264" w:lineRule="auto"/>
              <w:contextualSpacing/>
              <w:jc w:val="center"/>
            </w:pPr>
            <w:r>
              <w:object w:dxaOrig="225" w:dyaOrig="225" w14:anchorId="589C15DA">
                <v:shape id="_x0000_i1346" type="#_x0000_t75" style="width:9.75pt;height:9.75pt" o:ole="">
                  <v:imagedata r:id="rId12" o:title=""/>
                </v:shape>
                <w:control r:id="rId83" w:name="OptionButton121111411111151" w:shapeid="_x0000_i1346"/>
              </w:object>
            </w:r>
          </w:p>
        </w:tc>
        <w:tc>
          <w:tcPr>
            <w:tcW w:w="714" w:type="dxa"/>
            <w:tcBorders>
              <w:bottom w:val="nil"/>
            </w:tcBorders>
            <w:tcMar>
              <w:top w:w="68" w:type="dxa"/>
              <w:bottom w:w="34" w:type="dxa"/>
            </w:tcMar>
            <w:vAlign w:val="center"/>
          </w:tcPr>
          <w:p w14:paraId="30C0BE45" w14:textId="1A91BA49" w:rsidR="00AD16C2" w:rsidRPr="003E2040" w:rsidRDefault="00AD16C2" w:rsidP="00AD16C2">
            <w:pPr>
              <w:spacing w:line="264" w:lineRule="auto"/>
              <w:contextualSpacing/>
              <w:jc w:val="center"/>
            </w:pPr>
            <w:r>
              <w:object w:dxaOrig="225" w:dyaOrig="225" w14:anchorId="76FF395D">
                <v:shape id="_x0000_i1348" type="#_x0000_t75" style="width:9.75pt;height:9.75pt" o:ole="">
                  <v:imagedata r:id="rId12" o:title=""/>
                </v:shape>
                <w:control r:id="rId84" w:name="OptionButton12111141111115" w:shapeid="_x0000_i1348"/>
              </w:object>
            </w:r>
          </w:p>
        </w:tc>
        <w:tc>
          <w:tcPr>
            <w:tcW w:w="2857" w:type="dxa"/>
            <w:tcMar>
              <w:top w:w="68" w:type="dxa"/>
              <w:left w:w="119" w:type="dxa"/>
              <w:bottom w:w="34" w:type="dxa"/>
            </w:tcMar>
          </w:tcPr>
          <w:p w14:paraId="6D50357B" w14:textId="77777777" w:rsidR="00AD16C2" w:rsidRPr="003E2040" w:rsidRDefault="00AD16C2" w:rsidP="00AD16C2">
            <w:pPr>
              <w:spacing w:line="240" w:lineRule="auto"/>
              <w:contextualSpacing/>
            </w:pPr>
          </w:p>
        </w:tc>
        <w:tc>
          <w:tcPr>
            <w:tcW w:w="714" w:type="dxa"/>
            <w:tcMar>
              <w:top w:w="68" w:type="dxa"/>
              <w:bottom w:w="34" w:type="dxa"/>
            </w:tcMar>
            <w:vAlign w:val="center"/>
          </w:tcPr>
          <w:p w14:paraId="39209669" w14:textId="77777777" w:rsidR="00AD16C2" w:rsidRDefault="00AD16C2" w:rsidP="00AD16C2">
            <w:pPr>
              <w:spacing w:line="240" w:lineRule="auto"/>
              <w:contextualSpacing/>
              <w:jc w:val="center"/>
            </w:pPr>
          </w:p>
        </w:tc>
        <w:tc>
          <w:tcPr>
            <w:tcW w:w="714" w:type="dxa"/>
            <w:tcMar>
              <w:top w:w="68" w:type="dxa"/>
              <w:bottom w:w="34" w:type="dxa"/>
            </w:tcMar>
            <w:vAlign w:val="center"/>
          </w:tcPr>
          <w:p w14:paraId="3237152F" w14:textId="77777777" w:rsidR="00AD16C2" w:rsidRDefault="00AD16C2" w:rsidP="00AD16C2">
            <w:pPr>
              <w:spacing w:line="240" w:lineRule="auto"/>
              <w:contextualSpacing/>
              <w:jc w:val="center"/>
            </w:pPr>
          </w:p>
        </w:tc>
        <w:tc>
          <w:tcPr>
            <w:tcW w:w="714" w:type="dxa"/>
            <w:tcMar>
              <w:top w:w="68" w:type="dxa"/>
              <w:bottom w:w="34" w:type="dxa"/>
            </w:tcMar>
            <w:vAlign w:val="center"/>
          </w:tcPr>
          <w:p w14:paraId="06347A27" w14:textId="77777777" w:rsidR="00AD16C2" w:rsidRDefault="00AD16C2" w:rsidP="00AD16C2">
            <w:pPr>
              <w:spacing w:line="240" w:lineRule="auto"/>
              <w:contextualSpacing/>
              <w:jc w:val="center"/>
            </w:pPr>
          </w:p>
        </w:tc>
      </w:tr>
      <w:tr w:rsidR="00AD16C2" w:rsidRPr="003E2040" w14:paraId="05331805" w14:textId="77777777" w:rsidTr="009212EC">
        <w:tc>
          <w:tcPr>
            <w:tcW w:w="2857" w:type="dxa"/>
            <w:tcBorders>
              <w:top w:val="nil"/>
              <w:bottom w:val="nil"/>
              <w:right w:val="nil"/>
            </w:tcBorders>
            <w:tcMar>
              <w:top w:w="68" w:type="dxa"/>
              <w:left w:w="476" w:type="dxa"/>
              <w:bottom w:w="34" w:type="dxa"/>
            </w:tcMar>
            <w:vAlign w:val="center"/>
          </w:tcPr>
          <w:p w14:paraId="565682C4" w14:textId="77777777" w:rsidR="00AD16C2" w:rsidRDefault="00AD16C2" w:rsidP="00AD16C2">
            <w:pPr>
              <w:spacing w:line="240" w:lineRule="auto"/>
              <w:contextualSpacing/>
            </w:pPr>
            <w:r>
              <w:t>Prolapse</w:t>
            </w:r>
          </w:p>
        </w:tc>
        <w:tc>
          <w:tcPr>
            <w:tcW w:w="714" w:type="dxa"/>
            <w:tcBorders>
              <w:top w:val="nil"/>
              <w:bottom w:val="nil"/>
            </w:tcBorders>
            <w:tcMar>
              <w:top w:w="68" w:type="dxa"/>
              <w:bottom w:w="34" w:type="dxa"/>
            </w:tcMar>
            <w:vAlign w:val="center"/>
          </w:tcPr>
          <w:p w14:paraId="4FE37956" w14:textId="43F38610" w:rsidR="00AD16C2" w:rsidRPr="003E2040" w:rsidRDefault="00915B3F" w:rsidP="00AD16C2">
            <w:pPr>
              <w:spacing w:line="240" w:lineRule="auto"/>
              <w:contextualSpacing/>
              <w:jc w:val="center"/>
            </w:pPr>
            <w:r>
              <w:object w:dxaOrig="225" w:dyaOrig="225" w14:anchorId="019ECB8D">
                <v:shape id="_x0000_i1401" type="#_x0000_t75" style="width:9.75pt;height:9.75pt" o:ole="">
                  <v:imagedata r:id="rId12" o:title=""/>
                </v:shape>
                <w:control r:id="rId85" w:name="OptionButton1211114111111521" w:shapeid="_x0000_i1401"/>
              </w:object>
            </w:r>
          </w:p>
        </w:tc>
        <w:tc>
          <w:tcPr>
            <w:tcW w:w="714" w:type="dxa"/>
            <w:tcBorders>
              <w:top w:val="nil"/>
              <w:bottom w:val="nil"/>
            </w:tcBorders>
            <w:tcMar>
              <w:top w:w="68" w:type="dxa"/>
              <w:bottom w:w="34" w:type="dxa"/>
            </w:tcMar>
            <w:vAlign w:val="center"/>
          </w:tcPr>
          <w:p w14:paraId="64B2B3CD" w14:textId="0BFD0013" w:rsidR="00AD16C2" w:rsidRPr="003E2040" w:rsidRDefault="00915B3F" w:rsidP="00AD16C2">
            <w:pPr>
              <w:spacing w:line="240" w:lineRule="auto"/>
              <w:contextualSpacing/>
              <w:jc w:val="center"/>
            </w:pPr>
            <w:r>
              <w:object w:dxaOrig="225" w:dyaOrig="225" w14:anchorId="7CE583C4">
                <v:shape id="_x0000_i1405" type="#_x0000_t75" style="width:9.75pt;height:9.75pt" o:ole="">
                  <v:imagedata r:id="rId12" o:title=""/>
                </v:shape>
                <w:control r:id="rId86" w:name="OptionButton1211114111111523" w:shapeid="_x0000_i1405"/>
              </w:object>
            </w:r>
          </w:p>
        </w:tc>
        <w:tc>
          <w:tcPr>
            <w:tcW w:w="714" w:type="dxa"/>
            <w:tcBorders>
              <w:top w:val="nil"/>
              <w:bottom w:val="nil"/>
            </w:tcBorders>
            <w:tcMar>
              <w:top w:w="68" w:type="dxa"/>
              <w:bottom w:w="34" w:type="dxa"/>
            </w:tcMar>
            <w:vAlign w:val="center"/>
          </w:tcPr>
          <w:p w14:paraId="36A8BE54" w14:textId="377ED638" w:rsidR="00AD16C2" w:rsidRPr="003E2040" w:rsidRDefault="00915B3F" w:rsidP="00AD16C2">
            <w:pPr>
              <w:spacing w:line="240" w:lineRule="auto"/>
              <w:contextualSpacing/>
              <w:jc w:val="center"/>
            </w:pPr>
            <w:r>
              <w:object w:dxaOrig="225" w:dyaOrig="225" w14:anchorId="19BB0A17">
                <v:shape id="_x0000_i1409" type="#_x0000_t75" style="width:9.75pt;height:9.75pt" o:ole="">
                  <v:imagedata r:id="rId12" o:title=""/>
                </v:shape>
                <w:control r:id="rId87" w:name="OptionButton1211114111111525" w:shapeid="_x0000_i1409"/>
              </w:object>
            </w:r>
          </w:p>
        </w:tc>
        <w:tc>
          <w:tcPr>
            <w:tcW w:w="2857" w:type="dxa"/>
            <w:tcMar>
              <w:top w:w="68" w:type="dxa"/>
              <w:left w:w="119" w:type="dxa"/>
              <w:bottom w:w="34" w:type="dxa"/>
            </w:tcMar>
          </w:tcPr>
          <w:p w14:paraId="029A63DA" w14:textId="77777777" w:rsidR="00AD16C2" w:rsidRPr="003E2040" w:rsidRDefault="00AD16C2" w:rsidP="00AD16C2">
            <w:pPr>
              <w:spacing w:line="240" w:lineRule="auto"/>
              <w:contextualSpacing/>
            </w:pPr>
          </w:p>
        </w:tc>
        <w:tc>
          <w:tcPr>
            <w:tcW w:w="714" w:type="dxa"/>
            <w:tcMar>
              <w:top w:w="68" w:type="dxa"/>
              <w:bottom w:w="34" w:type="dxa"/>
            </w:tcMar>
            <w:vAlign w:val="center"/>
          </w:tcPr>
          <w:p w14:paraId="77F552AC" w14:textId="77777777" w:rsidR="00AD16C2" w:rsidRDefault="00AD16C2" w:rsidP="00AD16C2">
            <w:pPr>
              <w:spacing w:line="240" w:lineRule="auto"/>
              <w:contextualSpacing/>
              <w:jc w:val="center"/>
            </w:pPr>
          </w:p>
        </w:tc>
        <w:tc>
          <w:tcPr>
            <w:tcW w:w="714" w:type="dxa"/>
            <w:tcMar>
              <w:top w:w="68" w:type="dxa"/>
              <w:bottom w:w="34" w:type="dxa"/>
            </w:tcMar>
            <w:vAlign w:val="center"/>
          </w:tcPr>
          <w:p w14:paraId="19717E56" w14:textId="77777777" w:rsidR="00AD16C2" w:rsidRDefault="00AD16C2" w:rsidP="00AD16C2">
            <w:pPr>
              <w:spacing w:line="240" w:lineRule="auto"/>
              <w:contextualSpacing/>
              <w:jc w:val="center"/>
            </w:pPr>
          </w:p>
        </w:tc>
        <w:tc>
          <w:tcPr>
            <w:tcW w:w="714" w:type="dxa"/>
            <w:tcMar>
              <w:top w:w="68" w:type="dxa"/>
              <w:bottom w:w="34" w:type="dxa"/>
            </w:tcMar>
            <w:vAlign w:val="center"/>
          </w:tcPr>
          <w:p w14:paraId="32085860" w14:textId="77777777" w:rsidR="00AD16C2" w:rsidRDefault="00AD16C2" w:rsidP="00AD16C2">
            <w:pPr>
              <w:spacing w:line="240" w:lineRule="auto"/>
              <w:contextualSpacing/>
              <w:jc w:val="center"/>
            </w:pPr>
          </w:p>
        </w:tc>
      </w:tr>
      <w:tr w:rsidR="00AD16C2" w:rsidRPr="003E2040" w14:paraId="05B1CFF4" w14:textId="77777777" w:rsidTr="009212EC">
        <w:tc>
          <w:tcPr>
            <w:tcW w:w="2857" w:type="dxa"/>
            <w:tcBorders>
              <w:top w:val="nil"/>
              <w:bottom w:val="nil"/>
              <w:right w:val="nil"/>
            </w:tcBorders>
            <w:tcMar>
              <w:top w:w="68" w:type="dxa"/>
              <w:left w:w="476" w:type="dxa"/>
              <w:bottom w:w="34" w:type="dxa"/>
            </w:tcMar>
            <w:vAlign w:val="center"/>
          </w:tcPr>
          <w:p w14:paraId="142D33B0" w14:textId="77777777" w:rsidR="00AD16C2" w:rsidRDefault="00AD16C2" w:rsidP="00AD16C2">
            <w:pPr>
              <w:spacing w:line="240" w:lineRule="auto"/>
              <w:contextualSpacing/>
            </w:pPr>
            <w:r>
              <w:t>Regurgitation</w:t>
            </w:r>
          </w:p>
        </w:tc>
        <w:tc>
          <w:tcPr>
            <w:tcW w:w="714" w:type="dxa"/>
            <w:tcBorders>
              <w:top w:val="nil"/>
              <w:bottom w:val="nil"/>
            </w:tcBorders>
            <w:tcMar>
              <w:top w:w="68" w:type="dxa"/>
              <w:bottom w:w="34" w:type="dxa"/>
            </w:tcMar>
            <w:vAlign w:val="center"/>
          </w:tcPr>
          <w:p w14:paraId="25249F6F" w14:textId="3F52BD68" w:rsidR="00AD16C2" w:rsidRPr="003E2040" w:rsidRDefault="00915B3F" w:rsidP="00AD16C2">
            <w:pPr>
              <w:spacing w:line="240" w:lineRule="auto"/>
              <w:contextualSpacing/>
              <w:jc w:val="center"/>
            </w:pPr>
            <w:r>
              <w:object w:dxaOrig="225" w:dyaOrig="225" w14:anchorId="4F9C6EC8">
                <v:shape id="_x0000_i1403" type="#_x0000_t75" style="width:9.75pt;height:9.75pt" o:ole="">
                  <v:imagedata r:id="rId12" o:title=""/>
                </v:shape>
                <w:control r:id="rId88" w:name="OptionButton1211114111111522" w:shapeid="_x0000_i1403"/>
              </w:object>
            </w:r>
          </w:p>
        </w:tc>
        <w:tc>
          <w:tcPr>
            <w:tcW w:w="714" w:type="dxa"/>
            <w:tcBorders>
              <w:top w:val="nil"/>
              <w:bottom w:val="nil"/>
            </w:tcBorders>
            <w:tcMar>
              <w:top w:w="68" w:type="dxa"/>
              <w:bottom w:w="34" w:type="dxa"/>
            </w:tcMar>
            <w:vAlign w:val="center"/>
          </w:tcPr>
          <w:p w14:paraId="09053D85" w14:textId="53CBB5CA" w:rsidR="00AD16C2" w:rsidRPr="003E2040" w:rsidRDefault="00915B3F" w:rsidP="00AD16C2">
            <w:pPr>
              <w:spacing w:line="240" w:lineRule="auto"/>
              <w:contextualSpacing/>
              <w:jc w:val="center"/>
            </w:pPr>
            <w:r>
              <w:object w:dxaOrig="225" w:dyaOrig="225" w14:anchorId="7270286C">
                <v:shape id="_x0000_i1407" type="#_x0000_t75" style="width:9.75pt;height:9.75pt" o:ole="">
                  <v:imagedata r:id="rId12" o:title=""/>
                </v:shape>
                <w:control r:id="rId89" w:name="OptionButton1211114111111524" w:shapeid="_x0000_i1407"/>
              </w:object>
            </w:r>
          </w:p>
        </w:tc>
        <w:tc>
          <w:tcPr>
            <w:tcW w:w="714" w:type="dxa"/>
            <w:tcBorders>
              <w:top w:val="nil"/>
              <w:bottom w:val="nil"/>
            </w:tcBorders>
            <w:tcMar>
              <w:top w:w="68" w:type="dxa"/>
              <w:bottom w:w="34" w:type="dxa"/>
            </w:tcMar>
            <w:vAlign w:val="center"/>
          </w:tcPr>
          <w:p w14:paraId="2915C2C7" w14:textId="2190B1B2" w:rsidR="00AD16C2" w:rsidRPr="003E2040" w:rsidRDefault="00915B3F" w:rsidP="00AD16C2">
            <w:pPr>
              <w:spacing w:line="240" w:lineRule="auto"/>
              <w:contextualSpacing/>
              <w:jc w:val="center"/>
            </w:pPr>
            <w:r>
              <w:object w:dxaOrig="225" w:dyaOrig="225" w14:anchorId="77A21F1E">
                <v:shape id="_x0000_i1411" type="#_x0000_t75" style="width:9.75pt;height:9.75pt" o:ole="">
                  <v:imagedata r:id="rId12" o:title=""/>
                </v:shape>
                <w:control r:id="rId90" w:name="OptionButton1211114111111526" w:shapeid="_x0000_i1411"/>
              </w:object>
            </w:r>
          </w:p>
        </w:tc>
        <w:tc>
          <w:tcPr>
            <w:tcW w:w="2857" w:type="dxa"/>
            <w:tcMar>
              <w:top w:w="68" w:type="dxa"/>
              <w:left w:w="119" w:type="dxa"/>
              <w:bottom w:w="34" w:type="dxa"/>
            </w:tcMar>
          </w:tcPr>
          <w:p w14:paraId="42DE0D42" w14:textId="77777777" w:rsidR="00AD16C2" w:rsidRPr="003E2040" w:rsidRDefault="00AD16C2" w:rsidP="00AD16C2">
            <w:pPr>
              <w:spacing w:line="240" w:lineRule="auto"/>
              <w:contextualSpacing/>
            </w:pPr>
          </w:p>
        </w:tc>
        <w:tc>
          <w:tcPr>
            <w:tcW w:w="714" w:type="dxa"/>
            <w:tcMar>
              <w:top w:w="68" w:type="dxa"/>
              <w:bottom w:w="34" w:type="dxa"/>
            </w:tcMar>
            <w:vAlign w:val="center"/>
          </w:tcPr>
          <w:p w14:paraId="5BAF62F5" w14:textId="77777777" w:rsidR="00AD16C2" w:rsidRDefault="00AD16C2" w:rsidP="00AD16C2">
            <w:pPr>
              <w:spacing w:line="240" w:lineRule="auto"/>
              <w:contextualSpacing/>
              <w:jc w:val="center"/>
            </w:pPr>
          </w:p>
        </w:tc>
        <w:tc>
          <w:tcPr>
            <w:tcW w:w="714" w:type="dxa"/>
            <w:tcMar>
              <w:top w:w="68" w:type="dxa"/>
              <w:bottom w:w="34" w:type="dxa"/>
            </w:tcMar>
            <w:vAlign w:val="center"/>
          </w:tcPr>
          <w:p w14:paraId="727443DE" w14:textId="77777777" w:rsidR="00AD16C2" w:rsidRDefault="00AD16C2" w:rsidP="00AD16C2">
            <w:pPr>
              <w:spacing w:line="240" w:lineRule="auto"/>
              <w:contextualSpacing/>
              <w:jc w:val="center"/>
            </w:pPr>
          </w:p>
        </w:tc>
        <w:tc>
          <w:tcPr>
            <w:tcW w:w="714" w:type="dxa"/>
            <w:tcMar>
              <w:top w:w="68" w:type="dxa"/>
              <w:bottom w:w="34" w:type="dxa"/>
            </w:tcMar>
            <w:vAlign w:val="center"/>
          </w:tcPr>
          <w:p w14:paraId="715C86F1" w14:textId="77777777" w:rsidR="00AD16C2" w:rsidRDefault="00AD16C2" w:rsidP="00AD16C2">
            <w:pPr>
              <w:spacing w:line="240" w:lineRule="auto"/>
              <w:contextualSpacing/>
              <w:jc w:val="center"/>
            </w:pPr>
          </w:p>
        </w:tc>
      </w:tr>
      <w:tr w:rsidR="00AD16C2" w:rsidRPr="003E2040" w14:paraId="5170047B" w14:textId="77777777" w:rsidTr="0001543F">
        <w:tc>
          <w:tcPr>
            <w:tcW w:w="2857" w:type="dxa"/>
            <w:tcBorders>
              <w:top w:val="nil"/>
              <w:bottom w:val="single" w:sz="4" w:space="0" w:color="1E64C8"/>
              <w:right w:val="nil"/>
            </w:tcBorders>
            <w:tcMar>
              <w:top w:w="68" w:type="dxa"/>
              <w:left w:w="119" w:type="dxa"/>
              <w:bottom w:w="34" w:type="dxa"/>
            </w:tcMar>
            <w:vAlign w:val="center"/>
          </w:tcPr>
          <w:p w14:paraId="1183759F" w14:textId="77777777" w:rsidR="00AD16C2" w:rsidRDefault="00AD16C2" w:rsidP="00AD16C2">
            <w:pPr>
              <w:spacing w:line="240" w:lineRule="auto"/>
              <w:contextualSpacing/>
            </w:pPr>
          </w:p>
        </w:tc>
        <w:tc>
          <w:tcPr>
            <w:tcW w:w="714" w:type="dxa"/>
            <w:tcBorders>
              <w:top w:val="nil"/>
              <w:bottom w:val="single" w:sz="4" w:space="0" w:color="1E64C8"/>
            </w:tcBorders>
            <w:tcMar>
              <w:top w:w="68" w:type="dxa"/>
              <w:bottom w:w="34" w:type="dxa"/>
            </w:tcMar>
            <w:vAlign w:val="center"/>
          </w:tcPr>
          <w:p w14:paraId="7B440E27" w14:textId="77777777" w:rsidR="00AD16C2" w:rsidRPr="003E2040"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7CDFF39D" w14:textId="77777777" w:rsidR="00AD16C2" w:rsidRPr="003E2040"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3691BB35" w14:textId="77777777" w:rsidR="00AD16C2" w:rsidRPr="003E2040" w:rsidRDefault="00AD16C2" w:rsidP="00AD16C2">
            <w:pPr>
              <w:spacing w:line="240" w:lineRule="auto"/>
              <w:contextualSpacing/>
              <w:jc w:val="center"/>
            </w:pPr>
          </w:p>
        </w:tc>
        <w:tc>
          <w:tcPr>
            <w:tcW w:w="2857" w:type="dxa"/>
            <w:tcBorders>
              <w:bottom w:val="single" w:sz="4" w:space="0" w:color="1E64C8"/>
            </w:tcBorders>
            <w:tcMar>
              <w:top w:w="68" w:type="dxa"/>
              <w:left w:w="119" w:type="dxa"/>
              <w:bottom w:w="34" w:type="dxa"/>
            </w:tcMar>
          </w:tcPr>
          <w:p w14:paraId="0FC7ACC2" w14:textId="77777777" w:rsidR="00AD16C2" w:rsidRPr="003E2040" w:rsidRDefault="00AD16C2" w:rsidP="00AD16C2">
            <w:pPr>
              <w:spacing w:line="240" w:lineRule="auto"/>
              <w:contextualSpacing/>
            </w:pPr>
          </w:p>
        </w:tc>
        <w:tc>
          <w:tcPr>
            <w:tcW w:w="714" w:type="dxa"/>
            <w:tcBorders>
              <w:bottom w:val="single" w:sz="4" w:space="0" w:color="1E64C8"/>
            </w:tcBorders>
            <w:tcMar>
              <w:top w:w="68" w:type="dxa"/>
              <w:bottom w:w="34" w:type="dxa"/>
            </w:tcMar>
            <w:vAlign w:val="center"/>
          </w:tcPr>
          <w:p w14:paraId="7A3B5368" w14:textId="77777777" w:rsidR="00AD16C2" w:rsidRDefault="00AD16C2" w:rsidP="00AD16C2">
            <w:pPr>
              <w:spacing w:line="240" w:lineRule="auto"/>
              <w:contextualSpacing/>
              <w:jc w:val="center"/>
            </w:pPr>
          </w:p>
        </w:tc>
        <w:tc>
          <w:tcPr>
            <w:tcW w:w="714" w:type="dxa"/>
            <w:tcBorders>
              <w:bottom w:val="single" w:sz="4" w:space="0" w:color="1E64C8"/>
            </w:tcBorders>
            <w:tcMar>
              <w:top w:w="68" w:type="dxa"/>
              <w:bottom w:w="34" w:type="dxa"/>
            </w:tcMar>
            <w:vAlign w:val="center"/>
          </w:tcPr>
          <w:p w14:paraId="50FBC12E" w14:textId="77777777" w:rsidR="00AD16C2" w:rsidRDefault="00AD16C2" w:rsidP="00AD16C2">
            <w:pPr>
              <w:spacing w:line="240" w:lineRule="auto"/>
              <w:contextualSpacing/>
              <w:jc w:val="center"/>
            </w:pPr>
          </w:p>
        </w:tc>
        <w:tc>
          <w:tcPr>
            <w:tcW w:w="714" w:type="dxa"/>
            <w:tcBorders>
              <w:bottom w:val="single" w:sz="4" w:space="0" w:color="1E64C8"/>
            </w:tcBorders>
            <w:tcMar>
              <w:top w:w="68" w:type="dxa"/>
              <w:bottom w:w="34" w:type="dxa"/>
            </w:tcMar>
            <w:vAlign w:val="center"/>
          </w:tcPr>
          <w:p w14:paraId="652EDA0D" w14:textId="77777777" w:rsidR="00AD16C2" w:rsidRDefault="00AD16C2" w:rsidP="00AD16C2">
            <w:pPr>
              <w:spacing w:line="240" w:lineRule="auto"/>
              <w:contextualSpacing/>
              <w:jc w:val="center"/>
            </w:pPr>
          </w:p>
        </w:tc>
      </w:tr>
      <w:tr w:rsidR="00AD16C2" w:rsidRPr="003E2040" w14:paraId="54D99375" w14:textId="77777777" w:rsidTr="0001543F">
        <w:tc>
          <w:tcPr>
            <w:tcW w:w="2857" w:type="dxa"/>
            <w:tcBorders>
              <w:bottom w:val="nil"/>
              <w:right w:val="nil"/>
            </w:tcBorders>
            <w:tcMar>
              <w:top w:w="68" w:type="dxa"/>
              <w:left w:w="119" w:type="dxa"/>
              <w:bottom w:w="34" w:type="dxa"/>
            </w:tcMar>
            <w:vAlign w:val="center"/>
          </w:tcPr>
          <w:p w14:paraId="5168C1C4" w14:textId="77777777" w:rsidR="00AD16C2" w:rsidRDefault="00AD16C2" w:rsidP="00AD16C2">
            <w:pPr>
              <w:spacing w:line="240" w:lineRule="auto"/>
              <w:contextualSpacing/>
            </w:pPr>
            <w:r>
              <w:t>Coagulation disorder</w:t>
            </w:r>
          </w:p>
        </w:tc>
        <w:tc>
          <w:tcPr>
            <w:tcW w:w="714" w:type="dxa"/>
            <w:tcBorders>
              <w:bottom w:val="nil"/>
            </w:tcBorders>
            <w:tcMar>
              <w:top w:w="68" w:type="dxa"/>
              <w:bottom w:w="34" w:type="dxa"/>
            </w:tcMar>
            <w:vAlign w:val="center"/>
          </w:tcPr>
          <w:p w14:paraId="3ADE694D" w14:textId="5483C887" w:rsidR="00AD16C2" w:rsidRPr="003E2040" w:rsidRDefault="00AD16C2" w:rsidP="00AD16C2">
            <w:pPr>
              <w:spacing w:line="264" w:lineRule="auto"/>
              <w:contextualSpacing/>
              <w:jc w:val="center"/>
            </w:pPr>
            <w:r>
              <w:object w:dxaOrig="225" w:dyaOrig="225" w14:anchorId="38489793">
                <v:shape id="_x0000_i1350" type="#_x0000_t75" style="width:9.75pt;height:9.75pt" o:ole="">
                  <v:imagedata r:id="rId12" o:title=""/>
                </v:shape>
                <w:control r:id="rId91" w:name="OptionButton1211114111111612" w:shapeid="_x0000_i1350"/>
              </w:object>
            </w:r>
          </w:p>
        </w:tc>
        <w:tc>
          <w:tcPr>
            <w:tcW w:w="714" w:type="dxa"/>
            <w:tcBorders>
              <w:bottom w:val="nil"/>
            </w:tcBorders>
            <w:tcMar>
              <w:top w:w="68" w:type="dxa"/>
              <w:bottom w:w="34" w:type="dxa"/>
            </w:tcMar>
            <w:vAlign w:val="center"/>
          </w:tcPr>
          <w:p w14:paraId="017A746F" w14:textId="6074BFB6" w:rsidR="00AD16C2" w:rsidRPr="003E2040" w:rsidRDefault="00AD16C2" w:rsidP="00AD16C2">
            <w:pPr>
              <w:spacing w:line="264" w:lineRule="auto"/>
              <w:contextualSpacing/>
              <w:jc w:val="center"/>
            </w:pPr>
            <w:r>
              <w:object w:dxaOrig="225" w:dyaOrig="225" w14:anchorId="53EBC6BB">
                <v:shape id="_x0000_i1352" type="#_x0000_t75" style="width:9.75pt;height:9.75pt" o:ole="">
                  <v:imagedata r:id="rId12" o:title=""/>
                </v:shape>
                <w:control r:id="rId92" w:name="OptionButton12111141111116111" w:shapeid="_x0000_i1352"/>
              </w:object>
            </w:r>
          </w:p>
        </w:tc>
        <w:tc>
          <w:tcPr>
            <w:tcW w:w="714" w:type="dxa"/>
            <w:tcBorders>
              <w:bottom w:val="nil"/>
            </w:tcBorders>
            <w:tcMar>
              <w:top w:w="68" w:type="dxa"/>
              <w:bottom w:w="34" w:type="dxa"/>
            </w:tcMar>
            <w:vAlign w:val="center"/>
          </w:tcPr>
          <w:p w14:paraId="51D18869" w14:textId="631A56C1" w:rsidR="00AD16C2" w:rsidRPr="003E2040" w:rsidRDefault="00AD16C2" w:rsidP="00AD16C2">
            <w:pPr>
              <w:spacing w:line="264" w:lineRule="auto"/>
              <w:contextualSpacing/>
              <w:jc w:val="center"/>
            </w:pPr>
            <w:r>
              <w:object w:dxaOrig="225" w:dyaOrig="225" w14:anchorId="1733D618">
                <v:shape id="_x0000_i1354" type="#_x0000_t75" style="width:9.75pt;height:9.75pt" o:ole="">
                  <v:imagedata r:id="rId12" o:title=""/>
                </v:shape>
                <w:control r:id="rId93" w:name="OptionButton1211114111111611" w:shapeid="_x0000_i1354"/>
              </w:object>
            </w:r>
          </w:p>
        </w:tc>
        <w:tc>
          <w:tcPr>
            <w:tcW w:w="2857" w:type="dxa"/>
            <w:tcBorders>
              <w:bottom w:val="nil"/>
              <w:right w:val="nil"/>
            </w:tcBorders>
            <w:tcMar>
              <w:top w:w="68" w:type="dxa"/>
              <w:left w:w="119" w:type="dxa"/>
              <w:bottom w:w="34" w:type="dxa"/>
            </w:tcMar>
            <w:vAlign w:val="center"/>
          </w:tcPr>
          <w:p w14:paraId="6E6B05ED" w14:textId="77777777" w:rsidR="00AD16C2" w:rsidRDefault="00AD16C2" w:rsidP="00AD16C2">
            <w:pPr>
              <w:spacing w:line="240" w:lineRule="auto"/>
              <w:contextualSpacing/>
            </w:pPr>
            <w:r w:rsidRPr="00306E83">
              <w:t xml:space="preserve">Hemoglobinopathy </w:t>
            </w:r>
          </w:p>
        </w:tc>
        <w:tc>
          <w:tcPr>
            <w:tcW w:w="714" w:type="dxa"/>
            <w:tcBorders>
              <w:bottom w:val="nil"/>
            </w:tcBorders>
            <w:tcMar>
              <w:top w:w="68" w:type="dxa"/>
              <w:bottom w:w="34" w:type="dxa"/>
            </w:tcMar>
            <w:vAlign w:val="center"/>
          </w:tcPr>
          <w:p w14:paraId="1ACF3BFA" w14:textId="11289CB9" w:rsidR="00AD16C2" w:rsidRPr="003E2040" w:rsidRDefault="00AD16C2" w:rsidP="00AD16C2">
            <w:pPr>
              <w:spacing w:line="264" w:lineRule="auto"/>
              <w:contextualSpacing/>
              <w:jc w:val="center"/>
            </w:pPr>
            <w:r>
              <w:object w:dxaOrig="225" w:dyaOrig="225" w14:anchorId="3AA9083F">
                <v:shape id="_x0000_i1356" type="#_x0000_t75" style="width:9.75pt;height:9.75pt" o:ole="">
                  <v:imagedata r:id="rId12" o:title=""/>
                </v:shape>
                <w:control r:id="rId94" w:name="OptionButton121111411111162" w:shapeid="_x0000_i1356"/>
              </w:object>
            </w:r>
          </w:p>
        </w:tc>
        <w:tc>
          <w:tcPr>
            <w:tcW w:w="714" w:type="dxa"/>
            <w:tcBorders>
              <w:bottom w:val="nil"/>
            </w:tcBorders>
            <w:tcMar>
              <w:top w:w="68" w:type="dxa"/>
              <w:bottom w:w="34" w:type="dxa"/>
            </w:tcMar>
            <w:vAlign w:val="center"/>
          </w:tcPr>
          <w:p w14:paraId="1B3CA86F" w14:textId="5A460D63" w:rsidR="00AD16C2" w:rsidRPr="003E2040" w:rsidRDefault="00AD16C2" w:rsidP="00AD16C2">
            <w:pPr>
              <w:spacing w:line="264" w:lineRule="auto"/>
              <w:contextualSpacing/>
              <w:jc w:val="center"/>
            </w:pPr>
            <w:r>
              <w:object w:dxaOrig="225" w:dyaOrig="225" w14:anchorId="01AE3534">
                <v:shape id="_x0000_i1358" type="#_x0000_t75" style="width:9.75pt;height:9.75pt" o:ole="">
                  <v:imagedata r:id="rId12" o:title=""/>
                </v:shape>
                <w:control r:id="rId95" w:name="OptionButton121111411111161" w:shapeid="_x0000_i1358"/>
              </w:object>
            </w:r>
          </w:p>
        </w:tc>
        <w:tc>
          <w:tcPr>
            <w:tcW w:w="714" w:type="dxa"/>
            <w:tcBorders>
              <w:bottom w:val="nil"/>
            </w:tcBorders>
            <w:tcMar>
              <w:top w:w="68" w:type="dxa"/>
              <w:bottom w:w="34" w:type="dxa"/>
            </w:tcMar>
            <w:vAlign w:val="center"/>
          </w:tcPr>
          <w:p w14:paraId="01167029" w14:textId="79819C3B" w:rsidR="00AD16C2" w:rsidRPr="003E2040" w:rsidRDefault="00AD16C2" w:rsidP="00AD16C2">
            <w:pPr>
              <w:spacing w:line="264" w:lineRule="auto"/>
              <w:contextualSpacing/>
              <w:jc w:val="center"/>
            </w:pPr>
            <w:r>
              <w:object w:dxaOrig="225" w:dyaOrig="225" w14:anchorId="133BB6FA">
                <v:shape id="_x0000_i1360" type="#_x0000_t75" style="width:9.75pt;height:9.75pt" o:ole="">
                  <v:imagedata r:id="rId12" o:title=""/>
                </v:shape>
                <w:control r:id="rId96" w:name="OptionButton12111141111116" w:shapeid="_x0000_i1360"/>
              </w:object>
            </w:r>
          </w:p>
        </w:tc>
      </w:tr>
      <w:tr w:rsidR="00AD16C2" w:rsidRPr="003E2040" w14:paraId="2713E2A9" w14:textId="77777777" w:rsidTr="0001543F">
        <w:tc>
          <w:tcPr>
            <w:tcW w:w="2857" w:type="dxa"/>
            <w:tcBorders>
              <w:top w:val="nil"/>
              <w:bottom w:val="nil"/>
              <w:right w:val="nil"/>
            </w:tcBorders>
            <w:tcMar>
              <w:top w:w="68" w:type="dxa"/>
              <w:left w:w="476" w:type="dxa"/>
              <w:bottom w:w="34" w:type="dxa"/>
            </w:tcMar>
            <w:vAlign w:val="center"/>
          </w:tcPr>
          <w:p w14:paraId="39FAE30C" w14:textId="77777777" w:rsidR="00AD16C2" w:rsidRDefault="00AD16C2" w:rsidP="00AD16C2">
            <w:pPr>
              <w:spacing w:line="240" w:lineRule="auto"/>
              <w:contextualSpacing/>
            </w:pPr>
            <w:r>
              <w:t xml:space="preserve">Type: </w:t>
            </w:r>
            <w:sdt>
              <w:sdtPr>
                <w:id w:val="382596842"/>
                <w:placeholder>
                  <w:docPart w:val="EA1969A49BD14522B5C413FD374C9687"/>
                </w:placeholder>
                <w:showingPlcHdr/>
              </w:sdtPr>
              <w:sdtEndPr/>
              <w:sdtContent>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sdtContent>
            </w:sdt>
          </w:p>
        </w:tc>
        <w:tc>
          <w:tcPr>
            <w:tcW w:w="714" w:type="dxa"/>
            <w:tcBorders>
              <w:top w:val="nil"/>
              <w:bottom w:val="nil"/>
            </w:tcBorders>
            <w:tcMar>
              <w:top w:w="68" w:type="dxa"/>
              <w:bottom w:w="34" w:type="dxa"/>
            </w:tcMar>
            <w:vAlign w:val="center"/>
          </w:tcPr>
          <w:p w14:paraId="68E505BE" w14:textId="77777777" w:rsidR="00AD16C2" w:rsidRPr="003E2040" w:rsidRDefault="00AD16C2" w:rsidP="00AD16C2">
            <w:pPr>
              <w:spacing w:line="240" w:lineRule="auto"/>
              <w:contextualSpacing/>
              <w:jc w:val="center"/>
            </w:pPr>
          </w:p>
        </w:tc>
        <w:tc>
          <w:tcPr>
            <w:tcW w:w="714" w:type="dxa"/>
            <w:tcBorders>
              <w:top w:val="nil"/>
              <w:bottom w:val="nil"/>
            </w:tcBorders>
            <w:tcMar>
              <w:top w:w="68" w:type="dxa"/>
              <w:bottom w:w="34" w:type="dxa"/>
            </w:tcMar>
            <w:vAlign w:val="center"/>
          </w:tcPr>
          <w:p w14:paraId="351A47AE" w14:textId="77777777" w:rsidR="00AD16C2" w:rsidRPr="003E2040" w:rsidRDefault="00AD16C2" w:rsidP="00AD16C2">
            <w:pPr>
              <w:spacing w:line="240" w:lineRule="auto"/>
              <w:contextualSpacing/>
              <w:jc w:val="center"/>
            </w:pPr>
          </w:p>
        </w:tc>
        <w:tc>
          <w:tcPr>
            <w:tcW w:w="714" w:type="dxa"/>
            <w:tcBorders>
              <w:top w:val="nil"/>
              <w:bottom w:val="nil"/>
            </w:tcBorders>
            <w:tcMar>
              <w:top w:w="68" w:type="dxa"/>
              <w:bottom w:w="34" w:type="dxa"/>
            </w:tcMar>
            <w:vAlign w:val="center"/>
          </w:tcPr>
          <w:p w14:paraId="4C3CA924" w14:textId="77777777" w:rsidR="00AD16C2" w:rsidRPr="003E2040" w:rsidRDefault="00AD16C2" w:rsidP="00AD16C2">
            <w:pPr>
              <w:spacing w:line="240" w:lineRule="auto"/>
              <w:contextualSpacing/>
              <w:jc w:val="center"/>
            </w:pPr>
          </w:p>
        </w:tc>
        <w:tc>
          <w:tcPr>
            <w:tcW w:w="2857" w:type="dxa"/>
            <w:tcBorders>
              <w:top w:val="nil"/>
              <w:bottom w:val="nil"/>
              <w:right w:val="nil"/>
            </w:tcBorders>
            <w:tcMar>
              <w:top w:w="68" w:type="dxa"/>
              <w:left w:w="476" w:type="dxa"/>
              <w:bottom w:w="34" w:type="dxa"/>
            </w:tcMar>
            <w:vAlign w:val="center"/>
          </w:tcPr>
          <w:p w14:paraId="4E319621" w14:textId="77777777" w:rsidR="00AD16C2" w:rsidRDefault="00AD16C2" w:rsidP="00AD16C2">
            <w:pPr>
              <w:spacing w:line="240" w:lineRule="auto"/>
              <w:contextualSpacing/>
            </w:pPr>
            <w:r>
              <w:t xml:space="preserve">Type: </w:t>
            </w:r>
            <w:sdt>
              <w:sdtPr>
                <w:id w:val="-65807009"/>
                <w:placeholder>
                  <w:docPart w:val="7FC5B991462B44048975F5880C0DF682"/>
                </w:placeholder>
                <w:showingPlcHdr/>
              </w:sdtPr>
              <w:sdtEndPr/>
              <w:sdtContent>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sdtContent>
            </w:sdt>
          </w:p>
        </w:tc>
        <w:tc>
          <w:tcPr>
            <w:tcW w:w="714" w:type="dxa"/>
            <w:tcBorders>
              <w:top w:val="nil"/>
              <w:bottom w:val="nil"/>
            </w:tcBorders>
            <w:tcMar>
              <w:top w:w="68" w:type="dxa"/>
              <w:bottom w:w="34" w:type="dxa"/>
            </w:tcMar>
            <w:vAlign w:val="center"/>
          </w:tcPr>
          <w:p w14:paraId="5F5957D6" w14:textId="77777777" w:rsidR="00AD16C2" w:rsidRDefault="00AD16C2" w:rsidP="00AD16C2">
            <w:pPr>
              <w:spacing w:line="240" w:lineRule="auto"/>
              <w:contextualSpacing/>
              <w:jc w:val="center"/>
            </w:pPr>
          </w:p>
        </w:tc>
        <w:tc>
          <w:tcPr>
            <w:tcW w:w="714" w:type="dxa"/>
            <w:tcBorders>
              <w:top w:val="nil"/>
              <w:bottom w:val="nil"/>
            </w:tcBorders>
            <w:tcMar>
              <w:top w:w="68" w:type="dxa"/>
              <w:bottom w:w="34" w:type="dxa"/>
            </w:tcMar>
            <w:vAlign w:val="center"/>
          </w:tcPr>
          <w:p w14:paraId="018BA382" w14:textId="77777777" w:rsidR="00AD16C2" w:rsidRDefault="00AD16C2" w:rsidP="00AD16C2">
            <w:pPr>
              <w:spacing w:line="240" w:lineRule="auto"/>
              <w:contextualSpacing/>
              <w:jc w:val="center"/>
            </w:pPr>
          </w:p>
        </w:tc>
        <w:tc>
          <w:tcPr>
            <w:tcW w:w="714" w:type="dxa"/>
            <w:tcBorders>
              <w:top w:val="nil"/>
              <w:bottom w:val="nil"/>
            </w:tcBorders>
            <w:tcMar>
              <w:top w:w="68" w:type="dxa"/>
              <w:bottom w:w="34" w:type="dxa"/>
            </w:tcMar>
            <w:vAlign w:val="center"/>
          </w:tcPr>
          <w:p w14:paraId="650C61E1" w14:textId="77777777" w:rsidR="00AD16C2" w:rsidRDefault="00AD16C2" w:rsidP="00AD16C2">
            <w:pPr>
              <w:spacing w:line="240" w:lineRule="auto"/>
              <w:contextualSpacing/>
              <w:jc w:val="center"/>
            </w:pPr>
          </w:p>
        </w:tc>
      </w:tr>
      <w:tr w:rsidR="00AD16C2" w:rsidRPr="003E2040" w14:paraId="6270594A" w14:textId="77777777" w:rsidTr="006437C4">
        <w:tc>
          <w:tcPr>
            <w:tcW w:w="2857" w:type="dxa"/>
            <w:tcBorders>
              <w:top w:val="nil"/>
              <w:bottom w:val="single" w:sz="4" w:space="0" w:color="1E64C8"/>
              <w:right w:val="nil"/>
            </w:tcBorders>
            <w:tcMar>
              <w:top w:w="68" w:type="dxa"/>
              <w:left w:w="119" w:type="dxa"/>
              <w:bottom w:w="34" w:type="dxa"/>
            </w:tcMar>
            <w:vAlign w:val="center"/>
          </w:tcPr>
          <w:p w14:paraId="40EB3E3E" w14:textId="77777777" w:rsidR="00AD16C2" w:rsidRDefault="00AD16C2" w:rsidP="00AD16C2">
            <w:pPr>
              <w:spacing w:line="240" w:lineRule="auto"/>
              <w:contextualSpacing/>
            </w:pPr>
          </w:p>
        </w:tc>
        <w:tc>
          <w:tcPr>
            <w:tcW w:w="714" w:type="dxa"/>
            <w:tcBorders>
              <w:top w:val="nil"/>
              <w:bottom w:val="single" w:sz="4" w:space="0" w:color="1E64C8"/>
            </w:tcBorders>
            <w:tcMar>
              <w:top w:w="68" w:type="dxa"/>
              <w:bottom w:w="34" w:type="dxa"/>
            </w:tcMar>
            <w:vAlign w:val="center"/>
          </w:tcPr>
          <w:p w14:paraId="1BBFA9FE" w14:textId="77777777" w:rsidR="00AD16C2" w:rsidRPr="003E2040"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22E9241B" w14:textId="77777777" w:rsidR="00AD16C2" w:rsidRPr="003E2040"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651AE770" w14:textId="77777777" w:rsidR="00AD16C2" w:rsidRPr="003E2040" w:rsidRDefault="00AD16C2" w:rsidP="00AD16C2">
            <w:pPr>
              <w:spacing w:line="240" w:lineRule="auto"/>
              <w:contextualSpacing/>
              <w:jc w:val="center"/>
            </w:pPr>
          </w:p>
        </w:tc>
        <w:tc>
          <w:tcPr>
            <w:tcW w:w="2857" w:type="dxa"/>
            <w:tcBorders>
              <w:top w:val="nil"/>
              <w:bottom w:val="single" w:sz="4" w:space="0" w:color="1E64C8"/>
              <w:right w:val="nil"/>
            </w:tcBorders>
            <w:tcMar>
              <w:top w:w="68" w:type="dxa"/>
              <w:left w:w="119" w:type="dxa"/>
              <w:bottom w:w="34" w:type="dxa"/>
            </w:tcMar>
            <w:vAlign w:val="center"/>
          </w:tcPr>
          <w:p w14:paraId="542DA667" w14:textId="77777777" w:rsidR="00AD16C2" w:rsidRDefault="00AD16C2" w:rsidP="00AD16C2">
            <w:pPr>
              <w:spacing w:line="240" w:lineRule="auto"/>
              <w:contextualSpacing/>
            </w:pPr>
          </w:p>
        </w:tc>
        <w:tc>
          <w:tcPr>
            <w:tcW w:w="714" w:type="dxa"/>
            <w:tcBorders>
              <w:top w:val="nil"/>
              <w:bottom w:val="single" w:sz="4" w:space="0" w:color="1E64C8"/>
            </w:tcBorders>
            <w:tcMar>
              <w:top w:w="68" w:type="dxa"/>
              <w:bottom w:w="34" w:type="dxa"/>
            </w:tcMar>
            <w:vAlign w:val="center"/>
          </w:tcPr>
          <w:p w14:paraId="76559AC7" w14:textId="77777777" w:rsidR="00AD16C2"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4D1FAA92" w14:textId="77777777" w:rsidR="00AD16C2"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52DF7AA1" w14:textId="77777777" w:rsidR="00AD16C2" w:rsidRDefault="00AD16C2" w:rsidP="00AD16C2">
            <w:pPr>
              <w:spacing w:line="240" w:lineRule="auto"/>
              <w:contextualSpacing/>
              <w:jc w:val="center"/>
            </w:pPr>
          </w:p>
        </w:tc>
      </w:tr>
      <w:tr w:rsidR="00AD16C2" w:rsidRPr="003E2040" w14:paraId="626AA7F0" w14:textId="77777777" w:rsidTr="001E1FC1">
        <w:tc>
          <w:tcPr>
            <w:tcW w:w="2857" w:type="dxa"/>
            <w:tcBorders>
              <w:bottom w:val="nil"/>
              <w:right w:val="nil"/>
            </w:tcBorders>
            <w:tcMar>
              <w:top w:w="68" w:type="dxa"/>
              <w:left w:w="119" w:type="dxa"/>
              <w:bottom w:w="34" w:type="dxa"/>
            </w:tcMar>
          </w:tcPr>
          <w:p w14:paraId="0B1E4DD1" w14:textId="77777777" w:rsidR="00AD16C2" w:rsidRDefault="00AD16C2" w:rsidP="00AD16C2">
            <w:pPr>
              <w:spacing w:line="240" w:lineRule="auto"/>
              <w:contextualSpacing/>
            </w:pPr>
            <w:r>
              <w:t>GI - hemorrhage</w:t>
            </w:r>
          </w:p>
        </w:tc>
        <w:tc>
          <w:tcPr>
            <w:tcW w:w="714" w:type="dxa"/>
            <w:tcBorders>
              <w:bottom w:val="nil"/>
            </w:tcBorders>
            <w:tcMar>
              <w:top w:w="68" w:type="dxa"/>
              <w:bottom w:w="34" w:type="dxa"/>
            </w:tcMar>
          </w:tcPr>
          <w:p w14:paraId="249C0DEA" w14:textId="4743DA98" w:rsidR="00AD16C2" w:rsidRPr="003E2040" w:rsidRDefault="00AD16C2" w:rsidP="00AD16C2">
            <w:pPr>
              <w:spacing w:line="264" w:lineRule="auto"/>
              <w:contextualSpacing/>
              <w:jc w:val="center"/>
            </w:pPr>
            <w:r>
              <w:object w:dxaOrig="225" w:dyaOrig="225" w14:anchorId="74E7594E">
                <v:shape id="_x0000_i1362" type="#_x0000_t75" style="width:9.75pt;height:9.75pt" o:ole="">
                  <v:imagedata r:id="rId12" o:title=""/>
                </v:shape>
                <w:control r:id="rId97" w:name="OptionButton1211114111111712" w:shapeid="_x0000_i1362"/>
              </w:object>
            </w:r>
          </w:p>
        </w:tc>
        <w:tc>
          <w:tcPr>
            <w:tcW w:w="714" w:type="dxa"/>
            <w:tcBorders>
              <w:bottom w:val="nil"/>
            </w:tcBorders>
            <w:tcMar>
              <w:top w:w="68" w:type="dxa"/>
              <w:bottom w:w="34" w:type="dxa"/>
            </w:tcMar>
          </w:tcPr>
          <w:p w14:paraId="11CE8C53" w14:textId="6F313691" w:rsidR="00AD16C2" w:rsidRPr="003E2040" w:rsidRDefault="00AD16C2" w:rsidP="00AD16C2">
            <w:pPr>
              <w:spacing w:line="264" w:lineRule="auto"/>
              <w:contextualSpacing/>
              <w:jc w:val="center"/>
            </w:pPr>
            <w:r>
              <w:object w:dxaOrig="225" w:dyaOrig="225" w14:anchorId="6A59F6ED">
                <v:shape id="_x0000_i1364" type="#_x0000_t75" style="width:9.75pt;height:9.75pt" o:ole="">
                  <v:imagedata r:id="rId12" o:title=""/>
                </v:shape>
                <w:control r:id="rId98" w:name="OptionButton12111141111117111" w:shapeid="_x0000_i1364"/>
              </w:object>
            </w:r>
          </w:p>
        </w:tc>
        <w:tc>
          <w:tcPr>
            <w:tcW w:w="714" w:type="dxa"/>
            <w:tcBorders>
              <w:bottom w:val="nil"/>
            </w:tcBorders>
            <w:tcMar>
              <w:top w:w="68" w:type="dxa"/>
              <w:bottom w:w="34" w:type="dxa"/>
            </w:tcMar>
          </w:tcPr>
          <w:p w14:paraId="3BE9F61D" w14:textId="3E24C400" w:rsidR="00AD16C2" w:rsidRPr="003E2040" w:rsidRDefault="00AD16C2" w:rsidP="00AD16C2">
            <w:pPr>
              <w:spacing w:line="264" w:lineRule="auto"/>
              <w:contextualSpacing/>
              <w:jc w:val="center"/>
            </w:pPr>
            <w:r>
              <w:object w:dxaOrig="225" w:dyaOrig="225" w14:anchorId="1862CA07">
                <v:shape id="_x0000_i1366" type="#_x0000_t75" style="width:9.75pt;height:9.75pt" o:ole="">
                  <v:imagedata r:id="rId12" o:title=""/>
                </v:shape>
                <w:control r:id="rId99" w:name="OptionButton1211114111111711" w:shapeid="_x0000_i1366"/>
              </w:object>
            </w:r>
          </w:p>
        </w:tc>
        <w:tc>
          <w:tcPr>
            <w:tcW w:w="2857" w:type="dxa"/>
            <w:tcBorders>
              <w:bottom w:val="nil"/>
              <w:right w:val="nil"/>
            </w:tcBorders>
            <w:tcMar>
              <w:top w:w="68" w:type="dxa"/>
              <w:left w:w="119" w:type="dxa"/>
              <w:bottom w:w="34" w:type="dxa"/>
            </w:tcMar>
          </w:tcPr>
          <w:p w14:paraId="19938596" w14:textId="77777777" w:rsidR="00AD16C2" w:rsidRDefault="00AD16C2" w:rsidP="00AD16C2">
            <w:pPr>
              <w:spacing w:line="240" w:lineRule="auto"/>
              <w:contextualSpacing/>
            </w:pPr>
            <w:r w:rsidRPr="00306E83">
              <w:t>Abdominal/ testicular calcifications</w:t>
            </w:r>
          </w:p>
        </w:tc>
        <w:tc>
          <w:tcPr>
            <w:tcW w:w="714" w:type="dxa"/>
            <w:tcBorders>
              <w:bottom w:val="nil"/>
            </w:tcBorders>
            <w:tcMar>
              <w:top w:w="68" w:type="dxa"/>
              <w:bottom w:w="34" w:type="dxa"/>
            </w:tcMar>
          </w:tcPr>
          <w:p w14:paraId="4B78972B" w14:textId="25B96DFC" w:rsidR="00AD16C2" w:rsidRPr="003E2040" w:rsidRDefault="00AD16C2" w:rsidP="00AD16C2">
            <w:pPr>
              <w:spacing w:line="264" w:lineRule="auto"/>
              <w:contextualSpacing/>
              <w:jc w:val="center"/>
            </w:pPr>
            <w:r>
              <w:object w:dxaOrig="225" w:dyaOrig="225" w14:anchorId="20ED1F8C">
                <v:shape id="_x0000_i1368" type="#_x0000_t75" style="width:9.75pt;height:9.75pt" o:ole="">
                  <v:imagedata r:id="rId12" o:title=""/>
                </v:shape>
                <w:control r:id="rId100" w:name="OptionButton121111411111172" w:shapeid="_x0000_i1368"/>
              </w:object>
            </w:r>
          </w:p>
        </w:tc>
        <w:tc>
          <w:tcPr>
            <w:tcW w:w="714" w:type="dxa"/>
            <w:tcBorders>
              <w:bottom w:val="nil"/>
            </w:tcBorders>
            <w:tcMar>
              <w:top w:w="68" w:type="dxa"/>
              <w:bottom w:w="34" w:type="dxa"/>
            </w:tcMar>
          </w:tcPr>
          <w:p w14:paraId="6C4C37FE" w14:textId="42D0C9AF" w:rsidR="00AD16C2" w:rsidRPr="003E2040" w:rsidRDefault="00AD16C2" w:rsidP="00AD16C2">
            <w:pPr>
              <w:spacing w:line="264" w:lineRule="auto"/>
              <w:contextualSpacing/>
              <w:jc w:val="center"/>
            </w:pPr>
            <w:r>
              <w:object w:dxaOrig="225" w:dyaOrig="225" w14:anchorId="43E00FC2">
                <v:shape id="_x0000_i1370" type="#_x0000_t75" style="width:9.75pt;height:9.75pt" o:ole="">
                  <v:imagedata r:id="rId12" o:title=""/>
                </v:shape>
                <w:control r:id="rId101" w:name="OptionButton121111411111171" w:shapeid="_x0000_i1370"/>
              </w:object>
            </w:r>
          </w:p>
        </w:tc>
        <w:tc>
          <w:tcPr>
            <w:tcW w:w="714" w:type="dxa"/>
            <w:tcBorders>
              <w:bottom w:val="nil"/>
            </w:tcBorders>
            <w:tcMar>
              <w:top w:w="68" w:type="dxa"/>
              <w:bottom w:w="34" w:type="dxa"/>
            </w:tcMar>
          </w:tcPr>
          <w:p w14:paraId="430CF047" w14:textId="500BFEEA" w:rsidR="00AD16C2" w:rsidRPr="003E2040" w:rsidRDefault="00AD16C2" w:rsidP="00AD16C2">
            <w:pPr>
              <w:spacing w:line="264" w:lineRule="auto"/>
              <w:contextualSpacing/>
              <w:jc w:val="center"/>
            </w:pPr>
            <w:r>
              <w:object w:dxaOrig="225" w:dyaOrig="225" w14:anchorId="05C94D69">
                <v:shape id="_x0000_i1372" type="#_x0000_t75" style="width:9.75pt;height:9.75pt" o:ole="">
                  <v:imagedata r:id="rId12" o:title=""/>
                </v:shape>
                <w:control r:id="rId102" w:name="OptionButton12111141111117" w:shapeid="_x0000_i1372"/>
              </w:object>
            </w:r>
          </w:p>
        </w:tc>
      </w:tr>
      <w:tr w:rsidR="00AD16C2" w:rsidRPr="003E2040" w14:paraId="1DC9028A" w14:textId="77777777" w:rsidTr="00BF5154">
        <w:tc>
          <w:tcPr>
            <w:tcW w:w="2857" w:type="dxa"/>
            <w:tcBorders>
              <w:top w:val="nil"/>
              <w:bottom w:val="single" w:sz="4" w:space="0" w:color="1E64C8"/>
              <w:right w:val="nil"/>
            </w:tcBorders>
            <w:tcMar>
              <w:top w:w="68" w:type="dxa"/>
              <w:left w:w="476" w:type="dxa"/>
              <w:bottom w:w="34" w:type="dxa"/>
            </w:tcMar>
            <w:vAlign w:val="center"/>
          </w:tcPr>
          <w:p w14:paraId="30B97B5A" w14:textId="77777777" w:rsidR="00AD16C2" w:rsidRDefault="00AD16C2" w:rsidP="00AD16C2">
            <w:pPr>
              <w:spacing w:line="240" w:lineRule="auto"/>
              <w:contextualSpacing/>
            </w:pPr>
            <w:r>
              <w:t xml:space="preserve">Location: </w:t>
            </w:r>
            <w:sdt>
              <w:sdtPr>
                <w:id w:val="-817183791"/>
                <w:placeholder>
                  <w:docPart w:val="E3D14FFF1FFC4938BD4E952AF7649202"/>
                </w:placeholder>
                <w:showingPlcHdr/>
              </w:sdtPr>
              <w:sdtEndPr/>
              <w:sdtContent>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sdtContent>
            </w:sdt>
          </w:p>
        </w:tc>
        <w:tc>
          <w:tcPr>
            <w:tcW w:w="714" w:type="dxa"/>
            <w:tcBorders>
              <w:top w:val="nil"/>
              <w:bottom w:val="single" w:sz="4" w:space="0" w:color="1E64C8"/>
            </w:tcBorders>
            <w:tcMar>
              <w:top w:w="68" w:type="dxa"/>
              <w:bottom w:w="34" w:type="dxa"/>
            </w:tcMar>
            <w:vAlign w:val="center"/>
          </w:tcPr>
          <w:p w14:paraId="56BE0B61" w14:textId="77777777" w:rsidR="00AD16C2" w:rsidRPr="003E2040"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53C7605A" w14:textId="77777777" w:rsidR="00AD16C2" w:rsidRPr="003E2040"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22C84DEA" w14:textId="77777777" w:rsidR="00AD16C2" w:rsidRPr="003E2040" w:rsidRDefault="00AD16C2" w:rsidP="00AD16C2">
            <w:pPr>
              <w:spacing w:line="240" w:lineRule="auto"/>
              <w:contextualSpacing/>
              <w:jc w:val="center"/>
            </w:pPr>
          </w:p>
        </w:tc>
        <w:tc>
          <w:tcPr>
            <w:tcW w:w="2857" w:type="dxa"/>
            <w:tcBorders>
              <w:top w:val="nil"/>
              <w:bottom w:val="single" w:sz="4" w:space="0" w:color="1E64C8"/>
              <w:right w:val="nil"/>
            </w:tcBorders>
            <w:tcMar>
              <w:top w:w="68" w:type="dxa"/>
              <w:left w:w="476" w:type="dxa"/>
              <w:bottom w:w="34" w:type="dxa"/>
            </w:tcMar>
            <w:vAlign w:val="center"/>
          </w:tcPr>
          <w:p w14:paraId="7961CF17" w14:textId="77777777" w:rsidR="00AD16C2" w:rsidRDefault="00AD16C2" w:rsidP="00AD16C2">
            <w:pPr>
              <w:spacing w:line="240" w:lineRule="auto"/>
              <w:contextualSpacing/>
            </w:pPr>
            <w:r>
              <w:t xml:space="preserve">Location: </w:t>
            </w:r>
            <w:sdt>
              <w:sdtPr>
                <w:id w:val="1991445647"/>
                <w:placeholder>
                  <w:docPart w:val="A8556A8C61EA426EBFC2D1C08C9D1804"/>
                </w:placeholder>
                <w:showingPlcHdr/>
              </w:sdtPr>
              <w:sdtEndPr/>
              <w:sdtContent>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sdtContent>
            </w:sdt>
          </w:p>
        </w:tc>
        <w:tc>
          <w:tcPr>
            <w:tcW w:w="714" w:type="dxa"/>
            <w:tcBorders>
              <w:top w:val="nil"/>
              <w:bottom w:val="single" w:sz="4" w:space="0" w:color="1E64C8"/>
            </w:tcBorders>
            <w:tcMar>
              <w:top w:w="68" w:type="dxa"/>
              <w:bottom w:w="34" w:type="dxa"/>
            </w:tcMar>
            <w:vAlign w:val="center"/>
          </w:tcPr>
          <w:p w14:paraId="38529154" w14:textId="77777777" w:rsidR="00AD16C2"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529E139D" w14:textId="77777777" w:rsidR="00AD16C2" w:rsidRDefault="00AD16C2" w:rsidP="00AD16C2">
            <w:pPr>
              <w:spacing w:line="240" w:lineRule="auto"/>
              <w:contextualSpacing/>
              <w:jc w:val="center"/>
            </w:pPr>
          </w:p>
        </w:tc>
        <w:tc>
          <w:tcPr>
            <w:tcW w:w="714" w:type="dxa"/>
            <w:tcBorders>
              <w:top w:val="nil"/>
              <w:bottom w:val="single" w:sz="4" w:space="0" w:color="1E64C8"/>
            </w:tcBorders>
            <w:tcMar>
              <w:top w:w="68" w:type="dxa"/>
              <w:bottom w:w="34" w:type="dxa"/>
            </w:tcMar>
            <w:vAlign w:val="center"/>
          </w:tcPr>
          <w:p w14:paraId="15634E8C" w14:textId="77777777" w:rsidR="00AD16C2" w:rsidRDefault="00AD16C2" w:rsidP="00AD16C2">
            <w:pPr>
              <w:spacing w:line="240" w:lineRule="auto"/>
              <w:contextualSpacing/>
              <w:jc w:val="center"/>
            </w:pPr>
          </w:p>
        </w:tc>
      </w:tr>
      <w:tr w:rsidR="00AD16C2" w:rsidRPr="003E2040" w14:paraId="5407F7AA" w14:textId="77777777" w:rsidTr="00BF2F41">
        <w:tc>
          <w:tcPr>
            <w:tcW w:w="2857" w:type="dxa"/>
            <w:tcBorders>
              <w:right w:val="nil"/>
            </w:tcBorders>
            <w:tcMar>
              <w:top w:w="68" w:type="dxa"/>
              <w:left w:w="119" w:type="dxa"/>
              <w:bottom w:w="85" w:type="dxa"/>
            </w:tcMar>
            <w:vAlign w:val="center"/>
          </w:tcPr>
          <w:p w14:paraId="43732C05" w14:textId="77777777" w:rsidR="00AD16C2" w:rsidRDefault="00AD16C2" w:rsidP="00AD16C2">
            <w:pPr>
              <w:spacing w:line="240" w:lineRule="auto"/>
              <w:contextualSpacing/>
            </w:pPr>
            <w:r>
              <w:t xml:space="preserve">Other: </w:t>
            </w:r>
            <w:sdt>
              <w:sdtPr>
                <w:id w:val="645242270"/>
                <w:placeholder>
                  <w:docPart w:val="2E4B86B37F264A85987E38281A0B7A6F"/>
                </w:placeholder>
                <w:showingPlcHdr/>
              </w:sdtPr>
              <w:sdtEndPr/>
              <w:sdtContent>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sdtContent>
            </w:sdt>
          </w:p>
        </w:tc>
        <w:tc>
          <w:tcPr>
            <w:tcW w:w="714" w:type="dxa"/>
            <w:tcBorders>
              <w:left w:val="nil"/>
              <w:right w:val="nil"/>
            </w:tcBorders>
            <w:tcMar>
              <w:top w:w="68" w:type="dxa"/>
              <w:bottom w:w="85" w:type="dxa"/>
            </w:tcMar>
            <w:vAlign w:val="center"/>
          </w:tcPr>
          <w:p w14:paraId="346C8506" w14:textId="77777777" w:rsidR="00AD16C2" w:rsidRPr="003E2040" w:rsidRDefault="00AD16C2" w:rsidP="00AD16C2">
            <w:pPr>
              <w:spacing w:line="240" w:lineRule="auto"/>
              <w:contextualSpacing/>
              <w:jc w:val="center"/>
            </w:pPr>
          </w:p>
        </w:tc>
        <w:tc>
          <w:tcPr>
            <w:tcW w:w="714" w:type="dxa"/>
            <w:tcBorders>
              <w:left w:val="nil"/>
              <w:right w:val="nil"/>
            </w:tcBorders>
            <w:tcMar>
              <w:top w:w="68" w:type="dxa"/>
              <w:bottom w:w="85" w:type="dxa"/>
            </w:tcMar>
            <w:vAlign w:val="center"/>
          </w:tcPr>
          <w:p w14:paraId="4237FC6A" w14:textId="77777777" w:rsidR="00AD16C2" w:rsidRPr="003E2040" w:rsidRDefault="00AD16C2" w:rsidP="00AD16C2">
            <w:pPr>
              <w:spacing w:line="240" w:lineRule="auto"/>
              <w:contextualSpacing/>
              <w:jc w:val="center"/>
            </w:pPr>
          </w:p>
        </w:tc>
        <w:tc>
          <w:tcPr>
            <w:tcW w:w="714" w:type="dxa"/>
            <w:tcBorders>
              <w:left w:val="nil"/>
              <w:right w:val="nil"/>
            </w:tcBorders>
            <w:tcMar>
              <w:top w:w="68" w:type="dxa"/>
              <w:bottom w:w="85" w:type="dxa"/>
            </w:tcMar>
            <w:vAlign w:val="center"/>
          </w:tcPr>
          <w:p w14:paraId="78DB420D" w14:textId="77777777" w:rsidR="00AD16C2" w:rsidRPr="003E2040" w:rsidRDefault="00AD16C2" w:rsidP="00AD16C2">
            <w:pPr>
              <w:spacing w:line="240" w:lineRule="auto"/>
              <w:contextualSpacing/>
              <w:jc w:val="center"/>
            </w:pPr>
          </w:p>
        </w:tc>
        <w:tc>
          <w:tcPr>
            <w:tcW w:w="2857" w:type="dxa"/>
            <w:tcBorders>
              <w:left w:val="nil"/>
              <w:right w:val="nil"/>
            </w:tcBorders>
            <w:tcMar>
              <w:top w:w="68" w:type="dxa"/>
              <w:left w:w="119" w:type="dxa"/>
              <w:bottom w:w="85" w:type="dxa"/>
            </w:tcMar>
          </w:tcPr>
          <w:p w14:paraId="0E81DADF" w14:textId="77777777" w:rsidR="00AD16C2" w:rsidRPr="003E2040" w:rsidRDefault="00AD16C2" w:rsidP="00AD16C2">
            <w:pPr>
              <w:spacing w:line="240" w:lineRule="auto"/>
              <w:contextualSpacing/>
            </w:pPr>
          </w:p>
        </w:tc>
        <w:tc>
          <w:tcPr>
            <w:tcW w:w="714" w:type="dxa"/>
            <w:tcBorders>
              <w:left w:val="nil"/>
              <w:right w:val="nil"/>
            </w:tcBorders>
            <w:tcMar>
              <w:top w:w="68" w:type="dxa"/>
              <w:bottom w:w="85" w:type="dxa"/>
            </w:tcMar>
            <w:vAlign w:val="center"/>
          </w:tcPr>
          <w:p w14:paraId="26B65117" w14:textId="77777777" w:rsidR="00AD16C2" w:rsidRDefault="00AD16C2" w:rsidP="00AD16C2">
            <w:pPr>
              <w:spacing w:line="240" w:lineRule="auto"/>
              <w:contextualSpacing/>
              <w:jc w:val="center"/>
            </w:pPr>
          </w:p>
        </w:tc>
        <w:tc>
          <w:tcPr>
            <w:tcW w:w="714" w:type="dxa"/>
            <w:tcBorders>
              <w:left w:val="nil"/>
              <w:right w:val="nil"/>
            </w:tcBorders>
            <w:tcMar>
              <w:top w:w="68" w:type="dxa"/>
              <w:bottom w:w="85" w:type="dxa"/>
            </w:tcMar>
            <w:vAlign w:val="center"/>
          </w:tcPr>
          <w:p w14:paraId="3B519C0C" w14:textId="77777777" w:rsidR="00AD16C2" w:rsidRDefault="00AD16C2" w:rsidP="00AD16C2">
            <w:pPr>
              <w:spacing w:line="240" w:lineRule="auto"/>
              <w:contextualSpacing/>
              <w:jc w:val="center"/>
            </w:pPr>
          </w:p>
        </w:tc>
        <w:tc>
          <w:tcPr>
            <w:tcW w:w="714" w:type="dxa"/>
            <w:tcBorders>
              <w:left w:val="nil"/>
            </w:tcBorders>
            <w:tcMar>
              <w:top w:w="68" w:type="dxa"/>
              <w:bottom w:w="85" w:type="dxa"/>
            </w:tcMar>
            <w:vAlign w:val="center"/>
          </w:tcPr>
          <w:p w14:paraId="44DC5725" w14:textId="77777777" w:rsidR="00AD16C2" w:rsidRDefault="00AD16C2" w:rsidP="00AD16C2">
            <w:pPr>
              <w:spacing w:line="240" w:lineRule="auto"/>
              <w:contextualSpacing/>
              <w:jc w:val="center"/>
            </w:pPr>
          </w:p>
        </w:tc>
      </w:tr>
    </w:tbl>
    <w:p w14:paraId="50B50AB3" w14:textId="77777777" w:rsidR="0041685E" w:rsidRPr="006708E4" w:rsidRDefault="0041685E" w:rsidP="006708E4">
      <w:pPr>
        <w:pStyle w:val="Kop1"/>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7858"/>
        <w:gridCol w:w="714"/>
        <w:gridCol w:w="714"/>
        <w:gridCol w:w="714"/>
      </w:tblGrid>
      <w:tr w:rsidR="00CD04F9" w:rsidRPr="00EA35EB" w14:paraId="1BEB3D84" w14:textId="77777777" w:rsidTr="00164A00">
        <w:tc>
          <w:tcPr>
            <w:tcW w:w="7858" w:type="dxa"/>
            <w:tcBorders>
              <w:right w:val="nil"/>
            </w:tcBorders>
            <w:shd w:val="clear" w:color="auto" w:fill="DDE9F9"/>
            <w:tcMar>
              <w:top w:w="85" w:type="dxa"/>
              <w:left w:w="119" w:type="dxa"/>
              <w:bottom w:w="57" w:type="dxa"/>
            </w:tcMar>
          </w:tcPr>
          <w:p w14:paraId="4C685BFA" w14:textId="77777777" w:rsidR="00CD04F9" w:rsidRPr="003E2040" w:rsidRDefault="00663B73" w:rsidP="00D57E45">
            <w:pPr>
              <w:spacing w:line="240" w:lineRule="auto"/>
              <w:contextualSpacing/>
            </w:pPr>
            <w:r w:rsidRPr="00845F93">
              <w:rPr>
                <w:b/>
              </w:rPr>
              <w:t xml:space="preserve">NEUROLOGICAL </w:t>
            </w:r>
          </w:p>
        </w:tc>
        <w:tc>
          <w:tcPr>
            <w:tcW w:w="714" w:type="dxa"/>
            <w:tcBorders>
              <w:left w:val="nil"/>
              <w:right w:val="nil"/>
            </w:tcBorders>
            <w:shd w:val="clear" w:color="auto" w:fill="DDE9F9"/>
            <w:tcMar>
              <w:top w:w="85" w:type="dxa"/>
              <w:bottom w:w="57" w:type="dxa"/>
            </w:tcMar>
            <w:vAlign w:val="center"/>
          </w:tcPr>
          <w:p w14:paraId="5A9D75B0" w14:textId="77777777" w:rsidR="00CD04F9" w:rsidRPr="00EA35EB" w:rsidRDefault="00CD04F9" w:rsidP="00D57E45">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65B8C20B" w14:textId="77777777" w:rsidR="00CD04F9" w:rsidRPr="00EA35EB" w:rsidRDefault="00CD04F9" w:rsidP="00D57E45">
            <w:pPr>
              <w:spacing w:line="240" w:lineRule="auto"/>
              <w:contextualSpacing/>
              <w:jc w:val="center"/>
              <w:rPr>
                <w:b/>
                <w:color w:val="1E64C8"/>
              </w:rPr>
            </w:pPr>
          </w:p>
        </w:tc>
        <w:tc>
          <w:tcPr>
            <w:tcW w:w="714" w:type="dxa"/>
            <w:tcBorders>
              <w:left w:val="nil"/>
              <w:right w:val="nil"/>
            </w:tcBorders>
            <w:shd w:val="clear" w:color="auto" w:fill="DDE9F9"/>
          </w:tcPr>
          <w:p w14:paraId="7BF9096B" w14:textId="77777777" w:rsidR="00CD04F9" w:rsidRPr="00EA35EB" w:rsidRDefault="00CD04F9" w:rsidP="00D57E45">
            <w:pPr>
              <w:spacing w:line="240" w:lineRule="auto"/>
              <w:contextualSpacing/>
              <w:jc w:val="center"/>
              <w:rPr>
                <w:b/>
                <w:color w:val="1E64C8"/>
              </w:rPr>
            </w:pPr>
          </w:p>
        </w:tc>
      </w:tr>
      <w:tr w:rsidR="00CD04F9" w:rsidRPr="00EA35EB" w14:paraId="746D1D02" w14:textId="77777777" w:rsidTr="00164A00">
        <w:tc>
          <w:tcPr>
            <w:tcW w:w="7858" w:type="dxa"/>
            <w:tcBorders>
              <w:right w:val="nil"/>
            </w:tcBorders>
            <w:shd w:val="clear" w:color="auto" w:fill="DDE9F9"/>
            <w:tcMar>
              <w:left w:w="119" w:type="dxa"/>
            </w:tcMar>
          </w:tcPr>
          <w:p w14:paraId="2AA3BD4F" w14:textId="77777777" w:rsidR="00CD04F9" w:rsidRDefault="00915B3F" w:rsidP="00D57E45">
            <w:pPr>
              <w:spacing w:line="240" w:lineRule="auto"/>
              <w:contextualSpacing/>
            </w:pPr>
            <w:sdt>
              <w:sdtPr>
                <w:id w:val="287479380"/>
                <w14:checkbox>
                  <w14:checked w14:val="0"/>
                  <w14:checkedState w14:val="2612" w14:font="MS Gothic"/>
                  <w14:uncheckedState w14:val="2610" w14:font="MS Gothic"/>
                </w14:checkbox>
              </w:sdtPr>
              <w:sdtEndPr/>
              <w:sdtContent>
                <w:r w:rsidR="00CD04F9">
                  <w:rPr>
                    <w:rFonts w:ascii="MS Gothic" w:eastAsia="MS Gothic" w:hAnsi="MS Gothic" w:hint="eastAsia"/>
                  </w:rPr>
                  <w:t>☐</w:t>
                </w:r>
              </w:sdtContent>
            </w:sdt>
            <w:r w:rsidR="00CD04F9">
              <w:t> </w:t>
            </w:r>
            <w:r w:rsidR="00CD04F9">
              <w:t xml:space="preserve">NE </w:t>
            </w:r>
          </w:p>
        </w:tc>
        <w:tc>
          <w:tcPr>
            <w:tcW w:w="714" w:type="dxa"/>
            <w:shd w:val="clear" w:color="auto" w:fill="DDE9F9"/>
            <w:vAlign w:val="center"/>
          </w:tcPr>
          <w:p w14:paraId="66A236B2" w14:textId="77777777" w:rsidR="00CD04F9" w:rsidRPr="00EA35EB" w:rsidRDefault="00CD04F9" w:rsidP="00D57E45">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781930F0" w14:textId="77777777" w:rsidR="00CD04F9" w:rsidRPr="00EA35EB" w:rsidRDefault="00CD04F9" w:rsidP="00D57E45">
            <w:pPr>
              <w:spacing w:line="240" w:lineRule="auto"/>
              <w:contextualSpacing/>
              <w:jc w:val="center"/>
              <w:rPr>
                <w:b/>
                <w:color w:val="1E64C8"/>
              </w:rPr>
            </w:pPr>
            <w:r w:rsidRPr="00EA35EB">
              <w:rPr>
                <w:b/>
                <w:color w:val="1E64C8"/>
              </w:rPr>
              <w:t>No</w:t>
            </w:r>
          </w:p>
        </w:tc>
        <w:tc>
          <w:tcPr>
            <w:tcW w:w="714" w:type="dxa"/>
            <w:shd w:val="clear" w:color="auto" w:fill="DDE9F9"/>
          </w:tcPr>
          <w:p w14:paraId="79776510" w14:textId="77777777" w:rsidR="00CD04F9" w:rsidRPr="00EA35EB" w:rsidRDefault="00CD04F9" w:rsidP="00D57E45">
            <w:pPr>
              <w:spacing w:line="240" w:lineRule="auto"/>
              <w:contextualSpacing/>
              <w:jc w:val="center"/>
              <w:rPr>
                <w:b/>
                <w:color w:val="1E64C8"/>
              </w:rPr>
            </w:pPr>
            <w:r>
              <w:rPr>
                <w:b/>
                <w:color w:val="1E64C8"/>
              </w:rPr>
              <w:t>NE</w:t>
            </w:r>
          </w:p>
        </w:tc>
      </w:tr>
      <w:tr w:rsidR="00D50AB1" w:rsidRPr="003E2040" w14:paraId="15E1039D" w14:textId="77777777" w:rsidTr="006F5F32">
        <w:tc>
          <w:tcPr>
            <w:tcW w:w="7858" w:type="dxa"/>
            <w:tcBorders>
              <w:right w:val="nil"/>
            </w:tcBorders>
            <w:tcMar>
              <w:top w:w="68" w:type="dxa"/>
              <w:left w:w="119" w:type="dxa"/>
              <w:bottom w:w="34" w:type="dxa"/>
            </w:tcMar>
            <w:vAlign w:val="center"/>
          </w:tcPr>
          <w:p w14:paraId="18FEBBDB" w14:textId="77777777" w:rsidR="00D50AB1" w:rsidRPr="003E2040" w:rsidRDefault="00D50AB1" w:rsidP="00D50AB1">
            <w:pPr>
              <w:spacing w:line="240" w:lineRule="auto"/>
              <w:contextualSpacing/>
            </w:pPr>
            <w:r>
              <w:t>Stroke</w:t>
            </w:r>
          </w:p>
        </w:tc>
        <w:tc>
          <w:tcPr>
            <w:tcW w:w="714" w:type="dxa"/>
            <w:tcMar>
              <w:top w:w="68" w:type="dxa"/>
              <w:bottom w:w="34" w:type="dxa"/>
            </w:tcMar>
          </w:tcPr>
          <w:p w14:paraId="7F798A36" w14:textId="0B330D26" w:rsidR="00D50AB1" w:rsidRPr="003E2040" w:rsidRDefault="00D50AB1" w:rsidP="00D50AB1">
            <w:pPr>
              <w:spacing w:line="264" w:lineRule="auto"/>
              <w:contextualSpacing/>
              <w:jc w:val="center"/>
            </w:pPr>
            <w:r>
              <w:object w:dxaOrig="225" w:dyaOrig="225" w14:anchorId="16AB7702">
                <v:shape id="_x0000_i1374" type="#_x0000_t75" style="width:9.75pt;height:9.75pt" o:ole="">
                  <v:imagedata r:id="rId12" o:title=""/>
                </v:shape>
                <w:control r:id="rId103" w:name="OptionButton12111141111117212" w:shapeid="_x0000_i1374"/>
              </w:object>
            </w:r>
          </w:p>
        </w:tc>
        <w:tc>
          <w:tcPr>
            <w:tcW w:w="714" w:type="dxa"/>
            <w:tcMar>
              <w:top w:w="68" w:type="dxa"/>
              <w:bottom w:w="34" w:type="dxa"/>
            </w:tcMar>
          </w:tcPr>
          <w:p w14:paraId="74B828A8" w14:textId="7779C229" w:rsidR="00D50AB1" w:rsidRPr="003E2040" w:rsidRDefault="00D50AB1" w:rsidP="00D50AB1">
            <w:pPr>
              <w:spacing w:line="264" w:lineRule="auto"/>
              <w:contextualSpacing/>
              <w:jc w:val="center"/>
            </w:pPr>
            <w:r>
              <w:object w:dxaOrig="225" w:dyaOrig="225" w14:anchorId="4B01549A">
                <v:shape id="_x0000_i1376" type="#_x0000_t75" style="width:9.75pt;height:9.75pt" o:ole="">
                  <v:imagedata r:id="rId12" o:title=""/>
                </v:shape>
                <w:control r:id="rId104" w:name="OptionButton12111141111117211" w:shapeid="_x0000_i1376"/>
              </w:object>
            </w:r>
          </w:p>
        </w:tc>
        <w:tc>
          <w:tcPr>
            <w:tcW w:w="714" w:type="dxa"/>
            <w:tcMar>
              <w:top w:w="68" w:type="dxa"/>
              <w:bottom w:w="34" w:type="dxa"/>
            </w:tcMar>
          </w:tcPr>
          <w:p w14:paraId="57FCBCBA" w14:textId="6C0EE5D2" w:rsidR="00D50AB1" w:rsidRPr="003E2040" w:rsidRDefault="00D50AB1" w:rsidP="00D50AB1">
            <w:pPr>
              <w:spacing w:line="264" w:lineRule="auto"/>
              <w:contextualSpacing/>
              <w:jc w:val="center"/>
            </w:pPr>
            <w:r>
              <w:object w:dxaOrig="225" w:dyaOrig="225" w14:anchorId="0D177FB9">
                <v:shape id="_x0000_i1378" type="#_x0000_t75" style="width:9.75pt;height:9.75pt" o:ole="">
                  <v:imagedata r:id="rId12" o:title=""/>
                </v:shape>
                <w:control r:id="rId105" w:name="OptionButton1211114111111721" w:shapeid="_x0000_i1378"/>
              </w:object>
            </w:r>
          </w:p>
        </w:tc>
      </w:tr>
      <w:tr w:rsidR="00D50AB1" w:rsidRPr="003E2040" w14:paraId="59B53759" w14:textId="77777777" w:rsidTr="00A347A9">
        <w:tc>
          <w:tcPr>
            <w:tcW w:w="7858" w:type="dxa"/>
            <w:tcBorders>
              <w:right w:val="nil"/>
            </w:tcBorders>
            <w:tcMar>
              <w:top w:w="68" w:type="dxa"/>
              <w:left w:w="476" w:type="dxa"/>
              <w:bottom w:w="34" w:type="dxa"/>
            </w:tcMar>
            <w:vAlign w:val="center"/>
          </w:tcPr>
          <w:p w14:paraId="745461EB" w14:textId="77777777" w:rsidR="00D50AB1" w:rsidRDefault="00D50AB1" w:rsidP="00D50AB1">
            <w:pPr>
              <w:spacing w:line="240" w:lineRule="auto"/>
              <w:contextualSpacing/>
            </w:pPr>
            <w:r>
              <w:t>Ischemic</w:t>
            </w:r>
          </w:p>
        </w:tc>
        <w:tc>
          <w:tcPr>
            <w:tcW w:w="714" w:type="dxa"/>
            <w:tcMar>
              <w:top w:w="68" w:type="dxa"/>
              <w:bottom w:w="34" w:type="dxa"/>
            </w:tcMar>
            <w:vAlign w:val="center"/>
          </w:tcPr>
          <w:p w14:paraId="643D63F0" w14:textId="64B96529" w:rsidR="00D50AB1" w:rsidRPr="003E2040" w:rsidRDefault="00915B3F" w:rsidP="00D50AB1">
            <w:pPr>
              <w:spacing w:line="240" w:lineRule="auto"/>
              <w:contextualSpacing/>
              <w:jc w:val="center"/>
            </w:pPr>
            <w:r>
              <w:object w:dxaOrig="225" w:dyaOrig="225" w14:anchorId="6B959671">
                <v:shape id="_x0000_i1425" type="#_x0000_t75" style="width:9.75pt;height:9.75pt" o:ole="">
                  <v:imagedata r:id="rId12" o:title=""/>
                </v:shape>
                <w:control r:id="rId106" w:name="OptionButton12111141111115213" w:shapeid="_x0000_i1425"/>
              </w:object>
            </w:r>
          </w:p>
        </w:tc>
        <w:tc>
          <w:tcPr>
            <w:tcW w:w="714" w:type="dxa"/>
            <w:tcMar>
              <w:top w:w="68" w:type="dxa"/>
              <w:bottom w:w="34" w:type="dxa"/>
            </w:tcMar>
            <w:vAlign w:val="center"/>
          </w:tcPr>
          <w:p w14:paraId="222FD9DD" w14:textId="4DCEB9DC" w:rsidR="00D50AB1" w:rsidRPr="003E2040" w:rsidRDefault="00915B3F" w:rsidP="00D50AB1">
            <w:pPr>
              <w:spacing w:line="240" w:lineRule="auto"/>
              <w:contextualSpacing/>
              <w:jc w:val="center"/>
            </w:pPr>
            <w:r>
              <w:object w:dxaOrig="225" w:dyaOrig="225" w14:anchorId="13E18597">
                <v:shape id="_x0000_i1427" type="#_x0000_t75" style="width:9.75pt;height:9.75pt" o:ole="">
                  <v:imagedata r:id="rId12" o:title=""/>
                </v:shape>
                <w:control r:id="rId107" w:name="OptionButton12111141111115214" w:shapeid="_x0000_i1427"/>
              </w:object>
            </w:r>
          </w:p>
        </w:tc>
        <w:tc>
          <w:tcPr>
            <w:tcW w:w="714" w:type="dxa"/>
            <w:tcMar>
              <w:top w:w="68" w:type="dxa"/>
              <w:bottom w:w="34" w:type="dxa"/>
            </w:tcMar>
            <w:vAlign w:val="center"/>
          </w:tcPr>
          <w:p w14:paraId="20C5A770" w14:textId="46D76171" w:rsidR="00D50AB1" w:rsidRPr="003E2040" w:rsidRDefault="00915B3F" w:rsidP="00D50AB1">
            <w:pPr>
              <w:spacing w:line="240" w:lineRule="auto"/>
              <w:contextualSpacing/>
              <w:jc w:val="center"/>
            </w:pPr>
            <w:r>
              <w:object w:dxaOrig="225" w:dyaOrig="225" w14:anchorId="117B6B7D">
                <v:shape id="_x0000_i1433" type="#_x0000_t75" style="width:9.75pt;height:9.75pt" o:ole="">
                  <v:imagedata r:id="rId12" o:title=""/>
                </v:shape>
                <w:control r:id="rId108" w:name="OptionButton12111141111115217" w:shapeid="_x0000_i1433"/>
              </w:object>
            </w:r>
          </w:p>
        </w:tc>
      </w:tr>
      <w:tr w:rsidR="00D50AB1" w:rsidRPr="003E2040" w14:paraId="51A882AE" w14:textId="77777777" w:rsidTr="00A347A9">
        <w:tc>
          <w:tcPr>
            <w:tcW w:w="7858" w:type="dxa"/>
            <w:tcBorders>
              <w:right w:val="nil"/>
            </w:tcBorders>
            <w:tcMar>
              <w:top w:w="68" w:type="dxa"/>
              <w:left w:w="476" w:type="dxa"/>
              <w:bottom w:w="34" w:type="dxa"/>
            </w:tcMar>
            <w:vAlign w:val="center"/>
          </w:tcPr>
          <w:p w14:paraId="18192BFF" w14:textId="77777777" w:rsidR="00D50AB1" w:rsidRDefault="00D50AB1" w:rsidP="00D50AB1">
            <w:pPr>
              <w:spacing w:line="240" w:lineRule="auto"/>
              <w:contextualSpacing/>
            </w:pPr>
            <w:r>
              <w:t>Hemorrhagic</w:t>
            </w:r>
          </w:p>
        </w:tc>
        <w:tc>
          <w:tcPr>
            <w:tcW w:w="714" w:type="dxa"/>
            <w:tcMar>
              <w:top w:w="68" w:type="dxa"/>
              <w:bottom w:w="34" w:type="dxa"/>
            </w:tcMar>
            <w:vAlign w:val="center"/>
          </w:tcPr>
          <w:p w14:paraId="18B9A73D" w14:textId="151DB5D2" w:rsidR="00D50AB1" w:rsidRPr="003E2040" w:rsidRDefault="00915B3F" w:rsidP="00D50AB1">
            <w:pPr>
              <w:spacing w:line="240" w:lineRule="auto"/>
              <w:contextualSpacing/>
              <w:jc w:val="center"/>
            </w:pPr>
            <w:r>
              <w:object w:dxaOrig="225" w:dyaOrig="225" w14:anchorId="07EC73A8">
                <v:shape id="_x0000_i1429" type="#_x0000_t75" style="width:9.75pt;height:9.75pt" o:ole="">
                  <v:imagedata r:id="rId12" o:title=""/>
                </v:shape>
                <w:control r:id="rId109" w:name="OptionButton12111141111115215" w:shapeid="_x0000_i1429"/>
              </w:object>
            </w:r>
          </w:p>
        </w:tc>
        <w:tc>
          <w:tcPr>
            <w:tcW w:w="714" w:type="dxa"/>
            <w:tcMar>
              <w:top w:w="68" w:type="dxa"/>
              <w:bottom w:w="34" w:type="dxa"/>
            </w:tcMar>
            <w:vAlign w:val="center"/>
          </w:tcPr>
          <w:p w14:paraId="25517B38" w14:textId="08B4E7DF" w:rsidR="00D50AB1" w:rsidRPr="003E2040" w:rsidRDefault="00915B3F" w:rsidP="00D50AB1">
            <w:pPr>
              <w:spacing w:line="240" w:lineRule="auto"/>
              <w:contextualSpacing/>
              <w:jc w:val="center"/>
            </w:pPr>
            <w:r>
              <w:object w:dxaOrig="225" w:dyaOrig="225" w14:anchorId="194F0D10">
                <v:shape id="_x0000_i1431" type="#_x0000_t75" style="width:9.75pt;height:9.75pt" o:ole="">
                  <v:imagedata r:id="rId12" o:title=""/>
                </v:shape>
                <w:control r:id="rId110" w:name="OptionButton12111141111115216" w:shapeid="_x0000_i1431"/>
              </w:object>
            </w:r>
          </w:p>
        </w:tc>
        <w:tc>
          <w:tcPr>
            <w:tcW w:w="714" w:type="dxa"/>
            <w:tcMar>
              <w:top w:w="68" w:type="dxa"/>
              <w:bottom w:w="34" w:type="dxa"/>
            </w:tcMar>
            <w:vAlign w:val="center"/>
          </w:tcPr>
          <w:p w14:paraId="41F0E5B1" w14:textId="2021DDF5" w:rsidR="00D50AB1" w:rsidRPr="003E2040" w:rsidRDefault="00915B3F" w:rsidP="00D50AB1">
            <w:pPr>
              <w:spacing w:line="240" w:lineRule="auto"/>
              <w:contextualSpacing/>
              <w:jc w:val="center"/>
            </w:pPr>
            <w:r>
              <w:object w:dxaOrig="225" w:dyaOrig="225" w14:anchorId="62884091">
                <v:shape id="_x0000_i1435" type="#_x0000_t75" style="width:9.75pt;height:9.75pt" o:ole="">
                  <v:imagedata r:id="rId12" o:title=""/>
                </v:shape>
                <w:control r:id="rId111" w:name="OptionButton12111141111115218" w:shapeid="_x0000_i1435"/>
              </w:object>
            </w:r>
          </w:p>
        </w:tc>
      </w:tr>
      <w:tr w:rsidR="00D50AB1" w:rsidRPr="003E2040" w14:paraId="76605289" w14:textId="77777777" w:rsidTr="006F5F32">
        <w:tc>
          <w:tcPr>
            <w:tcW w:w="7858" w:type="dxa"/>
            <w:tcBorders>
              <w:right w:val="nil"/>
            </w:tcBorders>
            <w:tcMar>
              <w:top w:w="68" w:type="dxa"/>
              <w:left w:w="119" w:type="dxa"/>
              <w:bottom w:w="34" w:type="dxa"/>
            </w:tcMar>
            <w:vAlign w:val="center"/>
          </w:tcPr>
          <w:p w14:paraId="48AA1CB6" w14:textId="77777777" w:rsidR="00D50AB1" w:rsidRDefault="00D50AB1" w:rsidP="00D50AB1">
            <w:pPr>
              <w:spacing w:line="240" w:lineRule="auto"/>
              <w:contextualSpacing/>
            </w:pPr>
            <w:r>
              <w:t>Transient ischemic attack</w:t>
            </w:r>
          </w:p>
        </w:tc>
        <w:tc>
          <w:tcPr>
            <w:tcW w:w="714" w:type="dxa"/>
            <w:tcMar>
              <w:top w:w="68" w:type="dxa"/>
              <w:bottom w:w="34" w:type="dxa"/>
            </w:tcMar>
          </w:tcPr>
          <w:p w14:paraId="411C413E" w14:textId="35C3560C" w:rsidR="00D50AB1" w:rsidRPr="003E2040" w:rsidRDefault="00D50AB1" w:rsidP="00D50AB1">
            <w:pPr>
              <w:spacing w:line="264" w:lineRule="auto"/>
              <w:contextualSpacing/>
              <w:jc w:val="center"/>
            </w:pPr>
            <w:r>
              <w:object w:dxaOrig="225" w:dyaOrig="225" w14:anchorId="598BA5A3">
                <v:shape id="_x0000_i1380" type="#_x0000_t75" style="width:9.75pt;height:9.75pt" o:ole="">
                  <v:imagedata r:id="rId12" o:title=""/>
                </v:shape>
                <w:control r:id="rId112" w:name="OptionButton12111141111117232" w:shapeid="_x0000_i1380"/>
              </w:object>
            </w:r>
          </w:p>
        </w:tc>
        <w:tc>
          <w:tcPr>
            <w:tcW w:w="714" w:type="dxa"/>
            <w:tcMar>
              <w:top w:w="68" w:type="dxa"/>
              <w:bottom w:w="34" w:type="dxa"/>
            </w:tcMar>
          </w:tcPr>
          <w:p w14:paraId="73FFBA2B" w14:textId="21EDD44F" w:rsidR="00D50AB1" w:rsidRPr="003E2040" w:rsidRDefault="00D50AB1" w:rsidP="00D50AB1">
            <w:pPr>
              <w:spacing w:line="264" w:lineRule="auto"/>
              <w:contextualSpacing/>
              <w:jc w:val="center"/>
            </w:pPr>
            <w:r>
              <w:object w:dxaOrig="225" w:dyaOrig="225" w14:anchorId="5D5E385A">
                <v:shape id="_x0000_i1382" type="#_x0000_t75" style="width:9.75pt;height:9.75pt" o:ole="">
                  <v:imagedata r:id="rId12" o:title=""/>
                </v:shape>
                <w:control r:id="rId113" w:name="OptionButton12111141111117231" w:shapeid="_x0000_i1382"/>
              </w:object>
            </w:r>
          </w:p>
        </w:tc>
        <w:tc>
          <w:tcPr>
            <w:tcW w:w="714" w:type="dxa"/>
            <w:tcMar>
              <w:top w:w="68" w:type="dxa"/>
              <w:bottom w:w="34" w:type="dxa"/>
            </w:tcMar>
          </w:tcPr>
          <w:p w14:paraId="3495EAE0" w14:textId="2A280CB3" w:rsidR="00D50AB1" w:rsidRPr="003E2040" w:rsidRDefault="00D50AB1" w:rsidP="00D50AB1">
            <w:pPr>
              <w:spacing w:line="264" w:lineRule="auto"/>
              <w:contextualSpacing/>
              <w:jc w:val="center"/>
            </w:pPr>
            <w:r>
              <w:object w:dxaOrig="225" w:dyaOrig="225" w14:anchorId="02A4C23F">
                <v:shape id="_x0000_i1384" type="#_x0000_t75" style="width:9.75pt;height:9.75pt" o:ole="">
                  <v:imagedata r:id="rId12" o:title=""/>
                </v:shape>
                <w:control r:id="rId114" w:name="OptionButton1211114111111723" w:shapeid="_x0000_i1384"/>
              </w:object>
            </w:r>
          </w:p>
        </w:tc>
      </w:tr>
      <w:tr w:rsidR="00D50AB1" w:rsidRPr="003E2040" w14:paraId="4F9B0AB6" w14:textId="77777777" w:rsidTr="006F5F32">
        <w:tc>
          <w:tcPr>
            <w:tcW w:w="7858" w:type="dxa"/>
            <w:tcBorders>
              <w:bottom w:val="single" w:sz="4" w:space="0" w:color="1E64C8"/>
              <w:right w:val="nil"/>
            </w:tcBorders>
            <w:tcMar>
              <w:top w:w="68" w:type="dxa"/>
              <w:left w:w="119" w:type="dxa"/>
              <w:bottom w:w="34" w:type="dxa"/>
            </w:tcMar>
            <w:vAlign w:val="center"/>
          </w:tcPr>
          <w:p w14:paraId="684B56B1" w14:textId="77777777" w:rsidR="00D50AB1" w:rsidRDefault="00D50AB1" w:rsidP="00D50AB1">
            <w:pPr>
              <w:spacing w:line="240" w:lineRule="auto"/>
              <w:contextualSpacing/>
            </w:pPr>
            <w:r>
              <w:t>Cerebral aneurysm</w:t>
            </w:r>
          </w:p>
        </w:tc>
        <w:tc>
          <w:tcPr>
            <w:tcW w:w="714" w:type="dxa"/>
            <w:tcBorders>
              <w:bottom w:val="single" w:sz="4" w:space="0" w:color="1E64C8"/>
            </w:tcBorders>
            <w:tcMar>
              <w:top w:w="68" w:type="dxa"/>
              <w:bottom w:w="34" w:type="dxa"/>
            </w:tcMar>
          </w:tcPr>
          <w:p w14:paraId="2D49A722" w14:textId="7734277F" w:rsidR="00D50AB1" w:rsidRPr="003E2040" w:rsidRDefault="00D50AB1" w:rsidP="00D50AB1">
            <w:pPr>
              <w:spacing w:line="264" w:lineRule="auto"/>
              <w:contextualSpacing/>
              <w:jc w:val="center"/>
            </w:pPr>
            <w:r>
              <w:object w:dxaOrig="225" w:dyaOrig="225" w14:anchorId="05BC8D6F">
                <v:shape id="_x0000_i1386" type="#_x0000_t75" style="width:9.75pt;height:9.75pt" o:ole="">
                  <v:imagedata r:id="rId12" o:title=""/>
                </v:shape>
                <w:control r:id="rId115" w:name="OptionButton12111141111117222" w:shapeid="_x0000_i1386"/>
              </w:object>
            </w:r>
          </w:p>
        </w:tc>
        <w:tc>
          <w:tcPr>
            <w:tcW w:w="714" w:type="dxa"/>
            <w:tcBorders>
              <w:bottom w:val="single" w:sz="4" w:space="0" w:color="1E64C8"/>
            </w:tcBorders>
            <w:tcMar>
              <w:top w:w="68" w:type="dxa"/>
              <w:bottom w:w="34" w:type="dxa"/>
            </w:tcMar>
          </w:tcPr>
          <w:p w14:paraId="7D9D8D3A" w14:textId="53F3862F" w:rsidR="00D50AB1" w:rsidRPr="003E2040" w:rsidRDefault="00D50AB1" w:rsidP="00D50AB1">
            <w:pPr>
              <w:spacing w:line="264" w:lineRule="auto"/>
              <w:contextualSpacing/>
              <w:jc w:val="center"/>
            </w:pPr>
            <w:r>
              <w:object w:dxaOrig="225" w:dyaOrig="225" w14:anchorId="2D8A84B0">
                <v:shape id="_x0000_i1388" type="#_x0000_t75" style="width:9.75pt;height:9.75pt" o:ole="">
                  <v:imagedata r:id="rId12" o:title=""/>
                </v:shape>
                <w:control r:id="rId116" w:name="OptionButton12111141111117221" w:shapeid="_x0000_i1388"/>
              </w:object>
            </w:r>
          </w:p>
        </w:tc>
        <w:tc>
          <w:tcPr>
            <w:tcW w:w="714" w:type="dxa"/>
            <w:tcBorders>
              <w:bottom w:val="single" w:sz="4" w:space="0" w:color="1E64C8"/>
            </w:tcBorders>
            <w:tcMar>
              <w:top w:w="68" w:type="dxa"/>
              <w:bottom w:w="34" w:type="dxa"/>
            </w:tcMar>
          </w:tcPr>
          <w:p w14:paraId="203FEE05" w14:textId="0464A131" w:rsidR="00D50AB1" w:rsidRPr="003E2040" w:rsidRDefault="00D50AB1" w:rsidP="00D50AB1">
            <w:pPr>
              <w:spacing w:line="264" w:lineRule="auto"/>
              <w:contextualSpacing/>
              <w:jc w:val="center"/>
            </w:pPr>
            <w:r>
              <w:object w:dxaOrig="225" w:dyaOrig="225" w14:anchorId="36112899">
                <v:shape id="_x0000_i1390" type="#_x0000_t75" style="width:9.75pt;height:9.75pt" o:ole="">
                  <v:imagedata r:id="rId12" o:title=""/>
                </v:shape>
                <w:control r:id="rId117" w:name="OptionButton1211114111111722" w:shapeid="_x0000_i1390"/>
              </w:object>
            </w:r>
          </w:p>
        </w:tc>
      </w:tr>
      <w:tr w:rsidR="00D50AB1" w:rsidRPr="003E2040" w14:paraId="113B93CA" w14:textId="77777777" w:rsidTr="00A347A9">
        <w:tc>
          <w:tcPr>
            <w:tcW w:w="7858" w:type="dxa"/>
            <w:tcBorders>
              <w:right w:val="nil"/>
            </w:tcBorders>
            <w:tcMar>
              <w:top w:w="68" w:type="dxa"/>
              <w:left w:w="119" w:type="dxa"/>
              <w:bottom w:w="85" w:type="dxa"/>
            </w:tcMar>
            <w:vAlign w:val="center"/>
          </w:tcPr>
          <w:p w14:paraId="09F6BA3E" w14:textId="77777777" w:rsidR="00D50AB1" w:rsidRDefault="00D50AB1" w:rsidP="00D50AB1">
            <w:pPr>
              <w:spacing w:line="240" w:lineRule="auto"/>
              <w:contextualSpacing/>
            </w:pPr>
            <w:r>
              <w:t xml:space="preserve">Other: </w:t>
            </w:r>
            <w:sdt>
              <w:sdtPr>
                <w:id w:val="-1554300493"/>
                <w:placeholder>
                  <w:docPart w:val="360F283DDDB8414D989FD1334FFCA9F5"/>
                </w:placeholder>
                <w:showingPlcHdr/>
              </w:sdtPr>
              <w:sdtEndPr/>
              <w:sdtContent>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sdtContent>
            </w:sdt>
          </w:p>
        </w:tc>
        <w:tc>
          <w:tcPr>
            <w:tcW w:w="714" w:type="dxa"/>
            <w:tcBorders>
              <w:left w:val="nil"/>
              <w:right w:val="nil"/>
            </w:tcBorders>
            <w:tcMar>
              <w:top w:w="68" w:type="dxa"/>
              <w:bottom w:w="85" w:type="dxa"/>
            </w:tcMar>
            <w:vAlign w:val="center"/>
          </w:tcPr>
          <w:p w14:paraId="595392FF" w14:textId="77777777" w:rsidR="00D50AB1" w:rsidRPr="003E2040" w:rsidRDefault="00D50AB1" w:rsidP="00D50AB1">
            <w:pPr>
              <w:spacing w:line="240" w:lineRule="auto"/>
              <w:contextualSpacing/>
              <w:jc w:val="center"/>
            </w:pPr>
          </w:p>
        </w:tc>
        <w:tc>
          <w:tcPr>
            <w:tcW w:w="714" w:type="dxa"/>
            <w:tcBorders>
              <w:left w:val="nil"/>
              <w:right w:val="nil"/>
            </w:tcBorders>
            <w:tcMar>
              <w:top w:w="68" w:type="dxa"/>
              <w:bottom w:w="85" w:type="dxa"/>
            </w:tcMar>
            <w:vAlign w:val="center"/>
          </w:tcPr>
          <w:p w14:paraId="763B1C7F" w14:textId="77777777" w:rsidR="00D50AB1" w:rsidRPr="003E2040" w:rsidRDefault="00D50AB1" w:rsidP="00D50AB1">
            <w:pPr>
              <w:spacing w:line="240" w:lineRule="auto"/>
              <w:contextualSpacing/>
              <w:jc w:val="center"/>
            </w:pPr>
          </w:p>
        </w:tc>
        <w:tc>
          <w:tcPr>
            <w:tcW w:w="714" w:type="dxa"/>
            <w:tcBorders>
              <w:left w:val="nil"/>
            </w:tcBorders>
            <w:tcMar>
              <w:top w:w="68" w:type="dxa"/>
              <w:bottom w:w="85" w:type="dxa"/>
            </w:tcMar>
            <w:vAlign w:val="center"/>
          </w:tcPr>
          <w:p w14:paraId="54C12880" w14:textId="77777777" w:rsidR="00D50AB1" w:rsidRPr="003E2040" w:rsidRDefault="00D50AB1" w:rsidP="00D50AB1">
            <w:pPr>
              <w:spacing w:line="240" w:lineRule="auto"/>
              <w:contextualSpacing/>
              <w:jc w:val="center"/>
            </w:pPr>
          </w:p>
        </w:tc>
      </w:tr>
    </w:tbl>
    <w:p w14:paraId="35A16554" w14:textId="77777777" w:rsidR="0074516E" w:rsidRDefault="0074516E" w:rsidP="00C346A5"/>
    <w:p w14:paraId="0BB92328" w14:textId="77777777" w:rsidR="00C346A5" w:rsidRDefault="00C346A5" w:rsidP="00C346A5">
      <w:pPr>
        <w:rPr>
          <w:sz w:val="12"/>
        </w:rPr>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548"/>
        <w:gridCol w:w="1548"/>
        <w:gridCol w:w="1905"/>
        <w:gridCol w:w="1667"/>
        <w:gridCol w:w="1667"/>
        <w:gridCol w:w="1667"/>
      </w:tblGrid>
      <w:tr w:rsidR="00DA7F29" w:rsidRPr="00631F4D" w14:paraId="44027F3E" w14:textId="77777777" w:rsidTr="00D85FBA">
        <w:trPr>
          <w:trHeight w:val="279"/>
        </w:trPr>
        <w:tc>
          <w:tcPr>
            <w:tcW w:w="10002" w:type="dxa"/>
            <w:gridSpan w:val="6"/>
            <w:tcBorders>
              <w:top w:val="nil"/>
              <w:bottom w:val="nil"/>
            </w:tcBorders>
            <w:shd w:val="clear" w:color="auto" w:fill="auto"/>
            <w:tcMar>
              <w:top w:w="0" w:type="dxa"/>
              <w:left w:w="0" w:type="dxa"/>
              <w:bottom w:w="0" w:type="dxa"/>
              <w:right w:w="0" w:type="dxa"/>
            </w:tcMar>
            <w:vAlign w:val="center"/>
          </w:tcPr>
          <w:p w14:paraId="58866EA0" w14:textId="77777777" w:rsidR="00DA7F29" w:rsidRDefault="00DA7F29" w:rsidP="00E437A0">
            <w:pPr>
              <w:pStyle w:val="Kop1"/>
              <w:outlineLvl w:val="0"/>
            </w:pPr>
            <w:r w:rsidRPr="00DA7F29">
              <w:lastRenderedPageBreak/>
              <w:t>Informed consent</w:t>
            </w:r>
          </w:p>
          <w:p w14:paraId="384ED9B3" w14:textId="77777777" w:rsidR="00DA7F29" w:rsidRPr="00397E41" w:rsidRDefault="00DA7F29" w:rsidP="00707A32">
            <w:pPr>
              <w:pStyle w:val="Kop2"/>
              <w:framePr w:wrap="around"/>
              <w:outlineLvl w:val="1"/>
            </w:pPr>
            <w:r>
              <w:t xml:space="preserve">for patients </w:t>
            </w:r>
            <w:r w:rsidR="00571193">
              <w:t xml:space="preserve">willing to participate in diagnostic and scientific studies </w:t>
            </w:r>
            <w:r w:rsidR="00571193">
              <w:br/>
              <w:t>concerning heritable connective tissue and blood vessel disorders</w:t>
            </w:r>
          </w:p>
        </w:tc>
      </w:tr>
      <w:tr w:rsidR="00DA7F29" w:rsidRPr="00631F4D" w14:paraId="3CAEF001" w14:textId="77777777" w:rsidTr="00D85FBA">
        <w:trPr>
          <w:trHeight w:hRule="exact" w:val="238"/>
        </w:trPr>
        <w:tc>
          <w:tcPr>
            <w:tcW w:w="10002" w:type="dxa"/>
            <w:gridSpan w:val="6"/>
            <w:tcBorders>
              <w:top w:val="nil"/>
              <w:bottom w:val="single" w:sz="18" w:space="0" w:color="1E64C8" w:themeColor="text2"/>
            </w:tcBorders>
            <w:shd w:val="clear" w:color="auto" w:fill="auto"/>
            <w:tcMar>
              <w:top w:w="0" w:type="dxa"/>
              <w:left w:w="0" w:type="dxa"/>
              <w:bottom w:w="0" w:type="dxa"/>
              <w:right w:w="0" w:type="dxa"/>
            </w:tcMar>
            <w:vAlign w:val="center"/>
          </w:tcPr>
          <w:p w14:paraId="2ED857D9" w14:textId="77777777" w:rsidR="00DA7F29" w:rsidRPr="000F5AED" w:rsidRDefault="00DA7F29" w:rsidP="00E437A0">
            <w:pPr>
              <w:pStyle w:val="Kop1"/>
              <w:outlineLvl w:val="0"/>
            </w:pPr>
          </w:p>
        </w:tc>
      </w:tr>
      <w:tr w:rsidR="009A78BE" w:rsidRPr="00915B3F" w14:paraId="3B633507" w14:textId="77777777" w:rsidTr="0030170C">
        <w:trPr>
          <w:trHeight w:hRule="exact" w:val="476"/>
        </w:trPr>
        <w:tc>
          <w:tcPr>
            <w:tcW w:w="10002" w:type="dxa"/>
            <w:gridSpan w:val="6"/>
            <w:tcBorders>
              <w:top w:val="single" w:sz="18" w:space="0" w:color="1E64C8" w:themeColor="text2"/>
              <w:bottom w:val="nil"/>
            </w:tcBorders>
            <w:shd w:val="clear" w:color="auto" w:fill="auto"/>
            <w:tcMar>
              <w:top w:w="0" w:type="dxa"/>
              <w:left w:w="0" w:type="dxa"/>
              <w:bottom w:w="0" w:type="dxa"/>
              <w:right w:w="0" w:type="dxa"/>
            </w:tcMar>
            <w:vAlign w:val="center"/>
          </w:tcPr>
          <w:p w14:paraId="1E3A3DD7" w14:textId="77777777" w:rsidR="009A78BE" w:rsidRPr="000F5AED" w:rsidRDefault="009A78BE" w:rsidP="0030170C">
            <w:pPr>
              <w:pStyle w:val="Kop3"/>
              <w:outlineLvl w:val="2"/>
            </w:pPr>
            <w:r w:rsidRPr="00B270BB">
              <w:t xml:space="preserve">Centrum Medische Genetica UZ Gent </w:t>
            </w:r>
          </w:p>
        </w:tc>
      </w:tr>
      <w:tr w:rsidR="009A78BE" w:rsidRPr="00915B3F" w14:paraId="14AF0A94" w14:textId="77777777" w:rsidTr="0030170C">
        <w:tc>
          <w:tcPr>
            <w:tcW w:w="1548" w:type="dxa"/>
            <w:tcBorders>
              <w:top w:val="nil"/>
            </w:tcBorders>
            <w:shd w:val="clear" w:color="auto" w:fill="auto"/>
            <w:tcMar>
              <w:top w:w="62" w:type="dxa"/>
              <w:left w:w="0" w:type="dxa"/>
              <w:bottom w:w="119" w:type="dxa"/>
              <w:right w:w="0" w:type="dxa"/>
            </w:tcMar>
          </w:tcPr>
          <w:p w14:paraId="67F611CD" w14:textId="77777777" w:rsidR="009A78BE" w:rsidRPr="004F3151" w:rsidRDefault="009A78BE" w:rsidP="0030170C">
            <w:pPr>
              <w:pStyle w:val="UZSidebarSubtitle"/>
              <w:rPr>
                <w:lang w:val="nl-BE"/>
              </w:rPr>
            </w:pPr>
            <w:r w:rsidRPr="004F3151">
              <w:rPr>
                <w:lang w:val="nl-BE"/>
              </w:rPr>
              <w:t>Diensthoofd</w:t>
            </w:r>
          </w:p>
          <w:p w14:paraId="6615D184" w14:textId="77777777" w:rsidR="009A78BE" w:rsidRPr="004F3151" w:rsidRDefault="009A78BE" w:rsidP="0030170C">
            <w:pPr>
              <w:pStyle w:val="UZSidebarBody"/>
              <w:framePr w:wrap="notBeside"/>
              <w:rPr>
                <w:lang w:val="nl-BE"/>
              </w:rPr>
            </w:pPr>
            <w:r w:rsidRPr="004F3151">
              <w:rPr>
                <w:lang w:val="nl-BE"/>
              </w:rPr>
              <w:t xml:space="preserve">prof. dr. </w:t>
            </w:r>
            <w:r>
              <w:rPr>
                <w:lang w:val="nl-BE"/>
              </w:rPr>
              <w:t>B. Poppe</w:t>
            </w:r>
          </w:p>
          <w:p w14:paraId="6E13B24E" w14:textId="77777777" w:rsidR="009A78BE" w:rsidRPr="004F3151" w:rsidRDefault="009A78BE" w:rsidP="0030170C">
            <w:pPr>
              <w:pStyle w:val="UZSidebarBody"/>
              <w:framePr w:wrap="notBeside"/>
              <w:rPr>
                <w:lang w:val="nl-BE"/>
              </w:rPr>
            </w:pPr>
          </w:p>
          <w:p w14:paraId="04AC561F" w14:textId="77777777" w:rsidR="009A78BE" w:rsidRPr="004F3151" w:rsidRDefault="009A78BE" w:rsidP="0030170C">
            <w:pPr>
              <w:pStyle w:val="UZSidebarSubtitle"/>
              <w:rPr>
                <w:lang w:val="nl-BE"/>
              </w:rPr>
            </w:pPr>
            <w:r w:rsidRPr="004F3151">
              <w:rPr>
                <w:lang w:val="nl-BE"/>
              </w:rPr>
              <w:t>Klinische Genetica</w:t>
            </w:r>
          </w:p>
          <w:p w14:paraId="6270996F" w14:textId="77777777" w:rsidR="009A78BE" w:rsidRDefault="009A78BE" w:rsidP="0030170C">
            <w:pPr>
              <w:pStyle w:val="UZSidebarBody"/>
              <w:framePr w:wrap="notBeside"/>
              <w:rPr>
                <w:lang w:val="nl-BE"/>
              </w:rPr>
            </w:pPr>
            <w:r w:rsidRPr="004F3151">
              <w:rPr>
                <w:lang w:val="nl-BE"/>
              </w:rPr>
              <w:t>prof. dr. J. De Backer</w:t>
            </w:r>
          </w:p>
          <w:p w14:paraId="14BB1DAE" w14:textId="77777777" w:rsidR="009A78BE" w:rsidRPr="004F3151" w:rsidRDefault="009A78BE" w:rsidP="0030170C">
            <w:pPr>
              <w:pStyle w:val="UZSidebarBody"/>
              <w:framePr w:wrap="notBeside"/>
              <w:rPr>
                <w:lang w:val="nl-BE"/>
              </w:rPr>
            </w:pPr>
            <w:r>
              <w:rPr>
                <w:lang w:val="nl-BE"/>
              </w:rPr>
              <w:t>prof. dr. A. De Paepe</w:t>
            </w:r>
          </w:p>
          <w:p w14:paraId="696E5454" w14:textId="77777777" w:rsidR="009A78BE" w:rsidRPr="00C1614A" w:rsidRDefault="009A78BE" w:rsidP="0030170C">
            <w:pPr>
              <w:pStyle w:val="UZSidebarBody"/>
              <w:framePr w:wrap="notBeside"/>
              <w:rPr>
                <w:lang w:val="nl-BE"/>
              </w:rPr>
            </w:pPr>
            <w:r w:rsidRPr="00C1614A">
              <w:rPr>
                <w:lang w:val="nl-BE"/>
              </w:rPr>
              <w:t>prof. dr. B. Dermaut</w:t>
            </w:r>
          </w:p>
          <w:p w14:paraId="48A61C97" w14:textId="77777777" w:rsidR="009A78BE" w:rsidRPr="00C1614A" w:rsidRDefault="009A78BE" w:rsidP="0030170C">
            <w:pPr>
              <w:pStyle w:val="UZSidebarBody"/>
              <w:framePr w:wrap="notBeside"/>
              <w:rPr>
                <w:lang w:val="nl-BE"/>
              </w:rPr>
            </w:pPr>
            <w:r w:rsidRPr="00C1614A">
              <w:rPr>
                <w:lang w:val="nl-BE"/>
              </w:rPr>
              <w:t>prof. dr. B. Leroy</w:t>
            </w:r>
          </w:p>
        </w:tc>
        <w:tc>
          <w:tcPr>
            <w:tcW w:w="1548" w:type="dxa"/>
            <w:tcBorders>
              <w:top w:val="nil"/>
            </w:tcBorders>
            <w:shd w:val="clear" w:color="auto" w:fill="auto"/>
            <w:tcMar>
              <w:top w:w="62" w:type="dxa"/>
              <w:left w:w="0" w:type="dxa"/>
              <w:bottom w:w="119" w:type="dxa"/>
              <w:right w:w="0" w:type="dxa"/>
            </w:tcMar>
          </w:tcPr>
          <w:p w14:paraId="27A3B349" w14:textId="77777777" w:rsidR="009A78BE" w:rsidRPr="004F3151" w:rsidRDefault="009A78BE" w:rsidP="0030170C">
            <w:pPr>
              <w:pStyle w:val="UZSidebarBody"/>
              <w:framePr w:wrap="notBeside"/>
              <w:rPr>
                <w:lang w:val="nl-BE"/>
              </w:rPr>
            </w:pPr>
            <w:r w:rsidRPr="004F3151">
              <w:rPr>
                <w:lang w:val="nl-BE"/>
              </w:rPr>
              <w:t>prof. dr. F. Malfait</w:t>
            </w:r>
          </w:p>
          <w:p w14:paraId="4E21B69C" w14:textId="77777777" w:rsidR="009A78BE" w:rsidRPr="004F3151" w:rsidRDefault="009A78BE" w:rsidP="0030170C">
            <w:pPr>
              <w:pStyle w:val="UZSidebarBody"/>
              <w:framePr w:wrap="notBeside"/>
              <w:rPr>
                <w:lang w:val="nl-BE"/>
              </w:rPr>
            </w:pPr>
            <w:r w:rsidRPr="004F3151">
              <w:rPr>
                <w:lang w:val="nl-BE"/>
              </w:rPr>
              <w:t>prof. dr. O. Vanakker</w:t>
            </w:r>
          </w:p>
          <w:p w14:paraId="7E675642" w14:textId="77777777" w:rsidR="009A78BE" w:rsidRPr="004F3151" w:rsidRDefault="009A78BE" w:rsidP="0030170C">
            <w:pPr>
              <w:pStyle w:val="UZSidebarBody"/>
              <w:framePr w:wrap="notBeside"/>
              <w:rPr>
                <w:lang w:val="nl-BE"/>
              </w:rPr>
            </w:pPr>
            <w:r>
              <w:rPr>
                <w:lang w:val="nl-BE"/>
              </w:rPr>
              <w:t xml:space="preserve">prof. </w:t>
            </w:r>
            <w:r w:rsidRPr="004F3151">
              <w:rPr>
                <w:lang w:val="nl-BE"/>
              </w:rPr>
              <w:t>dr. B. Callewaert</w:t>
            </w:r>
          </w:p>
          <w:p w14:paraId="5D652F24" w14:textId="77777777" w:rsidR="009A78BE" w:rsidRDefault="009A78BE" w:rsidP="0030170C">
            <w:pPr>
              <w:pStyle w:val="UZSidebarBody"/>
              <w:framePr w:wrap="notBeside"/>
              <w:rPr>
                <w:lang w:val="nl-BE"/>
              </w:rPr>
            </w:pPr>
            <w:r w:rsidRPr="004F3151">
              <w:rPr>
                <w:lang w:val="nl-BE"/>
              </w:rPr>
              <w:t>dr. S. Janssens</w:t>
            </w:r>
          </w:p>
          <w:p w14:paraId="0DCE5A03" w14:textId="77777777" w:rsidR="009A78BE" w:rsidRPr="004F3151" w:rsidRDefault="009A78BE" w:rsidP="0030170C">
            <w:pPr>
              <w:pStyle w:val="UZSidebarBody"/>
              <w:framePr w:wrap="notBeside"/>
              <w:rPr>
                <w:lang w:val="nl-BE"/>
              </w:rPr>
            </w:pPr>
            <w:r>
              <w:rPr>
                <w:lang w:val="nl-BE"/>
              </w:rPr>
              <w:t>dr. R. De Putter</w:t>
            </w:r>
          </w:p>
          <w:p w14:paraId="405FE813" w14:textId="77777777" w:rsidR="009A78BE" w:rsidRPr="00C1614A" w:rsidRDefault="009A78BE" w:rsidP="0030170C">
            <w:pPr>
              <w:pStyle w:val="UZSidebarBody"/>
              <w:framePr w:wrap="notBeside"/>
              <w:rPr>
                <w:lang w:val="nl-BE"/>
              </w:rPr>
            </w:pPr>
          </w:p>
        </w:tc>
        <w:tc>
          <w:tcPr>
            <w:tcW w:w="1905" w:type="dxa"/>
            <w:tcBorders>
              <w:top w:val="nil"/>
            </w:tcBorders>
            <w:shd w:val="clear" w:color="auto" w:fill="auto"/>
            <w:tcMar>
              <w:top w:w="62" w:type="dxa"/>
              <w:left w:w="0" w:type="dxa"/>
              <w:bottom w:w="119" w:type="dxa"/>
              <w:right w:w="0" w:type="dxa"/>
            </w:tcMar>
          </w:tcPr>
          <w:p w14:paraId="3A570994" w14:textId="77777777" w:rsidR="009A78BE" w:rsidRPr="004F3151" w:rsidRDefault="009A78BE" w:rsidP="0030170C">
            <w:pPr>
              <w:pStyle w:val="UZSidebarSubtitle"/>
              <w:rPr>
                <w:lang w:val="nl-BE"/>
              </w:rPr>
            </w:pPr>
            <w:r w:rsidRPr="004F3151">
              <w:rPr>
                <w:lang w:val="nl-BE"/>
              </w:rPr>
              <w:t>Psychologische begeleiding</w:t>
            </w:r>
          </w:p>
          <w:p w14:paraId="38174317" w14:textId="77777777" w:rsidR="009A78BE" w:rsidRPr="004F3151" w:rsidRDefault="009A78BE" w:rsidP="0030170C">
            <w:pPr>
              <w:pStyle w:val="UZSidebarBody"/>
              <w:framePr w:wrap="notBeside"/>
              <w:rPr>
                <w:lang w:val="nl-BE"/>
              </w:rPr>
            </w:pPr>
            <w:r>
              <w:rPr>
                <w:lang w:val="nl-BE"/>
              </w:rPr>
              <w:t>S. Hellemans</w:t>
            </w:r>
          </w:p>
          <w:p w14:paraId="6F759867" w14:textId="77777777" w:rsidR="009A78BE" w:rsidRPr="00C1614A" w:rsidRDefault="009A78BE" w:rsidP="0030170C">
            <w:pPr>
              <w:pStyle w:val="UZSidebarBody"/>
              <w:framePr w:wrap="notBeside"/>
              <w:rPr>
                <w:lang w:val="nl-BE"/>
              </w:rPr>
            </w:pPr>
            <w:r w:rsidRPr="00C1614A">
              <w:rPr>
                <w:lang w:val="nl-BE"/>
              </w:rPr>
              <w:t>A. Van Tongerloo</w:t>
            </w:r>
          </w:p>
          <w:p w14:paraId="0D649976" w14:textId="77777777" w:rsidR="009A78BE" w:rsidRPr="00C1614A" w:rsidRDefault="009A78BE" w:rsidP="0030170C">
            <w:pPr>
              <w:pStyle w:val="UZSidebarBody"/>
              <w:framePr w:wrap="notBeside"/>
              <w:rPr>
                <w:lang w:val="nl-BE"/>
              </w:rPr>
            </w:pPr>
          </w:p>
          <w:p w14:paraId="67600906" w14:textId="77777777" w:rsidR="009A78BE" w:rsidRPr="00C1614A" w:rsidRDefault="009A78BE" w:rsidP="0030170C">
            <w:pPr>
              <w:pStyle w:val="UZSidebarBody"/>
              <w:framePr w:wrap="notBeside"/>
              <w:rPr>
                <w:lang w:val="nl-BE"/>
              </w:rPr>
            </w:pPr>
          </w:p>
        </w:tc>
        <w:tc>
          <w:tcPr>
            <w:tcW w:w="1667" w:type="dxa"/>
            <w:tcBorders>
              <w:top w:val="nil"/>
            </w:tcBorders>
            <w:shd w:val="clear" w:color="auto" w:fill="auto"/>
            <w:tcMar>
              <w:top w:w="62" w:type="dxa"/>
              <w:left w:w="0" w:type="dxa"/>
              <w:bottom w:w="119" w:type="dxa"/>
              <w:right w:w="0" w:type="dxa"/>
            </w:tcMar>
          </w:tcPr>
          <w:p w14:paraId="6A471E1E" w14:textId="77777777" w:rsidR="009A78BE" w:rsidRPr="004F3151" w:rsidRDefault="009A78BE" w:rsidP="0030170C">
            <w:pPr>
              <w:pStyle w:val="UZSidebarSubtitle"/>
              <w:rPr>
                <w:lang w:val="nl-BE"/>
              </w:rPr>
            </w:pPr>
            <w:r w:rsidRPr="004F3151">
              <w:rPr>
                <w:lang w:val="nl-BE"/>
              </w:rPr>
              <w:t>Genetische counseling</w:t>
            </w:r>
          </w:p>
          <w:p w14:paraId="455B572A" w14:textId="77777777" w:rsidR="009A78BE" w:rsidRPr="00C1614A" w:rsidRDefault="009A78BE" w:rsidP="0030170C">
            <w:pPr>
              <w:pStyle w:val="UZSidebarBody"/>
              <w:framePr w:wrap="notBeside"/>
              <w:rPr>
                <w:lang w:val="nl-BE"/>
              </w:rPr>
            </w:pPr>
            <w:r w:rsidRPr="00C1614A">
              <w:rPr>
                <w:lang w:val="nl-BE"/>
              </w:rPr>
              <w:t>V. Szymczak</w:t>
            </w:r>
          </w:p>
          <w:p w14:paraId="5C2BC02C" w14:textId="77777777" w:rsidR="009A78BE" w:rsidRPr="00C1614A" w:rsidRDefault="009A78BE" w:rsidP="0030170C">
            <w:pPr>
              <w:pStyle w:val="UZSidebarBody"/>
              <w:framePr w:wrap="notBeside"/>
              <w:rPr>
                <w:lang w:val="nl-BE"/>
              </w:rPr>
            </w:pPr>
            <w:r w:rsidRPr="00C1614A">
              <w:rPr>
                <w:lang w:val="nl-BE"/>
              </w:rPr>
              <w:t>A. Van Mullem</w:t>
            </w:r>
          </w:p>
          <w:p w14:paraId="157830A1" w14:textId="77777777" w:rsidR="009A78BE" w:rsidRPr="00C1614A" w:rsidRDefault="009A78BE" w:rsidP="0030170C">
            <w:pPr>
              <w:pStyle w:val="UZSidebarBody"/>
              <w:framePr w:wrap="notBeside"/>
              <w:rPr>
                <w:lang w:val="nl-BE"/>
              </w:rPr>
            </w:pPr>
            <w:r w:rsidRPr="00C1614A">
              <w:rPr>
                <w:lang w:val="nl-BE"/>
              </w:rPr>
              <w:t>L. Wildero-Van Wouwe</w:t>
            </w:r>
          </w:p>
          <w:p w14:paraId="3EEE3F65" w14:textId="77777777" w:rsidR="009A78BE" w:rsidRPr="004F3151" w:rsidRDefault="009A78BE" w:rsidP="0030170C">
            <w:pPr>
              <w:pStyle w:val="UZSidebarBody"/>
              <w:framePr w:wrap="notBeside"/>
              <w:rPr>
                <w:lang w:val="nl-BE"/>
              </w:rPr>
            </w:pPr>
          </w:p>
          <w:p w14:paraId="5502D44A" w14:textId="77777777" w:rsidR="009A78BE" w:rsidRPr="004F3151" w:rsidRDefault="009A78BE" w:rsidP="0030170C">
            <w:pPr>
              <w:pStyle w:val="UZSidebarSubtitle"/>
              <w:rPr>
                <w:lang w:val="nl-BE"/>
              </w:rPr>
            </w:pPr>
            <w:r w:rsidRPr="004F3151">
              <w:rPr>
                <w:lang w:val="nl-BE"/>
              </w:rPr>
              <w:t>Kwaliteitsbeheer</w:t>
            </w:r>
          </w:p>
          <w:p w14:paraId="6897097A" w14:textId="77777777" w:rsidR="009A78BE" w:rsidRPr="004F3151" w:rsidRDefault="009A78BE" w:rsidP="0030170C">
            <w:pPr>
              <w:pStyle w:val="UZSidebarBody"/>
              <w:framePr w:wrap="notBeside"/>
              <w:rPr>
                <w:lang w:val="nl-BE"/>
              </w:rPr>
            </w:pPr>
            <w:r w:rsidRPr="004F3151">
              <w:rPr>
                <w:lang w:val="nl-BE"/>
              </w:rPr>
              <w:t>Lic. G. Van der Cruyssen</w:t>
            </w:r>
          </w:p>
        </w:tc>
        <w:tc>
          <w:tcPr>
            <w:tcW w:w="1667" w:type="dxa"/>
            <w:tcBorders>
              <w:top w:val="nil"/>
            </w:tcBorders>
            <w:shd w:val="clear" w:color="auto" w:fill="auto"/>
            <w:tcMar>
              <w:top w:w="62" w:type="dxa"/>
              <w:left w:w="0" w:type="dxa"/>
              <w:bottom w:w="119" w:type="dxa"/>
              <w:right w:w="0" w:type="dxa"/>
            </w:tcMar>
          </w:tcPr>
          <w:p w14:paraId="05536B0F" w14:textId="77777777" w:rsidR="009A78BE" w:rsidRDefault="009A78BE" w:rsidP="0030170C">
            <w:pPr>
              <w:pStyle w:val="UZSidebarSubtitle"/>
            </w:pPr>
            <w:r>
              <w:t>DNA Laboratorium</w:t>
            </w:r>
          </w:p>
          <w:p w14:paraId="6C3EDAD7" w14:textId="77777777" w:rsidR="009A78BE" w:rsidRDefault="009A78BE" w:rsidP="0030170C">
            <w:pPr>
              <w:pStyle w:val="UZSidebarBody"/>
              <w:framePr w:wrap="notBeside"/>
            </w:pPr>
            <w:r>
              <w:t>prof. dr. K. Claes</w:t>
            </w:r>
          </w:p>
          <w:p w14:paraId="425E5361" w14:textId="77777777" w:rsidR="009A78BE" w:rsidRDefault="009A78BE" w:rsidP="0030170C">
            <w:pPr>
              <w:pStyle w:val="UZSidebarBody"/>
              <w:framePr w:wrap="notBeside"/>
            </w:pPr>
            <w:r>
              <w:t>prof. dr. E. De Baere</w:t>
            </w:r>
          </w:p>
          <w:p w14:paraId="37B19205" w14:textId="77777777" w:rsidR="009A78BE" w:rsidRDefault="009A78BE" w:rsidP="0030170C">
            <w:pPr>
              <w:pStyle w:val="UZSidebarBody"/>
              <w:framePr w:wrap="notBeside"/>
            </w:pPr>
          </w:p>
          <w:p w14:paraId="323BA53B" w14:textId="77777777" w:rsidR="009A78BE" w:rsidRDefault="009A78BE" w:rsidP="0030170C">
            <w:pPr>
              <w:pStyle w:val="UZSidebarSubtitle"/>
            </w:pPr>
            <w:r>
              <w:t>Bindweefsellaboratorium</w:t>
            </w:r>
          </w:p>
          <w:p w14:paraId="353E92FD" w14:textId="77777777" w:rsidR="009A78BE" w:rsidRDefault="009A78BE" w:rsidP="0030170C">
            <w:pPr>
              <w:pStyle w:val="UZSidebarBody"/>
              <w:framePr w:wrap="notBeside"/>
            </w:pPr>
            <w:r>
              <w:t>prof. dr. P. Coucke</w:t>
            </w:r>
          </w:p>
          <w:p w14:paraId="3C99C37C" w14:textId="77777777" w:rsidR="009A78BE" w:rsidRDefault="009A78BE" w:rsidP="0030170C">
            <w:pPr>
              <w:pStyle w:val="UZSidebarBody"/>
              <w:framePr w:wrap="notBeside"/>
            </w:pPr>
            <w:r>
              <w:t>dr. S. Symoens</w:t>
            </w:r>
          </w:p>
        </w:tc>
        <w:tc>
          <w:tcPr>
            <w:tcW w:w="1667" w:type="dxa"/>
            <w:tcBorders>
              <w:top w:val="nil"/>
            </w:tcBorders>
            <w:shd w:val="clear" w:color="auto" w:fill="auto"/>
            <w:tcMar>
              <w:top w:w="62" w:type="dxa"/>
              <w:left w:w="57" w:type="dxa"/>
              <w:bottom w:w="119" w:type="dxa"/>
              <w:right w:w="0" w:type="dxa"/>
            </w:tcMar>
          </w:tcPr>
          <w:p w14:paraId="71ED4223" w14:textId="77777777" w:rsidR="009A78BE" w:rsidRDefault="009A78BE" w:rsidP="0030170C">
            <w:pPr>
              <w:pStyle w:val="UZSidebarSubtitle"/>
            </w:pPr>
            <w:r>
              <w:t>Laboratorium Cytogenetica</w:t>
            </w:r>
          </w:p>
          <w:p w14:paraId="360F2D9B" w14:textId="77777777" w:rsidR="009A78BE" w:rsidRDefault="009A78BE" w:rsidP="0030170C">
            <w:pPr>
              <w:pStyle w:val="UZSidebarBody"/>
              <w:framePr w:wrap="notBeside"/>
            </w:pPr>
            <w:r>
              <w:t>prof. dr. B. Menten</w:t>
            </w:r>
          </w:p>
          <w:p w14:paraId="7F555491" w14:textId="77777777" w:rsidR="009A78BE" w:rsidRPr="004F3151" w:rsidRDefault="009A78BE" w:rsidP="0030170C">
            <w:pPr>
              <w:pStyle w:val="UZSidebarBody"/>
              <w:framePr w:wrap="notBeside"/>
              <w:rPr>
                <w:lang w:val="nl-BE"/>
              </w:rPr>
            </w:pPr>
            <w:r w:rsidRPr="004F3151">
              <w:rPr>
                <w:lang w:val="nl-BE"/>
              </w:rPr>
              <w:t>prof. dr. F. Speleman</w:t>
            </w:r>
          </w:p>
          <w:p w14:paraId="079A46E6" w14:textId="77777777" w:rsidR="009A78BE" w:rsidRPr="004F3151" w:rsidRDefault="009A78BE" w:rsidP="0030170C">
            <w:pPr>
              <w:pStyle w:val="UZSidebarBody"/>
              <w:framePr w:wrap="notBeside"/>
              <w:rPr>
                <w:lang w:val="nl-BE"/>
              </w:rPr>
            </w:pPr>
            <w:r w:rsidRPr="004F3151">
              <w:rPr>
                <w:lang w:val="nl-BE"/>
              </w:rPr>
              <w:t>prof. dr. N. Van Roy</w:t>
            </w:r>
          </w:p>
          <w:p w14:paraId="449EA1B9" w14:textId="77777777" w:rsidR="009A78BE" w:rsidRPr="005514E4" w:rsidRDefault="009A78BE" w:rsidP="0030170C">
            <w:pPr>
              <w:pStyle w:val="UZSidebarBody"/>
              <w:framePr w:wrap="notBeside"/>
              <w:rPr>
                <w:lang w:val="nl-BE"/>
              </w:rPr>
            </w:pPr>
            <w:r w:rsidRPr="005514E4">
              <w:rPr>
                <w:lang w:val="nl-BE"/>
              </w:rPr>
              <w:t>dr. A. Dheedene</w:t>
            </w:r>
          </w:p>
        </w:tc>
      </w:tr>
    </w:tbl>
    <w:p w14:paraId="1A35977A" w14:textId="77777777" w:rsidR="00D81B04" w:rsidRDefault="00D81B04" w:rsidP="00707A32">
      <w:pPr>
        <w:pStyle w:val="UZTitle1"/>
        <w:jc w:val="both"/>
      </w:pPr>
      <w:r>
        <w:t>Subject of the study</w:t>
      </w:r>
    </w:p>
    <w:p w14:paraId="1500D048" w14:textId="77777777" w:rsidR="00D81B04" w:rsidRDefault="00C254A9" w:rsidP="00707A32">
      <w:pPr>
        <w:jc w:val="both"/>
      </w:pPr>
      <w:r>
        <w:t>G</w:t>
      </w:r>
      <w:r w:rsidR="004E077E" w:rsidRPr="004E077E">
        <w:t>enetic diagnostics of heritable connective tissue- and blood vessel disorders</w:t>
      </w:r>
    </w:p>
    <w:p w14:paraId="5B430D08" w14:textId="77777777" w:rsidR="00D81B04" w:rsidRDefault="00D81B04" w:rsidP="00707A32">
      <w:pPr>
        <w:pStyle w:val="UZTitle1"/>
        <w:jc w:val="both"/>
      </w:pPr>
      <w:r>
        <w:t>General information and objectives of this study</w:t>
      </w:r>
    </w:p>
    <w:p w14:paraId="3657D28F" w14:textId="77777777" w:rsidR="00D81B04" w:rsidRDefault="00C254A9" w:rsidP="00707A32">
      <w:pPr>
        <w:jc w:val="both"/>
      </w:pPr>
      <w:r w:rsidRPr="00C254A9">
        <w:t>Connective tissue disorders comprise a heterogeneous group of disorders, characterized by abnormalities involving the skin, eyes, cardiovascular system, the lungs, the skeleton and joints. These disorders are often caused by specific genetic defects and are in these cases heritable. Connective tissue plays various important roles in the body such as providing strength to the different organs and tissues and enabling communication between tissues, required for their growth and normal functioning.</w:t>
      </w:r>
    </w:p>
    <w:p w14:paraId="62358BF1" w14:textId="77777777" w:rsidR="00D81B04" w:rsidRDefault="002F7D5E" w:rsidP="00707A32">
      <w:pPr>
        <w:pStyle w:val="UZ2eAlinea"/>
        <w:ind w:firstLine="0"/>
        <w:jc w:val="both"/>
      </w:pPr>
      <w:r w:rsidRPr="002F7D5E">
        <w:t>Connective tissue diseases can present in very different ways (according to the system(s) that is (are) mainly affected). E.g. problems of connective tissue of the bone and skeleton can result in an increased risk of fractures and bone deformities. These are important characteristics of osteogenesis imperfecta or brittle bone disease. Other heritable connective tissue disorders, such as the Ehlers-Danlos syndromes, are mainly characterized by weakness of the soft connective tissue and are associated with symptoms such as hyperelasticity and fragility of the skin, abnormal and delayed wound healing and joint hypermobility. The latter finding often leads to recurrent joint dislocations and chronic joint pain. Other types of connective tissue disorders such as Marfan syndrome are associated with dilatation and/or fragility of blood vessels.</w:t>
      </w:r>
    </w:p>
    <w:p w14:paraId="3B468E25" w14:textId="77777777" w:rsidR="00D81B04" w:rsidRDefault="00D81B04" w:rsidP="00707A32">
      <w:pPr>
        <w:jc w:val="both"/>
      </w:pPr>
    </w:p>
    <w:p w14:paraId="1CC7E302" w14:textId="77777777" w:rsidR="00D81B04" w:rsidRDefault="002F7D5E" w:rsidP="00707A32">
      <w:pPr>
        <w:jc w:val="both"/>
      </w:pPr>
      <w:r w:rsidRPr="002F7D5E">
        <w:t>Because your (child’s) condition can be heritable, it is useful to perform genetic analysis first to confirm the diagnosis and second to perform further screening of family members.</w:t>
      </w:r>
    </w:p>
    <w:p w14:paraId="3B5C74BB" w14:textId="77777777" w:rsidR="00D81B04" w:rsidRDefault="002F7D5E" w:rsidP="00707A32">
      <w:pPr>
        <w:pStyle w:val="UZ2eAlinea"/>
        <w:ind w:firstLine="0"/>
        <w:jc w:val="both"/>
      </w:pPr>
      <w:r w:rsidRPr="002F7D5E">
        <w:t>Genetic analysis is mostly performed on blood and in some cases it can be useful to investigate other tissues (see below).</w:t>
      </w:r>
    </w:p>
    <w:p w14:paraId="64F6FBD4" w14:textId="77777777" w:rsidR="00D81B04" w:rsidRDefault="00D81B04" w:rsidP="00707A32">
      <w:pPr>
        <w:jc w:val="both"/>
      </w:pPr>
    </w:p>
    <w:p w14:paraId="7227E24F" w14:textId="77777777" w:rsidR="00D81B04" w:rsidRPr="002F7D5E" w:rsidRDefault="00585BF7" w:rsidP="00707A32">
      <w:pPr>
        <w:ind w:left="357" w:hanging="357"/>
        <w:jc w:val="both"/>
        <w:rPr>
          <w:spacing w:val="-2"/>
        </w:rPr>
      </w:pPr>
      <w:r w:rsidRPr="00DD4EA9">
        <w:t>1.</w:t>
      </w:r>
      <w:r w:rsidRPr="00DD4EA9">
        <w:tab/>
      </w:r>
      <w:r w:rsidR="002F7D5E" w:rsidRPr="002F7D5E">
        <w:t xml:space="preserve">The aim of this study is to identify the genetic defect(s) (mutation(s)) that is (are) causing or influencing your (child’s) health problems or those in (one of) your family members. This knowledge can be of importance for </w:t>
      </w:r>
      <w:r w:rsidR="002F7D5E" w:rsidRPr="002F7D5E">
        <w:rPr>
          <w:spacing w:val="-2"/>
        </w:rPr>
        <w:t>the treatment and management of your (child’s) disease. The identification of a mutation also enables exclusion or confirmation of the diagnosis in family members who are at risk of having this condition or who have already developed symptoms. Prenatal genetic diagnostics (the genetic diagnosis of congenital or heritable disorders in the future/unborn child) can be performed when there is a significant risk for future or unborn children.</w:t>
      </w:r>
    </w:p>
    <w:p w14:paraId="7F21D8EC" w14:textId="77777777" w:rsidR="00D45922" w:rsidRDefault="00D45922" w:rsidP="00707A32">
      <w:pPr>
        <w:pStyle w:val="UZ2eAlinea"/>
        <w:ind w:left="357" w:firstLine="0"/>
        <w:jc w:val="both"/>
      </w:pPr>
      <w:r>
        <w:t xml:space="preserve">It is possible that the underlying genetic defect can not be found at short term. When in the future new scientific insights permit to find the genetic defect responsible for your (child’s) condition, this (these) analysis (analyses) can be performed on your (child’s) sample and/or data received by analysis of your (child’s) sample. However, this analysis will not automatically be performed. At any time you can inquire about further diagnostic and/or research modalities. </w:t>
      </w:r>
    </w:p>
    <w:p w14:paraId="508BC90C" w14:textId="77777777" w:rsidR="00D81B04" w:rsidRDefault="00D45922" w:rsidP="00707A32">
      <w:pPr>
        <w:pStyle w:val="UZ2eAlinea"/>
        <w:ind w:left="357" w:firstLine="0"/>
        <w:jc w:val="both"/>
      </w:pPr>
      <w:r>
        <w:t>It is possible that with this genetic analysis (a) genetic variant(s) is (are) found from which is it not clear whether this (these) variant(s) is (are) responsible for your (child’s) condition. In that case the options to further explore this (these) variant(s) will be discussed with you.</w:t>
      </w:r>
    </w:p>
    <w:p w14:paraId="1DACC02E" w14:textId="77777777" w:rsidR="00D81B04" w:rsidRDefault="00585BF7" w:rsidP="00057574">
      <w:pPr>
        <w:keepLines/>
        <w:ind w:left="357" w:hanging="357"/>
        <w:jc w:val="both"/>
      </w:pPr>
      <w:r>
        <w:lastRenderedPageBreak/>
        <w:t>2.</w:t>
      </w:r>
      <w:r>
        <w:tab/>
      </w:r>
      <w:r w:rsidR="00FF3F11" w:rsidRPr="00FF3F11">
        <w:t>Besides analysis of the genetic defect(s) related to your disease, further studies aimed at exploring the underlying pathogenic mechanisms of this disorder can be performed on the prelevated anonymized material (see below). These studies lead to a better understanding of the mechanisms, inheritance and evolution of connective tissue disorders. This knowledge may be important for you (your child) and your family and also enables better management, treatment and care for all patients affected by this disorder.</w:t>
      </w:r>
    </w:p>
    <w:p w14:paraId="075570FE" w14:textId="77777777" w:rsidR="004D2267" w:rsidRDefault="00585BF7" w:rsidP="00707A32">
      <w:pPr>
        <w:ind w:left="357" w:hanging="357"/>
        <w:jc w:val="both"/>
      </w:pPr>
      <w:r>
        <w:t>3.</w:t>
      </w:r>
      <w:r>
        <w:tab/>
      </w:r>
      <w:r w:rsidR="00D81B04">
        <w:t xml:space="preserve">These </w:t>
      </w:r>
      <w:r w:rsidR="00C760CF" w:rsidRPr="00C760CF">
        <w:t>investigations can be performed on the following material that has been taken from you (your child) (check the appropriate boxes):</w:t>
      </w:r>
    </w:p>
    <w:p w14:paraId="73DC704D" w14:textId="77777777" w:rsidR="00690FAF" w:rsidRDefault="00690FAF" w:rsidP="00690FAF"/>
    <w:p w14:paraId="6ACD245E" w14:textId="77777777" w:rsidR="00690FAF" w:rsidRPr="005C4343" w:rsidRDefault="00915B3F" w:rsidP="00707A32">
      <w:pPr>
        <w:jc w:val="both"/>
        <w:rPr>
          <w:b/>
        </w:rPr>
      </w:pPr>
      <w:sdt>
        <w:sdtPr>
          <w:rPr>
            <w:b/>
          </w:rPr>
          <w:id w:val="697040501"/>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Blood sample</w:t>
      </w:r>
    </w:p>
    <w:p w14:paraId="5AF927A7" w14:textId="77777777" w:rsidR="00690FAF" w:rsidRDefault="00DF2BA3" w:rsidP="00707A32">
      <w:pPr>
        <w:jc w:val="both"/>
      </w:pPr>
      <w:r w:rsidRPr="00DF2BA3">
        <w:t>These will only be used for the study of connective tissue disorders. From this blood sample, we can extract and preserve DNA and/or generate a lymphoblast cell line (white blood cell line). The lymphoblast cell line can be preserved to extract DNA at a later time.</w:t>
      </w:r>
    </w:p>
    <w:p w14:paraId="2373151A" w14:textId="77777777" w:rsidR="00DF2BA3" w:rsidRDefault="00DF2BA3" w:rsidP="00707A32">
      <w:pPr>
        <w:jc w:val="both"/>
      </w:pPr>
    </w:p>
    <w:p w14:paraId="10FD3B59" w14:textId="77777777" w:rsidR="00690FAF" w:rsidRPr="005C4343" w:rsidRDefault="00915B3F" w:rsidP="00707A32">
      <w:pPr>
        <w:jc w:val="both"/>
        <w:rPr>
          <w:b/>
        </w:rPr>
      </w:pPr>
      <w:sdt>
        <w:sdtPr>
          <w:rPr>
            <w:b/>
          </w:rPr>
          <w:id w:val="92267940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Skin biopsy</w:t>
      </w:r>
    </w:p>
    <w:p w14:paraId="5DDA81F3" w14:textId="77777777" w:rsidR="00690FAF" w:rsidRDefault="00F663EC" w:rsidP="00707A32">
      <w:pPr>
        <w:jc w:val="both"/>
      </w:pPr>
      <w:r w:rsidRPr="00F663EC">
        <w:t>This biopsy is used for culturing fibroblasts (connective tissue cells). The fibroblast culture can be stored and used at a later time. Fibroblast cells can be used to study the extracellular matrix proteins they produce and can be used to extract DNA. The extracted DNA will only be used to perform genetic tests relevant to the study of connective tissue disorders.</w:t>
      </w:r>
    </w:p>
    <w:p w14:paraId="22B81F18" w14:textId="77777777" w:rsidR="00690FAF" w:rsidRDefault="00690FAF" w:rsidP="00707A32">
      <w:pPr>
        <w:jc w:val="both"/>
      </w:pPr>
    </w:p>
    <w:p w14:paraId="0C8DB111" w14:textId="77777777" w:rsidR="00690FAF" w:rsidRPr="005C4343" w:rsidRDefault="00915B3F" w:rsidP="00707A32">
      <w:pPr>
        <w:jc w:val="both"/>
        <w:rPr>
          <w:b/>
        </w:rPr>
      </w:pPr>
      <w:sdt>
        <w:sdtPr>
          <w:rPr>
            <w:b/>
          </w:rPr>
          <w:id w:val="-205646756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Aortic biopsy</w:t>
      </w:r>
    </w:p>
    <w:p w14:paraId="32CE8862" w14:textId="77777777" w:rsidR="00690FAF" w:rsidRDefault="00F663EC" w:rsidP="00707A32">
      <w:pPr>
        <w:jc w:val="both"/>
      </w:pPr>
      <w:r w:rsidRPr="00F663EC">
        <w:t>In case of aortic or arterial surgery, part of the aortic or arterial wall, which would normally be removed and destroyed, can be used to establish a cell culture or to perform additional analyses. As such, no extra material needs to be removed for establishing this cell culture.</w:t>
      </w:r>
    </w:p>
    <w:p w14:paraId="3852DBB6" w14:textId="77777777" w:rsidR="00690FAF" w:rsidRDefault="00690FAF" w:rsidP="00707A32">
      <w:pPr>
        <w:jc w:val="both"/>
      </w:pPr>
    </w:p>
    <w:p w14:paraId="5DC3B33A" w14:textId="77777777" w:rsidR="00690FAF" w:rsidRPr="005C4343" w:rsidRDefault="00915B3F" w:rsidP="00707A32">
      <w:pPr>
        <w:jc w:val="both"/>
        <w:rPr>
          <w:b/>
        </w:rPr>
      </w:pPr>
      <w:sdt>
        <w:sdtPr>
          <w:rPr>
            <w:b/>
          </w:rPr>
          <w:id w:val="534472209"/>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Urine sample</w:t>
      </w:r>
    </w:p>
    <w:p w14:paraId="37BF974E" w14:textId="77777777" w:rsidR="00690FAF" w:rsidRDefault="00F663EC" w:rsidP="00707A32">
      <w:pPr>
        <w:jc w:val="both"/>
      </w:pPr>
      <w:r w:rsidRPr="00F663EC">
        <w:t>A urine sample can be used for the diagnosis and further study of connective tissue disorders.</w:t>
      </w:r>
    </w:p>
    <w:p w14:paraId="4C1C6001" w14:textId="77777777" w:rsidR="00690FAF" w:rsidRDefault="00690FAF" w:rsidP="00707A32">
      <w:pPr>
        <w:jc w:val="both"/>
      </w:pPr>
    </w:p>
    <w:p w14:paraId="779BE9F1" w14:textId="77777777" w:rsidR="00690FAF" w:rsidRPr="005C4343" w:rsidRDefault="00915B3F" w:rsidP="00707A32">
      <w:pPr>
        <w:jc w:val="both"/>
        <w:rPr>
          <w:b/>
        </w:rPr>
      </w:pPr>
      <w:sdt>
        <w:sdtPr>
          <w:rPr>
            <w:b/>
          </w:rPr>
          <w:id w:val="2001161084"/>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Skeletal muscle biopsy</w:t>
      </w:r>
    </w:p>
    <w:p w14:paraId="336AABC0" w14:textId="77777777" w:rsidR="00690FAF" w:rsidRDefault="00F663EC" w:rsidP="00707A32">
      <w:pPr>
        <w:jc w:val="both"/>
      </w:pPr>
      <w:r w:rsidRPr="00F663EC">
        <w:t>This tissue is used for assessment of the respiratory chain of the mitochondria (energy production entities) and for immunohistological staining, and electron microscopy.</w:t>
      </w:r>
    </w:p>
    <w:p w14:paraId="1E4BBF7E" w14:textId="77777777" w:rsidR="00690FAF" w:rsidRDefault="00690FAF" w:rsidP="00707A32">
      <w:pPr>
        <w:jc w:val="both"/>
      </w:pPr>
    </w:p>
    <w:p w14:paraId="5AFDF6F9" w14:textId="77777777" w:rsidR="00CC1182" w:rsidRDefault="00CC1182" w:rsidP="00707A32">
      <w:pPr>
        <w:jc w:val="both"/>
      </w:pPr>
      <w:r>
        <w:t xml:space="preserve">Your (child’s) samples and data will be stored in the laboratory of the Center for Medical Genetics Ghent (Medical Research Building 1). Once the Belgian law concerning biobanking and storage of human samples of 19/12/2008 (article 22) is implemented, your (child’s) samples will be stored in the biobank of the department of Medical Genetics (Medical research building 1). </w:t>
      </w:r>
    </w:p>
    <w:p w14:paraId="5BF8A31E" w14:textId="77777777" w:rsidR="00CC1182" w:rsidRDefault="00CC1182" w:rsidP="00707A32">
      <w:pPr>
        <w:jc w:val="both"/>
      </w:pPr>
    </w:p>
    <w:p w14:paraId="6C96AEFB" w14:textId="77777777" w:rsidR="00690FAF" w:rsidRDefault="00CC1182" w:rsidP="00707A32">
      <w:pPr>
        <w:jc w:val="both"/>
      </w:pPr>
      <w:r>
        <w:t>It may be necessary to take a new blood sample and/or skin biopsy for study purposes when no/insufficient DNA is left in the laboratory or when no skin biopsy was performed in diagnostic setting, but that a skin biopsy is of importance for studying the underlying mechanisms of your (child’s) condition.</w:t>
      </w:r>
    </w:p>
    <w:p w14:paraId="6BC3C167" w14:textId="77777777" w:rsidR="00690FAF" w:rsidRDefault="00690FAF" w:rsidP="00707A32">
      <w:pPr>
        <w:pStyle w:val="UZTitle1"/>
        <w:jc w:val="both"/>
      </w:pPr>
      <w:r>
        <w:t>What are the risks involved when taking part in this study?</w:t>
      </w:r>
    </w:p>
    <w:p w14:paraId="4FDF6DC0" w14:textId="77777777" w:rsidR="00690FAF" w:rsidRDefault="00690FAF" w:rsidP="00707A32">
      <w:pPr>
        <w:pStyle w:val="UZTitle3"/>
        <w:jc w:val="both"/>
      </w:pPr>
      <w:r>
        <w:t>Blood sampling</w:t>
      </w:r>
    </w:p>
    <w:p w14:paraId="498236CA" w14:textId="77777777" w:rsidR="00690FAF" w:rsidRDefault="008B7244" w:rsidP="00707A32">
      <w:pPr>
        <w:jc w:val="both"/>
      </w:pPr>
      <w:r w:rsidRPr="008B7244">
        <w:t>Puncturing the skin causes short lasting pain. Occasionally, some prolonged bleeding of the puncture site can occur or a bruise can appear. This will disappear within two weeks. There is a small risk of fainting or of infection at the puncture site.</w:t>
      </w:r>
    </w:p>
    <w:p w14:paraId="237CCDA2" w14:textId="77777777" w:rsidR="00690FAF" w:rsidRDefault="00690FAF" w:rsidP="00707A32">
      <w:pPr>
        <w:jc w:val="both"/>
      </w:pPr>
    </w:p>
    <w:p w14:paraId="05E9890F" w14:textId="77777777" w:rsidR="00690FAF" w:rsidRDefault="00690FAF" w:rsidP="00707A32">
      <w:pPr>
        <w:pStyle w:val="UZTitle3"/>
        <w:jc w:val="both"/>
      </w:pPr>
      <w:r>
        <w:t>Prelevation of a skin biopsy</w:t>
      </w:r>
    </w:p>
    <w:p w14:paraId="6B3BC9AE" w14:textId="77777777" w:rsidR="00690FAF" w:rsidRDefault="008B7244" w:rsidP="00707A32">
      <w:pPr>
        <w:jc w:val="both"/>
      </w:pPr>
      <w:r w:rsidRPr="008B7244">
        <w:t>A biopsy with a maximal diameter of 5 mm will be taken from a non-visible place, mostly at the inner side of the upper arm. The biopsy will be taken after injection of a local anesthetic. After the procedure, the skin will be sutured or Steri-strips will be applied. The injection of a local anesthetic can cause short lasting pain. There is a</w:t>
      </w:r>
      <w:r w:rsidR="006F517A">
        <w:t> </w:t>
      </w:r>
      <w:r w:rsidRPr="008B7244">
        <w:t>small risk of prolonged bleeding or wound infection after the procedure. The wound should be healed within two weeks after the procedure, and can leave a small round scar.</w:t>
      </w:r>
    </w:p>
    <w:p w14:paraId="6FB5121E" w14:textId="77777777" w:rsidR="00690FAF" w:rsidRDefault="00690FAF" w:rsidP="00707A32">
      <w:pPr>
        <w:jc w:val="both"/>
      </w:pPr>
    </w:p>
    <w:p w14:paraId="1084F71F" w14:textId="77777777" w:rsidR="00690FAF" w:rsidRDefault="00690FAF" w:rsidP="00707A32">
      <w:pPr>
        <w:pStyle w:val="UZTitle3"/>
        <w:jc w:val="both"/>
      </w:pPr>
      <w:r>
        <w:t>Prelevation of an aortic biopsy</w:t>
      </w:r>
    </w:p>
    <w:p w14:paraId="58091B3B" w14:textId="77777777" w:rsidR="00690FAF" w:rsidRDefault="00AC0139" w:rsidP="00707A32">
      <w:pPr>
        <w:jc w:val="both"/>
      </w:pPr>
      <w:r w:rsidRPr="00AC0139">
        <w:t>If aortic surgery is being performed on you or your child, part of the aortic wall, that would normally be removed and destroyed, will be preserved for research purposes. As such, no extra material needs to be removed and there are no additional risks associated with this procedure.</w:t>
      </w:r>
    </w:p>
    <w:p w14:paraId="70667E66" w14:textId="77777777" w:rsidR="00690FAF" w:rsidRDefault="00690FAF" w:rsidP="00707A32">
      <w:pPr>
        <w:jc w:val="both"/>
      </w:pPr>
    </w:p>
    <w:p w14:paraId="270BF256" w14:textId="77777777" w:rsidR="00690FAF" w:rsidRDefault="00690FAF" w:rsidP="00707A32">
      <w:pPr>
        <w:jc w:val="both"/>
      </w:pPr>
      <w:r>
        <w:t xml:space="preserve">There are no risks involved in the prelevation of a </w:t>
      </w:r>
      <w:r w:rsidRPr="004A3273">
        <w:rPr>
          <w:b/>
        </w:rPr>
        <w:t>urine sample</w:t>
      </w:r>
      <w:r>
        <w:t>.</w:t>
      </w:r>
    </w:p>
    <w:p w14:paraId="105C9AA5" w14:textId="77777777" w:rsidR="00690FAF" w:rsidRDefault="00690FAF" w:rsidP="00707A32">
      <w:pPr>
        <w:jc w:val="both"/>
      </w:pPr>
    </w:p>
    <w:p w14:paraId="4BA577C5" w14:textId="77777777" w:rsidR="00690FAF" w:rsidRDefault="00690FAF" w:rsidP="00707A32">
      <w:pPr>
        <w:pStyle w:val="UZTitle3"/>
        <w:jc w:val="both"/>
      </w:pPr>
      <w:r>
        <w:t>Prelevation of a muscle biopsy</w:t>
      </w:r>
    </w:p>
    <w:p w14:paraId="25F09384" w14:textId="77777777" w:rsidR="00690FAF" w:rsidRDefault="00B66F0C" w:rsidP="00707A32">
      <w:pPr>
        <w:jc w:val="both"/>
      </w:pPr>
      <w:r w:rsidRPr="00B66F0C">
        <w:t>A skeletal muscle biopsy is taken on the anterior muscle of the upper leg (quadriceps muscle). This is done under full anesthesia. The operation site may hurt a little in the days following the surgery. The associated risks are those of regular low-risk surgery including adverse reactions on anesthesia, local pain, bleeding, infection.</w:t>
      </w:r>
    </w:p>
    <w:p w14:paraId="1957E55B" w14:textId="77777777" w:rsidR="00690FAF" w:rsidRDefault="00690FAF" w:rsidP="00707A32">
      <w:pPr>
        <w:pStyle w:val="UZTitle1"/>
        <w:jc w:val="both"/>
      </w:pPr>
      <w:r>
        <w:t>Injury resulting from participation in the study?</w:t>
      </w:r>
    </w:p>
    <w:p w14:paraId="5C068296" w14:textId="77777777" w:rsidR="00690FAF" w:rsidRDefault="008A4EA2" w:rsidP="00707A32">
      <w:pPr>
        <w:jc w:val="both"/>
      </w:pPr>
      <w:r w:rsidRPr="008A4EA2">
        <w:t>The researcher provides compensation and/or medical treatment in case of damage and/or injury resulting from participation in the study. For this purpose, we have a no-fault insurance in accordance with the Act of May 7th 2004 concerning experiments on humans. At that moment your (child’s) data may be passed to the insurer.</w:t>
      </w:r>
    </w:p>
    <w:p w14:paraId="00CCACFB" w14:textId="77777777" w:rsidR="00690FAF" w:rsidRDefault="00690FAF" w:rsidP="00707A32">
      <w:pPr>
        <w:pStyle w:val="UZTitle1"/>
        <w:jc w:val="both"/>
      </w:pPr>
      <w:r>
        <w:t>What will happen with your (child’s) medical information obtained during the</w:t>
      </w:r>
      <w:r w:rsidR="00495319">
        <w:t> </w:t>
      </w:r>
      <w:r>
        <w:t>course of this study?</w:t>
      </w:r>
    </w:p>
    <w:p w14:paraId="4714CFA8" w14:textId="77777777" w:rsidR="00690FAF" w:rsidRPr="00CA5035" w:rsidRDefault="000206AA" w:rsidP="00707A32">
      <w:pPr>
        <w:jc w:val="both"/>
        <w:rPr>
          <w:spacing w:val="-2"/>
        </w:rPr>
      </w:pPr>
      <w:r w:rsidRPr="000206AA">
        <w:t xml:space="preserve">In accordance with the Belgian law of December 8th 1992 en August 22th 2002, your (child’s) privacy will be </w:t>
      </w:r>
      <w:r w:rsidRPr="000206AA">
        <w:rPr>
          <w:spacing w:val="-2"/>
        </w:rPr>
        <w:t>guaranteed and you will have access to the collected data. At your request, incorrect information can be adjusted.</w:t>
      </w:r>
    </w:p>
    <w:p w14:paraId="046F3BE6" w14:textId="77777777" w:rsidR="00690FAF" w:rsidRDefault="00E74A92" w:rsidP="00707A32">
      <w:pPr>
        <w:pStyle w:val="UZ2eAlinea"/>
        <w:ind w:firstLine="0"/>
        <w:jc w:val="both"/>
      </w:pPr>
      <w:r w:rsidRPr="00E74A92">
        <w:t>Representatives of the principal investigator, auditors, the ethical committee and the certified governmental instances will have direct access to your (child’s) medical records to control the experimental procedures and/or data, without violating the confidentiality of these records. This access is confined within the boundaries set by the aforementioned legislation. By signing this informed consent form, you agree with this.</w:t>
      </w:r>
    </w:p>
    <w:p w14:paraId="3A5999A8" w14:textId="77777777" w:rsidR="00690FAF" w:rsidRDefault="00690FAF" w:rsidP="00707A32">
      <w:pPr>
        <w:jc w:val="both"/>
      </w:pPr>
    </w:p>
    <w:p w14:paraId="1A68973A" w14:textId="77777777" w:rsidR="00E74A92" w:rsidRDefault="00E74A92" w:rsidP="00707A32">
      <w:pPr>
        <w:jc w:val="both"/>
      </w:pPr>
      <w:r>
        <w:t xml:space="preserve">If information is derived from this study that is relevant for your (child’s) health and/or your (child’s) treatment and follow-up, the Center for Medical Genetics will invite you (and your child) to discuss these results. If information relevant to family members results from this study, we will ask you to contact your family or – if you do not wish to do this yourself – to give us permission to contact your family. If you do not wish that family members are informed, this decision will be respected. </w:t>
      </w:r>
    </w:p>
    <w:p w14:paraId="397E53B4" w14:textId="77777777" w:rsidR="00E74A92" w:rsidRDefault="00E74A92" w:rsidP="00707A32">
      <w:pPr>
        <w:jc w:val="both"/>
      </w:pPr>
    </w:p>
    <w:p w14:paraId="3E5DECBE" w14:textId="77777777" w:rsidR="00690FAF" w:rsidRDefault="00E74A92" w:rsidP="00707A32">
      <w:pPr>
        <w:jc w:val="both"/>
      </w:pPr>
      <w:r>
        <w:t>If the study yields information that is relevant to healthcare in general, the results may be published in a scientific journal. This means that results obtained from specific clinical investigations such as echocardiography, ophthalmologic examination, medical imaging, etc. can be included after anonymization. Exceptionally, it may be relevant to publish clinical photographs. In this case, you will be asked to sign a separate informed consent form.</w:t>
      </w:r>
    </w:p>
    <w:p w14:paraId="34501263" w14:textId="77777777" w:rsidR="00690FAF" w:rsidRDefault="00690FAF" w:rsidP="00707A32">
      <w:pPr>
        <w:pStyle w:val="UZTitle1"/>
        <w:jc w:val="both"/>
      </w:pPr>
      <w:r>
        <w:t>Who to contact in case you (your child) have additional questions about this study or you (your child) want to terminate your (child’s) participation in this study?</w:t>
      </w:r>
    </w:p>
    <w:p w14:paraId="7EDE1FE0" w14:textId="77777777" w:rsidR="00690FAF" w:rsidRDefault="00C339A1" w:rsidP="00707A32">
      <w:pPr>
        <w:jc w:val="both"/>
      </w:pPr>
      <w:r w:rsidRPr="00C339A1">
        <w:t>It is recommended to directly contact the physician who enrolled you (your child) in this study. You can find his or her contact information on the last page of the informed consent form. If you are unable to reach this physician, you can contact the Center for Medical Genetics Ghent at (0032)9/332.36.03. You will be put in contact with one of the responsible investigators, as soon as possible.</w:t>
      </w:r>
    </w:p>
    <w:p w14:paraId="2A79D242" w14:textId="77777777" w:rsidR="00563AAC" w:rsidRDefault="00563AAC" w:rsidP="00707A32">
      <w:pPr>
        <w:tabs>
          <w:tab w:val="clear" w:pos="357"/>
          <w:tab w:val="clear" w:pos="4287"/>
          <w:tab w:val="clear" w:pos="4644"/>
        </w:tabs>
        <w:spacing w:after="160" w:line="259" w:lineRule="auto"/>
        <w:jc w:val="both"/>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2"/>
      </w:tblGrid>
      <w:tr w:rsidR="007B5E5E" w:rsidRPr="00631F4D" w14:paraId="18604C35" w14:textId="77777777" w:rsidTr="00307E19">
        <w:trPr>
          <w:trHeight w:val="279"/>
        </w:trPr>
        <w:tc>
          <w:tcPr>
            <w:tcW w:w="10002" w:type="dxa"/>
            <w:tcBorders>
              <w:top w:val="nil"/>
              <w:bottom w:val="nil"/>
            </w:tcBorders>
            <w:shd w:val="clear" w:color="auto" w:fill="auto"/>
            <w:tcMar>
              <w:top w:w="0" w:type="dxa"/>
              <w:left w:w="0" w:type="dxa"/>
              <w:bottom w:w="0" w:type="dxa"/>
              <w:right w:w="0" w:type="dxa"/>
            </w:tcMar>
            <w:vAlign w:val="center"/>
          </w:tcPr>
          <w:p w14:paraId="1E83E773" w14:textId="77777777" w:rsidR="007B5E5E" w:rsidRDefault="007B5E5E" w:rsidP="00707A32">
            <w:pPr>
              <w:pStyle w:val="Kop1"/>
              <w:outlineLvl w:val="0"/>
            </w:pPr>
            <w:r w:rsidRPr="00DA7F29">
              <w:lastRenderedPageBreak/>
              <w:t>Informed consent</w:t>
            </w:r>
          </w:p>
          <w:p w14:paraId="4552E677" w14:textId="77777777" w:rsidR="007B5E5E" w:rsidRPr="00397E41" w:rsidRDefault="00A6776A" w:rsidP="00707A32">
            <w:pPr>
              <w:pStyle w:val="UZTitle3"/>
            </w:pPr>
            <w:r w:rsidRPr="00A6776A">
              <w:t>Y</w:t>
            </w:r>
            <w:r w:rsidR="005532D3" w:rsidRPr="00A6776A">
              <w:t xml:space="preserve">ou will receive a copy of this informed consent. </w:t>
            </w:r>
            <w:r w:rsidR="00EE6B21">
              <w:br/>
              <w:t>T</w:t>
            </w:r>
            <w:r w:rsidR="005532D3" w:rsidRPr="00A6776A">
              <w:t xml:space="preserve">he original will be kept in your (child’s) medical record at the </w:t>
            </w:r>
            <w:r w:rsidRPr="00A6776A">
              <w:t>C</w:t>
            </w:r>
            <w:r w:rsidR="005532D3" w:rsidRPr="00A6776A">
              <w:t>enter for Medical Genetics Ghent</w:t>
            </w:r>
            <w:r w:rsidRPr="00A6776A">
              <w:t>.</w:t>
            </w:r>
          </w:p>
        </w:tc>
      </w:tr>
      <w:tr w:rsidR="007B5E5E" w:rsidRPr="00631F4D" w14:paraId="747857EB" w14:textId="77777777" w:rsidTr="00307E19">
        <w:trPr>
          <w:trHeight w:hRule="exact" w:val="238"/>
        </w:trPr>
        <w:tc>
          <w:tcPr>
            <w:tcW w:w="10002" w:type="dxa"/>
            <w:tcBorders>
              <w:top w:val="nil"/>
              <w:bottom w:val="single" w:sz="18" w:space="0" w:color="1E64C8" w:themeColor="text2"/>
            </w:tcBorders>
            <w:shd w:val="clear" w:color="auto" w:fill="auto"/>
            <w:tcMar>
              <w:top w:w="0" w:type="dxa"/>
              <w:left w:w="0" w:type="dxa"/>
              <w:bottom w:w="0" w:type="dxa"/>
              <w:right w:w="0" w:type="dxa"/>
            </w:tcMar>
            <w:vAlign w:val="center"/>
          </w:tcPr>
          <w:p w14:paraId="41585316" w14:textId="77777777" w:rsidR="007B5E5E" w:rsidRPr="000F5AED" w:rsidRDefault="007B5E5E" w:rsidP="00115B00">
            <w:pPr>
              <w:pStyle w:val="Kop1"/>
              <w:outlineLvl w:val="0"/>
            </w:pPr>
          </w:p>
        </w:tc>
      </w:tr>
    </w:tbl>
    <w:p w14:paraId="47D1C5E9" w14:textId="2E2FDD55" w:rsidR="005A51A8" w:rsidRDefault="005A51A8" w:rsidP="00057574"/>
    <w:p w14:paraId="7D4AE350" w14:textId="77777777" w:rsidR="00057574" w:rsidRDefault="00057574" w:rsidP="00057574"/>
    <w:p w14:paraId="55A25914" w14:textId="77777777" w:rsidR="003C6B31" w:rsidRDefault="00D74E9F" w:rsidP="00D74E9F">
      <w:pPr>
        <w:spacing w:before="60" w:line="360" w:lineRule="auto"/>
        <w:jc w:val="both"/>
      </w:pPr>
      <w:bookmarkStart w:id="6" w:name="_Hlk1401774"/>
      <w:bookmarkStart w:id="7" w:name="_Hlk1404374"/>
      <w:r>
        <w:t xml:space="preserve">I, </w:t>
      </w:r>
      <w:sdt>
        <w:sdtPr>
          <w:id w:val="507105127"/>
          <w:placeholder>
            <w:docPart w:val="359DE98624134FBD835E710032C91069"/>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your name)</w:t>
          </w:r>
        </w:sdtContent>
      </w:sdt>
      <w:r>
        <w:t xml:space="preserve"> </w:t>
      </w:r>
      <w:r w:rsidRPr="004D2C63">
        <w:t xml:space="preserve">voluntarily </w:t>
      </w:r>
      <w:bookmarkEnd w:id="6"/>
      <w:r w:rsidR="004D2C63" w:rsidRPr="004D2C63">
        <w:t xml:space="preserve">give my consent for participation in this study for which analyses on my (child’s) genetic material will be performed to identify genetic disorders in the context of my (child’s) </w:t>
      </w:r>
      <w:bookmarkStart w:id="8" w:name="_Hlk1401788"/>
      <w:r w:rsidR="004D2C63" w:rsidRPr="004D2C63">
        <w:t>condition</w:t>
      </w:r>
      <w:r>
        <w:t xml:space="preserve"> </w:t>
      </w:r>
      <w:sdt>
        <w:sdtPr>
          <w:id w:val="1594198805"/>
          <w:placeholder>
            <w:docPart w:val="78F0691069294AD2A4EE08D9F83ECBD5"/>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w:t>
          </w:r>
          <w:r>
            <w:rPr>
              <w:color w:val="7F7F7F" w:themeColor="accent6"/>
            </w:rPr>
            <w:t>the condition.</w:t>
          </w:r>
          <w:r w:rsidRPr="0008530F">
            <w:rPr>
              <w:color w:val="7F7F7F" w:themeColor="accent6"/>
            </w:rPr>
            <w:t>)</w:t>
          </w:r>
        </w:sdtContent>
      </w:sdt>
      <w:r>
        <w:t>.</w:t>
      </w:r>
      <w:bookmarkEnd w:id="8"/>
    </w:p>
    <w:bookmarkEnd w:id="7"/>
    <w:p w14:paraId="50404183" w14:textId="77777777" w:rsidR="005A51A8" w:rsidRDefault="005A51A8" w:rsidP="00707A32">
      <w:pPr>
        <w:spacing w:line="288" w:lineRule="auto"/>
        <w:jc w:val="both"/>
      </w:pPr>
    </w:p>
    <w:p w14:paraId="4C1E11FC" w14:textId="77777777" w:rsidR="00A32AF3" w:rsidRDefault="00A32AF3" w:rsidP="00707A32">
      <w:pPr>
        <w:spacing w:line="288" w:lineRule="auto"/>
        <w:jc w:val="both"/>
      </w:pPr>
      <w:r>
        <w:t>I have received and read the patient information leaflet and I had sufficient time to ask questions. I have been sufficiently informed about the objectives of this study. I have had the opportunity to ask questions about this study and all my questions have been answered in sufficient manner.</w:t>
      </w:r>
    </w:p>
    <w:p w14:paraId="38A4D0C1" w14:textId="77777777" w:rsidR="00A32AF3" w:rsidRDefault="00A32AF3" w:rsidP="00707A32">
      <w:pPr>
        <w:spacing w:line="288" w:lineRule="auto"/>
        <w:jc w:val="both"/>
      </w:pPr>
    </w:p>
    <w:p w14:paraId="25E95EA5" w14:textId="77777777" w:rsidR="00A32AF3" w:rsidRPr="00587CDD" w:rsidRDefault="00A32AF3" w:rsidP="00707A32">
      <w:pPr>
        <w:spacing w:line="288" w:lineRule="auto"/>
        <w:jc w:val="both"/>
        <w:rPr>
          <w:spacing w:val="-1"/>
        </w:rPr>
      </w:pPr>
      <w:r w:rsidRPr="00587CDD">
        <w:rPr>
          <w:spacing w:val="-1"/>
        </w:rPr>
        <w:t>I am aware of the fact that this study has been approved by the independent ethics committee of the Ghent University Hospital and that the study will be performed according to the rules of good clinical practice (ICH/GCP) and the Declaration of Helsinki (i.e. ethical principles regarding human experimentation). The fact that this study has been approved by the ethics committee did not influence my decision to take part in this study.</w:t>
      </w:r>
    </w:p>
    <w:p w14:paraId="04E0B451" w14:textId="77777777" w:rsidR="00A32AF3" w:rsidRDefault="00A32AF3" w:rsidP="00707A32">
      <w:pPr>
        <w:spacing w:line="288" w:lineRule="auto"/>
        <w:jc w:val="both"/>
      </w:pPr>
    </w:p>
    <w:p w14:paraId="3B7228C5" w14:textId="77777777" w:rsidR="00A32AF3" w:rsidRDefault="00A32AF3" w:rsidP="00707A32">
      <w:pPr>
        <w:spacing w:line="288" w:lineRule="auto"/>
        <w:jc w:val="both"/>
      </w:pPr>
      <w:r>
        <w:t>I therefore agree with the use of information derived from questioning (personal history taking), physical and technical examinations for scientific purposes only. My identity will be kept confidential, will not be disclosed and the professional confidentiality will be respected. I have been informed and consent that my personal details and medical records will be processed and stored for at least 20 years. I am aware that I have access to and can correct this information. Since these data are being processed in the context of medical-scientific purposes, I</w:t>
      </w:r>
      <w:r w:rsidR="00B14E46">
        <w:t> </w:t>
      </w:r>
      <w:r>
        <w:t>understand that access to these records can be postponed until completion of this study. If I want to access my</w:t>
      </w:r>
      <w:r w:rsidR="00B14E46">
        <w:t> </w:t>
      </w:r>
      <w:r>
        <w:t>personal data, I will contact the supervising physician, responsible for data processing.</w:t>
      </w:r>
    </w:p>
    <w:p w14:paraId="2592E0E3" w14:textId="77777777" w:rsidR="00A32AF3" w:rsidRDefault="00A32AF3" w:rsidP="00707A32">
      <w:pPr>
        <w:spacing w:line="288" w:lineRule="auto"/>
        <w:jc w:val="both"/>
      </w:pPr>
    </w:p>
    <w:p w14:paraId="0ECA3DB5" w14:textId="77777777" w:rsidR="00A32AF3" w:rsidRDefault="00A32AF3" w:rsidP="00707A32">
      <w:pPr>
        <w:spacing w:line="288" w:lineRule="auto"/>
        <w:jc w:val="both"/>
      </w:pPr>
      <w:r>
        <w:t>I understand that auditors, representatives of the principal investigator, the ethics committee or the certified governmental instances may want to inspect my records to control the collected information. By signing this document, I consent to this. Furthermore, I am aware and I consent that my (child’s) anonymized samples/data may be passed on to the principal investigator and may be shared with (non-)European collaborators. My privacy will be guaranteed at all time. My (child’s) data/samples will not be used for commercial purposes.</w:t>
      </w:r>
    </w:p>
    <w:p w14:paraId="7FAE090A" w14:textId="77777777" w:rsidR="00A32AF3" w:rsidRDefault="00A32AF3" w:rsidP="00707A32">
      <w:pPr>
        <w:spacing w:line="288" w:lineRule="auto"/>
        <w:jc w:val="both"/>
      </w:pPr>
    </w:p>
    <w:p w14:paraId="529DBEFD" w14:textId="77777777" w:rsidR="007B5E5E" w:rsidRDefault="00A32AF3" w:rsidP="00707A32">
      <w:pPr>
        <w:spacing w:line="288" w:lineRule="auto"/>
        <w:jc w:val="both"/>
      </w:pPr>
      <w:r>
        <w:t>I have understood the content of this research and I am prepared to participate or have my child(ren), mentioned below and represented by me, participate in this study. At any time, I will have the possibility to withdraw from this study.</w:t>
      </w:r>
    </w:p>
    <w:p w14:paraId="08B4E194" w14:textId="280131C6" w:rsidR="00196C8F" w:rsidRDefault="00196C8F" w:rsidP="00707A32">
      <w:pPr>
        <w:tabs>
          <w:tab w:val="clear" w:pos="357"/>
          <w:tab w:val="clear" w:pos="4287"/>
          <w:tab w:val="clear" w:pos="4644"/>
        </w:tabs>
        <w:spacing w:after="160" w:line="259" w:lineRule="auto"/>
        <w:jc w:val="both"/>
      </w:pPr>
      <w:r>
        <w:br w:type="page"/>
      </w:r>
    </w:p>
    <w:p w14:paraId="50DF474E" w14:textId="709DAEDD" w:rsidR="00EC109A" w:rsidRDefault="00EC109A" w:rsidP="00707A32">
      <w:pPr>
        <w:tabs>
          <w:tab w:val="clear" w:pos="357"/>
          <w:tab w:val="clear" w:pos="4287"/>
          <w:tab w:val="clear" w:pos="4644"/>
        </w:tabs>
        <w:spacing w:after="160" w:line="259" w:lineRule="auto"/>
        <w:jc w:val="both"/>
      </w:pPr>
      <w:r>
        <w:rPr>
          <w:noProof/>
          <w:lang w:val="nl-BE"/>
        </w:rPr>
        <w:lastRenderedPageBreak/>
        <mc:AlternateContent>
          <mc:Choice Requires="wps">
            <w:drawing>
              <wp:inline distT="0" distB="0" distL="0" distR="0" wp14:anchorId="3EAC44B3" wp14:editId="49DAF960">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27CCD"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" strokecolor="#1e64c8 [3204]" strokeweight=".5pt">
                <v:stroke joinstyle="miter"/>
                <w10:anchorlock/>
              </v:line>
            </w:pict>
          </mc:Fallback>
        </mc:AlternateContent>
      </w:r>
    </w:p>
    <w:p w14:paraId="6C4A5010" w14:textId="77777777" w:rsidR="00EC109A" w:rsidRDefault="00EC109A" w:rsidP="00EC109A">
      <w:pPr>
        <w:pStyle w:val="UZSidebarSubtitle"/>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FA725B" w:rsidRPr="00064D14" w14:paraId="753170F2" w14:textId="77777777" w:rsidTr="00707928">
        <w:trPr>
          <w:cantSplit/>
          <w:trHeight w:val="476"/>
        </w:trPr>
        <w:tc>
          <w:tcPr>
            <w:tcW w:w="4524" w:type="dxa"/>
          </w:tcPr>
          <w:p w14:paraId="1E3EB34C" w14:textId="77777777" w:rsidR="00FA725B" w:rsidRPr="004B02D7" w:rsidRDefault="00FA725B" w:rsidP="00FA725B">
            <w:pPr>
              <w:rPr>
                <w:rFonts w:ascii="Arial" w:hAnsi="Arial" w:cs="Arial"/>
                <w:b/>
                <w:color w:val="1E64C8"/>
                <w:lang w:eastAsia="nl-NL"/>
              </w:rPr>
            </w:pPr>
            <w:r w:rsidRPr="004B02D7">
              <w:rPr>
                <w:rFonts w:ascii="Arial" w:hAnsi="Arial" w:cs="Arial"/>
                <w:b/>
                <w:color w:val="1E64C8"/>
                <w:lang w:eastAsia="nl-NL"/>
              </w:rPr>
              <w:t>(1)</w:t>
            </w:r>
            <w:r w:rsidRPr="004B02D7">
              <w:rPr>
                <w:rFonts w:ascii="Arial" w:hAnsi="Arial" w:cs="Arial"/>
                <w:b/>
                <w:color w:val="1E64C8"/>
                <w:lang w:eastAsia="nl-NL"/>
              </w:rPr>
              <w:tab/>
              <w:t>Consent for adults</w:t>
            </w:r>
          </w:p>
          <w:p w14:paraId="66713DDA" w14:textId="77777777" w:rsidR="00FA725B" w:rsidRPr="004B02D7" w:rsidRDefault="00FA725B" w:rsidP="00FA725B">
            <w:pPr>
              <w:rPr>
                <w:rFonts w:ascii="Arial" w:hAnsi="Arial" w:cs="Arial"/>
                <w:b/>
                <w:color w:val="1E64C8"/>
              </w:rPr>
            </w:pPr>
          </w:p>
          <w:p w14:paraId="215ECCD5" w14:textId="77777777" w:rsidR="00FA725B" w:rsidRPr="00064D14" w:rsidRDefault="00FA725B" w:rsidP="00FA725B">
            <w:pPr>
              <w:tabs>
                <w:tab w:val="clear" w:pos="357"/>
              </w:tabs>
              <w:spacing w:after="60" w:line="240" w:lineRule="auto"/>
              <w:rPr>
                <w:rFonts w:ascii="Arial" w:hAnsi="Arial" w:cs="Arial"/>
                <w:b/>
                <w:sz w:val="18"/>
                <w:szCs w:val="16"/>
                <w:lang w:eastAsia="nl-NL"/>
              </w:rPr>
            </w:pPr>
          </w:p>
          <w:p w14:paraId="4CE4CBCA"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006AD802" w14:textId="77777777" w:rsidR="00FA725B" w:rsidRPr="00CA0EBD" w:rsidRDefault="00915B3F" w:rsidP="00FA725B">
            <w:pPr>
              <w:rPr>
                <w:rFonts w:asciiTheme="minorHAnsi" w:hAnsiTheme="minorHAnsi" w:cstheme="minorHAnsi"/>
                <w:sz w:val="18"/>
              </w:rPr>
            </w:pPr>
            <w:sdt>
              <w:sdtPr>
                <w:rPr>
                  <w:rFonts w:cstheme="minorHAnsi"/>
                  <w:sz w:val="18"/>
                </w:rPr>
                <w:id w:val="-332908022"/>
                <w:placeholder>
                  <w:docPart w:val="F820819207C0425A96C571E1F18BF2C9"/>
                </w:placeholder>
                <w:showingPlcHdr/>
              </w:sdtPr>
              <w:sdtEndPr/>
              <w:sdtContent>
                <w:r w:rsidR="00FA725B" w:rsidRPr="00CA0EBD">
                  <w:rPr>
                    <w:rStyle w:val="Tekstvantijdelijkeaanduiding"/>
                    <w:rFonts w:asciiTheme="minorHAnsi" w:hAnsiTheme="minorHAnsi" w:cstheme="minorHAnsi"/>
                    <w:sz w:val="18"/>
                  </w:rPr>
                  <w:t>Enter place.</w:t>
                </w:r>
              </w:sdtContent>
            </w:sdt>
            <w:r w:rsidR="00FA725B" w:rsidRPr="00CA0EBD">
              <w:rPr>
                <w:rFonts w:asciiTheme="minorHAnsi" w:hAnsiTheme="minorHAnsi" w:cstheme="minorHAnsi"/>
                <w:sz w:val="18"/>
              </w:rPr>
              <w:t xml:space="preserve">, </w:t>
            </w:r>
            <w:sdt>
              <w:sdtPr>
                <w:rPr>
                  <w:rFonts w:cstheme="minorHAnsi"/>
                  <w:sz w:val="18"/>
                </w:rPr>
                <w:id w:val="-309318866"/>
                <w:placeholder>
                  <w:docPart w:val="D8B7B9B047BB4ECBB34E68126501921F"/>
                </w:placeholder>
                <w:showingPlcHdr/>
                <w:date>
                  <w:dateFormat w:val="dd/MM/yyyy"/>
                  <w:lid w:val="nl-BE"/>
                  <w:storeMappedDataAs w:val="dateTime"/>
                  <w:calendar w:val="gregorian"/>
                </w:date>
              </w:sdtPr>
              <w:sdtEndPr/>
              <w:sdtContent>
                <w:r w:rsidR="00FA725B" w:rsidRPr="00CA0EBD">
                  <w:rPr>
                    <w:rStyle w:val="Tekstvantijdelijkeaanduiding"/>
                    <w:rFonts w:asciiTheme="minorHAnsi" w:hAnsiTheme="minorHAnsi" w:cstheme="minorHAnsi"/>
                    <w:sz w:val="18"/>
                  </w:rPr>
                  <w:t>Choose date.</w:t>
                </w:r>
              </w:sdtContent>
            </w:sdt>
          </w:p>
          <w:p w14:paraId="1DED6D1E" w14:textId="77777777" w:rsidR="00FA725B" w:rsidRPr="00711527" w:rsidRDefault="00FA725B" w:rsidP="00FA725B">
            <w:pPr>
              <w:tabs>
                <w:tab w:val="clear" w:pos="357"/>
              </w:tabs>
              <w:spacing w:after="60" w:line="240" w:lineRule="auto"/>
              <w:rPr>
                <w:rFonts w:ascii="Arial" w:hAnsi="Arial" w:cs="Arial"/>
                <w:sz w:val="18"/>
                <w:szCs w:val="16"/>
                <w:lang w:eastAsia="nl-NL"/>
              </w:rPr>
            </w:pPr>
          </w:p>
          <w:p w14:paraId="387FC7B4"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 xml:space="preserve">signature </w:t>
            </w:r>
          </w:p>
          <w:sdt>
            <w:sdtPr>
              <w:rPr>
                <w:rFonts w:ascii="Arial" w:hAnsi="Arial" w:cs="Arial"/>
                <w:sz w:val="18"/>
                <w:szCs w:val="16"/>
              </w:rPr>
              <w:id w:val="-612513991"/>
              <w:placeholder>
                <w:docPart w:val="D06560E5A4594CB5834BCDE1FDF45ACD"/>
              </w:placeholder>
              <w:showingPlcHdr/>
            </w:sdtPr>
            <w:sdtEndPr/>
            <w:sdtContent>
              <w:p w14:paraId="191D2563"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E3012CC" w14:textId="77777777" w:rsidR="00FA725B" w:rsidRDefault="00FA725B" w:rsidP="00FA725B">
            <w:pPr>
              <w:tabs>
                <w:tab w:val="clear" w:pos="357"/>
              </w:tabs>
              <w:spacing w:after="60" w:line="240" w:lineRule="auto"/>
              <w:rPr>
                <w:rFonts w:ascii="Arial" w:hAnsi="Arial" w:cs="Arial"/>
                <w:b/>
                <w:sz w:val="18"/>
                <w:szCs w:val="16"/>
                <w:lang w:eastAsia="nl-NL"/>
              </w:rPr>
            </w:pPr>
          </w:p>
          <w:p w14:paraId="654DC8B1" w14:textId="77777777" w:rsidR="00FA725B" w:rsidRPr="004B02D7" w:rsidRDefault="00FA725B" w:rsidP="00FA725B">
            <w:pPr>
              <w:tabs>
                <w:tab w:val="clear" w:pos="357"/>
              </w:tabs>
              <w:spacing w:after="60" w:line="240" w:lineRule="auto"/>
              <w:rPr>
                <w:rFonts w:ascii="Arial" w:hAnsi="Arial" w:cs="Arial"/>
                <w:b/>
                <w:sz w:val="18"/>
                <w:szCs w:val="16"/>
                <w:lang w:eastAsia="nl-NL"/>
              </w:rPr>
            </w:pPr>
          </w:p>
          <w:p w14:paraId="74190B0F" w14:textId="77777777" w:rsidR="00FA725B" w:rsidRPr="00064D14" w:rsidRDefault="00FA725B" w:rsidP="00FA725B">
            <w:pPr>
              <w:tabs>
                <w:tab w:val="clear" w:pos="357"/>
              </w:tabs>
              <w:spacing w:after="60" w:line="240" w:lineRule="auto"/>
              <w:rPr>
                <w:rFonts w:ascii="Arial" w:hAnsi="Arial" w:cs="Arial"/>
                <w:b/>
                <w:sz w:val="18"/>
                <w:szCs w:val="16"/>
              </w:rPr>
            </w:pPr>
          </w:p>
          <w:p w14:paraId="7FCA39B4" w14:textId="77777777" w:rsidR="00FA725B" w:rsidRPr="004B02D7" w:rsidRDefault="00FA725B" w:rsidP="00FA725B">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0C14A6F4" w14:textId="77777777" w:rsidR="00FA725B" w:rsidRPr="004B02D7" w:rsidRDefault="00FA725B" w:rsidP="00FA725B">
            <w:pPr>
              <w:tabs>
                <w:tab w:val="clear" w:pos="357"/>
              </w:tabs>
              <w:spacing w:after="60" w:line="240" w:lineRule="auto"/>
              <w:rPr>
                <w:rFonts w:ascii="Arial" w:hAnsi="Arial" w:cs="Arial"/>
                <w:b/>
                <w:sz w:val="18"/>
                <w:szCs w:val="16"/>
                <w:lang w:eastAsia="nl-NL"/>
              </w:rPr>
            </w:pPr>
          </w:p>
          <w:p w14:paraId="0F559C29" w14:textId="77777777" w:rsidR="00FA725B" w:rsidRPr="00064D14" w:rsidRDefault="00FA725B" w:rsidP="00FA725B">
            <w:pPr>
              <w:tabs>
                <w:tab w:val="clear" w:pos="357"/>
              </w:tabs>
              <w:spacing w:after="60" w:line="240" w:lineRule="auto"/>
              <w:rPr>
                <w:rFonts w:ascii="Arial" w:hAnsi="Arial" w:cs="Arial"/>
                <w:b/>
                <w:sz w:val="18"/>
                <w:szCs w:val="16"/>
                <w:lang w:eastAsia="nl-NL"/>
              </w:rPr>
            </w:pPr>
          </w:p>
        </w:tc>
        <w:tc>
          <w:tcPr>
            <w:tcW w:w="952" w:type="dxa"/>
          </w:tcPr>
          <w:p w14:paraId="6254893D" w14:textId="77777777" w:rsidR="00FA725B" w:rsidRPr="00064D14" w:rsidRDefault="00FA725B" w:rsidP="00FA725B">
            <w:pPr>
              <w:tabs>
                <w:tab w:val="clear" w:pos="357"/>
              </w:tabs>
              <w:spacing w:after="60" w:line="240" w:lineRule="auto"/>
              <w:rPr>
                <w:rFonts w:ascii="Arial" w:hAnsi="Arial" w:cs="Arial"/>
                <w:b/>
                <w:color w:val="1E64C8"/>
                <w:lang w:eastAsia="nl-NL"/>
              </w:rPr>
            </w:pPr>
          </w:p>
        </w:tc>
        <w:tc>
          <w:tcPr>
            <w:tcW w:w="4524" w:type="dxa"/>
          </w:tcPr>
          <w:p w14:paraId="6021D9C7" w14:textId="77777777" w:rsidR="00FA725B" w:rsidRPr="004B02D7" w:rsidRDefault="00FA725B" w:rsidP="00FA725B">
            <w:pPr>
              <w:ind w:left="357" w:hanging="357"/>
              <w:rPr>
                <w:rFonts w:ascii="Arial" w:hAnsi="Arial" w:cs="Arial"/>
                <w:b/>
                <w:color w:val="1E64C8"/>
              </w:rPr>
            </w:pPr>
            <w:r w:rsidRPr="004B02D7">
              <w:rPr>
                <w:rFonts w:ascii="Arial" w:hAnsi="Arial" w:cs="Arial"/>
                <w:b/>
                <w:color w:val="1E64C8"/>
                <w:lang w:eastAsia="nl-NL"/>
              </w:rPr>
              <w:t>(2)</w:t>
            </w:r>
            <w:r w:rsidRPr="004B02D7">
              <w:rPr>
                <w:rFonts w:ascii="Arial" w:hAnsi="Arial" w:cs="Arial"/>
                <w:b/>
                <w:color w:val="1E64C8"/>
                <w:lang w:eastAsia="nl-NL"/>
              </w:rPr>
              <w:tab/>
              <w:t>For patients incapable of giving consent, represented by the legal representative</w:t>
            </w:r>
          </w:p>
          <w:p w14:paraId="0DAC815C" w14:textId="77777777" w:rsidR="00FA725B" w:rsidRPr="00064D14" w:rsidRDefault="00FA725B" w:rsidP="00FA725B">
            <w:pPr>
              <w:tabs>
                <w:tab w:val="clear" w:pos="357"/>
              </w:tabs>
              <w:spacing w:after="60" w:line="240" w:lineRule="auto"/>
              <w:rPr>
                <w:rFonts w:ascii="Arial" w:hAnsi="Arial" w:cs="Arial"/>
                <w:b/>
                <w:sz w:val="18"/>
                <w:szCs w:val="16"/>
                <w:lang w:eastAsia="nl-NL"/>
              </w:rPr>
            </w:pPr>
          </w:p>
          <w:p w14:paraId="2DEB66A3"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name patient</w:t>
            </w:r>
          </w:p>
          <w:sdt>
            <w:sdtPr>
              <w:rPr>
                <w:rFonts w:ascii="Arial" w:hAnsi="Arial" w:cs="Arial"/>
                <w:sz w:val="18"/>
                <w:szCs w:val="16"/>
              </w:rPr>
              <w:id w:val="-1140574098"/>
              <w:placeholder>
                <w:docPart w:val="32F97AF6EC634CD9B85979145B3CF4BB"/>
              </w:placeholder>
              <w:showingPlcHdr/>
            </w:sdtPr>
            <w:sdtEndPr/>
            <w:sdtContent>
              <w:p w14:paraId="3ACD483E"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05941DF" w14:textId="77777777" w:rsidR="00FA725B" w:rsidRPr="00711527" w:rsidRDefault="00FA725B" w:rsidP="00FA725B">
            <w:pPr>
              <w:tabs>
                <w:tab w:val="clear" w:pos="357"/>
              </w:tabs>
              <w:spacing w:after="60" w:line="240" w:lineRule="auto"/>
              <w:rPr>
                <w:rFonts w:ascii="Arial" w:hAnsi="Arial" w:cs="Arial"/>
                <w:sz w:val="18"/>
                <w:szCs w:val="16"/>
                <w:lang w:eastAsia="nl-NL"/>
              </w:rPr>
            </w:pPr>
          </w:p>
          <w:p w14:paraId="2B40EF90" w14:textId="77777777" w:rsidR="00FA725B" w:rsidRDefault="00FA725B" w:rsidP="00FA725B">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75334259"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4A8544C5" w14:textId="77777777" w:rsidR="00FA725B" w:rsidRPr="00CA0EBD" w:rsidRDefault="00915B3F" w:rsidP="00FA725B">
            <w:pPr>
              <w:rPr>
                <w:rFonts w:asciiTheme="minorHAnsi" w:hAnsiTheme="minorHAnsi" w:cstheme="minorHAnsi"/>
                <w:sz w:val="18"/>
              </w:rPr>
            </w:pPr>
            <w:sdt>
              <w:sdtPr>
                <w:rPr>
                  <w:rFonts w:cstheme="minorHAnsi"/>
                  <w:sz w:val="18"/>
                </w:rPr>
                <w:id w:val="-1405061422"/>
                <w:placeholder>
                  <w:docPart w:val="3C0F1423FCD84B3E8975E56B07B23483"/>
                </w:placeholder>
                <w:showingPlcHdr/>
              </w:sdtPr>
              <w:sdtEndPr/>
              <w:sdtContent>
                <w:r w:rsidR="00FA725B" w:rsidRPr="00CA0EBD">
                  <w:rPr>
                    <w:rStyle w:val="Tekstvantijdelijkeaanduiding"/>
                    <w:rFonts w:asciiTheme="minorHAnsi" w:hAnsiTheme="minorHAnsi" w:cstheme="minorHAnsi"/>
                    <w:sz w:val="18"/>
                  </w:rPr>
                  <w:t>Enter place.</w:t>
                </w:r>
              </w:sdtContent>
            </w:sdt>
            <w:r w:rsidR="00FA725B" w:rsidRPr="00CA0EBD">
              <w:rPr>
                <w:rFonts w:asciiTheme="minorHAnsi" w:hAnsiTheme="minorHAnsi" w:cstheme="minorHAnsi"/>
                <w:sz w:val="18"/>
              </w:rPr>
              <w:t xml:space="preserve">, </w:t>
            </w:r>
            <w:sdt>
              <w:sdtPr>
                <w:rPr>
                  <w:rFonts w:cstheme="minorHAnsi"/>
                  <w:sz w:val="18"/>
                </w:rPr>
                <w:id w:val="-1412693221"/>
                <w:placeholder>
                  <w:docPart w:val="0939A608637946E98AB2612A5464CD88"/>
                </w:placeholder>
                <w:showingPlcHdr/>
                <w:date>
                  <w:dateFormat w:val="dd/MM/yyyy"/>
                  <w:lid w:val="nl-BE"/>
                  <w:storeMappedDataAs w:val="dateTime"/>
                  <w:calendar w:val="gregorian"/>
                </w:date>
              </w:sdtPr>
              <w:sdtEndPr/>
              <w:sdtContent>
                <w:r w:rsidR="00FA725B" w:rsidRPr="00CA0EBD">
                  <w:rPr>
                    <w:rStyle w:val="Tekstvantijdelijkeaanduiding"/>
                    <w:rFonts w:asciiTheme="minorHAnsi" w:hAnsiTheme="minorHAnsi" w:cstheme="minorHAnsi"/>
                    <w:sz w:val="18"/>
                  </w:rPr>
                  <w:t>Choose date.</w:t>
                </w:r>
              </w:sdtContent>
            </w:sdt>
          </w:p>
          <w:p w14:paraId="75AC1DE4" w14:textId="77777777" w:rsidR="00FA725B" w:rsidRPr="00064D14" w:rsidRDefault="00FA725B" w:rsidP="00FA725B">
            <w:pPr>
              <w:tabs>
                <w:tab w:val="clear" w:pos="357"/>
              </w:tabs>
              <w:spacing w:after="60" w:line="240" w:lineRule="auto"/>
              <w:rPr>
                <w:rFonts w:ascii="Arial" w:hAnsi="Arial" w:cs="Arial"/>
                <w:b/>
                <w:sz w:val="18"/>
                <w:szCs w:val="16"/>
              </w:rPr>
            </w:pPr>
          </w:p>
          <w:p w14:paraId="6703BC58"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the legal representative</w:t>
            </w:r>
          </w:p>
          <w:sdt>
            <w:sdtPr>
              <w:rPr>
                <w:rFonts w:ascii="Arial" w:hAnsi="Arial" w:cs="Arial"/>
                <w:sz w:val="18"/>
                <w:szCs w:val="16"/>
              </w:rPr>
              <w:id w:val="1771968919"/>
              <w:placeholder>
                <w:docPart w:val="2EC183219E714B2190C590A210114974"/>
              </w:placeholder>
              <w:showingPlcHdr/>
            </w:sdtPr>
            <w:sdtEndPr/>
            <w:sdtContent>
              <w:p w14:paraId="155D7A60"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E2C78C3" w14:textId="77777777" w:rsidR="00FA725B" w:rsidRDefault="00FA725B" w:rsidP="00FA725B">
            <w:pPr>
              <w:tabs>
                <w:tab w:val="clear" w:pos="357"/>
              </w:tabs>
              <w:spacing w:after="60" w:line="240" w:lineRule="auto"/>
              <w:rPr>
                <w:rFonts w:ascii="Arial" w:hAnsi="Arial" w:cs="Arial"/>
                <w:b/>
                <w:sz w:val="18"/>
                <w:szCs w:val="16"/>
              </w:rPr>
            </w:pPr>
          </w:p>
          <w:p w14:paraId="4B219A0B" w14:textId="77777777" w:rsidR="00FA725B" w:rsidRPr="004B02D7" w:rsidRDefault="00FA725B" w:rsidP="00FA725B">
            <w:pPr>
              <w:tabs>
                <w:tab w:val="clear" w:pos="357"/>
              </w:tabs>
              <w:spacing w:after="60" w:line="240" w:lineRule="auto"/>
              <w:rPr>
                <w:rFonts w:ascii="Arial" w:hAnsi="Arial" w:cs="Arial"/>
                <w:b/>
                <w:sz w:val="18"/>
                <w:szCs w:val="16"/>
              </w:rPr>
            </w:pPr>
          </w:p>
          <w:p w14:paraId="631F8397" w14:textId="77777777" w:rsidR="00FA725B" w:rsidRPr="00064D14" w:rsidRDefault="00FA725B" w:rsidP="00FA725B">
            <w:pPr>
              <w:tabs>
                <w:tab w:val="clear" w:pos="357"/>
              </w:tabs>
              <w:spacing w:after="60" w:line="240" w:lineRule="auto"/>
              <w:rPr>
                <w:rFonts w:ascii="Arial" w:hAnsi="Arial" w:cs="Arial"/>
                <w:b/>
                <w:sz w:val="18"/>
                <w:szCs w:val="16"/>
              </w:rPr>
            </w:pPr>
          </w:p>
          <w:p w14:paraId="4B0831C3" w14:textId="77777777" w:rsidR="00FA725B" w:rsidRPr="004B02D7" w:rsidRDefault="00FA725B" w:rsidP="00FA725B">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1469F3FD" w14:textId="77777777" w:rsidR="00FA725B" w:rsidRDefault="00FA725B" w:rsidP="00FA725B">
            <w:pPr>
              <w:tabs>
                <w:tab w:val="clear" w:pos="357"/>
              </w:tabs>
              <w:spacing w:after="60" w:line="240" w:lineRule="auto"/>
              <w:rPr>
                <w:rFonts w:ascii="Arial" w:hAnsi="Arial" w:cs="Arial"/>
                <w:b/>
                <w:sz w:val="18"/>
                <w:szCs w:val="16"/>
                <w:lang w:eastAsia="nl-NL"/>
              </w:rPr>
            </w:pPr>
          </w:p>
          <w:p w14:paraId="3FC1E4D6" w14:textId="77777777" w:rsidR="00FA725B" w:rsidRPr="004B02D7" w:rsidRDefault="00FA725B" w:rsidP="00FA725B">
            <w:pPr>
              <w:tabs>
                <w:tab w:val="clear" w:pos="357"/>
              </w:tabs>
              <w:spacing w:after="60" w:line="240" w:lineRule="auto"/>
              <w:rPr>
                <w:rFonts w:ascii="Arial" w:hAnsi="Arial" w:cs="Arial"/>
                <w:b/>
                <w:sz w:val="18"/>
                <w:szCs w:val="16"/>
                <w:lang w:eastAsia="nl-NL"/>
              </w:rPr>
            </w:pPr>
          </w:p>
          <w:p w14:paraId="0C74BADD" w14:textId="77777777" w:rsidR="00FA725B" w:rsidRPr="00064D14" w:rsidRDefault="00FA725B" w:rsidP="00FA725B">
            <w:pPr>
              <w:tabs>
                <w:tab w:val="clear" w:pos="357"/>
              </w:tabs>
              <w:spacing w:after="60" w:line="240" w:lineRule="auto"/>
              <w:rPr>
                <w:rFonts w:ascii="Arial" w:hAnsi="Arial" w:cs="Arial"/>
                <w:b/>
                <w:sz w:val="18"/>
                <w:szCs w:val="16"/>
                <w:lang w:eastAsia="nl-NL"/>
              </w:rPr>
            </w:pPr>
          </w:p>
        </w:tc>
      </w:tr>
      <w:tr w:rsidR="00FA725B" w:rsidRPr="004B02D7" w14:paraId="50FDD1E3" w14:textId="77777777" w:rsidTr="00707928">
        <w:trPr>
          <w:cantSplit/>
          <w:trHeight w:val="476"/>
        </w:trPr>
        <w:tc>
          <w:tcPr>
            <w:tcW w:w="4524" w:type="dxa"/>
          </w:tcPr>
          <w:p w14:paraId="04C6EAC1" w14:textId="77777777" w:rsidR="00FA725B" w:rsidRPr="004B02D7" w:rsidRDefault="00FA725B" w:rsidP="00FA725B">
            <w:pPr>
              <w:ind w:left="357" w:hanging="357"/>
              <w:rPr>
                <w:rFonts w:ascii="Arial" w:hAnsi="Arial" w:cs="Arial"/>
                <w:b/>
                <w:color w:val="1E64C8"/>
                <w:lang w:eastAsia="nl-NL"/>
              </w:rPr>
            </w:pPr>
            <w:r w:rsidRPr="004B02D7">
              <w:rPr>
                <w:rFonts w:ascii="Arial" w:hAnsi="Arial" w:cs="Arial"/>
                <w:b/>
                <w:color w:val="1E64C8"/>
                <w:lang w:eastAsia="nl-NL"/>
              </w:rPr>
              <w:t>(3)</w:t>
            </w:r>
            <w:r w:rsidRPr="004B02D7">
              <w:rPr>
                <w:rFonts w:ascii="Arial" w:hAnsi="Arial" w:cs="Arial"/>
                <w:b/>
                <w:color w:val="1E64C8"/>
                <w:lang w:eastAsia="nl-NL"/>
              </w:rPr>
              <w:tab/>
              <w:t xml:space="preserve">For child(ren) in the presence </w:t>
            </w:r>
            <w:r>
              <w:rPr>
                <w:rFonts w:ascii="Arial" w:hAnsi="Arial" w:cs="Arial"/>
                <w:b/>
                <w:color w:val="1E64C8"/>
                <w:lang w:eastAsia="nl-NL"/>
              </w:rPr>
              <w:br/>
            </w:r>
            <w:r w:rsidRPr="004B02D7">
              <w:rPr>
                <w:rFonts w:ascii="Arial" w:hAnsi="Arial" w:cs="Arial"/>
                <w:b/>
                <w:color w:val="1E64C8"/>
                <w:lang w:eastAsia="nl-NL"/>
              </w:rPr>
              <w:t>of their parents</w:t>
            </w:r>
          </w:p>
          <w:p w14:paraId="5E28A4E2" w14:textId="77777777" w:rsidR="00FA725B" w:rsidRPr="00064D14" w:rsidRDefault="00FA725B" w:rsidP="00FA725B">
            <w:pPr>
              <w:tabs>
                <w:tab w:val="clear" w:pos="357"/>
              </w:tabs>
              <w:spacing w:after="60" w:line="240" w:lineRule="auto"/>
              <w:rPr>
                <w:rFonts w:ascii="Arial" w:hAnsi="Arial" w:cs="Arial"/>
                <w:b/>
                <w:sz w:val="18"/>
                <w:szCs w:val="16"/>
                <w:lang w:eastAsia="nl-NL"/>
              </w:rPr>
            </w:pPr>
          </w:p>
          <w:p w14:paraId="584A69D6"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309977373"/>
              <w:placeholder>
                <w:docPart w:val="5A1AC1D6AA3D49E89A7E7542B6397520"/>
              </w:placeholder>
              <w:showingPlcHdr/>
            </w:sdtPr>
            <w:sdtEndPr/>
            <w:sdtContent>
              <w:p w14:paraId="39CB1A9F"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FC92479" w14:textId="77777777" w:rsidR="00FA725B" w:rsidRPr="00064D14"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22890037"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144472358"/>
              <w:placeholder>
                <w:docPart w:val="C462CB08D1F2435AA2334E9E848AB7E7"/>
              </w:placeholder>
              <w:showingPlcHdr/>
            </w:sdtPr>
            <w:sdtEndPr/>
            <w:sdtContent>
              <w:p w14:paraId="7CD9F1AD"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501986CA" w14:textId="77777777" w:rsidR="00FA725B" w:rsidRPr="00064D14"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E54C07B"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14692B5E"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21B17238" w14:textId="77777777" w:rsidR="00FA725B" w:rsidRPr="00CA0EBD" w:rsidRDefault="00915B3F" w:rsidP="00FA725B">
            <w:pPr>
              <w:rPr>
                <w:rFonts w:asciiTheme="minorHAnsi" w:hAnsiTheme="minorHAnsi" w:cstheme="minorHAnsi"/>
                <w:sz w:val="18"/>
              </w:rPr>
            </w:pPr>
            <w:sdt>
              <w:sdtPr>
                <w:rPr>
                  <w:rFonts w:cstheme="minorHAnsi"/>
                  <w:sz w:val="18"/>
                </w:rPr>
                <w:id w:val="508794904"/>
                <w:placeholder>
                  <w:docPart w:val="B26C7A2471A64503B9A465D0832CC8A3"/>
                </w:placeholder>
                <w:showingPlcHdr/>
              </w:sdtPr>
              <w:sdtEndPr/>
              <w:sdtContent>
                <w:r w:rsidR="00FA725B" w:rsidRPr="00CA0EBD">
                  <w:rPr>
                    <w:rStyle w:val="Tekstvantijdelijkeaanduiding"/>
                    <w:rFonts w:asciiTheme="minorHAnsi" w:hAnsiTheme="minorHAnsi" w:cstheme="minorHAnsi"/>
                    <w:sz w:val="18"/>
                  </w:rPr>
                  <w:t>Enter place.</w:t>
                </w:r>
              </w:sdtContent>
            </w:sdt>
            <w:r w:rsidR="00FA725B" w:rsidRPr="00CA0EBD">
              <w:rPr>
                <w:rFonts w:asciiTheme="minorHAnsi" w:hAnsiTheme="minorHAnsi" w:cstheme="minorHAnsi"/>
                <w:sz w:val="18"/>
              </w:rPr>
              <w:t xml:space="preserve">, </w:t>
            </w:r>
            <w:sdt>
              <w:sdtPr>
                <w:rPr>
                  <w:rFonts w:cstheme="minorHAnsi"/>
                  <w:sz w:val="18"/>
                </w:rPr>
                <w:id w:val="1052885947"/>
                <w:placeholder>
                  <w:docPart w:val="2F2946E0BD6240369492D1023CF2B296"/>
                </w:placeholder>
                <w:showingPlcHdr/>
                <w:date>
                  <w:dateFormat w:val="dd/MM/yyyy"/>
                  <w:lid w:val="nl-BE"/>
                  <w:storeMappedDataAs w:val="dateTime"/>
                  <w:calendar w:val="gregorian"/>
                </w:date>
              </w:sdtPr>
              <w:sdtEndPr/>
              <w:sdtContent>
                <w:r w:rsidR="00FA725B" w:rsidRPr="00CA0EBD">
                  <w:rPr>
                    <w:rStyle w:val="Tekstvantijdelijkeaanduiding"/>
                    <w:rFonts w:asciiTheme="minorHAnsi" w:hAnsiTheme="minorHAnsi" w:cstheme="minorHAnsi"/>
                    <w:sz w:val="18"/>
                  </w:rPr>
                  <w:t>Choose date.</w:t>
                </w:r>
              </w:sdtContent>
            </w:sdt>
          </w:p>
          <w:p w14:paraId="2F77833F" w14:textId="77777777" w:rsidR="00FA725B" w:rsidRPr="00064D14"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16F2C482"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father</w:t>
            </w:r>
          </w:p>
          <w:sdt>
            <w:sdtPr>
              <w:rPr>
                <w:rFonts w:ascii="Arial" w:hAnsi="Arial" w:cs="Arial"/>
                <w:sz w:val="18"/>
                <w:szCs w:val="16"/>
              </w:rPr>
              <w:id w:val="1901316615"/>
              <w:placeholder>
                <w:docPart w:val="A2B3060B34214AA68A2E2B36CD180EFA"/>
              </w:placeholder>
              <w:showingPlcHdr/>
            </w:sdtPr>
            <w:sdtEndPr/>
            <w:sdtContent>
              <w:p w14:paraId="7A6960AD"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7AEC88E" w14:textId="77777777" w:rsidR="00FA725B" w:rsidRDefault="00FA725B" w:rsidP="00FA725B">
            <w:pPr>
              <w:tabs>
                <w:tab w:val="clear" w:pos="357"/>
              </w:tabs>
              <w:spacing w:after="60" w:line="240" w:lineRule="auto"/>
              <w:rPr>
                <w:rFonts w:ascii="Arial" w:hAnsi="Arial" w:cs="Arial"/>
                <w:b/>
                <w:sz w:val="18"/>
                <w:szCs w:val="16"/>
              </w:rPr>
            </w:pPr>
          </w:p>
          <w:p w14:paraId="4750C53B" w14:textId="77777777" w:rsidR="00FA725B" w:rsidRPr="004B02D7" w:rsidRDefault="00FA725B" w:rsidP="00FA725B">
            <w:pPr>
              <w:tabs>
                <w:tab w:val="clear" w:pos="357"/>
              </w:tabs>
              <w:spacing w:after="60" w:line="240" w:lineRule="auto"/>
              <w:rPr>
                <w:rFonts w:ascii="Arial" w:hAnsi="Arial" w:cs="Arial"/>
                <w:b/>
                <w:sz w:val="18"/>
                <w:szCs w:val="16"/>
              </w:rPr>
            </w:pPr>
          </w:p>
          <w:p w14:paraId="00AB3384" w14:textId="77777777" w:rsidR="00FA725B" w:rsidRPr="00064D14" w:rsidRDefault="00FA725B" w:rsidP="00FA725B">
            <w:pPr>
              <w:tabs>
                <w:tab w:val="clear" w:pos="357"/>
              </w:tabs>
              <w:spacing w:after="60" w:line="240" w:lineRule="auto"/>
              <w:rPr>
                <w:rFonts w:ascii="Arial" w:hAnsi="Arial" w:cs="Arial"/>
                <w:b/>
                <w:sz w:val="18"/>
                <w:szCs w:val="16"/>
              </w:rPr>
            </w:pPr>
          </w:p>
          <w:p w14:paraId="42E40294" w14:textId="77777777" w:rsidR="00FA725B" w:rsidRPr="004B02D7" w:rsidRDefault="00FA725B" w:rsidP="00FA725B">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4043C760" w14:textId="77777777" w:rsidR="00FA725B" w:rsidRDefault="00FA725B" w:rsidP="00FA725B">
            <w:pPr>
              <w:tabs>
                <w:tab w:val="clear" w:pos="357"/>
              </w:tabs>
              <w:spacing w:after="60" w:line="240" w:lineRule="auto"/>
              <w:rPr>
                <w:rFonts w:ascii="Arial" w:hAnsi="Arial" w:cs="Arial"/>
                <w:b/>
                <w:sz w:val="18"/>
                <w:szCs w:val="16"/>
                <w:lang w:eastAsia="nl-NL"/>
              </w:rPr>
            </w:pPr>
          </w:p>
          <w:p w14:paraId="03448A7E"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mother</w:t>
            </w:r>
          </w:p>
          <w:sdt>
            <w:sdtPr>
              <w:rPr>
                <w:rFonts w:ascii="Arial" w:hAnsi="Arial" w:cs="Arial"/>
                <w:sz w:val="18"/>
                <w:szCs w:val="16"/>
              </w:rPr>
              <w:id w:val="-771317515"/>
              <w:placeholder>
                <w:docPart w:val="6EEB174998DA46A4AFACE7E72F6C4C10"/>
              </w:placeholder>
              <w:showingPlcHdr/>
            </w:sdtPr>
            <w:sdtEndPr/>
            <w:sdtContent>
              <w:p w14:paraId="7781A45D"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38B8484" w14:textId="77777777" w:rsidR="00FA725B" w:rsidRDefault="00FA725B" w:rsidP="00FA725B">
            <w:pPr>
              <w:tabs>
                <w:tab w:val="clear" w:pos="357"/>
              </w:tabs>
              <w:spacing w:after="60" w:line="240" w:lineRule="auto"/>
              <w:rPr>
                <w:rFonts w:ascii="Arial" w:hAnsi="Arial" w:cs="Arial"/>
                <w:b/>
                <w:sz w:val="18"/>
                <w:szCs w:val="16"/>
              </w:rPr>
            </w:pPr>
          </w:p>
          <w:p w14:paraId="5A6788C1" w14:textId="77777777" w:rsidR="00FA725B" w:rsidRPr="004B02D7" w:rsidRDefault="00FA725B" w:rsidP="00FA725B">
            <w:pPr>
              <w:tabs>
                <w:tab w:val="clear" w:pos="357"/>
              </w:tabs>
              <w:spacing w:after="60" w:line="240" w:lineRule="auto"/>
              <w:rPr>
                <w:rFonts w:ascii="Arial" w:hAnsi="Arial" w:cs="Arial"/>
                <w:b/>
                <w:sz w:val="18"/>
                <w:szCs w:val="16"/>
              </w:rPr>
            </w:pPr>
          </w:p>
          <w:p w14:paraId="50F634EC" w14:textId="77777777" w:rsidR="00FA725B" w:rsidRPr="00064D14" w:rsidRDefault="00FA725B" w:rsidP="00FA725B">
            <w:pPr>
              <w:tabs>
                <w:tab w:val="clear" w:pos="357"/>
              </w:tabs>
              <w:spacing w:after="60" w:line="240" w:lineRule="auto"/>
              <w:rPr>
                <w:rFonts w:ascii="Arial" w:hAnsi="Arial" w:cs="Arial"/>
                <w:b/>
                <w:sz w:val="18"/>
                <w:szCs w:val="16"/>
              </w:rPr>
            </w:pPr>
          </w:p>
          <w:p w14:paraId="10590F4A" w14:textId="77777777" w:rsidR="00FA725B" w:rsidRPr="004B02D7" w:rsidRDefault="00FA725B" w:rsidP="00FA725B">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43AC3D49" w14:textId="77777777" w:rsidR="00FA725B" w:rsidRPr="00064D14" w:rsidRDefault="00FA725B" w:rsidP="00FA725B">
            <w:pPr>
              <w:tabs>
                <w:tab w:val="clear" w:pos="357"/>
              </w:tabs>
              <w:spacing w:after="60" w:line="240" w:lineRule="auto"/>
              <w:rPr>
                <w:rFonts w:ascii="Arial" w:hAnsi="Arial" w:cs="Arial"/>
                <w:b/>
                <w:sz w:val="18"/>
                <w:szCs w:val="16"/>
                <w:lang w:eastAsia="nl-NL"/>
              </w:rPr>
            </w:pPr>
          </w:p>
        </w:tc>
        <w:tc>
          <w:tcPr>
            <w:tcW w:w="952" w:type="dxa"/>
          </w:tcPr>
          <w:p w14:paraId="41B7E439" w14:textId="77777777" w:rsidR="00FA725B" w:rsidRPr="00064D14" w:rsidRDefault="00FA725B" w:rsidP="00FA725B">
            <w:pPr>
              <w:tabs>
                <w:tab w:val="clear" w:pos="357"/>
              </w:tabs>
              <w:spacing w:after="60" w:line="240" w:lineRule="auto"/>
              <w:rPr>
                <w:rFonts w:ascii="Arial" w:hAnsi="Arial" w:cs="Arial"/>
                <w:b/>
                <w:color w:val="1E64C8"/>
                <w:lang w:eastAsia="nl-NL"/>
              </w:rPr>
            </w:pPr>
          </w:p>
        </w:tc>
        <w:tc>
          <w:tcPr>
            <w:tcW w:w="4524" w:type="dxa"/>
          </w:tcPr>
          <w:p w14:paraId="46BB3C38" w14:textId="77777777" w:rsidR="00FA725B" w:rsidRPr="004B02D7" w:rsidRDefault="00FA725B" w:rsidP="00FA725B">
            <w:pPr>
              <w:ind w:left="357" w:hanging="357"/>
              <w:rPr>
                <w:rFonts w:ascii="Arial" w:hAnsi="Arial" w:cs="Arial"/>
                <w:b/>
                <w:color w:val="1E64C8"/>
              </w:rPr>
            </w:pPr>
            <w:r w:rsidRPr="008011FE">
              <w:rPr>
                <w:rFonts w:ascii="Arial" w:hAnsi="Arial" w:cs="Arial"/>
                <w:b/>
                <w:color w:val="1E64C8"/>
                <w:lang w:eastAsia="nl-NL"/>
              </w:rPr>
              <w:t>(4)</w:t>
            </w:r>
            <w:r w:rsidRPr="008011FE">
              <w:rPr>
                <w:rFonts w:ascii="Arial" w:hAnsi="Arial" w:cs="Arial"/>
                <w:b/>
                <w:color w:val="1E64C8"/>
                <w:lang w:eastAsia="nl-NL"/>
              </w:rPr>
              <w:tab/>
              <w:t>For child(ren) not under the responsibility of their parents</w:t>
            </w:r>
          </w:p>
          <w:p w14:paraId="1801FE32" w14:textId="77777777" w:rsidR="00FA725B" w:rsidRPr="00064D14" w:rsidRDefault="00FA725B" w:rsidP="00FA725B">
            <w:pPr>
              <w:tabs>
                <w:tab w:val="clear" w:pos="357"/>
              </w:tabs>
              <w:spacing w:after="60" w:line="240" w:lineRule="auto"/>
              <w:rPr>
                <w:rFonts w:ascii="Arial" w:hAnsi="Arial" w:cs="Arial"/>
                <w:b/>
                <w:sz w:val="18"/>
                <w:szCs w:val="16"/>
                <w:lang w:eastAsia="nl-NL"/>
              </w:rPr>
            </w:pPr>
          </w:p>
          <w:p w14:paraId="1F819371"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208913058"/>
              <w:placeholder>
                <w:docPart w:val="64DA6085214247F0B006982AF386A834"/>
              </w:placeholder>
              <w:showingPlcHdr/>
            </w:sdtPr>
            <w:sdtEndPr/>
            <w:sdtContent>
              <w:p w14:paraId="49021045"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6F370613" w14:textId="77777777" w:rsidR="00FA725B" w:rsidRPr="00064D14"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2CF0ED08"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31C21590"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7DC1FDFD" w14:textId="77777777" w:rsidR="00FA725B" w:rsidRPr="00CA0EBD" w:rsidRDefault="00915B3F" w:rsidP="00FA725B">
            <w:pPr>
              <w:rPr>
                <w:rFonts w:asciiTheme="minorHAnsi" w:hAnsiTheme="minorHAnsi" w:cstheme="minorHAnsi"/>
                <w:sz w:val="18"/>
              </w:rPr>
            </w:pPr>
            <w:sdt>
              <w:sdtPr>
                <w:rPr>
                  <w:rFonts w:cstheme="minorHAnsi"/>
                  <w:sz w:val="18"/>
                </w:rPr>
                <w:id w:val="-813334160"/>
                <w:placeholder>
                  <w:docPart w:val="7D4EA54156794C33B2C65DFB281BD713"/>
                </w:placeholder>
                <w:showingPlcHdr/>
              </w:sdtPr>
              <w:sdtEndPr/>
              <w:sdtContent>
                <w:r w:rsidR="00FA725B" w:rsidRPr="00CA0EBD">
                  <w:rPr>
                    <w:rStyle w:val="Tekstvantijdelijkeaanduiding"/>
                    <w:rFonts w:asciiTheme="minorHAnsi" w:hAnsiTheme="minorHAnsi" w:cstheme="minorHAnsi"/>
                    <w:sz w:val="18"/>
                  </w:rPr>
                  <w:t>Enter place.</w:t>
                </w:r>
              </w:sdtContent>
            </w:sdt>
            <w:r w:rsidR="00FA725B" w:rsidRPr="00CA0EBD">
              <w:rPr>
                <w:rFonts w:asciiTheme="minorHAnsi" w:hAnsiTheme="minorHAnsi" w:cstheme="minorHAnsi"/>
                <w:sz w:val="18"/>
              </w:rPr>
              <w:t xml:space="preserve">, </w:t>
            </w:r>
            <w:sdt>
              <w:sdtPr>
                <w:rPr>
                  <w:rFonts w:cstheme="minorHAnsi"/>
                  <w:sz w:val="18"/>
                </w:rPr>
                <w:id w:val="226120346"/>
                <w:placeholder>
                  <w:docPart w:val="A0FF26CA53244CE99A0DC625B43CCAEC"/>
                </w:placeholder>
                <w:showingPlcHdr/>
                <w:date>
                  <w:dateFormat w:val="dd/MM/yyyy"/>
                  <w:lid w:val="nl-BE"/>
                  <w:storeMappedDataAs w:val="dateTime"/>
                  <w:calendar w:val="gregorian"/>
                </w:date>
              </w:sdtPr>
              <w:sdtEndPr/>
              <w:sdtContent>
                <w:r w:rsidR="00FA725B" w:rsidRPr="00CA0EBD">
                  <w:rPr>
                    <w:rStyle w:val="Tekstvantijdelijkeaanduiding"/>
                    <w:rFonts w:asciiTheme="minorHAnsi" w:hAnsiTheme="minorHAnsi" w:cstheme="minorHAnsi"/>
                    <w:sz w:val="18"/>
                  </w:rPr>
                  <w:t>Choose date.</w:t>
                </w:r>
              </w:sdtContent>
            </w:sdt>
          </w:p>
          <w:p w14:paraId="1639DA75" w14:textId="77777777" w:rsidR="00FA725B" w:rsidRPr="00064D14"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447E849C"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3D2809">
              <w:rPr>
                <w:rFonts w:ascii="Arial" w:hAnsi="Arial" w:cs="Arial"/>
                <w:b/>
                <w:sz w:val="18"/>
                <w:szCs w:val="16"/>
                <w:lang w:eastAsia="nl-NL"/>
              </w:rPr>
              <w:t>of tutor, relative or legal</w:t>
            </w:r>
            <w:r>
              <w:rPr>
                <w:rFonts w:ascii="Arial" w:hAnsi="Arial" w:cs="Arial"/>
                <w:b/>
                <w:sz w:val="18"/>
                <w:szCs w:val="16"/>
                <w:lang w:eastAsia="nl-NL"/>
              </w:rPr>
              <w:t> </w:t>
            </w:r>
            <w:r w:rsidRPr="003D2809">
              <w:rPr>
                <w:rFonts w:ascii="Arial" w:hAnsi="Arial" w:cs="Arial"/>
                <w:b/>
                <w:sz w:val="18"/>
                <w:szCs w:val="16"/>
                <w:lang w:eastAsia="nl-NL"/>
              </w:rPr>
              <w:t>representative</w:t>
            </w:r>
          </w:p>
          <w:sdt>
            <w:sdtPr>
              <w:rPr>
                <w:rFonts w:ascii="Arial" w:hAnsi="Arial" w:cs="Arial"/>
                <w:sz w:val="18"/>
                <w:szCs w:val="16"/>
              </w:rPr>
              <w:id w:val="-498261664"/>
              <w:placeholder>
                <w:docPart w:val="F1206CDD18F04B97B8FF83870C0F2DF8"/>
              </w:placeholder>
              <w:showingPlcHdr/>
            </w:sdtPr>
            <w:sdtEndPr/>
            <w:sdtContent>
              <w:p w14:paraId="44B220CD"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0A120EF" w14:textId="77777777" w:rsidR="00FA725B" w:rsidRDefault="00FA725B" w:rsidP="00FA725B">
            <w:pPr>
              <w:tabs>
                <w:tab w:val="clear" w:pos="357"/>
              </w:tabs>
              <w:spacing w:after="60" w:line="240" w:lineRule="auto"/>
              <w:rPr>
                <w:rFonts w:ascii="Arial" w:hAnsi="Arial" w:cs="Arial"/>
                <w:b/>
                <w:sz w:val="18"/>
                <w:szCs w:val="16"/>
              </w:rPr>
            </w:pPr>
          </w:p>
          <w:p w14:paraId="407916BD" w14:textId="77777777" w:rsidR="00FA725B" w:rsidRPr="004B02D7" w:rsidRDefault="00FA725B" w:rsidP="00FA725B">
            <w:pPr>
              <w:tabs>
                <w:tab w:val="clear" w:pos="357"/>
              </w:tabs>
              <w:spacing w:after="60" w:line="240" w:lineRule="auto"/>
              <w:rPr>
                <w:rFonts w:ascii="Arial" w:hAnsi="Arial" w:cs="Arial"/>
                <w:b/>
                <w:sz w:val="18"/>
                <w:szCs w:val="16"/>
              </w:rPr>
            </w:pPr>
          </w:p>
          <w:p w14:paraId="006A270F" w14:textId="77777777" w:rsidR="00FA725B" w:rsidRPr="00064D14" w:rsidRDefault="00FA725B" w:rsidP="00FA725B">
            <w:pPr>
              <w:tabs>
                <w:tab w:val="clear" w:pos="357"/>
              </w:tabs>
              <w:spacing w:after="60" w:line="240" w:lineRule="auto"/>
              <w:rPr>
                <w:rFonts w:ascii="Arial" w:hAnsi="Arial" w:cs="Arial"/>
                <w:b/>
                <w:sz w:val="18"/>
                <w:szCs w:val="16"/>
              </w:rPr>
            </w:pPr>
          </w:p>
          <w:p w14:paraId="03691397" w14:textId="77777777" w:rsidR="00FA725B" w:rsidRPr="004B02D7" w:rsidRDefault="00FA725B" w:rsidP="00FA725B">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7121309D" w14:textId="77777777" w:rsidR="00FA725B" w:rsidRDefault="00FA725B" w:rsidP="00FA725B">
            <w:pPr>
              <w:tabs>
                <w:tab w:val="clear" w:pos="357"/>
              </w:tabs>
              <w:spacing w:after="60" w:line="240" w:lineRule="auto"/>
              <w:rPr>
                <w:rFonts w:ascii="Arial" w:hAnsi="Arial" w:cs="Arial"/>
                <w:b/>
                <w:sz w:val="18"/>
                <w:szCs w:val="16"/>
                <w:lang w:eastAsia="nl-NL"/>
              </w:rPr>
            </w:pPr>
          </w:p>
          <w:p w14:paraId="2152FB8B"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relation to the child(ren)</w:t>
            </w:r>
          </w:p>
          <w:sdt>
            <w:sdtPr>
              <w:rPr>
                <w:rFonts w:ascii="Arial" w:hAnsi="Arial" w:cs="Arial"/>
                <w:sz w:val="18"/>
                <w:szCs w:val="16"/>
              </w:rPr>
              <w:id w:val="762806639"/>
              <w:placeholder>
                <w:docPart w:val="92B782031EE441A28AC2FB852E5C62C8"/>
              </w:placeholder>
              <w:showingPlcHdr/>
            </w:sdtPr>
            <w:sdtEndPr/>
            <w:sdtContent>
              <w:p w14:paraId="0788CB82"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sdtContent>
          </w:sdt>
          <w:p w14:paraId="25F3DCB2" w14:textId="77777777" w:rsidR="00FA725B" w:rsidRDefault="00FA725B" w:rsidP="00FA725B">
            <w:pPr>
              <w:tabs>
                <w:tab w:val="clear" w:pos="357"/>
              </w:tabs>
              <w:spacing w:after="60" w:line="240" w:lineRule="auto"/>
              <w:rPr>
                <w:rFonts w:ascii="Arial" w:hAnsi="Arial" w:cs="Arial"/>
                <w:b/>
                <w:sz w:val="18"/>
                <w:szCs w:val="16"/>
                <w:lang w:eastAsia="nl-NL"/>
              </w:rPr>
            </w:pPr>
            <w:r>
              <w:rPr>
                <w:rFonts w:ascii="Arial" w:hAnsi="Arial" w:cs="Arial"/>
                <w:b/>
                <w:sz w:val="18"/>
                <w:szCs w:val="16"/>
                <w:lang w:eastAsia="nl-NL"/>
              </w:rPr>
              <w:t xml:space="preserve"> </w:t>
            </w:r>
          </w:p>
          <w:p w14:paraId="1766616C"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justification for replacing the parents</w:t>
            </w:r>
          </w:p>
          <w:sdt>
            <w:sdtPr>
              <w:rPr>
                <w:rFonts w:ascii="Arial" w:hAnsi="Arial" w:cs="Arial"/>
                <w:sz w:val="18"/>
                <w:szCs w:val="16"/>
              </w:rPr>
              <w:id w:val="-1569345165"/>
              <w:placeholder>
                <w:docPart w:val="50A4432F873E4259B00023DF5808511D"/>
              </w:placeholder>
              <w:showingPlcHdr/>
            </w:sdtPr>
            <w:sdtEndPr/>
            <w:sdtContent>
              <w:p w14:paraId="4DB42E05"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sdtContent>
          </w:sdt>
          <w:p w14:paraId="14566217" w14:textId="77777777" w:rsidR="00FA725B" w:rsidRPr="00064D14" w:rsidRDefault="00FA725B" w:rsidP="00FA725B">
            <w:pPr>
              <w:tabs>
                <w:tab w:val="clear" w:pos="357"/>
              </w:tabs>
              <w:spacing w:after="60" w:line="240" w:lineRule="auto"/>
              <w:rPr>
                <w:rFonts w:ascii="Arial" w:hAnsi="Arial" w:cs="Arial"/>
                <w:b/>
                <w:sz w:val="18"/>
                <w:szCs w:val="16"/>
                <w:lang w:eastAsia="nl-NL"/>
              </w:rPr>
            </w:pPr>
          </w:p>
        </w:tc>
      </w:tr>
      <w:tr w:rsidR="00FA725B" w:rsidRPr="004B02D7" w14:paraId="39100831" w14:textId="77777777" w:rsidTr="00707928">
        <w:trPr>
          <w:cantSplit/>
          <w:trHeight w:val="476"/>
        </w:trPr>
        <w:tc>
          <w:tcPr>
            <w:tcW w:w="4524" w:type="dxa"/>
          </w:tcPr>
          <w:p w14:paraId="3469E0E2" w14:textId="77777777" w:rsidR="00FA725B" w:rsidRPr="004B02D7" w:rsidRDefault="00FA725B" w:rsidP="00FA725B">
            <w:pPr>
              <w:rPr>
                <w:rFonts w:ascii="Arial" w:hAnsi="Arial" w:cs="Arial"/>
                <w:b/>
                <w:color w:val="1E64C8"/>
                <w:lang w:eastAsia="nl-NL"/>
              </w:rPr>
            </w:pPr>
            <w:r w:rsidRPr="005B311C">
              <w:rPr>
                <w:rFonts w:ascii="Arial" w:hAnsi="Arial" w:cs="Arial"/>
                <w:b/>
                <w:color w:val="1E64C8"/>
                <w:lang w:eastAsia="nl-NL"/>
              </w:rPr>
              <w:lastRenderedPageBreak/>
              <w:t>(5)</w:t>
            </w:r>
            <w:r w:rsidRPr="005B311C">
              <w:rPr>
                <w:rFonts w:ascii="Arial" w:hAnsi="Arial" w:cs="Arial"/>
                <w:b/>
                <w:color w:val="1E64C8"/>
                <w:lang w:eastAsia="nl-NL"/>
              </w:rPr>
              <w:tab/>
              <w:t>For child(ren) over 12 years of age</w:t>
            </w:r>
          </w:p>
          <w:p w14:paraId="5CE51BC3" w14:textId="77777777" w:rsidR="00FA725B" w:rsidRPr="00064D14" w:rsidRDefault="00FA725B" w:rsidP="00FA725B">
            <w:pPr>
              <w:tabs>
                <w:tab w:val="clear" w:pos="357"/>
              </w:tabs>
              <w:spacing w:after="60" w:line="240" w:lineRule="auto"/>
              <w:rPr>
                <w:rFonts w:ascii="Arial" w:hAnsi="Arial" w:cs="Arial"/>
                <w:b/>
                <w:sz w:val="18"/>
                <w:szCs w:val="16"/>
                <w:lang w:eastAsia="nl-NL"/>
              </w:rPr>
            </w:pPr>
          </w:p>
          <w:p w14:paraId="5C66E3A0"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72375E84"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5131F5A6" w14:textId="77777777" w:rsidR="00FA725B" w:rsidRPr="00CA0EBD" w:rsidRDefault="00915B3F" w:rsidP="00FA725B">
            <w:pPr>
              <w:rPr>
                <w:rFonts w:asciiTheme="minorHAnsi" w:hAnsiTheme="minorHAnsi" w:cstheme="minorHAnsi"/>
                <w:sz w:val="18"/>
              </w:rPr>
            </w:pPr>
            <w:sdt>
              <w:sdtPr>
                <w:rPr>
                  <w:rFonts w:cstheme="minorHAnsi"/>
                  <w:sz w:val="18"/>
                </w:rPr>
                <w:id w:val="-348338392"/>
                <w:placeholder>
                  <w:docPart w:val="26F3AC3D77234B079B2B0AD1D284FA00"/>
                </w:placeholder>
                <w:showingPlcHdr/>
              </w:sdtPr>
              <w:sdtEndPr/>
              <w:sdtContent>
                <w:r w:rsidR="00FA725B" w:rsidRPr="00CA0EBD">
                  <w:rPr>
                    <w:rStyle w:val="Tekstvantijdelijkeaanduiding"/>
                    <w:rFonts w:asciiTheme="minorHAnsi" w:hAnsiTheme="minorHAnsi" w:cstheme="minorHAnsi"/>
                    <w:sz w:val="18"/>
                  </w:rPr>
                  <w:t>Enter place.</w:t>
                </w:r>
              </w:sdtContent>
            </w:sdt>
            <w:r w:rsidR="00FA725B" w:rsidRPr="00CA0EBD">
              <w:rPr>
                <w:rFonts w:asciiTheme="minorHAnsi" w:hAnsiTheme="minorHAnsi" w:cstheme="minorHAnsi"/>
                <w:sz w:val="18"/>
              </w:rPr>
              <w:t xml:space="preserve">, </w:t>
            </w:r>
            <w:sdt>
              <w:sdtPr>
                <w:rPr>
                  <w:rFonts w:cstheme="minorHAnsi"/>
                  <w:sz w:val="18"/>
                </w:rPr>
                <w:id w:val="-1056231554"/>
                <w:placeholder>
                  <w:docPart w:val="451BB2F222A44DAAADC2C7B274490566"/>
                </w:placeholder>
                <w:showingPlcHdr/>
                <w:date>
                  <w:dateFormat w:val="dd/MM/yyyy"/>
                  <w:lid w:val="nl-BE"/>
                  <w:storeMappedDataAs w:val="dateTime"/>
                  <w:calendar w:val="gregorian"/>
                </w:date>
              </w:sdtPr>
              <w:sdtEndPr/>
              <w:sdtContent>
                <w:r w:rsidR="00FA725B" w:rsidRPr="00CA0EBD">
                  <w:rPr>
                    <w:rStyle w:val="Tekstvantijdelijkeaanduiding"/>
                    <w:rFonts w:asciiTheme="minorHAnsi" w:hAnsiTheme="minorHAnsi" w:cstheme="minorHAnsi"/>
                    <w:sz w:val="18"/>
                  </w:rPr>
                  <w:t>Choose date.</w:t>
                </w:r>
              </w:sdtContent>
            </w:sdt>
          </w:p>
          <w:p w14:paraId="04A9B959" w14:textId="77777777" w:rsidR="00FA725B" w:rsidRPr="00064D14"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E384F37"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1209790267"/>
              <w:placeholder>
                <w:docPart w:val="79D75CEA5B2043279F91FF7ACBB8B723"/>
              </w:placeholder>
              <w:showingPlcHdr/>
            </w:sdtPr>
            <w:sdtEndPr/>
            <w:sdtContent>
              <w:p w14:paraId="5143E08C"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40A4688" w14:textId="77777777" w:rsidR="00FA725B" w:rsidRDefault="00FA725B" w:rsidP="00FA725B">
            <w:pPr>
              <w:tabs>
                <w:tab w:val="clear" w:pos="357"/>
              </w:tabs>
              <w:spacing w:after="60" w:line="240" w:lineRule="auto"/>
              <w:rPr>
                <w:rFonts w:ascii="Arial" w:hAnsi="Arial" w:cs="Arial"/>
                <w:b/>
                <w:sz w:val="18"/>
                <w:szCs w:val="16"/>
              </w:rPr>
            </w:pPr>
          </w:p>
          <w:p w14:paraId="0940A9EC" w14:textId="77777777" w:rsidR="00FA725B" w:rsidRPr="004B02D7" w:rsidRDefault="00FA725B" w:rsidP="00FA725B">
            <w:pPr>
              <w:tabs>
                <w:tab w:val="clear" w:pos="357"/>
              </w:tabs>
              <w:spacing w:after="60" w:line="240" w:lineRule="auto"/>
              <w:rPr>
                <w:rFonts w:ascii="Arial" w:hAnsi="Arial" w:cs="Arial"/>
                <w:b/>
                <w:sz w:val="18"/>
                <w:szCs w:val="16"/>
              </w:rPr>
            </w:pPr>
          </w:p>
          <w:p w14:paraId="10C38666" w14:textId="77777777" w:rsidR="00FA725B" w:rsidRPr="00064D14" w:rsidRDefault="00FA725B" w:rsidP="00FA725B">
            <w:pPr>
              <w:tabs>
                <w:tab w:val="clear" w:pos="357"/>
              </w:tabs>
              <w:spacing w:after="60" w:line="240" w:lineRule="auto"/>
              <w:rPr>
                <w:rFonts w:ascii="Arial" w:hAnsi="Arial" w:cs="Arial"/>
                <w:b/>
                <w:sz w:val="18"/>
                <w:szCs w:val="16"/>
              </w:rPr>
            </w:pPr>
          </w:p>
          <w:p w14:paraId="3807AB5B" w14:textId="77777777" w:rsidR="00FA725B" w:rsidRPr="004B02D7" w:rsidRDefault="00FA725B" w:rsidP="00FA725B">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194593A8" w14:textId="77777777" w:rsidR="00FA725B" w:rsidRDefault="00FA725B" w:rsidP="00FA725B">
            <w:pPr>
              <w:tabs>
                <w:tab w:val="clear" w:pos="357"/>
              </w:tabs>
              <w:spacing w:after="60" w:line="240" w:lineRule="auto"/>
              <w:rPr>
                <w:rFonts w:ascii="Arial" w:hAnsi="Arial" w:cs="Arial"/>
                <w:b/>
                <w:sz w:val="18"/>
                <w:szCs w:val="16"/>
                <w:lang w:eastAsia="nl-NL"/>
              </w:rPr>
            </w:pPr>
          </w:p>
          <w:p w14:paraId="1D3E6674"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7DED427C"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121C80CB" w14:textId="77777777" w:rsidR="00FA725B" w:rsidRPr="00CA0EBD" w:rsidRDefault="00915B3F" w:rsidP="00FA725B">
            <w:pPr>
              <w:rPr>
                <w:rFonts w:asciiTheme="minorHAnsi" w:hAnsiTheme="minorHAnsi" w:cstheme="minorHAnsi"/>
                <w:sz w:val="18"/>
              </w:rPr>
            </w:pPr>
            <w:sdt>
              <w:sdtPr>
                <w:rPr>
                  <w:rFonts w:cstheme="minorHAnsi"/>
                  <w:sz w:val="18"/>
                </w:rPr>
                <w:id w:val="1317989704"/>
                <w:placeholder>
                  <w:docPart w:val="E0D5326100F8465F8B576B9812481961"/>
                </w:placeholder>
                <w:showingPlcHdr/>
              </w:sdtPr>
              <w:sdtEndPr/>
              <w:sdtContent>
                <w:r w:rsidR="00FA725B" w:rsidRPr="00CA0EBD">
                  <w:rPr>
                    <w:rStyle w:val="Tekstvantijdelijkeaanduiding"/>
                    <w:rFonts w:asciiTheme="minorHAnsi" w:hAnsiTheme="minorHAnsi" w:cstheme="minorHAnsi"/>
                    <w:sz w:val="18"/>
                  </w:rPr>
                  <w:t>Enter place.</w:t>
                </w:r>
              </w:sdtContent>
            </w:sdt>
            <w:r w:rsidR="00FA725B" w:rsidRPr="00CA0EBD">
              <w:rPr>
                <w:rFonts w:asciiTheme="minorHAnsi" w:hAnsiTheme="minorHAnsi" w:cstheme="minorHAnsi"/>
                <w:sz w:val="18"/>
              </w:rPr>
              <w:t xml:space="preserve">, </w:t>
            </w:r>
            <w:sdt>
              <w:sdtPr>
                <w:rPr>
                  <w:rFonts w:cstheme="minorHAnsi"/>
                  <w:sz w:val="18"/>
                </w:rPr>
                <w:id w:val="1449595111"/>
                <w:placeholder>
                  <w:docPart w:val="AB3D3610C1654CEC9BF2E0F290679852"/>
                </w:placeholder>
                <w:showingPlcHdr/>
                <w:date>
                  <w:dateFormat w:val="dd/MM/yyyy"/>
                  <w:lid w:val="nl-BE"/>
                  <w:storeMappedDataAs w:val="dateTime"/>
                  <w:calendar w:val="gregorian"/>
                </w:date>
              </w:sdtPr>
              <w:sdtEndPr/>
              <w:sdtContent>
                <w:r w:rsidR="00FA725B" w:rsidRPr="00CA0EBD">
                  <w:rPr>
                    <w:rStyle w:val="Tekstvantijdelijkeaanduiding"/>
                    <w:rFonts w:asciiTheme="minorHAnsi" w:hAnsiTheme="minorHAnsi" w:cstheme="minorHAnsi"/>
                    <w:sz w:val="18"/>
                  </w:rPr>
                  <w:t>Choose date.</w:t>
                </w:r>
              </w:sdtContent>
            </w:sdt>
          </w:p>
          <w:p w14:paraId="6A859508" w14:textId="77777777" w:rsidR="00FA725B" w:rsidRPr="00064D14"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21B330F8"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203605908"/>
              <w:placeholder>
                <w:docPart w:val="2E8E78EEF3E64C4EB8951A492EEEBB10"/>
              </w:placeholder>
              <w:showingPlcHdr/>
            </w:sdtPr>
            <w:sdtEndPr/>
            <w:sdtContent>
              <w:p w14:paraId="726A647F"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69E4422" w14:textId="77777777" w:rsidR="00FA725B" w:rsidRDefault="00FA725B" w:rsidP="00FA725B">
            <w:pPr>
              <w:tabs>
                <w:tab w:val="clear" w:pos="357"/>
              </w:tabs>
              <w:spacing w:after="60" w:line="240" w:lineRule="auto"/>
              <w:rPr>
                <w:rFonts w:ascii="Arial" w:hAnsi="Arial" w:cs="Arial"/>
                <w:b/>
                <w:sz w:val="18"/>
                <w:szCs w:val="16"/>
              </w:rPr>
            </w:pPr>
          </w:p>
          <w:p w14:paraId="30A8D10D" w14:textId="77777777" w:rsidR="00FA725B" w:rsidRPr="004B02D7" w:rsidRDefault="00FA725B" w:rsidP="00FA725B">
            <w:pPr>
              <w:tabs>
                <w:tab w:val="clear" w:pos="357"/>
              </w:tabs>
              <w:spacing w:after="60" w:line="240" w:lineRule="auto"/>
              <w:rPr>
                <w:rFonts w:ascii="Arial" w:hAnsi="Arial" w:cs="Arial"/>
                <w:b/>
                <w:sz w:val="18"/>
                <w:szCs w:val="16"/>
              </w:rPr>
            </w:pPr>
          </w:p>
          <w:p w14:paraId="5768AD92" w14:textId="77777777" w:rsidR="00FA725B" w:rsidRPr="00064D14" w:rsidRDefault="00FA725B" w:rsidP="00FA725B">
            <w:pPr>
              <w:tabs>
                <w:tab w:val="clear" w:pos="357"/>
              </w:tabs>
              <w:spacing w:after="60" w:line="240" w:lineRule="auto"/>
              <w:rPr>
                <w:rFonts w:ascii="Arial" w:hAnsi="Arial" w:cs="Arial"/>
                <w:b/>
                <w:sz w:val="18"/>
                <w:szCs w:val="16"/>
              </w:rPr>
            </w:pPr>
          </w:p>
          <w:p w14:paraId="65D7AFAD" w14:textId="77777777" w:rsidR="00FA725B" w:rsidRPr="004B02D7" w:rsidRDefault="00FA725B" w:rsidP="00FA725B">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1E7B606F" w14:textId="77777777" w:rsidR="00FA725B" w:rsidRDefault="00FA725B" w:rsidP="00FA725B">
            <w:pPr>
              <w:tabs>
                <w:tab w:val="clear" w:pos="357"/>
              </w:tabs>
              <w:spacing w:after="60" w:line="240" w:lineRule="auto"/>
              <w:rPr>
                <w:rFonts w:ascii="Arial" w:hAnsi="Arial" w:cs="Arial"/>
                <w:b/>
                <w:sz w:val="18"/>
                <w:szCs w:val="16"/>
                <w:lang w:eastAsia="nl-NL"/>
              </w:rPr>
            </w:pPr>
          </w:p>
          <w:p w14:paraId="7E2F3AF7" w14:textId="77777777" w:rsidR="00FA725B" w:rsidRPr="00064D14" w:rsidRDefault="00FA725B" w:rsidP="00FA725B">
            <w:pPr>
              <w:tabs>
                <w:tab w:val="clear" w:pos="357"/>
              </w:tabs>
              <w:spacing w:after="60" w:line="240" w:lineRule="auto"/>
              <w:rPr>
                <w:rFonts w:ascii="Arial" w:hAnsi="Arial" w:cs="Arial"/>
                <w:b/>
                <w:sz w:val="18"/>
                <w:szCs w:val="16"/>
                <w:lang w:eastAsia="nl-NL"/>
              </w:rPr>
            </w:pPr>
          </w:p>
        </w:tc>
        <w:tc>
          <w:tcPr>
            <w:tcW w:w="952" w:type="dxa"/>
          </w:tcPr>
          <w:p w14:paraId="74F62238" w14:textId="77777777" w:rsidR="00FA725B" w:rsidRPr="00064D14" w:rsidRDefault="00FA725B" w:rsidP="00FA725B">
            <w:pPr>
              <w:tabs>
                <w:tab w:val="clear" w:pos="357"/>
              </w:tabs>
              <w:spacing w:after="60" w:line="240" w:lineRule="auto"/>
              <w:rPr>
                <w:rFonts w:ascii="Arial" w:hAnsi="Arial" w:cs="Arial"/>
                <w:b/>
                <w:color w:val="1E64C8"/>
                <w:lang w:eastAsia="nl-NL"/>
              </w:rPr>
            </w:pPr>
          </w:p>
        </w:tc>
        <w:tc>
          <w:tcPr>
            <w:tcW w:w="4524" w:type="dxa"/>
          </w:tcPr>
          <w:p w14:paraId="218BAE5D" w14:textId="77777777" w:rsidR="00FA725B" w:rsidRDefault="00FA725B" w:rsidP="00FA725B">
            <w:pPr>
              <w:ind w:left="357" w:hanging="357"/>
              <w:rPr>
                <w:rFonts w:ascii="Arial" w:hAnsi="Arial" w:cs="Arial"/>
                <w:b/>
                <w:color w:val="1E64C8"/>
                <w:lang w:eastAsia="nl-NL"/>
              </w:rPr>
            </w:pPr>
            <w:r w:rsidRPr="004B02D7">
              <w:rPr>
                <w:rFonts w:ascii="Arial" w:hAnsi="Arial" w:cs="Arial"/>
                <w:b/>
                <w:color w:val="1E64C8"/>
                <w:lang w:eastAsia="nl-NL"/>
              </w:rPr>
              <w:t>(</w:t>
            </w:r>
            <w:r>
              <w:rPr>
                <w:rFonts w:ascii="Arial" w:hAnsi="Arial" w:cs="Arial"/>
                <w:b/>
                <w:color w:val="1E64C8"/>
                <w:lang w:eastAsia="nl-NL"/>
              </w:rPr>
              <w:t>6</w:t>
            </w:r>
            <w:r w:rsidRPr="004B02D7">
              <w:rPr>
                <w:rFonts w:ascii="Arial" w:hAnsi="Arial" w:cs="Arial"/>
                <w:b/>
                <w:color w:val="1E64C8"/>
                <w:lang w:eastAsia="nl-NL"/>
              </w:rPr>
              <w:t>)</w:t>
            </w:r>
            <w:r w:rsidRPr="004B02D7">
              <w:rPr>
                <w:rFonts w:ascii="Arial" w:hAnsi="Arial" w:cs="Arial"/>
                <w:b/>
                <w:color w:val="1E64C8"/>
                <w:lang w:eastAsia="nl-NL"/>
              </w:rPr>
              <w:tab/>
            </w:r>
            <w:r w:rsidRPr="005B5143">
              <w:rPr>
                <w:rFonts w:ascii="Arial" w:hAnsi="Arial" w:cs="Arial"/>
                <w:b/>
                <w:color w:val="1E64C8"/>
                <w:lang w:eastAsia="nl-NL"/>
              </w:rPr>
              <w:t>Consent physician</w:t>
            </w:r>
          </w:p>
          <w:p w14:paraId="06ACEE8B" w14:textId="77777777" w:rsidR="00FA725B" w:rsidRPr="00064D14" w:rsidRDefault="00FA725B" w:rsidP="00FA725B">
            <w:pPr>
              <w:tabs>
                <w:tab w:val="clear" w:pos="357"/>
              </w:tabs>
              <w:spacing w:after="60" w:line="240" w:lineRule="auto"/>
              <w:rPr>
                <w:rFonts w:ascii="Arial" w:hAnsi="Arial" w:cs="Arial"/>
                <w:b/>
                <w:sz w:val="18"/>
                <w:szCs w:val="16"/>
                <w:lang w:eastAsia="nl-NL"/>
              </w:rPr>
            </w:pPr>
          </w:p>
          <w:p w14:paraId="33480C49" w14:textId="77777777" w:rsidR="00FA725B" w:rsidRPr="00061680" w:rsidRDefault="00FA725B" w:rsidP="00FA725B">
            <w:pPr>
              <w:tabs>
                <w:tab w:val="clear" w:pos="357"/>
              </w:tabs>
              <w:spacing w:after="60" w:line="288" w:lineRule="auto"/>
              <w:rPr>
                <w:rFonts w:ascii="Arial" w:hAnsi="Arial" w:cs="Arial"/>
                <w:sz w:val="18"/>
                <w:szCs w:val="18"/>
                <w:lang w:eastAsia="nl-NL"/>
              </w:rPr>
            </w:pPr>
            <w:r w:rsidRPr="00061680">
              <w:rPr>
                <w:rFonts w:ascii="Arial" w:hAnsi="Arial" w:cs="Arial"/>
                <w:sz w:val="18"/>
                <w:szCs w:val="18"/>
                <w:lang w:eastAsia="nl-NL"/>
              </w:rPr>
              <w:t>I hereby declare to have sufficiently informed the aforementioned participant about the aims of this study. The participant agreed to participate voluntarily by signing and dating the informed consent form.</w:t>
            </w:r>
          </w:p>
          <w:p w14:paraId="6E0C126D" w14:textId="77777777" w:rsidR="00FA725B" w:rsidRDefault="00FA725B" w:rsidP="00FA725B">
            <w:pPr>
              <w:tabs>
                <w:tab w:val="clear" w:pos="357"/>
              </w:tabs>
              <w:spacing w:after="60" w:line="240" w:lineRule="auto"/>
              <w:rPr>
                <w:rFonts w:ascii="Arial" w:hAnsi="Arial" w:cs="Arial"/>
                <w:b/>
                <w:sz w:val="18"/>
                <w:szCs w:val="16"/>
                <w:lang w:eastAsia="nl-NL"/>
              </w:rPr>
            </w:pPr>
          </w:p>
          <w:p w14:paraId="602BCB7E" w14:textId="77777777" w:rsidR="00FA725B" w:rsidRPr="00064D14" w:rsidRDefault="00FA725B" w:rsidP="00FA725B">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0B2A9032" w14:textId="77777777" w:rsidR="00FA725B" w:rsidRPr="00CA0EBD" w:rsidRDefault="00915B3F" w:rsidP="00FA725B">
            <w:pPr>
              <w:rPr>
                <w:rFonts w:asciiTheme="minorHAnsi" w:hAnsiTheme="minorHAnsi" w:cstheme="minorHAnsi"/>
                <w:sz w:val="18"/>
              </w:rPr>
            </w:pPr>
            <w:sdt>
              <w:sdtPr>
                <w:rPr>
                  <w:rFonts w:cstheme="minorHAnsi"/>
                  <w:sz w:val="18"/>
                </w:rPr>
                <w:id w:val="41885359"/>
                <w:placeholder>
                  <w:docPart w:val="065C436FD42A4B21B142FDFADE357DDA"/>
                </w:placeholder>
                <w:showingPlcHdr/>
              </w:sdtPr>
              <w:sdtEndPr/>
              <w:sdtContent>
                <w:r w:rsidR="00FA725B" w:rsidRPr="00CA0EBD">
                  <w:rPr>
                    <w:rStyle w:val="Tekstvantijdelijkeaanduiding"/>
                    <w:rFonts w:asciiTheme="minorHAnsi" w:hAnsiTheme="minorHAnsi" w:cstheme="minorHAnsi"/>
                    <w:sz w:val="18"/>
                  </w:rPr>
                  <w:t>Enter place.</w:t>
                </w:r>
              </w:sdtContent>
            </w:sdt>
            <w:r w:rsidR="00FA725B" w:rsidRPr="00CA0EBD">
              <w:rPr>
                <w:rFonts w:asciiTheme="minorHAnsi" w:hAnsiTheme="minorHAnsi" w:cstheme="minorHAnsi"/>
                <w:sz w:val="18"/>
              </w:rPr>
              <w:t xml:space="preserve">, </w:t>
            </w:r>
            <w:sdt>
              <w:sdtPr>
                <w:rPr>
                  <w:rFonts w:cstheme="minorHAnsi"/>
                  <w:sz w:val="18"/>
                </w:rPr>
                <w:id w:val="1874954896"/>
                <w:placeholder>
                  <w:docPart w:val="C2895F0700C54E4B9246C6EF7690FB38"/>
                </w:placeholder>
                <w:showingPlcHdr/>
                <w:date>
                  <w:dateFormat w:val="dd/MM/yyyy"/>
                  <w:lid w:val="nl-BE"/>
                  <w:storeMappedDataAs w:val="dateTime"/>
                  <w:calendar w:val="gregorian"/>
                </w:date>
              </w:sdtPr>
              <w:sdtEndPr/>
              <w:sdtContent>
                <w:r w:rsidR="00FA725B" w:rsidRPr="00CA0EBD">
                  <w:rPr>
                    <w:rStyle w:val="Tekstvantijdelijkeaanduiding"/>
                    <w:rFonts w:asciiTheme="minorHAnsi" w:hAnsiTheme="minorHAnsi" w:cstheme="minorHAnsi"/>
                    <w:sz w:val="18"/>
                  </w:rPr>
                  <w:t>Choose date.</w:t>
                </w:r>
              </w:sdtContent>
            </w:sdt>
          </w:p>
          <w:p w14:paraId="7AEA8575" w14:textId="77777777" w:rsidR="00FA725B" w:rsidRPr="00064D14"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120EDBA8" w14:textId="77777777" w:rsidR="00FA725B" w:rsidRPr="004B02D7" w:rsidRDefault="00FA725B" w:rsidP="00FA725B">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p>
          <w:sdt>
            <w:sdtPr>
              <w:rPr>
                <w:rFonts w:ascii="Arial" w:hAnsi="Arial" w:cs="Arial"/>
                <w:sz w:val="18"/>
                <w:szCs w:val="16"/>
              </w:rPr>
              <w:id w:val="-1530640598"/>
              <w:placeholder>
                <w:docPart w:val="227204B755A24F2EBCF11FF6ABB8772A"/>
              </w:placeholder>
              <w:showingPlcHdr/>
            </w:sdtPr>
            <w:sdtEndPr/>
            <w:sdtContent>
              <w:p w14:paraId="5F0D8323" w14:textId="77777777" w:rsidR="00FA725B" w:rsidRPr="00711527" w:rsidRDefault="00FA725B" w:rsidP="00FA725B">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246CBE04" w14:textId="77777777" w:rsidR="00FA725B" w:rsidRDefault="00FA725B" w:rsidP="00FA725B">
            <w:pPr>
              <w:tabs>
                <w:tab w:val="clear" w:pos="357"/>
              </w:tabs>
              <w:spacing w:after="60" w:line="240" w:lineRule="auto"/>
              <w:rPr>
                <w:rFonts w:ascii="Arial" w:hAnsi="Arial" w:cs="Arial"/>
                <w:b/>
                <w:sz w:val="18"/>
                <w:szCs w:val="16"/>
              </w:rPr>
            </w:pPr>
          </w:p>
          <w:p w14:paraId="7AC2734B" w14:textId="77777777" w:rsidR="00FA725B" w:rsidRPr="004B02D7" w:rsidRDefault="00FA725B" w:rsidP="00FA725B">
            <w:pPr>
              <w:tabs>
                <w:tab w:val="clear" w:pos="357"/>
              </w:tabs>
              <w:spacing w:after="60" w:line="240" w:lineRule="auto"/>
              <w:rPr>
                <w:rFonts w:ascii="Arial" w:hAnsi="Arial" w:cs="Arial"/>
                <w:b/>
                <w:sz w:val="18"/>
                <w:szCs w:val="16"/>
              </w:rPr>
            </w:pPr>
          </w:p>
          <w:p w14:paraId="10CE0E44" w14:textId="77777777" w:rsidR="00FA725B" w:rsidRPr="00064D14" w:rsidRDefault="00FA725B" w:rsidP="00FA725B">
            <w:pPr>
              <w:tabs>
                <w:tab w:val="clear" w:pos="357"/>
              </w:tabs>
              <w:spacing w:after="60" w:line="240" w:lineRule="auto"/>
              <w:rPr>
                <w:rFonts w:ascii="Arial" w:hAnsi="Arial" w:cs="Arial"/>
                <w:b/>
                <w:sz w:val="18"/>
                <w:szCs w:val="16"/>
              </w:rPr>
            </w:pPr>
          </w:p>
          <w:p w14:paraId="4C0610A8" w14:textId="77777777" w:rsidR="00FA725B" w:rsidRPr="004B02D7" w:rsidRDefault="00FA725B" w:rsidP="00FA725B">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______________________________________________________________</w:t>
            </w:r>
            <w:r w:rsidRPr="004B02D7">
              <w:rPr>
                <w:rFonts w:ascii="Arial" w:hAnsi="Arial" w:cs="Arial"/>
                <w:vanish/>
              </w:rPr>
              <w:t xml:space="preserve"> .</w:t>
            </w:r>
          </w:p>
          <w:p w14:paraId="1FB9E196" w14:textId="77777777" w:rsidR="00FA725B" w:rsidRPr="00064D14" w:rsidRDefault="00FA725B" w:rsidP="00FA725B">
            <w:pPr>
              <w:tabs>
                <w:tab w:val="clear" w:pos="357"/>
              </w:tabs>
              <w:spacing w:after="60" w:line="240" w:lineRule="auto"/>
              <w:rPr>
                <w:rFonts w:ascii="Arial" w:hAnsi="Arial" w:cs="Arial"/>
                <w:b/>
                <w:sz w:val="18"/>
                <w:szCs w:val="16"/>
                <w:lang w:eastAsia="nl-NL"/>
              </w:rPr>
            </w:pPr>
          </w:p>
        </w:tc>
      </w:tr>
    </w:tbl>
    <w:p w14:paraId="37170B54" w14:textId="77777777" w:rsidR="00563AAC" w:rsidRDefault="00563AAC" w:rsidP="00690FAF"/>
    <w:sectPr w:rsidR="00563AAC" w:rsidSect="005572DE">
      <w:headerReference w:type="default" r:id="rId118"/>
      <w:headerReference w:type="first" r:id="rId119"/>
      <w:footerReference w:type="first" r:id="rId12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2CCE2" w14:textId="77777777" w:rsidR="006F5F32" w:rsidRDefault="006F5F32" w:rsidP="000666E3">
      <w:pPr>
        <w:spacing w:line="240" w:lineRule="auto"/>
      </w:pPr>
      <w:r>
        <w:separator/>
      </w:r>
    </w:p>
  </w:endnote>
  <w:endnote w:type="continuationSeparator" w:id="0">
    <w:p w14:paraId="376039E0" w14:textId="77777777" w:rsidR="006F5F32" w:rsidRDefault="006F5F32"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DFCAC" w14:textId="77777777" w:rsidR="006F5F32" w:rsidRPr="006755A4" w:rsidRDefault="006F5F32">
    <w:pPr>
      <w:pStyle w:val="Voettekst"/>
      <w:rPr>
        <w:sz w:val="22"/>
        <w:szCs w:val="22"/>
      </w:rPr>
    </w:pPr>
  </w:p>
  <w:p w14:paraId="2102FB2C" w14:textId="77777777" w:rsidR="006F5F32" w:rsidRPr="006755A4" w:rsidRDefault="006F5F32">
    <w:pPr>
      <w:pStyle w:val="Voettekst"/>
      <w:rPr>
        <w:sz w:val="22"/>
        <w:szCs w:val="22"/>
      </w:rPr>
    </w:pPr>
  </w:p>
  <w:p w14:paraId="0A6A92AA" w14:textId="23627238" w:rsidR="006F5F32" w:rsidRDefault="006F5F32">
    <w:pPr>
      <w:pStyle w:val="Voettekst"/>
    </w:pPr>
  </w:p>
  <w:p w14:paraId="12C490F5" w14:textId="19F9CCD7" w:rsidR="005572DE" w:rsidRDefault="005572DE">
    <w:pPr>
      <w:pStyle w:val="Voettekst"/>
    </w:pPr>
  </w:p>
  <w:p w14:paraId="1F3412AC" w14:textId="2BBD1DA9" w:rsidR="005572DE" w:rsidRDefault="005572DE">
    <w:pPr>
      <w:pStyle w:val="Voettekst"/>
    </w:pPr>
  </w:p>
  <w:p w14:paraId="1127B9AF" w14:textId="77777777" w:rsidR="005572DE" w:rsidRDefault="005572DE">
    <w:pPr>
      <w:pStyle w:val="Voettekst"/>
    </w:pPr>
  </w:p>
  <w:p w14:paraId="358948C5" w14:textId="77777777" w:rsidR="006F5F32" w:rsidRDefault="006F5F32">
    <w:pPr>
      <w:pStyle w:val="Voettekst"/>
    </w:pPr>
    <w:r>
      <w:rPr>
        <w:noProof/>
        <w:lang w:val="nl-BE"/>
      </w:rPr>
      <w:drawing>
        <wp:anchor distT="0" distB="0" distL="114300" distR="114300" simplePos="0" relativeHeight="251667456" behindDoc="0" locked="0" layoutInCell="1" allowOverlap="1" wp14:anchorId="4FBEF47C" wp14:editId="6BB61129">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9A19C" w14:textId="77777777" w:rsidR="006F5F32" w:rsidRDefault="006F5F32" w:rsidP="000666E3">
      <w:pPr>
        <w:spacing w:line="240" w:lineRule="auto"/>
      </w:pPr>
      <w:r>
        <w:separator/>
      </w:r>
    </w:p>
  </w:footnote>
  <w:footnote w:type="continuationSeparator" w:id="0">
    <w:p w14:paraId="7EC5ABEE" w14:textId="77777777" w:rsidR="006F5F32" w:rsidRDefault="006F5F32"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4803" w14:textId="4E41FDFC" w:rsidR="006F5F32" w:rsidRPr="005572DE" w:rsidRDefault="005572DE" w:rsidP="005572DE">
    <w:pPr>
      <w:rPr>
        <w:sz w:val="32"/>
        <w:lang w:val="nl-BE"/>
      </w:rPr>
    </w:pPr>
    <w:r w:rsidRPr="005572DE">
      <w:rPr>
        <w:noProof/>
        <w:sz w:val="32"/>
        <w:lang w:val="nl-BE"/>
      </w:rPr>
      <mc:AlternateContent>
        <mc:Choice Requires="wps">
          <w:drawing>
            <wp:anchor distT="0" distB="0" distL="114300" distR="114300" simplePos="0" relativeHeight="251674624" behindDoc="1" locked="0" layoutInCell="1" allowOverlap="1" wp14:anchorId="303EC0D4" wp14:editId="54B99CB7">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09F6C0DA" w14:textId="77777777" w:rsidR="005572DE" w:rsidRPr="00915B3F" w:rsidRDefault="005572DE" w:rsidP="005572DE">
                          <w:pPr>
                            <w:jc w:val="right"/>
                            <w:rPr>
                              <w:lang w:val="nl-BE"/>
                            </w:rPr>
                          </w:pPr>
                          <w:r>
                            <w:rPr>
                              <w:sz w:val="12"/>
                              <w:szCs w:val="12"/>
                              <w:lang w:val="nl-BE"/>
                            </w:rPr>
                            <w:t>H9.1-B8, v6</w:t>
                          </w:r>
                          <w:r w:rsidRPr="00F761A4">
                            <w:rPr>
                              <w:sz w:val="12"/>
                              <w:szCs w:val="12"/>
                              <w:lang w:val="nl-BE"/>
                            </w:rPr>
                            <w:t xml:space="preserve">, in voege </w:t>
                          </w:r>
                          <w:r>
                            <w:rPr>
                              <w:sz w:val="12"/>
                              <w:szCs w:val="12"/>
                              <w:lang w:val="nl-BE"/>
                            </w:rPr>
                            <w:t>29/03/2018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3EC0D4"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1856;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" filled="f" stroked="f" strokeweight=".5pt">
              <v:textbox inset="0,0,0,0">
                <w:txbxContent>
                  <w:p w14:paraId="09F6C0DA" w14:textId="77777777" w:rsidR="005572DE" w:rsidRDefault="005572DE" w:rsidP="005572DE">
                    <w:pPr>
                      <w:jc w:val="right"/>
                    </w:pPr>
                    <w:r>
                      <w:rPr>
                        <w:sz w:val="12"/>
                        <w:szCs w:val="12"/>
                        <w:lang w:val="nl-BE"/>
                      </w:rPr>
                      <w:t>H9.1-B8, v6</w:t>
                    </w:r>
                    <w:r w:rsidRPr="00F761A4">
                      <w:rPr>
                        <w:sz w:val="12"/>
                        <w:szCs w:val="12"/>
                        <w:lang w:val="nl-BE"/>
                      </w:rPr>
                      <w:t xml:space="preserve">, in voege </w:t>
                    </w:r>
                    <w:r>
                      <w:rPr>
                        <w:sz w:val="12"/>
                        <w:szCs w:val="12"/>
                        <w:lang w:val="nl-BE"/>
                      </w:rPr>
                      <w:t>29/03/2018</w:t>
                    </w:r>
                  </w:p>
                </w:txbxContent>
              </v:textbox>
              <w10:wrap anchory="page"/>
            </v:shape>
          </w:pict>
        </mc:Fallback>
      </mc:AlternateContent>
    </w:r>
    <w:r w:rsidR="006F5F32" w:rsidRPr="005572DE">
      <w:rPr>
        <w:noProof/>
        <w:sz w:val="32"/>
        <w:lang w:val="nl-BE"/>
      </w:rPr>
      <mc:AlternateContent>
        <mc:Choice Requires="wps">
          <w:drawing>
            <wp:anchor distT="0" distB="0" distL="114300" distR="114300" simplePos="0" relativeHeight="251671552" behindDoc="0" locked="0" layoutInCell="1" allowOverlap="1" wp14:anchorId="6F377F4B" wp14:editId="3F1B46E6">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42BD431D" w14:textId="77777777" w:rsidR="006F5F32" w:rsidRPr="00762384" w:rsidRDefault="006F5F32" w:rsidP="00871675">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915B3F">
                            <w:rPr>
                              <w:noProof/>
                              <w:sz w:val="16"/>
                              <w:szCs w:val="16"/>
                            </w:rPr>
                            <w:t>10</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915B3F">
                            <w:rPr>
                              <w:noProof/>
                              <w:sz w:val="16"/>
                              <w:szCs w:val="16"/>
                            </w:rPr>
                            <w:t>10</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77F4B" id="_x0000_t202" coordsize="21600,21600" o:spt="202" path="m,l,21600r21600,l21600,xe">
              <v:stroke joinstyle="miter"/>
              <v:path gradientshapeok="t" o:connecttype="rect"/>
            </v:shapetype>
            <v:shape id="Tekstvak 2"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42BD431D" w14:textId="77777777" w:rsidR="006F5F32" w:rsidRPr="00762384" w:rsidRDefault="006F5F32" w:rsidP="00871675">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915B3F">
                      <w:rPr>
                        <w:noProof/>
                        <w:sz w:val="16"/>
                        <w:szCs w:val="16"/>
                      </w:rPr>
                      <w:t>10</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915B3F">
                      <w:rPr>
                        <w:noProof/>
                        <w:sz w:val="16"/>
                        <w:szCs w:val="16"/>
                      </w:rPr>
                      <w:t>10</w:t>
                    </w:r>
                    <w:r w:rsidRPr="00762384">
                      <w:rPr>
                        <w:noProof/>
                        <w:sz w:val="16"/>
                        <w:szCs w:val="16"/>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A0F08" w14:textId="488603F2" w:rsidR="006F5F32" w:rsidRPr="00091A06" w:rsidRDefault="005572DE" w:rsidP="005572DE">
    <w:pPr>
      <w:pStyle w:val="UZSidebarSubtitle"/>
      <w:rPr>
        <w:lang w:val="nl-BE"/>
      </w:rPr>
    </w:pPr>
    <w:r>
      <w:rPr>
        <w:noProof/>
        <w:szCs w:val="12"/>
        <w:lang w:val="nl-BE"/>
      </w:rPr>
      <mc:AlternateContent>
        <mc:Choice Requires="wps">
          <w:drawing>
            <wp:anchor distT="0" distB="0" distL="114300" distR="114300" simplePos="0" relativeHeight="251672576" behindDoc="1" locked="0" layoutInCell="1" allowOverlap="1" wp14:anchorId="19532A63" wp14:editId="68B6B11A">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287D82D4" w14:textId="6785C9D7" w:rsidR="005572DE" w:rsidRPr="00915B3F" w:rsidRDefault="005572DE" w:rsidP="005572DE">
                          <w:pPr>
                            <w:jc w:val="right"/>
                            <w:rPr>
                              <w:lang w:val="nl-BE"/>
                            </w:rPr>
                          </w:pPr>
                          <w:r>
                            <w:rPr>
                              <w:sz w:val="12"/>
                              <w:szCs w:val="12"/>
                              <w:lang w:val="nl-BE"/>
                            </w:rPr>
                            <w:t>H9.1-B8, v6</w:t>
                          </w:r>
                          <w:r w:rsidRPr="00F761A4">
                            <w:rPr>
                              <w:sz w:val="12"/>
                              <w:szCs w:val="12"/>
                              <w:lang w:val="nl-BE"/>
                            </w:rPr>
                            <w:t xml:space="preserve">, in voege </w:t>
                          </w:r>
                          <w:r>
                            <w:rPr>
                              <w:sz w:val="12"/>
                              <w:szCs w:val="12"/>
                              <w:lang w:val="nl-BE"/>
                            </w:rPr>
                            <w:t>29/03/2018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532A63"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Jg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" filled="f" stroked="f" strokeweight=".5pt">
              <v:textbox inset="0,0,0,0">
                <w:txbxContent>
                  <w:p w14:paraId="287D82D4" w14:textId="6785C9D7" w:rsidR="005572DE" w:rsidRDefault="005572DE" w:rsidP="005572DE">
                    <w:pPr>
                      <w:jc w:val="right"/>
                    </w:pPr>
                    <w:r>
                      <w:rPr>
                        <w:sz w:val="12"/>
                        <w:szCs w:val="12"/>
                        <w:lang w:val="nl-BE"/>
                      </w:rPr>
                      <w:t>H9.1-B8, v6</w:t>
                    </w:r>
                    <w:r w:rsidRPr="00F761A4">
                      <w:rPr>
                        <w:sz w:val="12"/>
                        <w:szCs w:val="12"/>
                        <w:lang w:val="nl-BE"/>
                      </w:rPr>
                      <w:t xml:space="preserve">, in voege </w:t>
                    </w:r>
                    <w:r>
                      <w:rPr>
                        <w:sz w:val="12"/>
                        <w:szCs w:val="12"/>
                        <w:lang w:val="nl-BE"/>
                      </w:rPr>
                      <w:t>29/03/2018</w:t>
                    </w:r>
                  </w:p>
                </w:txbxContent>
              </v:textbox>
              <w10:wrap anchory="page"/>
            </v:shape>
          </w:pict>
        </mc:Fallback>
      </mc:AlternateContent>
    </w:r>
    <w:r>
      <w:rPr>
        <w:lang w:val="nl-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1ECC275B"/>
    <w:multiLevelType w:val="hybridMultilevel"/>
    <w:tmpl w:val="29DC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894186"/>
    <w:multiLevelType w:val="multilevel"/>
    <w:tmpl w:val="BC629AFA"/>
    <w:lvl w:ilvl="0">
      <w:start w:val="1"/>
      <w:numFmt w:val="upperRoman"/>
      <w:pStyle w:val="UZTitle1parts"/>
      <w:lvlText w:val="PART %1"/>
      <w:lvlJc w:val="left"/>
      <w:pPr>
        <w:ind w:left="714" w:hanging="714"/>
      </w:pPr>
      <w:rPr>
        <w:rFonts w:hint="default"/>
      </w:rPr>
    </w:lvl>
    <w:lvl w:ilvl="1">
      <w:start w:val="1"/>
      <w:numFmt w:val="decimal"/>
      <w:pStyle w:val="UZTitle2"/>
      <w:lvlText w:val="%1.%2"/>
      <w:lvlJc w:val="left"/>
      <w:pPr>
        <w:ind w:left="595" w:hanging="595"/>
      </w:pPr>
      <w:rPr>
        <w:rFonts w:hint="default"/>
      </w:rPr>
    </w:lvl>
    <w:lvl w:ilvl="2">
      <w:start w:val="1"/>
      <w:numFmt w:val="decimal"/>
      <w:pStyle w:val="UZnummeringniv1"/>
      <w:lvlText w:val="%3."/>
      <w:lvlJc w:val="left"/>
      <w:pPr>
        <w:ind w:left="714" w:hanging="357"/>
      </w:pPr>
      <w:rPr>
        <w:rFonts w:hint="default"/>
      </w:rPr>
    </w:lvl>
    <w:lvl w:ilvl="3">
      <w:start w:val="1"/>
      <w:numFmt w:val="lowerLetter"/>
      <w:pStyle w:val="UZnummeringniv2"/>
      <w:lvlText w:val="%4."/>
      <w:lvlJc w:val="left"/>
      <w:pPr>
        <w:ind w:left="1191" w:hanging="238"/>
      </w:pPr>
      <w:rPr>
        <w:rFonts w:hint="default"/>
      </w:rPr>
    </w:lvl>
    <w:lvl w:ilvl="4">
      <w:start w:val="1"/>
      <w:numFmt w:val="lowerRoman"/>
      <w:pStyle w:val="UZnummeringniv3"/>
      <w:lvlText w:val="%5."/>
      <w:lvlJc w:val="left"/>
      <w:pPr>
        <w:ind w:left="1786" w:hanging="357"/>
      </w:pPr>
      <w:rPr>
        <w:rFonts w:hint="default"/>
      </w:rPr>
    </w:lvl>
    <w:lvl w:ilvl="5">
      <w:start w:val="1"/>
      <w:numFmt w:val="bullet"/>
      <w:pStyle w:val="UZopsomming"/>
      <w:lvlText w:val=""/>
      <w:lvlJc w:val="left"/>
      <w:pPr>
        <w:ind w:left="714" w:hanging="238"/>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E3276A"/>
    <w:multiLevelType w:val="hybridMultilevel"/>
    <w:tmpl w:val="7C424B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2347D87"/>
    <w:multiLevelType w:val="hybridMultilevel"/>
    <w:tmpl w:val="DC2079AA"/>
    <w:lvl w:ilvl="0" w:tplc="52526A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7E6284"/>
    <w:multiLevelType w:val="hybridMultilevel"/>
    <w:tmpl w:val="80EC5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9"/>
  </w:num>
  <w:num w:numId="6">
    <w:abstractNumId w:val="8"/>
  </w:num>
  <w:num w:numId="7">
    <w:abstractNumId w:val="2"/>
  </w:num>
  <w:num w:numId="8">
    <w:abstractNumId w:val="7"/>
  </w:num>
  <w:num w:numId="9">
    <w:abstractNumId w:val="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formatting="1" w:enforcement="1" w:cryptProviderType="rsaAES" w:cryptAlgorithmClass="hash" w:cryptAlgorithmType="typeAny" w:cryptAlgorithmSid="14" w:cryptSpinCount="100000" w:hash="MNrtnr9YAFIxCUP9eOrdI8XpK4TkRAe4vnuT3RmQWv1uWdPgQzatGXIR4F7x8L1a5nsmNp9OR/EwEJ/E8NyO4Q==" w:salt="NIEtTpdrJpgFLU+9bJitWg=="/>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7"/>
    <w:rsid w:val="00001066"/>
    <w:rsid w:val="00001526"/>
    <w:rsid w:val="000015B6"/>
    <w:rsid w:val="0000247E"/>
    <w:rsid w:val="0000284A"/>
    <w:rsid w:val="0000314F"/>
    <w:rsid w:val="000037B2"/>
    <w:rsid w:val="00003A51"/>
    <w:rsid w:val="000052F4"/>
    <w:rsid w:val="0000638D"/>
    <w:rsid w:val="00010402"/>
    <w:rsid w:val="000106A6"/>
    <w:rsid w:val="00012FF2"/>
    <w:rsid w:val="00014ECC"/>
    <w:rsid w:val="0001543F"/>
    <w:rsid w:val="0001568F"/>
    <w:rsid w:val="00016834"/>
    <w:rsid w:val="000168C8"/>
    <w:rsid w:val="000206AA"/>
    <w:rsid w:val="00020EEF"/>
    <w:rsid w:val="000218D3"/>
    <w:rsid w:val="0002263D"/>
    <w:rsid w:val="00023205"/>
    <w:rsid w:val="00023AF6"/>
    <w:rsid w:val="00024525"/>
    <w:rsid w:val="000246AF"/>
    <w:rsid w:val="000252C8"/>
    <w:rsid w:val="00025844"/>
    <w:rsid w:val="00025DA6"/>
    <w:rsid w:val="0002754B"/>
    <w:rsid w:val="0002766D"/>
    <w:rsid w:val="0003038A"/>
    <w:rsid w:val="000305AA"/>
    <w:rsid w:val="00033EC4"/>
    <w:rsid w:val="00034DA9"/>
    <w:rsid w:val="00035AE1"/>
    <w:rsid w:val="00037DE1"/>
    <w:rsid w:val="00040BFD"/>
    <w:rsid w:val="00042741"/>
    <w:rsid w:val="000428E6"/>
    <w:rsid w:val="00042C12"/>
    <w:rsid w:val="00043C75"/>
    <w:rsid w:val="00044E6B"/>
    <w:rsid w:val="00045376"/>
    <w:rsid w:val="000461A5"/>
    <w:rsid w:val="000503D2"/>
    <w:rsid w:val="00050E35"/>
    <w:rsid w:val="0005168F"/>
    <w:rsid w:val="000519EA"/>
    <w:rsid w:val="000525E6"/>
    <w:rsid w:val="00052BCC"/>
    <w:rsid w:val="00053E0B"/>
    <w:rsid w:val="00056ABE"/>
    <w:rsid w:val="00056C1D"/>
    <w:rsid w:val="00057574"/>
    <w:rsid w:val="00057EA0"/>
    <w:rsid w:val="00060067"/>
    <w:rsid w:val="000614E8"/>
    <w:rsid w:val="00061680"/>
    <w:rsid w:val="00062EF4"/>
    <w:rsid w:val="000630AF"/>
    <w:rsid w:val="000633AA"/>
    <w:rsid w:val="00063784"/>
    <w:rsid w:val="000644DF"/>
    <w:rsid w:val="00064D14"/>
    <w:rsid w:val="0006632F"/>
    <w:rsid w:val="000666E3"/>
    <w:rsid w:val="00067959"/>
    <w:rsid w:val="00067C59"/>
    <w:rsid w:val="0007066C"/>
    <w:rsid w:val="00070D87"/>
    <w:rsid w:val="000734CD"/>
    <w:rsid w:val="00073B24"/>
    <w:rsid w:val="00073BFF"/>
    <w:rsid w:val="00075664"/>
    <w:rsid w:val="000757BC"/>
    <w:rsid w:val="00075B92"/>
    <w:rsid w:val="00076A04"/>
    <w:rsid w:val="00076A78"/>
    <w:rsid w:val="00080B9A"/>
    <w:rsid w:val="000833AA"/>
    <w:rsid w:val="0008418A"/>
    <w:rsid w:val="000844AF"/>
    <w:rsid w:val="00085E06"/>
    <w:rsid w:val="00086236"/>
    <w:rsid w:val="00086B24"/>
    <w:rsid w:val="00086C1A"/>
    <w:rsid w:val="00090890"/>
    <w:rsid w:val="00090A30"/>
    <w:rsid w:val="00091A06"/>
    <w:rsid w:val="00094898"/>
    <w:rsid w:val="00095A3A"/>
    <w:rsid w:val="00097270"/>
    <w:rsid w:val="000A04FB"/>
    <w:rsid w:val="000A07E8"/>
    <w:rsid w:val="000A16EC"/>
    <w:rsid w:val="000A1E57"/>
    <w:rsid w:val="000A2652"/>
    <w:rsid w:val="000A2744"/>
    <w:rsid w:val="000A33AE"/>
    <w:rsid w:val="000A34FA"/>
    <w:rsid w:val="000A41EC"/>
    <w:rsid w:val="000A52A2"/>
    <w:rsid w:val="000A5C5E"/>
    <w:rsid w:val="000A5DA6"/>
    <w:rsid w:val="000A6505"/>
    <w:rsid w:val="000A6FCD"/>
    <w:rsid w:val="000A7725"/>
    <w:rsid w:val="000B052B"/>
    <w:rsid w:val="000B146F"/>
    <w:rsid w:val="000B2B1A"/>
    <w:rsid w:val="000B336B"/>
    <w:rsid w:val="000B4E55"/>
    <w:rsid w:val="000B6F85"/>
    <w:rsid w:val="000B701B"/>
    <w:rsid w:val="000B7C6E"/>
    <w:rsid w:val="000C0771"/>
    <w:rsid w:val="000C0AA6"/>
    <w:rsid w:val="000C3C55"/>
    <w:rsid w:val="000C3E4B"/>
    <w:rsid w:val="000C481A"/>
    <w:rsid w:val="000C4F59"/>
    <w:rsid w:val="000C55AA"/>
    <w:rsid w:val="000C5633"/>
    <w:rsid w:val="000C7132"/>
    <w:rsid w:val="000C729C"/>
    <w:rsid w:val="000C7786"/>
    <w:rsid w:val="000D0FCC"/>
    <w:rsid w:val="000D353B"/>
    <w:rsid w:val="000D35F0"/>
    <w:rsid w:val="000D3A6E"/>
    <w:rsid w:val="000D48F8"/>
    <w:rsid w:val="000D5F68"/>
    <w:rsid w:val="000E0DD7"/>
    <w:rsid w:val="000E18F0"/>
    <w:rsid w:val="000E1FF3"/>
    <w:rsid w:val="000E316C"/>
    <w:rsid w:val="000E332E"/>
    <w:rsid w:val="000E43CF"/>
    <w:rsid w:val="000E4BA6"/>
    <w:rsid w:val="000E5435"/>
    <w:rsid w:val="000E66B3"/>
    <w:rsid w:val="000F009E"/>
    <w:rsid w:val="000F049C"/>
    <w:rsid w:val="000F0E7D"/>
    <w:rsid w:val="000F136D"/>
    <w:rsid w:val="000F2779"/>
    <w:rsid w:val="000F303F"/>
    <w:rsid w:val="000F5AED"/>
    <w:rsid w:val="000F5F65"/>
    <w:rsid w:val="00100954"/>
    <w:rsid w:val="00100FEA"/>
    <w:rsid w:val="00101021"/>
    <w:rsid w:val="00103AFC"/>
    <w:rsid w:val="00103D76"/>
    <w:rsid w:val="00106EEA"/>
    <w:rsid w:val="00107633"/>
    <w:rsid w:val="00107836"/>
    <w:rsid w:val="001106F3"/>
    <w:rsid w:val="001107A5"/>
    <w:rsid w:val="00110910"/>
    <w:rsid w:val="00110A9F"/>
    <w:rsid w:val="001110C2"/>
    <w:rsid w:val="00111E67"/>
    <w:rsid w:val="00114E5C"/>
    <w:rsid w:val="00115B00"/>
    <w:rsid w:val="00116920"/>
    <w:rsid w:val="00116DFF"/>
    <w:rsid w:val="00117105"/>
    <w:rsid w:val="0011758C"/>
    <w:rsid w:val="001175CB"/>
    <w:rsid w:val="00117674"/>
    <w:rsid w:val="001200D9"/>
    <w:rsid w:val="00121A00"/>
    <w:rsid w:val="001222E0"/>
    <w:rsid w:val="00123730"/>
    <w:rsid w:val="00123C1E"/>
    <w:rsid w:val="001255F9"/>
    <w:rsid w:val="00126A50"/>
    <w:rsid w:val="00126DB6"/>
    <w:rsid w:val="00127729"/>
    <w:rsid w:val="00127BFA"/>
    <w:rsid w:val="00127CDB"/>
    <w:rsid w:val="00127E99"/>
    <w:rsid w:val="00130F5E"/>
    <w:rsid w:val="00131C40"/>
    <w:rsid w:val="00133606"/>
    <w:rsid w:val="001340C6"/>
    <w:rsid w:val="00134295"/>
    <w:rsid w:val="001344DA"/>
    <w:rsid w:val="00135081"/>
    <w:rsid w:val="00135124"/>
    <w:rsid w:val="00135D77"/>
    <w:rsid w:val="0013664F"/>
    <w:rsid w:val="001369F3"/>
    <w:rsid w:val="0013721C"/>
    <w:rsid w:val="001376BD"/>
    <w:rsid w:val="0014029F"/>
    <w:rsid w:val="00140731"/>
    <w:rsid w:val="00141220"/>
    <w:rsid w:val="00141ACE"/>
    <w:rsid w:val="001425CC"/>
    <w:rsid w:val="00142810"/>
    <w:rsid w:val="0014340D"/>
    <w:rsid w:val="00144380"/>
    <w:rsid w:val="00144B29"/>
    <w:rsid w:val="0014585A"/>
    <w:rsid w:val="00146079"/>
    <w:rsid w:val="00147C03"/>
    <w:rsid w:val="00147DA1"/>
    <w:rsid w:val="00150468"/>
    <w:rsid w:val="00152545"/>
    <w:rsid w:val="00152792"/>
    <w:rsid w:val="00153367"/>
    <w:rsid w:val="00153A9B"/>
    <w:rsid w:val="0015470D"/>
    <w:rsid w:val="0015589C"/>
    <w:rsid w:val="00155F3B"/>
    <w:rsid w:val="001563A7"/>
    <w:rsid w:val="00157185"/>
    <w:rsid w:val="00157621"/>
    <w:rsid w:val="00161AF1"/>
    <w:rsid w:val="00162E76"/>
    <w:rsid w:val="00164A00"/>
    <w:rsid w:val="00165459"/>
    <w:rsid w:val="00165528"/>
    <w:rsid w:val="00166228"/>
    <w:rsid w:val="001669C7"/>
    <w:rsid w:val="00167317"/>
    <w:rsid w:val="00167414"/>
    <w:rsid w:val="00170503"/>
    <w:rsid w:val="0017243F"/>
    <w:rsid w:val="00174BD6"/>
    <w:rsid w:val="00175505"/>
    <w:rsid w:val="00175AA2"/>
    <w:rsid w:val="00175FAE"/>
    <w:rsid w:val="00176ABA"/>
    <w:rsid w:val="00177348"/>
    <w:rsid w:val="00180C1D"/>
    <w:rsid w:val="001817EA"/>
    <w:rsid w:val="001821B3"/>
    <w:rsid w:val="00186905"/>
    <w:rsid w:val="00186A6E"/>
    <w:rsid w:val="001875F7"/>
    <w:rsid w:val="00190AE2"/>
    <w:rsid w:val="001926E1"/>
    <w:rsid w:val="00194679"/>
    <w:rsid w:val="001963B3"/>
    <w:rsid w:val="001965BC"/>
    <w:rsid w:val="00196C8F"/>
    <w:rsid w:val="00196FFC"/>
    <w:rsid w:val="00197779"/>
    <w:rsid w:val="001A0CEF"/>
    <w:rsid w:val="001A28C3"/>
    <w:rsid w:val="001A2CB2"/>
    <w:rsid w:val="001A37F4"/>
    <w:rsid w:val="001A40D1"/>
    <w:rsid w:val="001A4D40"/>
    <w:rsid w:val="001A6918"/>
    <w:rsid w:val="001A7378"/>
    <w:rsid w:val="001A7E65"/>
    <w:rsid w:val="001B0B09"/>
    <w:rsid w:val="001B1D61"/>
    <w:rsid w:val="001B25F9"/>
    <w:rsid w:val="001B2AA1"/>
    <w:rsid w:val="001B2B48"/>
    <w:rsid w:val="001B2CBF"/>
    <w:rsid w:val="001B54C8"/>
    <w:rsid w:val="001B6193"/>
    <w:rsid w:val="001B76F6"/>
    <w:rsid w:val="001B7A35"/>
    <w:rsid w:val="001C01BD"/>
    <w:rsid w:val="001C1519"/>
    <w:rsid w:val="001C294D"/>
    <w:rsid w:val="001C334F"/>
    <w:rsid w:val="001C39CA"/>
    <w:rsid w:val="001C3BD2"/>
    <w:rsid w:val="001C4BAB"/>
    <w:rsid w:val="001C5B10"/>
    <w:rsid w:val="001C5FC0"/>
    <w:rsid w:val="001C762F"/>
    <w:rsid w:val="001D014A"/>
    <w:rsid w:val="001D0DE9"/>
    <w:rsid w:val="001D1CEC"/>
    <w:rsid w:val="001D28B0"/>
    <w:rsid w:val="001D2BD5"/>
    <w:rsid w:val="001D3709"/>
    <w:rsid w:val="001D3F6D"/>
    <w:rsid w:val="001D42C5"/>
    <w:rsid w:val="001D4D8A"/>
    <w:rsid w:val="001D5C9F"/>
    <w:rsid w:val="001D5E06"/>
    <w:rsid w:val="001E0071"/>
    <w:rsid w:val="001E08EA"/>
    <w:rsid w:val="001E13EB"/>
    <w:rsid w:val="001E1BB9"/>
    <w:rsid w:val="001E1FC1"/>
    <w:rsid w:val="001E3437"/>
    <w:rsid w:val="001E5272"/>
    <w:rsid w:val="001E6F7B"/>
    <w:rsid w:val="001F39C2"/>
    <w:rsid w:val="001F39CA"/>
    <w:rsid w:val="001F5DE0"/>
    <w:rsid w:val="001F63ED"/>
    <w:rsid w:val="001F6558"/>
    <w:rsid w:val="001F6C46"/>
    <w:rsid w:val="001F6F0C"/>
    <w:rsid w:val="001F76EE"/>
    <w:rsid w:val="002002B0"/>
    <w:rsid w:val="00200B01"/>
    <w:rsid w:val="00201E3F"/>
    <w:rsid w:val="00202219"/>
    <w:rsid w:val="0020222D"/>
    <w:rsid w:val="00202984"/>
    <w:rsid w:val="00202DF8"/>
    <w:rsid w:val="00203A1B"/>
    <w:rsid w:val="002063F3"/>
    <w:rsid w:val="00206BD4"/>
    <w:rsid w:val="0020712A"/>
    <w:rsid w:val="002109A8"/>
    <w:rsid w:val="00210E8A"/>
    <w:rsid w:val="00211212"/>
    <w:rsid w:val="00211CA7"/>
    <w:rsid w:val="0021226E"/>
    <w:rsid w:val="00213CBC"/>
    <w:rsid w:val="00213EB4"/>
    <w:rsid w:val="00214D8B"/>
    <w:rsid w:val="00214FF1"/>
    <w:rsid w:val="00216BB0"/>
    <w:rsid w:val="00217773"/>
    <w:rsid w:val="002209F1"/>
    <w:rsid w:val="0022242B"/>
    <w:rsid w:val="00223A71"/>
    <w:rsid w:val="00224406"/>
    <w:rsid w:val="00227042"/>
    <w:rsid w:val="0022779C"/>
    <w:rsid w:val="00230DD5"/>
    <w:rsid w:val="00230FC2"/>
    <w:rsid w:val="002326CC"/>
    <w:rsid w:val="002328DB"/>
    <w:rsid w:val="00233571"/>
    <w:rsid w:val="0023395D"/>
    <w:rsid w:val="002345B5"/>
    <w:rsid w:val="00234973"/>
    <w:rsid w:val="00234B60"/>
    <w:rsid w:val="00234C77"/>
    <w:rsid w:val="002354BD"/>
    <w:rsid w:val="00235850"/>
    <w:rsid w:val="0023643C"/>
    <w:rsid w:val="00237382"/>
    <w:rsid w:val="00237A9E"/>
    <w:rsid w:val="00241697"/>
    <w:rsid w:val="00242FA4"/>
    <w:rsid w:val="002444FB"/>
    <w:rsid w:val="00244627"/>
    <w:rsid w:val="00244FCA"/>
    <w:rsid w:val="002466FC"/>
    <w:rsid w:val="002469BB"/>
    <w:rsid w:val="00247376"/>
    <w:rsid w:val="002474E2"/>
    <w:rsid w:val="00247BBE"/>
    <w:rsid w:val="00252027"/>
    <w:rsid w:val="002520D8"/>
    <w:rsid w:val="00252136"/>
    <w:rsid w:val="00253714"/>
    <w:rsid w:val="002540FC"/>
    <w:rsid w:val="002560C7"/>
    <w:rsid w:val="0025766C"/>
    <w:rsid w:val="00257BD6"/>
    <w:rsid w:val="002601D1"/>
    <w:rsid w:val="00260BE6"/>
    <w:rsid w:val="00260C98"/>
    <w:rsid w:val="00261E33"/>
    <w:rsid w:val="00262D49"/>
    <w:rsid w:val="002632A8"/>
    <w:rsid w:val="002662AF"/>
    <w:rsid w:val="00266C8D"/>
    <w:rsid w:val="00267EED"/>
    <w:rsid w:val="00271EE7"/>
    <w:rsid w:val="00272B4D"/>
    <w:rsid w:val="00272D9B"/>
    <w:rsid w:val="00273252"/>
    <w:rsid w:val="00273EF6"/>
    <w:rsid w:val="0027487E"/>
    <w:rsid w:val="00274DBB"/>
    <w:rsid w:val="00275422"/>
    <w:rsid w:val="00275C4E"/>
    <w:rsid w:val="00275EBE"/>
    <w:rsid w:val="0027673C"/>
    <w:rsid w:val="00277495"/>
    <w:rsid w:val="00277594"/>
    <w:rsid w:val="00277B4E"/>
    <w:rsid w:val="002807F6"/>
    <w:rsid w:val="00280F92"/>
    <w:rsid w:val="0028265A"/>
    <w:rsid w:val="002832C7"/>
    <w:rsid w:val="0028355D"/>
    <w:rsid w:val="00283D40"/>
    <w:rsid w:val="002840A7"/>
    <w:rsid w:val="002852DD"/>
    <w:rsid w:val="0028547C"/>
    <w:rsid w:val="0028561C"/>
    <w:rsid w:val="00285813"/>
    <w:rsid w:val="00287015"/>
    <w:rsid w:val="00287462"/>
    <w:rsid w:val="002907A0"/>
    <w:rsid w:val="00290D4C"/>
    <w:rsid w:val="00290DEB"/>
    <w:rsid w:val="00291C91"/>
    <w:rsid w:val="00291FB9"/>
    <w:rsid w:val="0029457C"/>
    <w:rsid w:val="0029729E"/>
    <w:rsid w:val="002978DE"/>
    <w:rsid w:val="002A0CE1"/>
    <w:rsid w:val="002A0CF2"/>
    <w:rsid w:val="002A0D48"/>
    <w:rsid w:val="002A17CC"/>
    <w:rsid w:val="002A367C"/>
    <w:rsid w:val="002A567A"/>
    <w:rsid w:val="002A5D4E"/>
    <w:rsid w:val="002A5E98"/>
    <w:rsid w:val="002A64D5"/>
    <w:rsid w:val="002A6C17"/>
    <w:rsid w:val="002A6DEF"/>
    <w:rsid w:val="002A6FFB"/>
    <w:rsid w:val="002A71B0"/>
    <w:rsid w:val="002A75FB"/>
    <w:rsid w:val="002B0EEE"/>
    <w:rsid w:val="002B1C81"/>
    <w:rsid w:val="002B2957"/>
    <w:rsid w:val="002B2DC4"/>
    <w:rsid w:val="002B50AD"/>
    <w:rsid w:val="002B5134"/>
    <w:rsid w:val="002B586F"/>
    <w:rsid w:val="002C0161"/>
    <w:rsid w:val="002C0F99"/>
    <w:rsid w:val="002C1D02"/>
    <w:rsid w:val="002C243A"/>
    <w:rsid w:val="002C3EFE"/>
    <w:rsid w:val="002C449B"/>
    <w:rsid w:val="002C45A8"/>
    <w:rsid w:val="002C60B3"/>
    <w:rsid w:val="002C7210"/>
    <w:rsid w:val="002C791C"/>
    <w:rsid w:val="002D12B9"/>
    <w:rsid w:val="002D1370"/>
    <w:rsid w:val="002D158C"/>
    <w:rsid w:val="002D1E6C"/>
    <w:rsid w:val="002D32A5"/>
    <w:rsid w:val="002D377E"/>
    <w:rsid w:val="002D38CD"/>
    <w:rsid w:val="002D3C7D"/>
    <w:rsid w:val="002D4887"/>
    <w:rsid w:val="002D5C29"/>
    <w:rsid w:val="002D5D0E"/>
    <w:rsid w:val="002D708A"/>
    <w:rsid w:val="002E047B"/>
    <w:rsid w:val="002E0620"/>
    <w:rsid w:val="002E1266"/>
    <w:rsid w:val="002E2B9F"/>
    <w:rsid w:val="002E3424"/>
    <w:rsid w:val="002E3ACA"/>
    <w:rsid w:val="002E47A2"/>
    <w:rsid w:val="002E4B4C"/>
    <w:rsid w:val="002E64C3"/>
    <w:rsid w:val="002E7467"/>
    <w:rsid w:val="002E7F89"/>
    <w:rsid w:val="002F1D67"/>
    <w:rsid w:val="002F1EDB"/>
    <w:rsid w:val="002F2890"/>
    <w:rsid w:val="002F375A"/>
    <w:rsid w:val="002F3FEA"/>
    <w:rsid w:val="002F4295"/>
    <w:rsid w:val="002F489E"/>
    <w:rsid w:val="002F70AF"/>
    <w:rsid w:val="002F73FF"/>
    <w:rsid w:val="002F760E"/>
    <w:rsid w:val="002F79E8"/>
    <w:rsid w:val="002F7D34"/>
    <w:rsid w:val="002F7D5E"/>
    <w:rsid w:val="00300FE2"/>
    <w:rsid w:val="0030170C"/>
    <w:rsid w:val="00302253"/>
    <w:rsid w:val="00302280"/>
    <w:rsid w:val="00305A64"/>
    <w:rsid w:val="00305E1D"/>
    <w:rsid w:val="00305FC7"/>
    <w:rsid w:val="00306A5B"/>
    <w:rsid w:val="00306E83"/>
    <w:rsid w:val="0030767A"/>
    <w:rsid w:val="00307BDC"/>
    <w:rsid w:val="00307E19"/>
    <w:rsid w:val="00314131"/>
    <w:rsid w:val="00314B8A"/>
    <w:rsid w:val="00316205"/>
    <w:rsid w:val="00317FB2"/>
    <w:rsid w:val="00320118"/>
    <w:rsid w:val="00321FBA"/>
    <w:rsid w:val="00322696"/>
    <w:rsid w:val="003232C3"/>
    <w:rsid w:val="00323CB3"/>
    <w:rsid w:val="00323EC4"/>
    <w:rsid w:val="003265BC"/>
    <w:rsid w:val="00330662"/>
    <w:rsid w:val="00330BFF"/>
    <w:rsid w:val="003330DC"/>
    <w:rsid w:val="00335158"/>
    <w:rsid w:val="0033542F"/>
    <w:rsid w:val="003374DC"/>
    <w:rsid w:val="003375DA"/>
    <w:rsid w:val="00337E5E"/>
    <w:rsid w:val="003402FD"/>
    <w:rsid w:val="00342CC4"/>
    <w:rsid w:val="00343886"/>
    <w:rsid w:val="00344A1E"/>
    <w:rsid w:val="00345793"/>
    <w:rsid w:val="003466EF"/>
    <w:rsid w:val="0034672B"/>
    <w:rsid w:val="0034689D"/>
    <w:rsid w:val="003468DA"/>
    <w:rsid w:val="00347E00"/>
    <w:rsid w:val="00350467"/>
    <w:rsid w:val="003504E5"/>
    <w:rsid w:val="00350E8E"/>
    <w:rsid w:val="00352882"/>
    <w:rsid w:val="00352946"/>
    <w:rsid w:val="00352F2E"/>
    <w:rsid w:val="0035473D"/>
    <w:rsid w:val="00356DA7"/>
    <w:rsid w:val="003636C7"/>
    <w:rsid w:val="00363DF4"/>
    <w:rsid w:val="00363E89"/>
    <w:rsid w:val="0036496A"/>
    <w:rsid w:val="00365090"/>
    <w:rsid w:val="00366396"/>
    <w:rsid w:val="003667E8"/>
    <w:rsid w:val="00371A9F"/>
    <w:rsid w:val="00371B09"/>
    <w:rsid w:val="00371D78"/>
    <w:rsid w:val="0037261C"/>
    <w:rsid w:val="0037284B"/>
    <w:rsid w:val="00372EB0"/>
    <w:rsid w:val="00372F8F"/>
    <w:rsid w:val="003753D7"/>
    <w:rsid w:val="00381A97"/>
    <w:rsid w:val="0038259B"/>
    <w:rsid w:val="00383687"/>
    <w:rsid w:val="0038384D"/>
    <w:rsid w:val="00383914"/>
    <w:rsid w:val="003850BC"/>
    <w:rsid w:val="0038553D"/>
    <w:rsid w:val="00385EE8"/>
    <w:rsid w:val="00386978"/>
    <w:rsid w:val="00390454"/>
    <w:rsid w:val="003905F8"/>
    <w:rsid w:val="00391E5F"/>
    <w:rsid w:val="00391EB8"/>
    <w:rsid w:val="003922A7"/>
    <w:rsid w:val="0039366C"/>
    <w:rsid w:val="003937C5"/>
    <w:rsid w:val="00393F05"/>
    <w:rsid w:val="00394BE1"/>
    <w:rsid w:val="00396399"/>
    <w:rsid w:val="00397E41"/>
    <w:rsid w:val="003A1A4F"/>
    <w:rsid w:val="003A1B4B"/>
    <w:rsid w:val="003A1CBF"/>
    <w:rsid w:val="003A3353"/>
    <w:rsid w:val="003A4283"/>
    <w:rsid w:val="003A44B7"/>
    <w:rsid w:val="003A477D"/>
    <w:rsid w:val="003A4F3D"/>
    <w:rsid w:val="003A4F54"/>
    <w:rsid w:val="003A504A"/>
    <w:rsid w:val="003A7F4E"/>
    <w:rsid w:val="003B14BE"/>
    <w:rsid w:val="003B297D"/>
    <w:rsid w:val="003B30C5"/>
    <w:rsid w:val="003B35AF"/>
    <w:rsid w:val="003B3EBB"/>
    <w:rsid w:val="003B53F0"/>
    <w:rsid w:val="003B5C03"/>
    <w:rsid w:val="003B5FA2"/>
    <w:rsid w:val="003B6D5B"/>
    <w:rsid w:val="003B76F0"/>
    <w:rsid w:val="003C0103"/>
    <w:rsid w:val="003C102F"/>
    <w:rsid w:val="003C1112"/>
    <w:rsid w:val="003C1DFD"/>
    <w:rsid w:val="003C28D4"/>
    <w:rsid w:val="003C3C3C"/>
    <w:rsid w:val="003C40AE"/>
    <w:rsid w:val="003C525F"/>
    <w:rsid w:val="003C680B"/>
    <w:rsid w:val="003C6B31"/>
    <w:rsid w:val="003D0233"/>
    <w:rsid w:val="003D0D3B"/>
    <w:rsid w:val="003D2809"/>
    <w:rsid w:val="003D2A19"/>
    <w:rsid w:val="003D2A3D"/>
    <w:rsid w:val="003D3BB7"/>
    <w:rsid w:val="003D3C0C"/>
    <w:rsid w:val="003D3D6A"/>
    <w:rsid w:val="003D3DA9"/>
    <w:rsid w:val="003D3F9D"/>
    <w:rsid w:val="003D45C0"/>
    <w:rsid w:val="003D4EAA"/>
    <w:rsid w:val="003D7A99"/>
    <w:rsid w:val="003E02DF"/>
    <w:rsid w:val="003E15EB"/>
    <w:rsid w:val="003E2040"/>
    <w:rsid w:val="003E2E16"/>
    <w:rsid w:val="003E4072"/>
    <w:rsid w:val="003E42BD"/>
    <w:rsid w:val="003E532D"/>
    <w:rsid w:val="003E5695"/>
    <w:rsid w:val="003E6060"/>
    <w:rsid w:val="003E62BD"/>
    <w:rsid w:val="003E65CE"/>
    <w:rsid w:val="003E785E"/>
    <w:rsid w:val="003E7967"/>
    <w:rsid w:val="003F072B"/>
    <w:rsid w:val="003F0E62"/>
    <w:rsid w:val="003F18EE"/>
    <w:rsid w:val="003F194D"/>
    <w:rsid w:val="003F30C6"/>
    <w:rsid w:val="003F34C2"/>
    <w:rsid w:val="003F3E1F"/>
    <w:rsid w:val="003F609E"/>
    <w:rsid w:val="003F65B6"/>
    <w:rsid w:val="003F669E"/>
    <w:rsid w:val="003F6C44"/>
    <w:rsid w:val="003F6F33"/>
    <w:rsid w:val="003F77E3"/>
    <w:rsid w:val="0040108A"/>
    <w:rsid w:val="004034AE"/>
    <w:rsid w:val="004045C9"/>
    <w:rsid w:val="00405C0D"/>
    <w:rsid w:val="004065AC"/>
    <w:rsid w:val="00406D5A"/>
    <w:rsid w:val="00407352"/>
    <w:rsid w:val="00407E2F"/>
    <w:rsid w:val="00414AE7"/>
    <w:rsid w:val="004156DB"/>
    <w:rsid w:val="00415C56"/>
    <w:rsid w:val="0041657F"/>
    <w:rsid w:val="004167B3"/>
    <w:rsid w:val="0041685E"/>
    <w:rsid w:val="00416B24"/>
    <w:rsid w:val="00416E86"/>
    <w:rsid w:val="004170E3"/>
    <w:rsid w:val="004179A0"/>
    <w:rsid w:val="0042264F"/>
    <w:rsid w:val="00423ACA"/>
    <w:rsid w:val="004243C1"/>
    <w:rsid w:val="004244E5"/>
    <w:rsid w:val="00424C37"/>
    <w:rsid w:val="00425421"/>
    <w:rsid w:val="004259C2"/>
    <w:rsid w:val="00427462"/>
    <w:rsid w:val="00430149"/>
    <w:rsid w:val="00430916"/>
    <w:rsid w:val="00430A60"/>
    <w:rsid w:val="00430CD5"/>
    <w:rsid w:val="00431B80"/>
    <w:rsid w:val="00433A6F"/>
    <w:rsid w:val="00433F60"/>
    <w:rsid w:val="0043498F"/>
    <w:rsid w:val="00434B19"/>
    <w:rsid w:val="00435195"/>
    <w:rsid w:val="00435567"/>
    <w:rsid w:val="00435649"/>
    <w:rsid w:val="00435D31"/>
    <w:rsid w:val="0043694C"/>
    <w:rsid w:val="0043706F"/>
    <w:rsid w:val="004376ED"/>
    <w:rsid w:val="00437D88"/>
    <w:rsid w:val="00437DCE"/>
    <w:rsid w:val="0044108C"/>
    <w:rsid w:val="00443689"/>
    <w:rsid w:val="004441CC"/>
    <w:rsid w:val="00444AD0"/>
    <w:rsid w:val="004458E2"/>
    <w:rsid w:val="004473EE"/>
    <w:rsid w:val="00450BEA"/>
    <w:rsid w:val="004513DB"/>
    <w:rsid w:val="00452F63"/>
    <w:rsid w:val="004539C6"/>
    <w:rsid w:val="00453E8E"/>
    <w:rsid w:val="004554B5"/>
    <w:rsid w:val="004560C7"/>
    <w:rsid w:val="00457A1B"/>
    <w:rsid w:val="00457C1E"/>
    <w:rsid w:val="00460FA3"/>
    <w:rsid w:val="00462D0D"/>
    <w:rsid w:val="00464FC7"/>
    <w:rsid w:val="004659C5"/>
    <w:rsid w:val="00466907"/>
    <w:rsid w:val="00466DE0"/>
    <w:rsid w:val="00467019"/>
    <w:rsid w:val="004674EC"/>
    <w:rsid w:val="004676C2"/>
    <w:rsid w:val="0046790C"/>
    <w:rsid w:val="00467A2A"/>
    <w:rsid w:val="00470465"/>
    <w:rsid w:val="004707B1"/>
    <w:rsid w:val="00470C02"/>
    <w:rsid w:val="004715FC"/>
    <w:rsid w:val="004730EA"/>
    <w:rsid w:val="00473206"/>
    <w:rsid w:val="00474061"/>
    <w:rsid w:val="00474CB6"/>
    <w:rsid w:val="0047556C"/>
    <w:rsid w:val="00476B0D"/>
    <w:rsid w:val="00476BA9"/>
    <w:rsid w:val="00482CAB"/>
    <w:rsid w:val="00483DD1"/>
    <w:rsid w:val="00484C4D"/>
    <w:rsid w:val="0048523C"/>
    <w:rsid w:val="00485A5A"/>
    <w:rsid w:val="00485B18"/>
    <w:rsid w:val="00485D60"/>
    <w:rsid w:val="00487A48"/>
    <w:rsid w:val="00487FA0"/>
    <w:rsid w:val="00490B07"/>
    <w:rsid w:val="00490CC8"/>
    <w:rsid w:val="004912A0"/>
    <w:rsid w:val="004918C4"/>
    <w:rsid w:val="0049247C"/>
    <w:rsid w:val="00492762"/>
    <w:rsid w:val="00492D41"/>
    <w:rsid w:val="00493B32"/>
    <w:rsid w:val="00493B51"/>
    <w:rsid w:val="004940C6"/>
    <w:rsid w:val="00495319"/>
    <w:rsid w:val="0049645E"/>
    <w:rsid w:val="0049771F"/>
    <w:rsid w:val="004A0016"/>
    <w:rsid w:val="004A0BE4"/>
    <w:rsid w:val="004A0E8D"/>
    <w:rsid w:val="004A11B3"/>
    <w:rsid w:val="004A1B17"/>
    <w:rsid w:val="004A27AB"/>
    <w:rsid w:val="004A2AE4"/>
    <w:rsid w:val="004A3273"/>
    <w:rsid w:val="004A34DF"/>
    <w:rsid w:val="004A3608"/>
    <w:rsid w:val="004A3626"/>
    <w:rsid w:val="004A39FA"/>
    <w:rsid w:val="004A3C7B"/>
    <w:rsid w:val="004A647E"/>
    <w:rsid w:val="004A6EFB"/>
    <w:rsid w:val="004A7B1C"/>
    <w:rsid w:val="004A7ED3"/>
    <w:rsid w:val="004B0192"/>
    <w:rsid w:val="004B02D7"/>
    <w:rsid w:val="004B0F23"/>
    <w:rsid w:val="004B18FF"/>
    <w:rsid w:val="004B1B44"/>
    <w:rsid w:val="004B2210"/>
    <w:rsid w:val="004B2449"/>
    <w:rsid w:val="004B2A61"/>
    <w:rsid w:val="004B2C18"/>
    <w:rsid w:val="004B3384"/>
    <w:rsid w:val="004B3BCD"/>
    <w:rsid w:val="004B53D0"/>
    <w:rsid w:val="004B5FFE"/>
    <w:rsid w:val="004B6BC6"/>
    <w:rsid w:val="004B6FE6"/>
    <w:rsid w:val="004B7C1E"/>
    <w:rsid w:val="004B7DD6"/>
    <w:rsid w:val="004C0EA0"/>
    <w:rsid w:val="004C0F6F"/>
    <w:rsid w:val="004C1794"/>
    <w:rsid w:val="004C294A"/>
    <w:rsid w:val="004C2FE5"/>
    <w:rsid w:val="004C404A"/>
    <w:rsid w:val="004C5782"/>
    <w:rsid w:val="004C5EBC"/>
    <w:rsid w:val="004C7DF8"/>
    <w:rsid w:val="004D0F96"/>
    <w:rsid w:val="004D1466"/>
    <w:rsid w:val="004D15B5"/>
    <w:rsid w:val="004D18B0"/>
    <w:rsid w:val="004D2267"/>
    <w:rsid w:val="004D2C63"/>
    <w:rsid w:val="004D3EA7"/>
    <w:rsid w:val="004D4378"/>
    <w:rsid w:val="004D437A"/>
    <w:rsid w:val="004D61CB"/>
    <w:rsid w:val="004D7E5E"/>
    <w:rsid w:val="004E077E"/>
    <w:rsid w:val="004E1369"/>
    <w:rsid w:val="004E1924"/>
    <w:rsid w:val="004E216B"/>
    <w:rsid w:val="004E2398"/>
    <w:rsid w:val="004E2508"/>
    <w:rsid w:val="004E2806"/>
    <w:rsid w:val="004E4252"/>
    <w:rsid w:val="004E69A2"/>
    <w:rsid w:val="004E6CA0"/>
    <w:rsid w:val="004E761C"/>
    <w:rsid w:val="004F081A"/>
    <w:rsid w:val="004F1279"/>
    <w:rsid w:val="004F3557"/>
    <w:rsid w:val="004F3D5D"/>
    <w:rsid w:val="004F4A7F"/>
    <w:rsid w:val="004F58AE"/>
    <w:rsid w:val="004F58DD"/>
    <w:rsid w:val="004F5C1D"/>
    <w:rsid w:val="004F63BD"/>
    <w:rsid w:val="004F6711"/>
    <w:rsid w:val="004F78BE"/>
    <w:rsid w:val="005002D8"/>
    <w:rsid w:val="00500BC7"/>
    <w:rsid w:val="0050159A"/>
    <w:rsid w:val="0050381E"/>
    <w:rsid w:val="00504223"/>
    <w:rsid w:val="00505491"/>
    <w:rsid w:val="00505D69"/>
    <w:rsid w:val="005075EF"/>
    <w:rsid w:val="0050771D"/>
    <w:rsid w:val="00510C52"/>
    <w:rsid w:val="00511D72"/>
    <w:rsid w:val="005126B2"/>
    <w:rsid w:val="005132C0"/>
    <w:rsid w:val="00513666"/>
    <w:rsid w:val="00513DD0"/>
    <w:rsid w:val="00514623"/>
    <w:rsid w:val="005148BF"/>
    <w:rsid w:val="00516C82"/>
    <w:rsid w:val="00517909"/>
    <w:rsid w:val="005227E8"/>
    <w:rsid w:val="00523B48"/>
    <w:rsid w:val="00525FB6"/>
    <w:rsid w:val="005265DC"/>
    <w:rsid w:val="00526772"/>
    <w:rsid w:val="00526DC7"/>
    <w:rsid w:val="00526EB8"/>
    <w:rsid w:val="00526F01"/>
    <w:rsid w:val="005270F9"/>
    <w:rsid w:val="005273AA"/>
    <w:rsid w:val="00530332"/>
    <w:rsid w:val="005311BA"/>
    <w:rsid w:val="00533A64"/>
    <w:rsid w:val="005366B0"/>
    <w:rsid w:val="00537AFE"/>
    <w:rsid w:val="0054020D"/>
    <w:rsid w:val="005407D9"/>
    <w:rsid w:val="00542317"/>
    <w:rsid w:val="00542DAC"/>
    <w:rsid w:val="005433E8"/>
    <w:rsid w:val="00544043"/>
    <w:rsid w:val="00545F3C"/>
    <w:rsid w:val="00547006"/>
    <w:rsid w:val="00550CCF"/>
    <w:rsid w:val="005512B2"/>
    <w:rsid w:val="005514E4"/>
    <w:rsid w:val="00551DE6"/>
    <w:rsid w:val="005522C1"/>
    <w:rsid w:val="005527DC"/>
    <w:rsid w:val="005529EC"/>
    <w:rsid w:val="00552D10"/>
    <w:rsid w:val="005532D3"/>
    <w:rsid w:val="00555B39"/>
    <w:rsid w:val="00555D44"/>
    <w:rsid w:val="00556076"/>
    <w:rsid w:val="0055675F"/>
    <w:rsid w:val="005572DE"/>
    <w:rsid w:val="0055747F"/>
    <w:rsid w:val="00557B08"/>
    <w:rsid w:val="00560A80"/>
    <w:rsid w:val="00562C36"/>
    <w:rsid w:val="00563AAC"/>
    <w:rsid w:val="0056409B"/>
    <w:rsid w:val="0056474D"/>
    <w:rsid w:val="00564822"/>
    <w:rsid w:val="00564BE0"/>
    <w:rsid w:val="00565462"/>
    <w:rsid w:val="00565FC8"/>
    <w:rsid w:val="00570EDD"/>
    <w:rsid w:val="00571193"/>
    <w:rsid w:val="005711BE"/>
    <w:rsid w:val="00571B2C"/>
    <w:rsid w:val="00572058"/>
    <w:rsid w:val="00573EEF"/>
    <w:rsid w:val="005741EA"/>
    <w:rsid w:val="00574218"/>
    <w:rsid w:val="00574812"/>
    <w:rsid w:val="00574B8D"/>
    <w:rsid w:val="00574CFE"/>
    <w:rsid w:val="0057548E"/>
    <w:rsid w:val="00576035"/>
    <w:rsid w:val="00577BBB"/>
    <w:rsid w:val="00580664"/>
    <w:rsid w:val="0058086D"/>
    <w:rsid w:val="00580E60"/>
    <w:rsid w:val="0058104C"/>
    <w:rsid w:val="00581057"/>
    <w:rsid w:val="00582E5D"/>
    <w:rsid w:val="0058556E"/>
    <w:rsid w:val="00585BF7"/>
    <w:rsid w:val="00587CDD"/>
    <w:rsid w:val="00587F62"/>
    <w:rsid w:val="00591101"/>
    <w:rsid w:val="005914CF"/>
    <w:rsid w:val="00591B09"/>
    <w:rsid w:val="00594AA5"/>
    <w:rsid w:val="00594BA1"/>
    <w:rsid w:val="00595CA7"/>
    <w:rsid w:val="00596B5A"/>
    <w:rsid w:val="005A058E"/>
    <w:rsid w:val="005A0821"/>
    <w:rsid w:val="005A1B12"/>
    <w:rsid w:val="005A2473"/>
    <w:rsid w:val="005A2E2C"/>
    <w:rsid w:val="005A4BBC"/>
    <w:rsid w:val="005A4DDF"/>
    <w:rsid w:val="005A51A8"/>
    <w:rsid w:val="005A5E4B"/>
    <w:rsid w:val="005A6083"/>
    <w:rsid w:val="005B06E6"/>
    <w:rsid w:val="005B1679"/>
    <w:rsid w:val="005B184E"/>
    <w:rsid w:val="005B1BDB"/>
    <w:rsid w:val="005B298B"/>
    <w:rsid w:val="005B2B80"/>
    <w:rsid w:val="005B311C"/>
    <w:rsid w:val="005B4A24"/>
    <w:rsid w:val="005B4C6B"/>
    <w:rsid w:val="005B5143"/>
    <w:rsid w:val="005B5B79"/>
    <w:rsid w:val="005B770D"/>
    <w:rsid w:val="005C2461"/>
    <w:rsid w:val="005C2F40"/>
    <w:rsid w:val="005C310A"/>
    <w:rsid w:val="005C39F6"/>
    <w:rsid w:val="005C4343"/>
    <w:rsid w:val="005C4947"/>
    <w:rsid w:val="005C4AF4"/>
    <w:rsid w:val="005C4E86"/>
    <w:rsid w:val="005C6162"/>
    <w:rsid w:val="005C736D"/>
    <w:rsid w:val="005C770C"/>
    <w:rsid w:val="005D0892"/>
    <w:rsid w:val="005D0920"/>
    <w:rsid w:val="005D1438"/>
    <w:rsid w:val="005D1584"/>
    <w:rsid w:val="005D1679"/>
    <w:rsid w:val="005D418E"/>
    <w:rsid w:val="005D5AE0"/>
    <w:rsid w:val="005D6222"/>
    <w:rsid w:val="005D65E2"/>
    <w:rsid w:val="005D6B2A"/>
    <w:rsid w:val="005D76EF"/>
    <w:rsid w:val="005D79C9"/>
    <w:rsid w:val="005E1AA0"/>
    <w:rsid w:val="005E2527"/>
    <w:rsid w:val="005E336E"/>
    <w:rsid w:val="005E6381"/>
    <w:rsid w:val="005E6C29"/>
    <w:rsid w:val="005E6E41"/>
    <w:rsid w:val="005F0469"/>
    <w:rsid w:val="005F1A4F"/>
    <w:rsid w:val="005F1FDD"/>
    <w:rsid w:val="005F3C5E"/>
    <w:rsid w:val="005F3F13"/>
    <w:rsid w:val="005F4627"/>
    <w:rsid w:val="005F4FE5"/>
    <w:rsid w:val="005F5D15"/>
    <w:rsid w:val="005F6853"/>
    <w:rsid w:val="005F69F2"/>
    <w:rsid w:val="005F7B36"/>
    <w:rsid w:val="00600437"/>
    <w:rsid w:val="006028A7"/>
    <w:rsid w:val="0060384B"/>
    <w:rsid w:val="00605058"/>
    <w:rsid w:val="00605AFC"/>
    <w:rsid w:val="00605FDF"/>
    <w:rsid w:val="00606BE9"/>
    <w:rsid w:val="00606FD4"/>
    <w:rsid w:val="00607424"/>
    <w:rsid w:val="00607F24"/>
    <w:rsid w:val="00607FE8"/>
    <w:rsid w:val="006119C7"/>
    <w:rsid w:val="006127FE"/>
    <w:rsid w:val="00613763"/>
    <w:rsid w:val="00615B56"/>
    <w:rsid w:val="0061684D"/>
    <w:rsid w:val="00617F38"/>
    <w:rsid w:val="00620556"/>
    <w:rsid w:val="00622298"/>
    <w:rsid w:val="006232D4"/>
    <w:rsid w:val="00623494"/>
    <w:rsid w:val="00623890"/>
    <w:rsid w:val="00623AC6"/>
    <w:rsid w:val="00624858"/>
    <w:rsid w:val="0062623B"/>
    <w:rsid w:val="00626A94"/>
    <w:rsid w:val="00626F2B"/>
    <w:rsid w:val="006273D1"/>
    <w:rsid w:val="00630981"/>
    <w:rsid w:val="006309BE"/>
    <w:rsid w:val="00631ECE"/>
    <w:rsid w:val="00631F4D"/>
    <w:rsid w:val="00632335"/>
    <w:rsid w:val="006325A0"/>
    <w:rsid w:val="00635334"/>
    <w:rsid w:val="00635B8C"/>
    <w:rsid w:val="00635CB2"/>
    <w:rsid w:val="00636633"/>
    <w:rsid w:val="00636968"/>
    <w:rsid w:val="00636D0E"/>
    <w:rsid w:val="00636E2E"/>
    <w:rsid w:val="006371EE"/>
    <w:rsid w:val="00637861"/>
    <w:rsid w:val="006406C1"/>
    <w:rsid w:val="006407ED"/>
    <w:rsid w:val="0064095A"/>
    <w:rsid w:val="00640F49"/>
    <w:rsid w:val="006437C4"/>
    <w:rsid w:val="00645424"/>
    <w:rsid w:val="00647B4C"/>
    <w:rsid w:val="00650D99"/>
    <w:rsid w:val="00651C88"/>
    <w:rsid w:val="00653E3F"/>
    <w:rsid w:val="0065483B"/>
    <w:rsid w:val="00655FA8"/>
    <w:rsid w:val="0065613A"/>
    <w:rsid w:val="00656E1A"/>
    <w:rsid w:val="0065712F"/>
    <w:rsid w:val="00657744"/>
    <w:rsid w:val="00657D0C"/>
    <w:rsid w:val="00660AB9"/>
    <w:rsid w:val="00661B8B"/>
    <w:rsid w:val="00661F49"/>
    <w:rsid w:val="00663B73"/>
    <w:rsid w:val="00665750"/>
    <w:rsid w:val="00665CD1"/>
    <w:rsid w:val="00665CE3"/>
    <w:rsid w:val="00666979"/>
    <w:rsid w:val="00666BD4"/>
    <w:rsid w:val="006708E4"/>
    <w:rsid w:val="0067192D"/>
    <w:rsid w:val="0067208F"/>
    <w:rsid w:val="00672679"/>
    <w:rsid w:val="006729E8"/>
    <w:rsid w:val="006755A4"/>
    <w:rsid w:val="006755C4"/>
    <w:rsid w:val="0067596E"/>
    <w:rsid w:val="00675DF7"/>
    <w:rsid w:val="00675F1E"/>
    <w:rsid w:val="00676BE2"/>
    <w:rsid w:val="00676CE8"/>
    <w:rsid w:val="00677B37"/>
    <w:rsid w:val="00680516"/>
    <w:rsid w:val="00680895"/>
    <w:rsid w:val="006808D2"/>
    <w:rsid w:val="00680D70"/>
    <w:rsid w:val="006838AE"/>
    <w:rsid w:val="00684559"/>
    <w:rsid w:val="00684F58"/>
    <w:rsid w:val="00685AC9"/>
    <w:rsid w:val="006901E0"/>
    <w:rsid w:val="00690FAF"/>
    <w:rsid w:val="00690FE3"/>
    <w:rsid w:val="00691B6C"/>
    <w:rsid w:val="006923BE"/>
    <w:rsid w:val="00692944"/>
    <w:rsid w:val="006954DC"/>
    <w:rsid w:val="00695B6F"/>
    <w:rsid w:val="00695FCE"/>
    <w:rsid w:val="006A00F7"/>
    <w:rsid w:val="006A0B36"/>
    <w:rsid w:val="006A1030"/>
    <w:rsid w:val="006A2551"/>
    <w:rsid w:val="006A392D"/>
    <w:rsid w:val="006A46F6"/>
    <w:rsid w:val="006A756E"/>
    <w:rsid w:val="006B1BBF"/>
    <w:rsid w:val="006B1F5B"/>
    <w:rsid w:val="006B1F9D"/>
    <w:rsid w:val="006B2A92"/>
    <w:rsid w:val="006B2E34"/>
    <w:rsid w:val="006B3844"/>
    <w:rsid w:val="006B45C4"/>
    <w:rsid w:val="006B46F5"/>
    <w:rsid w:val="006B49AF"/>
    <w:rsid w:val="006B64D5"/>
    <w:rsid w:val="006B79C3"/>
    <w:rsid w:val="006B7C6A"/>
    <w:rsid w:val="006B7F3B"/>
    <w:rsid w:val="006C03F7"/>
    <w:rsid w:val="006C15E9"/>
    <w:rsid w:val="006C327D"/>
    <w:rsid w:val="006C52C3"/>
    <w:rsid w:val="006C5C48"/>
    <w:rsid w:val="006C74CC"/>
    <w:rsid w:val="006C7E73"/>
    <w:rsid w:val="006D05DD"/>
    <w:rsid w:val="006D5702"/>
    <w:rsid w:val="006D5A5D"/>
    <w:rsid w:val="006D7D03"/>
    <w:rsid w:val="006D7F37"/>
    <w:rsid w:val="006E0969"/>
    <w:rsid w:val="006E0F83"/>
    <w:rsid w:val="006E29C3"/>
    <w:rsid w:val="006E356E"/>
    <w:rsid w:val="006E44D5"/>
    <w:rsid w:val="006E454D"/>
    <w:rsid w:val="006E4CDF"/>
    <w:rsid w:val="006E4DCE"/>
    <w:rsid w:val="006E53A7"/>
    <w:rsid w:val="006E5729"/>
    <w:rsid w:val="006E7AE4"/>
    <w:rsid w:val="006E7B7A"/>
    <w:rsid w:val="006E7C63"/>
    <w:rsid w:val="006F01F4"/>
    <w:rsid w:val="006F1E47"/>
    <w:rsid w:val="006F201A"/>
    <w:rsid w:val="006F2568"/>
    <w:rsid w:val="006F34D6"/>
    <w:rsid w:val="006F378E"/>
    <w:rsid w:val="006F4417"/>
    <w:rsid w:val="006F4BFA"/>
    <w:rsid w:val="006F517A"/>
    <w:rsid w:val="006F5F32"/>
    <w:rsid w:val="006F6191"/>
    <w:rsid w:val="006F741D"/>
    <w:rsid w:val="006F74AE"/>
    <w:rsid w:val="006F74E6"/>
    <w:rsid w:val="006F7FB1"/>
    <w:rsid w:val="00700300"/>
    <w:rsid w:val="00700F24"/>
    <w:rsid w:val="00701454"/>
    <w:rsid w:val="0070160C"/>
    <w:rsid w:val="00701C73"/>
    <w:rsid w:val="00701D40"/>
    <w:rsid w:val="00702E46"/>
    <w:rsid w:val="00702FF6"/>
    <w:rsid w:val="00703226"/>
    <w:rsid w:val="00703472"/>
    <w:rsid w:val="007043EA"/>
    <w:rsid w:val="00706490"/>
    <w:rsid w:val="007065E0"/>
    <w:rsid w:val="00706C2E"/>
    <w:rsid w:val="00707928"/>
    <w:rsid w:val="00707A32"/>
    <w:rsid w:val="0071049D"/>
    <w:rsid w:val="0071262A"/>
    <w:rsid w:val="007128F1"/>
    <w:rsid w:val="00712C85"/>
    <w:rsid w:val="007138B3"/>
    <w:rsid w:val="00714299"/>
    <w:rsid w:val="0071575A"/>
    <w:rsid w:val="00716993"/>
    <w:rsid w:val="007173D9"/>
    <w:rsid w:val="00717522"/>
    <w:rsid w:val="007200B0"/>
    <w:rsid w:val="00720C41"/>
    <w:rsid w:val="00723080"/>
    <w:rsid w:val="00726606"/>
    <w:rsid w:val="007278BA"/>
    <w:rsid w:val="00727911"/>
    <w:rsid w:val="007304E2"/>
    <w:rsid w:val="00730665"/>
    <w:rsid w:val="0073073D"/>
    <w:rsid w:val="00730923"/>
    <w:rsid w:val="00730AE4"/>
    <w:rsid w:val="007332CF"/>
    <w:rsid w:val="00734090"/>
    <w:rsid w:val="00736A7C"/>
    <w:rsid w:val="00736CFA"/>
    <w:rsid w:val="0073723B"/>
    <w:rsid w:val="007405CF"/>
    <w:rsid w:val="007407B1"/>
    <w:rsid w:val="007428D3"/>
    <w:rsid w:val="00742949"/>
    <w:rsid w:val="00742EF8"/>
    <w:rsid w:val="00743930"/>
    <w:rsid w:val="00744BE5"/>
    <w:rsid w:val="00744D70"/>
    <w:rsid w:val="0074516E"/>
    <w:rsid w:val="0074557F"/>
    <w:rsid w:val="00746AB3"/>
    <w:rsid w:val="00747E35"/>
    <w:rsid w:val="00751134"/>
    <w:rsid w:val="00751911"/>
    <w:rsid w:val="007530B0"/>
    <w:rsid w:val="00753914"/>
    <w:rsid w:val="00754490"/>
    <w:rsid w:val="00754724"/>
    <w:rsid w:val="007547C4"/>
    <w:rsid w:val="00754879"/>
    <w:rsid w:val="00755623"/>
    <w:rsid w:val="00755F63"/>
    <w:rsid w:val="007574BB"/>
    <w:rsid w:val="00757834"/>
    <w:rsid w:val="00757F0C"/>
    <w:rsid w:val="00760416"/>
    <w:rsid w:val="00760F73"/>
    <w:rsid w:val="00762384"/>
    <w:rsid w:val="00762EC1"/>
    <w:rsid w:val="00763790"/>
    <w:rsid w:val="0076585F"/>
    <w:rsid w:val="00766EE2"/>
    <w:rsid w:val="007678CF"/>
    <w:rsid w:val="00767C10"/>
    <w:rsid w:val="00770EEA"/>
    <w:rsid w:val="00771586"/>
    <w:rsid w:val="0077200C"/>
    <w:rsid w:val="007730CE"/>
    <w:rsid w:val="007731DC"/>
    <w:rsid w:val="00774570"/>
    <w:rsid w:val="00776072"/>
    <w:rsid w:val="00776595"/>
    <w:rsid w:val="0077748E"/>
    <w:rsid w:val="00777B6C"/>
    <w:rsid w:val="00777B93"/>
    <w:rsid w:val="007803C2"/>
    <w:rsid w:val="007816B9"/>
    <w:rsid w:val="0078305B"/>
    <w:rsid w:val="007854A1"/>
    <w:rsid w:val="00785519"/>
    <w:rsid w:val="007856DB"/>
    <w:rsid w:val="00785E11"/>
    <w:rsid w:val="00786ADE"/>
    <w:rsid w:val="00786DC7"/>
    <w:rsid w:val="00790382"/>
    <w:rsid w:val="007907E6"/>
    <w:rsid w:val="00790806"/>
    <w:rsid w:val="00791A55"/>
    <w:rsid w:val="00791E7B"/>
    <w:rsid w:val="007924C8"/>
    <w:rsid w:val="00792C93"/>
    <w:rsid w:val="00793A0E"/>
    <w:rsid w:val="007941BD"/>
    <w:rsid w:val="00794694"/>
    <w:rsid w:val="00794A62"/>
    <w:rsid w:val="00794C1E"/>
    <w:rsid w:val="00795952"/>
    <w:rsid w:val="007959BC"/>
    <w:rsid w:val="00796AC8"/>
    <w:rsid w:val="007A0235"/>
    <w:rsid w:val="007A0E45"/>
    <w:rsid w:val="007A16DC"/>
    <w:rsid w:val="007A2D81"/>
    <w:rsid w:val="007A2F9D"/>
    <w:rsid w:val="007B0334"/>
    <w:rsid w:val="007B03CF"/>
    <w:rsid w:val="007B1268"/>
    <w:rsid w:val="007B1F5B"/>
    <w:rsid w:val="007B2C58"/>
    <w:rsid w:val="007B3CA8"/>
    <w:rsid w:val="007B4709"/>
    <w:rsid w:val="007B5E5E"/>
    <w:rsid w:val="007B673A"/>
    <w:rsid w:val="007B7206"/>
    <w:rsid w:val="007C0024"/>
    <w:rsid w:val="007C10E3"/>
    <w:rsid w:val="007C12C2"/>
    <w:rsid w:val="007C14CB"/>
    <w:rsid w:val="007C3E01"/>
    <w:rsid w:val="007C3FB4"/>
    <w:rsid w:val="007C4731"/>
    <w:rsid w:val="007C5071"/>
    <w:rsid w:val="007C5C07"/>
    <w:rsid w:val="007C720A"/>
    <w:rsid w:val="007C7D93"/>
    <w:rsid w:val="007D07B1"/>
    <w:rsid w:val="007D0D7B"/>
    <w:rsid w:val="007D2B61"/>
    <w:rsid w:val="007D2FFC"/>
    <w:rsid w:val="007E157D"/>
    <w:rsid w:val="007E3CB3"/>
    <w:rsid w:val="007E3E5E"/>
    <w:rsid w:val="007E69CF"/>
    <w:rsid w:val="007E7955"/>
    <w:rsid w:val="007E7F76"/>
    <w:rsid w:val="007F2C69"/>
    <w:rsid w:val="007F3002"/>
    <w:rsid w:val="007F4478"/>
    <w:rsid w:val="007F4577"/>
    <w:rsid w:val="007F6A86"/>
    <w:rsid w:val="007F71CA"/>
    <w:rsid w:val="007F72BF"/>
    <w:rsid w:val="007F772B"/>
    <w:rsid w:val="008000D6"/>
    <w:rsid w:val="008010FF"/>
    <w:rsid w:val="008011FE"/>
    <w:rsid w:val="008023C8"/>
    <w:rsid w:val="008037B1"/>
    <w:rsid w:val="00805588"/>
    <w:rsid w:val="008063E9"/>
    <w:rsid w:val="00806605"/>
    <w:rsid w:val="008074F6"/>
    <w:rsid w:val="0080796E"/>
    <w:rsid w:val="00807A72"/>
    <w:rsid w:val="00807F64"/>
    <w:rsid w:val="00813262"/>
    <w:rsid w:val="00813A12"/>
    <w:rsid w:val="00816C96"/>
    <w:rsid w:val="00816F09"/>
    <w:rsid w:val="008218CB"/>
    <w:rsid w:val="00823B28"/>
    <w:rsid w:val="00824080"/>
    <w:rsid w:val="008248D4"/>
    <w:rsid w:val="00825F54"/>
    <w:rsid w:val="008261B0"/>
    <w:rsid w:val="00827832"/>
    <w:rsid w:val="0083043F"/>
    <w:rsid w:val="008313B6"/>
    <w:rsid w:val="00831945"/>
    <w:rsid w:val="0083197F"/>
    <w:rsid w:val="008321D8"/>
    <w:rsid w:val="008322C2"/>
    <w:rsid w:val="0083288F"/>
    <w:rsid w:val="008335A3"/>
    <w:rsid w:val="00833AF5"/>
    <w:rsid w:val="008347E8"/>
    <w:rsid w:val="008359E0"/>
    <w:rsid w:val="0083637D"/>
    <w:rsid w:val="00841846"/>
    <w:rsid w:val="008423B2"/>
    <w:rsid w:val="008436F4"/>
    <w:rsid w:val="008440C4"/>
    <w:rsid w:val="00844C51"/>
    <w:rsid w:val="0084519E"/>
    <w:rsid w:val="00845F93"/>
    <w:rsid w:val="00846789"/>
    <w:rsid w:val="00851832"/>
    <w:rsid w:val="00851F99"/>
    <w:rsid w:val="00851FA6"/>
    <w:rsid w:val="00853D00"/>
    <w:rsid w:val="0085430B"/>
    <w:rsid w:val="008548EA"/>
    <w:rsid w:val="00855143"/>
    <w:rsid w:val="00857512"/>
    <w:rsid w:val="008603E4"/>
    <w:rsid w:val="00861BAB"/>
    <w:rsid w:val="00862277"/>
    <w:rsid w:val="00863043"/>
    <w:rsid w:val="00863375"/>
    <w:rsid w:val="00864664"/>
    <w:rsid w:val="0086470B"/>
    <w:rsid w:val="00865300"/>
    <w:rsid w:val="00865DB4"/>
    <w:rsid w:val="00865F15"/>
    <w:rsid w:val="00865F63"/>
    <w:rsid w:val="008662D4"/>
    <w:rsid w:val="00866D21"/>
    <w:rsid w:val="00867352"/>
    <w:rsid w:val="008678EC"/>
    <w:rsid w:val="00870BC2"/>
    <w:rsid w:val="00871471"/>
    <w:rsid w:val="00871675"/>
    <w:rsid w:val="00872E59"/>
    <w:rsid w:val="00874187"/>
    <w:rsid w:val="00874266"/>
    <w:rsid w:val="00874A16"/>
    <w:rsid w:val="00874ADD"/>
    <w:rsid w:val="00874D11"/>
    <w:rsid w:val="008755EA"/>
    <w:rsid w:val="00875A2E"/>
    <w:rsid w:val="00876BB3"/>
    <w:rsid w:val="00877042"/>
    <w:rsid w:val="00877E9C"/>
    <w:rsid w:val="00882AC0"/>
    <w:rsid w:val="00882ACE"/>
    <w:rsid w:val="00883FD7"/>
    <w:rsid w:val="00886113"/>
    <w:rsid w:val="00890681"/>
    <w:rsid w:val="00891937"/>
    <w:rsid w:val="00891BBC"/>
    <w:rsid w:val="00892C5A"/>
    <w:rsid w:val="008938C7"/>
    <w:rsid w:val="0089393B"/>
    <w:rsid w:val="00893A33"/>
    <w:rsid w:val="00894003"/>
    <w:rsid w:val="00894BC5"/>
    <w:rsid w:val="0089502B"/>
    <w:rsid w:val="00895839"/>
    <w:rsid w:val="00896344"/>
    <w:rsid w:val="008970BF"/>
    <w:rsid w:val="008A0B92"/>
    <w:rsid w:val="008A18AE"/>
    <w:rsid w:val="008A1D84"/>
    <w:rsid w:val="008A2113"/>
    <w:rsid w:val="008A2B10"/>
    <w:rsid w:val="008A2F51"/>
    <w:rsid w:val="008A33E3"/>
    <w:rsid w:val="008A3FBB"/>
    <w:rsid w:val="008A4EA2"/>
    <w:rsid w:val="008A5552"/>
    <w:rsid w:val="008A5AB7"/>
    <w:rsid w:val="008A73F0"/>
    <w:rsid w:val="008A7B81"/>
    <w:rsid w:val="008B0031"/>
    <w:rsid w:val="008B09BF"/>
    <w:rsid w:val="008B1C1B"/>
    <w:rsid w:val="008B29C9"/>
    <w:rsid w:val="008B2F21"/>
    <w:rsid w:val="008B4278"/>
    <w:rsid w:val="008B4888"/>
    <w:rsid w:val="008B50C2"/>
    <w:rsid w:val="008B612C"/>
    <w:rsid w:val="008B7013"/>
    <w:rsid w:val="008B7244"/>
    <w:rsid w:val="008B7695"/>
    <w:rsid w:val="008C045E"/>
    <w:rsid w:val="008C0E13"/>
    <w:rsid w:val="008C15DB"/>
    <w:rsid w:val="008C1C72"/>
    <w:rsid w:val="008C1FF1"/>
    <w:rsid w:val="008C2287"/>
    <w:rsid w:val="008C38B8"/>
    <w:rsid w:val="008C4258"/>
    <w:rsid w:val="008C4953"/>
    <w:rsid w:val="008C62ED"/>
    <w:rsid w:val="008C71DF"/>
    <w:rsid w:val="008C764A"/>
    <w:rsid w:val="008D1451"/>
    <w:rsid w:val="008D24F9"/>
    <w:rsid w:val="008D26C4"/>
    <w:rsid w:val="008D2C3C"/>
    <w:rsid w:val="008D32F5"/>
    <w:rsid w:val="008D423B"/>
    <w:rsid w:val="008D4D6D"/>
    <w:rsid w:val="008D530F"/>
    <w:rsid w:val="008D6C8E"/>
    <w:rsid w:val="008D737C"/>
    <w:rsid w:val="008D7454"/>
    <w:rsid w:val="008D76E1"/>
    <w:rsid w:val="008D7FFD"/>
    <w:rsid w:val="008E014F"/>
    <w:rsid w:val="008E12E2"/>
    <w:rsid w:val="008E255E"/>
    <w:rsid w:val="008E588F"/>
    <w:rsid w:val="008E5F99"/>
    <w:rsid w:val="008E6301"/>
    <w:rsid w:val="008E6BB7"/>
    <w:rsid w:val="008E6D41"/>
    <w:rsid w:val="008E7E4D"/>
    <w:rsid w:val="008F07B1"/>
    <w:rsid w:val="008F1B7B"/>
    <w:rsid w:val="008F1C7D"/>
    <w:rsid w:val="008F4720"/>
    <w:rsid w:val="008F59F0"/>
    <w:rsid w:val="008F5F52"/>
    <w:rsid w:val="008F7319"/>
    <w:rsid w:val="008F7ADD"/>
    <w:rsid w:val="00900634"/>
    <w:rsid w:val="00900853"/>
    <w:rsid w:val="0090150B"/>
    <w:rsid w:val="0090169E"/>
    <w:rsid w:val="00901D23"/>
    <w:rsid w:val="009031A7"/>
    <w:rsid w:val="009032A9"/>
    <w:rsid w:val="009037FE"/>
    <w:rsid w:val="00904193"/>
    <w:rsid w:val="00904733"/>
    <w:rsid w:val="00907542"/>
    <w:rsid w:val="009101B3"/>
    <w:rsid w:val="0091067F"/>
    <w:rsid w:val="0091115E"/>
    <w:rsid w:val="0091223E"/>
    <w:rsid w:val="00912773"/>
    <w:rsid w:val="00913527"/>
    <w:rsid w:val="009146E6"/>
    <w:rsid w:val="009148FD"/>
    <w:rsid w:val="00914B54"/>
    <w:rsid w:val="0091589B"/>
    <w:rsid w:val="00915B3F"/>
    <w:rsid w:val="00916099"/>
    <w:rsid w:val="00917B47"/>
    <w:rsid w:val="00920223"/>
    <w:rsid w:val="009212EC"/>
    <w:rsid w:val="00921E61"/>
    <w:rsid w:val="00923166"/>
    <w:rsid w:val="00924E82"/>
    <w:rsid w:val="00927790"/>
    <w:rsid w:val="00927DBB"/>
    <w:rsid w:val="00931018"/>
    <w:rsid w:val="009323FB"/>
    <w:rsid w:val="00932442"/>
    <w:rsid w:val="0093334C"/>
    <w:rsid w:val="0093342C"/>
    <w:rsid w:val="00934316"/>
    <w:rsid w:val="00934BE1"/>
    <w:rsid w:val="0093513B"/>
    <w:rsid w:val="009356D4"/>
    <w:rsid w:val="0093616A"/>
    <w:rsid w:val="00936AC1"/>
    <w:rsid w:val="00937214"/>
    <w:rsid w:val="009400A5"/>
    <w:rsid w:val="009407B3"/>
    <w:rsid w:val="00940FBC"/>
    <w:rsid w:val="009415D6"/>
    <w:rsid w:val="009415F8"/>
    <w:rsid w:val="00942B49"/>
    <w:rsid w:val="009447BE"/>
    <w:rsid w:val="00945522"/>
    <w:rsid w:val="00946211"/>
    <w:rsid w:val="00947401"/>
    <w:rsid w:val="009503AD"/>
    <w:rsid w:val="00950807"/>
    <w:rsid w:val="00952516"/>
    <w:rsid w:val="009525BF"/>
    <w:rsid w:val="00953F89"/>
    <w:rsid w:val="0095467F"/>
    <w:rsid w:val="009547FA"/>
    <w:rsid w:val="009553B1"/>
    <w:rsid w:val="0095668E"/>
    <w:rsid w:val="00957DDB"/>
    <w:rsid w:val="00960054"/>
    <w:rsid w:val="00960115"/>
    <w:rsid w:val="00960541"/>
    <w:rsid w:val="009613CA"/>
    <w:rsid w:val="00964F9A"/>
    <w:rsid w:val="00965D42"/>
    <w:rsid w:val="009665F8"/>
    <w:rsid w:val="00967790"/>
    <w:rsid w:val="00971EA9"/>
    <w:rsid w:val="00972250"/>
    <w:rsid w:val="009724F7"/>
    <w:rsid w:val="00972A5C"/>
    <w:rsid w:val="00972E5C"/>
    <w:rsid w:val="00972F67"/>
    <w:rsid w:val="009733B8"/>
    <w:rsid w:val="00973463"/>
    <w:rsid w:val="009734B1"/>
    <w:rsid w:val="009737B0"/>
    <w:rsid w:val="00974826"/>
    <w:rsid w:val="00975197"/>
    <w:rsid w:val="009758BC"/>
    <w:rsid w:val="0097639B"/>
    <w:rsid w:val="0097720C"/>
    <w:rsid w:val="00977494"/>
    <w:rsid w:val="00977606"/>
    <w:rsid w:val="009800FC"/>
    <w:rsid w:val="00980BD8"/>
    <w:rsid w:val="00981E71"/>
    <w:rsid w:val="009828C1"/>
    <w:rsid w:val="00982E5A"/>
    <w:rsid w:val="00983996"/>
    <w:rsid w:val="00984669"/>
    <w:rsid w:val="00984996"/>
    <w:rsid w:val="009852AD"/>
    <w:rsid w:val="0098577B"/>
    <w:rsid w:val="00985FD4"/>
    <w:rsid w:val="00986040"/>
    <w:rsid w:val="00986375"/>
    <w:rsid w:val="00986BB5"/>
    <w:rsid w:val="00990A4F"/>
    <w:rsid w:val="009912B7"/>
    <w:rsid w:val="009920D8"/>
    <w:rsid w:val="00992FF8"/>
    <w:rsid w:val="00994ECA"/>
    <w:rsid w:val="00997220"/>
    <w:rsid w:val="009A1325"/>
    <w:rsid w:val="009A214B"/>
    <w:rsid w:val="009A22C2"/>
    <w:rsid w:val="009A3728"/>
    <w:rsid w:val="009A4A3E"/>
    <w:rsid w:val="009A5477"/>
    <w:rsid w:val="009A6D8C"/>
    <w:rsid w:val="009A6FF0"/>
    <w:rsid w:val="009A7664"/>
    <w:rsid w:val="009A78BE"/>
    <w:rsid w:val="009A7A6D"/>
    <w:rsid w:val="009A7C7F"/>
    <w:rsid w:val="009A7E3F"/>
    <w:rsid w:val="009A7FBD"/>
    <w:rsid w:val="009B0306"/>
    <w:rsid w:val="009B0D86"/>
    <w:rsid w:val="009B15C7"/>
    <w:rsid w:val="009B1F62"/>
    <w:rsid w:val="009B3138"/>
    <w:rsid w:val="009B3CD7"/>
    <w:rsid w:val="009B618B"/>
    <w:rsid w:val="009B74A2"/>
    <w:rsid w:val="009B797E"/>
    <w:rsid w:val="009C1DEC"/>
    <w:rsid w:val="009C21A1"/>
    <w:rsid w:val="009C49D8"/>
    <w:rsid w:val="009C4B0C"/>
    <w:rsid w:val="009C5DB3"/>
    <w:rsid w:val="009C6048"/>
    <w:rsid w:val="009C6D08"/>
    <w:rsid w:val="009C77C2"/>
    <w:rsid w:val="009D146B"/>
    <w:rsid w:val="009D199C"/>
    <w:rsid w:val="009D262A"/>
    <w:rsid w:val="009D27DB"/>
    <w:rsid w:val="009D2AD3"/>
    <w:rsid w:val="009D31E2"/>
    <w:rsid w:val="009D46E1"/>
    <w:rsid w:val="009D4B74"/>
    <w:rsid w:val="009D5364"/>
    <w:rsid w:val="009D5F78"/>
    <w:rsid w:val="009D6038"/>
    <w:rsid w:val="009D70F7"/>
    <w:rsid w:val="009D7485"/>
    <w:rsid w:val="009D7988"/>
    <w:rsid w:val="009E1891"/>
    <w:rsid w:val="009E2652"/>
    <w:rsid w:val="009E2768"/>
    <w:rsid w:val="009E314E"/>
    <w:rsid w:val="009E4910"/>
    <w:rsid w:val="009E54F9"/>
    <w:rsid w:val="009E6AC6"/>
    <w:rsid w:val="009F0866"/>
    <w:rsid w:val="009F5863"/>
    <w:rsid w:val="009F7464"/>
    <w:rsid w:val="009F788F"/>
    <w:rsid w:val="00A000B8"/>
    <w:rsid w:val="00A00B97"/>
    <w:rsid w:val="00A016BF"/>
    <w:rsid w:val="00A01A29"/>
    <w:rsid w:val="00A03035"/>
    <w:rsid w:val="00A04AC0"/>
    <w:rsid w:val="00A05801"/>
    <w:rsid w:val="00A05DF6"/>
    <w:rsid w:val="00A05FFB"/>
    <w:rsid w:val="00A07C94"/>
    <w:rsid w:val="00A109A7"/>
    <w:rsid w:val="00A11CDD"/>
    <w:rsid w:val="00A156E2"/>
    <w:rsid w:val="00A15833"/>
    <w:rsid w:val="00A17CAD"/>
    <w:rsid w:val="00A202C0"/>
    <w:rsid w:val="00A202DE"/>
    <w:rsid w:val="00A209C8"/>
    <w:rsid w:val="00A2157E"/>
    <w:rsid w:val="00A22940"/>
    <w:rsid w:val="00A22D5B"/>
    <w:rsid w:val="00A24324"/>
    <w:rsid w:val="00A24398"/>
    <w:rsid w:val="00A25D29"/>
    <w:rsid w:val="00A268D6"/>
    <w:rsid w:val="00A277D9"/>
    <w:rsid w:val="00A27BA3"/>
    <w:rsid w:val="00A27F3D"/>
    <w:rsid w:val="00A30463"/>
    <w:rsid w:val="00A30C47"/>
    <w:rsid w:val="00A32298"/>
    <w:rsid w:val="00A32AF3"/>
    <w:rsid w:val="00A33498"/>
    <w:rsid w:val="00A33A40"/>
    <w:rsid w:val="00A33C83"/>
    <w:rsid w:val="00A33D09"/>
    <w:rsid w:val="00A34582"/>
    <w:rsid w:val="00A347A9"/>
    <w:rsid w:val="00A352BE"/>
    <w:rsid w:val="00A36D84"/>
    <w:rsid w:val="00A36EDF"/>
    <w:rsid w:val="00A37A1E"/>
    <w:rsid w:val="00A37B5E"/>
    <w:rsid w:val="00A37C04"/>
    <w:rsid w:val="00A40A09"/>
    <w:rsid w:val="00A40AEB"/>
    <w:rsid w:val="00A4384D"/>
    <w:rsid w:val="00A446AD"/>
    <w:rsid w:val="00A44C97"/>
    <w:rsid w:val="00A454F2"/>
    <w:rsid w:val="00A46753"/>
    <w:rsid w:val="00A4693E"/>
    <w:rsid w:val="00A46B35"/>
    <w:rsid w:val="00A46F0F"/>
    <w:rsid w:val="00A508B3"/>
    <w:rsid w:val="00A56115"/>
    <w:rsid w:val="00A575A2"/>
    <w:rsid w:val="00A57AA8"/>
    <w:rsid w:val="00A57C94"/>
    <w:rsid w:val="00A611A5"/>
    <w:rsid w:val="00A61326"/>
    <w:rsid w:val="00A61AA6"/>
    <w:rsid w:val="00A62333"/>
    <w:rsid w:val="00A62349"/>
    <w:rsid w:val="00A62445"/>
    <w:rsid w:val="00A63CF4"/>
    <w:rsid w:val="00A66B64"/>
    <w:rsid w:val="00A6776A"/>
    <w:rsid w:val="00A70788"/>
    <w:rsid w:val="00A70FD0"/>
    <w:rsid w:val="00A72579"/>
    <w:rsid w:val="00A73800"/>
    <w:rsid w:val="00A73F07"/>
    <w:rsid w:val="00A757B5"/>
    <w:rsid w:val="00A7728A"/>
    <w:rsid w:val="00A80082"/>
    <w:rsid w:val="00A80B05"/>
    <w:rsid w:val="00A81C3E"/>
    <w:rsid w:val="00A82817"/>
    <w:rsid w:val="00A8290A"/>
    <w:rsid w:val="00A837CF"/>
    <w:rsid w:val="00A838F0"/>
    <w:rsid w:val="00A868A0"/>
    <w:rsid w:val="00A86CF0"/>
    <w:rsid w:val="00A93D27"/>
    <w:rsid w:val="00A942B3"/>
    <w:rsid w:val="00A94BB3"/>
    <w:rsid w:val="00AA018F"/>
    <w:rsid w:val="00AA10D8"/>
    <w:rsid w:val="00AA2DF7"/>
    <w:rsid w:val="00AA349E"/>
    <w:rsid w:val="00AA3C50"/>
    <w:rsid w:val="00AA54DC"/>
    <w:rsid w:val="00AA5E57"/>
    <w:rsid w:val="00AA626A"/>
    <w:rsid w:val="00AA6568"/>
    <w:rsid w:val="00AA6C10"/>
    <w:rsid w:val="00AA6D8A"/>
    <w:rsid w:val="00AB0A11"/>
    <w:rsid w:val="00AB1F5E"/>
    <w:rsid w:val="00AB2E1F"/>
    <w:rsid w:val="00AB358E"/>
    <w:rsid w:val="00AB361E"/>
    <w:rsid w:val="00AB41D2"/>
    <w:rsid w:val="00AB443A"/>
    <w:rsid w:val="00AB49E6"/>
    <w:rsid w:val="00AB58BB"/>
    <w:rsid w:val="00AB6C57"/>
    <w:rsid w:val="00AB6C70"/>
    <w:rsid w:val="00AC0139"/>
    <w:rsid w:val="00AC0861"/>
    <w:rsid w:val="00AC1D18"/>
    <w:rsid w:val="00AC30F9"/>
    <w:rsid w:val="00AC33D6"/>
    <w:rsid w:val="00AC3765"/>
    <w:rsid w:val="00AC43DE"/>
    <w:rsid w:val="00AC524F"/>
    <w:rsid w:val="00AC5263"/>
    <w:rsid w:val="00AC6083"/>
    <w:rsid w:val="00AC7471"/>
    <w:rsid w:val="00AC7B27"/>
    <w:rsid w:val="00AD141B"/>
    <w:rsid w:val="00AD16C2"/>
    <w:rsid w:val="00AD1CCA"/>
    <w:rsid w:val="00AD1D8E"/>
    <w:rsid w:val="00AD2182"/>
    <w:rsid w:val="00AD2670"/>
    <w:rsid w:val="00AD28B2"/>
    <w:rsid w:val="00AD450B"/>
    <w:rsid w:val="00AD5BF6"/>
    <w:rsid w:val="00AD5CF1"/>
    <w:rsid w:val="00AE02ED"/>
    <w:rsid w:val="00AE0669"/>
    <w:rsid w:val="00AE0DF7"/>
    <w:rsid w:val="00AE5620"/>
    <w:rsid w:val="00AE5C25"/>
    <w:rsid w:val="00AE5EF5"/>
    <w:rsid w:val="00AE6104"/>
    <w:rsid w:val="00AF032C"/>
    <w:rsid w:val="00AF1340"/>
    <w:rsid w:val="00AF17B9"/>
    <w:rsid w:val="00AF1A94"/>
    <w:rsid w:val="00AF24EC"/>
    <w:rsid w:val="00AF2869"/>
    <w:rsid w:val="00AF31DC"/>
    <w:rsid w:val="00AF3A69"/>
    <w:rsid w:val="00AF3ED0"/>
    <w:rsid w:val="00AF420D"/>
    <w:rsid w:val="00AF5DFD"/>
    <w:rsid w:val="00AF7CF4"/>
    <w:rsid w:val="00B00FA8"/>
    <w:rsid w:val="00B0150E"/>
    <w:rsid w:val="00B030DC"/>
    <w:rsid w:val="00B04164"/>
    <w:rsid w:val="00B04DD3"/>
    <w:rsid w:val="00B0535E"/>
    <w:rsid w:val="00B05B94"/>
    <w:rsid w:val="00B06065"/>
    <w:rsid w:val="00B07127"/>
    <w:rsid w:val="00B0749F"/>
    <w:rsid w:val="00B10DBA"/>
    <w:rsid w:val="00B11514"/>
    <w:rsid w:val="00B14E46"/>
    <w:rsid w:val="00B17357"/>
    <w:rsid w:val="00B21666"/>
    <w:rsid w:val="00B21910"/>
    <w:rsid w:val="00B21A52"/>
    <w:rsid w:val="00B22797"/>
    <w:rsid w:val="00B22D11"/>
    <w:rsid w:val="00B22FC3"/>
    <w:rsid w:val="00B25068"/>
    <w:rsid w:val="00B25D80"/>
    <w:rsid w:val="00B262E2"/>
    <w:rsid w:val="00B26BF5"/>
    <w:rsid w:val="00B270B0"/>
    <w:rsid w:val="00B270BB"/>
    <w:rsid w:val="00B2766D"/>
    <w:rsid w:val="00B279AE"/>
    <w:rsid w:val="00B27A66"/>
    <w:rsid w:val="00B302C3"/>
    <w:rsid w:val="00B31F3F"/>
    <w:rsid w:val="00B3220F"/>
    <w:rsid w:val="00B34A68"/>
    <w:rsid w:val="00B34F57"/>
    <w:rsid w:val="00B35C93"/>
    <w:rsid w:val="00B378DF"/>
    <w:rsid w:val="00B37E10"/>
    <w:rsid w:val="00B40DC7"/>
    <w:rsid w:val="00B41775"/>
    <w:rsid w:val="00B425DB"/>
    <w:rsid w:val="00B43501"/>
    <w:rsid w:val="00B437FF"/>
    <w:rsid w:val="00B43822"/>
    <w:rsid w:val="00B43894"/>
    <w:rsid w:val="00B43944"/>
    <w:rsid w:val="00B439C7"/>
    <w:rsid w:val="00B448D8"/>
    <w:rsid w:val="00B45162"/>
    <w:rsid w:val="00B45B28"/>
    <w:rsid w:val="00B4637A"/>
    <w:rsid w:val="00B4654C"/>
    <w:rsid w:val="00B505BB"/>
    <w:rsid w:val="00B51558"/>
    <w:rsid w:val="00B529C7"/>
    <w:rsid w:val="00B54230"/>
    <w:rsid w:val="00B54D7A"/>
    <w:rsid w:val="00B555E8"/>
    <w:rsid w:val="00B55CE5"/>
    <w:rsid w:val="00B55D4B"/>
    <w:rsid w:val="00B563AC"/>
    <w:rsid w:val="00B56EC4"/>
    <w:rsid w:val="00B5754F"/>
    <w:rsid w:val="00B609EA"/>
    <w:rsid w:val="00B60E0E"/>
    <w:rsid w:val="00B6125F"/>
    <w:rsid w:val="00B619AC"/>
    <w:rsid w:val="00B620AC"/>
    <w:rsid w:val="00B626A8"/>
    <w:rsid w:val="00B640AD"/>
    <w:rsid w:val="00B644E2"/>
    <w:rsid w:val="00B64AA5"/>
    <w:rsid w:val="00B65976"/>
    <w:rsid w:val="00B66F0C"/>
    <w:rsid w:val="00B671A6"/>
    <w:rsid w:val="00B70028"/>
    <w:rsid w:val="00B71AF3"/>
    <w:rsid w:val="00B71BD3"/>
    <w:rsid w:val="00B72F92"/>
    <w:rsid w:val="00B73757"/>
    <w:rsid w:val="00B73F10"/>
    <w:rsid w:val="00B73FF9"/>
    <w:rsid w:val="00B742B8"/>
    <w:rsid w:val="00B74C29"/>
    <w:rsid w:val="00B77F7F"/>
    <w:rsid w:val="00B82655"/>
    <w:rsid w:val="00B828C8"/>
    <w:rsid w:val="00B82DA4"/>
    <w:rsid w:val="00B8372D"/>
    <w:rsid w:val="00B84EDD"/>
    <w:rsid w:val="00B852F1"/>
    <w:rsid w:val="00B85FF5"/>
    <w:rsid w:val="00B86C58"/>
    <w:rsid w:val="00B871E6"/>
    <w:rsid w:val="00B87709"/>
    <w:rsid w:val="00B90E46"/>
    <w:rsid w:val="00B91343"/>
    <w:rsid w:val="00B91430"/>
    <w:rsid w:val="00B91F0B"/>
    <w:rsid w:val="00B921CB"/>
    <w:rsid w:val="00B942FE"/>
    <w:rsid w:val="00B94354"/>
    <w:rsid w:val="00B949B0"/>
    <w:rsid w:val="00B954F3"/>
    <w:rsid w:val="00B96C22"/>
    <w:rsid w:val="00BA0381"/>
    <w:rsid w:val="00BA1A4E"/>
    <w:rsid w:val="00BA1C58"/>
    <w:rsid w:val="00BA2213"/>
    <w:rsid w:val="00BA2A8F"/>
    <w:rsid w:val="00BA2E00"/>
    <w:rsid w:val="00BA32F9"/>
    <w:rsid w:val="00BA3872"/>
    <w:rsid w:val="00BA3F1F"/>
    <w:rsid w:val="00BA45C4"/>
    <w:rsid w:val="00BA4638"/>
    <w:rsid w:val="00BA535C"/>
    <w:rsid w:val="00BA6B8D"/>
    <w:rsid w:val="00BA6F22"/>
    <w:rsid w:val="00BA7FC3"/>
    <w:rsid w:val="00BB07EC"/>
    <w:rsid w:val="00BB2532"/>
    <w:rsid w:val="00BB2E12"/>
    <w:rsid w:val="00BB3ED4"/>
    <w:rsid w:val="00BB406B"/>
    <w:rsid w:val="00BB4CDB"/>
    <w:rsid w:val="00BB6047"/>
    <w:rsid w:val="00BB6361"/>
    <w:rsid w:val="00BB6991"/>
    <w:rsid w:val="00BB7386"/>
    <w:rsid w:val="00BB74B9"/>
    <w:rsid w:val="00BB7D65"/>
    <w:rsid w:val="00BC0B80"/>
    <w:rsid w:val="00BC1DBE"/>
    <w:rsid w:val="00BC461A"/>
    <w:rsid w:val="00BC4B04"/>
    <w:rsid w:val="00BC57D0"/>
    <w:rsid w:val="00BD20CB"/>
    <w:rsid w:val="00BD23AA"/>
    <w:rsid w:val="00BD2544"/>
    <w:rsid w:val="00BD2A5F"/>
    <w:rsid w:val="00BD374C"/>
    <w:rsid w:val="00BD49A4"/>
    <w:rsid w:val="00BD4CD4"/>
    <w:rsid w:val="00BD6A52"/>
    <w:rsid w:val="00BD6A79"/>
    <w:rsid w:val="00BD71DE"/>
    <w:rsid w:val="00BD72B2"/>
    <w:rsid w:val="00BD76A1"/>
    <w:rsid w:val="00BD7E5E"/>
    <w:rsid w:val="00BE0C6A"/>
    <w:rsid w:val="00BE173E"/>
    <w:rsid w:val="00BE2324"/>
    <w:rsid w:val="00BE2794"/>
    <w:rsid w:val="00BE3ED0"/>
    <w:rsid w:val="00BE47B7"/>
    <w:rsid w:val="00BE4DC6"/>
    <w:rsid w:val="00BE51CB"/>
    <w:rsid w:val="00BE5DE5"/>
    <w:rsid w:val="00BE6871"/>
    <w:rsid w:val="00BF0127"/>
    <w:rsid w:val="00BF01B4"/>
    <w:rsid w:val="00BF0A75"/>
    <w:rsid w:val="00BF104F"/>
    <w:rsid w:val="00BF1D5D"/>
    <w:rsid w:val="00BF2F41"/>
    <w:rsid w:val="00BF3073"/>
    <w:rsid w:val="00BF3340"/>
    <w:rsid w:val="00BF3DA9"/>
    <w:rsid w:val="00BF4291"/>
    <w:rsid w:val="00BF4BF1"/>
    <w:rsid w:val="00BF5154"/>
    <w:rsid w:val="00BF518B"/>
    <w:rsid w:val="00BF6672"/>
    <w:rsid w:val="00BF6830"/>
    <w:rsid w:val="00C0061F"/>
    <w:rsid w:val="00C024C8"/>
    <w:rsid w:val="00C0257D"/>
    <w:rsid w:val="00C034D0"/>
    <w:rsid w:val="00C0499B"/>
    <w:rsid w:val="00C051DF"/>
    <w:rsid w:val="00C059B2"/>
    <w:rsid w:val="00C05A00"/>
    <w:rsid w:val="00C05EBF"/>
    <w:rsid w:val="00C05F50"/>
    <w:rsid w:val="00C0647E"/>
    <w:rsid w:val="00C0669C"/>
    <w:rsid w:val="00C0752F"/>
    <w:rsid w:val="00C07AB6"/>
    <w:rsid w:val="00C12646"/>
    <w:rsid w:val="00C14760"/>
    <w:rsid w:val="00C1604E"/>
    <w:rsid w:val="00C1727D"/>
    <w:rsid w:val="00C17F26"/>
    <w:rsid w:val="00C21E91"/>
    <w:rsid w:val="00C24439"/>
    <w:rsid w:val="00C24FC1"/>
    <w:rsid w:val="00C2527E"/>
    <w:rsid w:val="00C254A9"/>
    <w:rsid w:val="00C2577C"/>
    <w:rsid w:val="00C27437"/>
    <w:rsid w:val="00C309A2"/>
    <w:rsid w:val="00C31255"/>
    <w:rsid w:val="00C32876"/>
    <w:rsid w:val="00C339A1"/>
    <w:rsid w:val="00C3420E"/>
    <w:rsid w:val="00C345E3"/>
    <w:rsid w:val="00C346A5"/>
    <w:rsid w:val="00C36140"/>
    <w:rsid w:val="00C37FBA"/>
    <w:rsid w:val="00C40FAE"/>
    <w:rsid w:val="00C41FEE"/>
    <w:rsid w:val="00C42359"/>
    <w:rsid w:val="00C427B2"/>
    <w:rsid w:val="00C434A0"/>
    <w:rsid w:val="00C45FE4"/>
    <w:rsid w:val="00C463BC"/>
    <w:rsid w:val="00C47971"/>
    <w:rsid w:val="00C510AB"/>
    <w:rsid w:val="00C52617"/>
    <w:rsid w:val="00C526F2"/>
    <w:rsid w:val="00C54306"/>
    <w:rsid w:val="00C54CA3"/>
    <w:rsid w:val="00C55EA3"/>
    <w:rsid w:val="00C56181"/>
    <w:rsid w:val="00C5637B"/>
    <w:rsid w:val="00C56853"/>
    <w:rsid w:val="00C56FD0"/>
    <w:rsid w:val="00C60B7E"/>
    <w:rsid w:val="00C60D5A"/>
    <w:rsid w:val="00C61700"/>
    <w:rsid w:val="00C62F2F"/>
    <w:rsid w:val="00C64588"/>
    <w:rsid w:val="00C64D90"/>
    <w:rsid w:val="00C64FE6"/>
    <w:rsid w:val="00C65E14"/>
    <w:rsid w:val="00C66373"/>
    <w:rsid w:val="00C7069D"/>
    <w:rsid w:val="00C708ED"/>
    <w:rsid w:val="00C70E22"/>
    <w:rsid w:val="00C724FA"/>
    <w:rsid w:val="00C73097"/>
    <w:rsid w:val="00C741E2"/>
    <w:rsid w:val="00C74FFB"/>
    <w:rsid w:val="00C75446"/>
    <w:rsid w:val="00C760CF"/>
    <w:rsid w:val="00C7764E"/>
    <w:rsid w:val="00C77DC2"/>
    <w:rsid w:val="00C8154A"/>
    <w:rsid w:val="00C816DF"/>
    <w:rsid w:val="00C81925"/>
    <w:rsid w:val="00C81A8F"/>
    <w:rsid w:val="00C83CDD"/>
    <w:rsid w:val="00C83E85"/>
    <w:rsid w:val="00C84EDE"/>
    <w:rsid w:val="00C85E49"/>
    <w:rsid w:val="00C86F41"/>
    <w:rsid w:val="00C876AA"/>
    <w:rsid w:val="00C878E4"/>
    <w:rsid w:val="00C90B0E"/>
    <w:rsid w:val="00C91223"/>
    <w:rsid w:val="00C91354"/>
    <w:rsid w:val="00C929C7"/>
    <w:rsid w:val="00C92A81"/>
    <w:rsid w:val="00C95057"/>
    <w:rsid w:val="00C95CCB"/>
    <w:rsid w:val="00C96C75"/>
    <w:rsid w:val="00CA09A4"/>
    <w:rsid w:val="00CA0F08"/>
    <w:rsid w:val="00CA21C1"/>
    <w:rsid w:val="00CA22A9"/>
    <w:rsid w:val="00CA2AC7"/>
    <w:rsid w:val="00CA5035"/>
    <w:rsid w:val="00CA52DA"/>
    <w:rsid w:val="00CA552D"/>
    <w:rsid w:val="00CA63DA"/>
    <w:rsid w:val="00CA7477"/>
    <w:rsid w:val="00CB096F"/>
    <w:rsid w:val="00CB237C"/>
    <w:rsid w:val="00CB2D92"/>
    <w:rsid w:val="00CB3692"/>
    <w:rsid w:val="00CB3A2B"/>
    <w:rsid w:val="00CB47AE"/>
    <w:rsid w:val="00CB4BB5"/>
    <w:rsid w:val="00CB4D98"/>
    <w:rsid w:val="00CB532F"/>
    <w:rsid w:val="00CC090F"/>
    <w:rsid w:val="00CC1182"/>
    <w:rsid w:val="00CC161C"/>
    <w:rsid w:val="00CC1B4E"/>
    <w:rsid w:val="00CC485F"/>
    <w:rsid w:val="00CC4BED"/>
    <w:rsid w:val="00CC5272"/>
    <w:rsid w:val="00CC59F9"/>
    <w:rsid w:val="00CC5C7F"/>
    <w:rsid w:val="00CC6981"/>
    <w:rsid w:val="00CC7C53"/>
    <w:rsid w:val="00CD04F9"/>
    <w:rsid w:val="00CD2C00"/>
    <w:rsid w:val="00CD4039"/>
    <w:rsid w:val="00CD6BD9"/>
    <w:rsid w:val="00CD6DBC"/>
    <w:rsid w:val="00CD7221"/>
    <w:rsid w:val="00CD732B"/>
    <w:rsid w:val="00CE0E3E"/>
    <w:rsid w:val="00CE11C0"/>
    <w:rsid w:val="00CE2DB8"/>
    <w:rsid w:val="00CE54DC"/>
    <w:rsid w:val="00CE620A"/>
    <w:rsid w:val="00CE65AC"/>
    <w:rsid w:val="00CE7FCE"/>
    <w:rsid w:val="00CF202C"/>
    <w:rsid w:val="00CF2DAC"/>
    <w:rsid w:val="00CF3CC7"/>
    <w:rsid w:val="00CF4308"/>
    <w:rsid w:val="00CF6545"/>
    <w:rsid w:val="00CF6A2D"/>
    <w:rsid w:val="00CF7100"/>
    <w:rsid w:val="00CF73A6"/>
    <w:rsid w:val="00D0292A"/>
    <w:rsid w:val="00D029AC"/>
    <w:rsid w:val="00D034F3"/>
    <w:rsid w:val="00D109FA"/>
    <w:rsid w:val="00D10E64"/>
    <w:rsid w:val="00D11473"/>
    <w:rsid w:val="00D13A53"/>
    <w:rsid w:val="00D14611"/>
    <w:rsid w:val="00D14F7D"/>
    <w:rsid w:val="00D151BA"/>
    <w:rsid w:val="00D15926"/>
    <w:rsid w:val="00D16888"/>
    <w:rsid w:val="00D168EF"/>
    <w:rsid w:val="00D16F71"/>
    <w:rsid w:val="00D17687"/>
    <w:rsid w:val="00D17B3F"/>
    <w:rsid w:val="00D17C4B"/>
    <w:rsid w:val="00D20717"/>
    <w:rsid w:val="00D20DF5"/>
    <w:rsid w:val="00D2188D"/>
    <w:rsid w:val="00D23352"/>
    <w:rsid w:val="00D23A31"/>
    <w:rsid w:val="00D23F59"/>
    <w:rsid w:val="00D24907"/>
    <w:rsid w:val="00D24A03"/>
    <w:rsid w:val="00D27E25"/>
    <w:rsid w:val="00D30A4D"/>
    <w:rsid w:val="00D33542"/>
    <w:rsid w:val="00D350AB"/>
    <w:rsid w:val="00D355E3"/>
    <w:rsid w:val="00D3609F"/>
    <w:rsid w:val="00D3727F"/>
    <w:rsid w:val="00D40F7E"/>
    <w:rsid w:val="00D41607"/>
    <w:rsid w:val="00D417B0"/>
    <w:rsid w:val="00D422AE"/>
    <w:rsid w:val="00D44230"/>
    <w:rsid w:val="00D44F73"/>
    <w:rsid w:val="00D45922"/>
    <w:rsid w:val="00D46F9F"/>
    <w:rsid w:val="00D50925"/>
    <w:rsid w:val="00D50AB1"/>
    <w:rsid w:val="00D51656"/>
    <w:rsid w:val="00D51AE1"/>
    <w:rsid w:val="00D5213D"/>
    <w:rsid w:val="00D548A8"/>
    <w:rsid w:val="00D54B05"/>
    <w:rsid w:val="00D55A11"/>
    <w:rsid w:val="00D55FA6"/>
    <w:rsid w:val="00D56653"/>
    <w:rsid w:val="00D569A3"/>
    <w:rsid w:val="00D57E45"/>
    <w:rsid w:val="00D60E5E"/>
    <w:rsid w:val="00D615FA"/>
    <w:rsid w:val="00D6167E"/>
    <w:rsid w:val="00D620B0"/>
    <w:rsid w:val="00D62F05"/>
    <w:rsid w:val="00D638E8"/>
    <w:rsid w:val="00D651E9"/>
    <w:rsid w:val="00D65593"/>
    <w:rsid w:val="00D65BBC"/>
    <w:rsid w:val="00D66047"/>
    <w:rsid w:val="00D6641B"/>
    <w:rsid w:val="00D66423"/>
    <w:rsid w:val="00D674CC"/>
    <w:rsid w:val="00D67913"/>
    <w:rsid w:val="00D738A0"/>
    <w:rsid w:val="00D749B9"/>
    <w:rsid w:val="00D74E9F"/>
    <w:rsid w:val="00D74F04"/>
    <w:rsid w:val="00D76538"/>
    <w:rsid w:val="00D76CCB"/>
    <w:rsid w:val="00D778C6"/>
    <w:rsid w:val="00D77C36"/>
    <w:rsid w:val="00D77DC6"/>
    <w:rsid w:val="00D800A9"/>
    <w:rsid w:val="00D8013E"/>
    <w:rsid w:val="00D801DF"/>
    <w:rsid w:val="00D80C3E"/>
    <w:rsid w:val="00D80E21"/>
    <w:rsid w:val="00D818FC"/>
    <w:rsid w:val="00D81AA4"/>
    <w:rsid w:val="00D81B04"/>
    <w:rsid w:val="00D81F1D"/>
    <w:rsid w:val="00D8232A"/>
    <w:rsid w:val="00D82C0D"/>
    <w:rsid w:val="00D84818"/>
    <w:rsid w:val="00D84990"/>
    <w:rsid w:val="00D84C10"/>
    <w:rsid w:val="00D85DB9"/>
    <w:rsid w:val="00D85FBA"/>
    <w:rsid w:val="00D8600D"/>
    <w:rsid w:val="00D86917"/>
    <w:rsid w:val="00D9079E"/>
    <w:rsid w:val="00D908AE"/>
    <w:rsid w:val="00D90B62"/>
    <w:rsid w:val="00D917C9"/>
    <w:rsid w:val="00D917F1"/>
    <w:rsid w:val="00D924D6"/>
    <w:rsid w:val="00D93401"/>
    <w:rsid w:val="00D93C70"/>
    <w:rsid w:val="00D94A99"/>
    <w:rsid w:val="00D94B13"/>
    <w:rsid w:val="00D95374"/>
    <w:rsid w:val="00D96743"/>
    <w:rsid w:val="00D967CB"/>
    <w:rsid w:val="00D97261"/>
    <w:rsid w:val="00D97BA0"/>
    <w:rsid w:val="00DA0D1E"/>
    <w:rsid w:val="00DA2AFB"/>
    <w:rsid w:val="00DA3104"/>
    <w:rsid w:val="00DA3BA4"/>
    <w:rsid w:val="00DA42BA"/>
    <w:rsid w:val="00DA5D2C"/>
    <w:rsid w:val="00DA62DF"/>
    <w:rsid w:val="00DA76DD"/>
    <w:rsid w:val="00DA7F29"/>
    <w:rsid w:val="00DB00E6"/>
    <w:rsid w:val="00DB03C7"/>
    <w:rsid w:val="00DB0582"/>
    <w:rsid w:val="00DB10B9"/>
    <w:rsid w:val="00DB2CD6"/>
    <w:rsid w:val="00DB3386"/>
    <w:rsid w:val="00DB632E"/>
    <w:rsid w:val="00DB7D9C"/>
    <w:rsid w:val="00DC1129"/>
    <w:rsid w:val="00DC1FD5"/>
    <w:rsid w:val="00DC21A8"/>
    <w:rsid w:val="00DC2AF2"/>
    <w:rsid w:val="00DC61FD"/>
    <w:rsid w:val="00DC74B4"/>
    <w:rsid w:val="00DC7ABB"/>
    <w:rsid w:val="00DC7CA1"/>
    <w:rsid w:val="00DD1DB8"/>
    <w:rsid w:val="00DD23E9"/>
    <w:rsid w:val="00DD4EA9"/>
    <w:rsid w:val="00DD71BF"/>
    <w:rsid w:val="00DD78B0"/>
    <w:rsid w:val="00DE002A"/>
    <w:rsid w:val="00DE05A2"/>
    <w:rsid w:val="00DE1A85"/>
    <w:rsid w:val="00DE22B0"/>
    <w:rsid w:val="00DE27B5"/>
    <w:rsid w:val="00DE3CCF"/>
    <w:rsid w:val="00DE4622"/>
    <w:rsid w:val="00DE52C6"/>
    <w:rsid w:val="00DE5DBD"/>
    <w:rsid w:val="00DF0529"/>
    <w:rsid w:val="00DF0603"/>
    <w:rsid w:val="00DF0A9D"/>
    <w:rsid w:val="00DF2BA3"/>
    <w:rsid w:val="00DF48C1"/>
    <w:rsid w:val="00DF5721"/>
    <w:rsid w:val="00DF5C84"/>
    <w:rsid w:val="00DF6BCD"/>
    <w:rsid w:val="00DF6E59"/>
    <w:rsid w:val="00DF7440"/>
    <w:rsid w:val="00E012D5"/>
    <w:rsid w:val="00E013B2"/>
    <w:rsid w:val="00E02602"/>
    <w:rsid w:val="00E02B9D"/>
    <w:rsid w:val="00E03617"/>
    <w:rsid w:val="00E042F5"/>
    <w:rsid w:val="00E0600D"/>
    <w:rsid w:val="00E06432"/>
    <w:rsid w:val="00E075B5"/>
    <w:rsid w:val="00E07B03"/>
    <w:rsid w:val="00E10088"/>
    <w:rsid w:val="00E11F0E"/>
    <w:rsid w:val="00E123B7"/>
    <w:rsid w:val="00E13004"/>
    <w:rsid w:val="00E143E8"/>
    <w:rsid w:val="00E14637"/>
    <w:rsid w:val="00E14AA3"/>
    <w:rsid w:val="00E14D90"/>
    <w:rsid w:val="00E14E95"/>
    <w:rsid w:val="00E14EF9"/>
    <w:rsid w:val="00E15AB1"/>
    <w:rsid w:val="00E160D2"/>
    <w:rsid w:val="00E1671C"/>
    <w:rsid w:val="00E167D3"/>
    <w:rsid w:val="00E22950"/>
    <w:rsid w:val="00E230FC"/>
    <w:rsid w:val="00E24AE4"/>
    <w:rsid w:val="00E24D4C"/>
    <w:rsid w:val="00E25766"/>
    <w:rsid w:val="00E270EA"/>
    <w:rsid w:val="00E27BD6"/>
    <w:rsid w:val="00E30144"/>
    <w:rsid w:val="00E30618"/>
    <w:rsid w:val="00E31A5C"/>
    <w:rsid w:val="00E32D08"/>
    <w:rsid w:val="00E330BD"/>
    <w:rsid w:val="00E34E6D"/>
    <w:rsid w:val="00E35298"/>
    <w:rsid w:val="00E35C99"/>
    <w:rsid w:val="00E36D03"/>
    <w:rsid w:val="00E40968"/>
    <w:rsid w:val="00E4098B"/>
    <w:rsid w:val="00E437A0"/>
    <w:rsid w:val="00E43950"/>
    <w:rsid w:val="00E445BC"/>
    <w:rsid w:val="00E46148"/>
    <w:rsid w:val="00E51EAE"/>
    <w:rsid w:val="00E533E0"/>
    <w:rsid w:val="00E54FCB"/>
    <w:rsid w:val="00E555E6"/>
    <w:rsid w:val="00E57528"/>
    <w:rsid w:val="00E62258"/>
    <w:rsid w:val="00E62E21"/>
    <w:rsid w:val="00E63ED4"/>
    <w:rsid w:val="00E641E3"/>
    <w:rsid w:val="00E65BF9"/>
    <w:rsid w:val="00E66C36"/>
    <w:rsid w:val="00E66C51"/>
    <w:rsid w:val="00E67018"/>
    <w:rsid w:val="00E6725F"/>
    <w:rsid w:val="00E701EB"/>
    <w:rsid w:val="00E7079F"/>
    <w:rsid w:val="00E7258C"/>
    <w:rsid w:val="00E726BB"/>
    <w:rsid w:val="00E72CA3"/>
    <w:rsid w:val="00E72E69"/>
    <w:rsid w:val="00E73588"/>
    <w:rsid w:val="00E74703"/>
    <w:rsid w:val="00E74A92"/>
    <w:rsid w:val="00E752B5"/>
    <w:rsid w:val="00E758F2"/>
    <w:rsid w:val="00E75B15"/>
    <w:rsid w:val="00E77512"/>
    <w:rsid w:val="00E77BB4"/>
    <w:rsid w:val="00E802CC"/>
    <w:rsid w:val="00E8080A"/>
    <w:rsid w:val="00E81049"/>
    <w:rsid w:val="00E81532"/>
    <w:rsid w:val="00E81766"/>
    <w:rsid w:val="00E826DD"/>
    <w:rsid w:val="00E82B30"/>
    <w:rsid w:val="00E8354C"/>
    <w:rsid w:val="00E840DF"/>
    <w:rsid w:val="00E84F69"/>
    <w:rsid w:val="00E851A7"/>
    <w:rsid w:val="00E8555C"/>
    <w:rsid w:val="00E871B7"/>
    <w:rsid w:val="00E90B57"/>
    <w:rsid w:val="00E90D47"/>
    <w:rsid w:val="00E9136F"/>
    <w:rsid w:val="00E91FC8"/>
    <w:rsid w:val="00E92B58"/>
    <w:rsid w:val="00E92C88"/>
    <w:rsid w:val="00E965AA"/>
    <w:rsid w:val="00E96FA6"/>
    <w:rsid w:val="00E974B2"/>
    <w:rsid w:val="00E979DC"/>
    <w:rsid w:val="00EA18B4"/>
    <w:rsid w:val="00EA35EB"/>
    <w:rsid w:val="00EA381D"/>
    <w:rsid w:val="00EA3E0D"/>
    <w:rsid w:val="00EA456B"/>
    <w:rsid w:val="00EA5485"/>
    <w:rsid w:val="00EA5B23"/>
    <w:rsid w:val="00EA5F25"/>
    <w:rsid w:val="00EA6533"/>
    <w:rsid w:val="00EA7080"/>
    <w:rsid w:val="00EA7C0D"/>
    <w:rsid w:val="00EB1BF2"/>
    <w:rsid w:val="00EB1C5F"/>
    <w:rsid w:val="00EB6EB3"/>
    <w:rsid w:val="00EB706D"/>
    <w:rsid w:val="00EB742F"/>
    <w:rsid w:val="00EB7FC0"/>
    <w:rsid w:val="00EC07E4"/>
    <w:rsid w:val="00EC0AE6"/>
    <w:rsid w:val="00EC0E4E"/>
    <w:rsid w:val="00EC109A"/>
    <w:rsid w:val="00EC14ED"/>
    <w:rsid w:val="00EC2EE8"/>
    <w:rsid w:val="00EC4A79"/>
    <w:rsid w:val="00EC5B0A"/>
    <w:rsid w:val="00EC61FC"/>
    <w:rsid w:val="00EC65F8"/>
    <w:rsid w:val="00EC6EB4"/>
    <w:rsid w:val="00ED0183"/>
    <w:rsid w:val="00ED0C1F"/>
    <w:rsid w:val="00ED0C2F"/>
    <w:rsid w:val="00ED1854"/>
    <w:rsid w:val="00ED1D79"/>
    <w:rsid w:val="00ED217C"/>
    <w:rsid w:val="00ED24F4"/>
    <w:rsid w:val="00ED308C"/>
    <w:rsid w:val="00ED4404"/>
    <w:rsid w:val="00ED45B1"/>
    <w:rsid w:val="00ED506B"/>
    <w:rsid w:val="00ED75FC"/>
    <w:rsid w:val="00EE1C2B"/>
    <w:rsid w:val="00EE3865"/>
    <w:rsid w:val="00EE3A30"/>
    <w:rsid w:val="00EE3D65"/>
    <w:rsid w:val="00EE5C4E"/>
    <w:rsid w:val="00EE674C"/>
    <w:rsid w:val="00EE6B21"/>
    <w:rsid w:val="00EF03BE"/>
    <w:rsid w:val="00EF07AD"/>
    <w:rsid w:val="00EF101E"/>
    <w:rsid w:val="00EF2308"/>
    <w:rsid w:val="00EF2928"/>
    <w:rsid w:val="00EF39DF"/>
    <w:rsid w:val="00EF3BB7"/>
    <w:rsid w:val="00EF41D0"/>
    <w:rsid w:val="00EF5E35"/>
    <w:rsid w:val="00EF60A1"/>
    <w:rsid w:val="00EF6C7B"/>
    <w:rsid w:val="00EF6CE1"/>
    <w:rsid w:val="00EF6F9A"/>
    <w:rsid w:val="00EF71BA"/>
    <w:rsid w:val="00F037A7"/>
    <w:rsid w:val="00F03B98"/>
    <w:rsid w:val="00F03FF5"/>
    <w:rsid w:val="00F04E08"/>
    <w:rsid w:val="00F0627B"/>
    <w:rsid w:val="00F071FA"/>
    <w:rsid w:val="00F0740C"/>
    <w:rsid w:val="00F11292"/>
    <w:rsid w:val="00F1189C"/>
    <w:rsid w:val="00F12594"/>
    <w:rsid w:val="00F135DB"/>
    <w:rsid w:val="00F156F6"/>
    <w:rsid w:val="00F15AED"/>
    <w:rsid w:val="00F15B89"/>
    <w:rsid w:val="00F16131"/>
    <w:rsid w:val="00F16302"/>
    <w:rsid w:val="00F17A95"/>
    <w:rsid w:val="00F2089F"/>
    <w:rsid w:val="00F221FB"/>
    <w:rsid w:val="00F22A85"/>
    <w:rsid w:val="00F23687"/>
    <w:rsid w:val="00F24C38"/>
    <w:rsid w:val="00F24DC4"/>
    <w:rsid w:val="00F25057"/>
    <w:rsid w:val="00F25265"/>
    <w:rsid w:val="00F25D67"/>
    <w:rsid w:val="00F26306"/>
    <w:rsid w:val="00F267E2"/>
    <w:rsid w:val="00F2784F"/>
    <w:rsid w:val="00F300A5"/>
    <w:rsid w:val="00F3225C"/>
    <w:rsid w:val="00F33557"/>
    <w:rsid w:val="00F3357D"/>
    <w:rsid w:val="00F34CC7"/>
    <w:rsid w:val="00F34D61"/>
    <w:rsid w:val="00F34F2A"/>
    <w:rsid w:val="00F352B0"/>
    <w:rsid w:val="00F35E60"/>
    <w:rsid w:val="00F364F0"/>
    <w:rsid w:val="00F36AB1"/>
    <w:rsid w:val="00F36B59"/>
    <w:rsid w:val="00F37EB0"/>
    <w:rsid w:val="00F37EB3"/>
    <w:rsid w:val="00F405D8"/>
    <w:rsid w:val="00F408AF"/>
    <w:rsid w:val="00F41997"/>
    <w:rsid w:val="00F42304"/>
    <w:rsid w:val="00F42F24"/>
    <w:rsid w:val="00F436B9"/>
    <w:rsid w:val="00F4392C"/>
    <w:rsid w:val="00F44929"/>
    <w:rsid w:val="00F44D5C"/>
    <w:rsid w:val="00F45C5F"/>
    <w:rsid w:val="00F45F1F"/>
    <w:rsid w:val="00F465FA"/>
    <w:rsid w:val="00F46601"/>
    <w:rsid w:val="00F4693C"/>
    <w:rsid w:val="00F47B74"/>
    <w:rsid w:val="00F50F71"/>
    <w:rsid w:val="00F515C3"/>
    <w:rsid w:val="00F51A67"/>
    <w:rsid w:val="00F51CF5"/>
    <w:rsid w:val="00F52D98"/>
    <w:rsid w:val="00F52FBD"/>
    <w:rsid w:val="00F54D8E"/>
    <w:rsid w:val="00F56143"/>
    <w:rsid w:val="00F565BF"/>
    <w:rsid w:val="00F57031"/>
    <w:rsid w:val="00F57049"/>
    <w:rsid w:val="00F571AB"/>
    <w:rsid w:val="00F57627"/>
    <w:rsid w:val="00F6077D"/>
    <w:rsid w:val="00F60DE1"/>
    <w:rsid w:val="00F6119F"/>
    <w:rsid w:val="00F61C71"/>
    <w:rsid w:val="00F61D4F"/>
    <w:rsid w:val="00F633A2"/>
    <w:rsid w:val="00F63628"/>
    <w:rsid w:val="00F63F9D"/>
    <w:rsid w:val="00F647F2"/>
    <w:rsid w:val="00F65C22"/>
    <w:rsid w:val="00F661BC"/>
    <w:rsid w:val="00F663EC"/>
    <w:rsid w:val="00F6644C"/>
    <w:rsid w:val="00F66523"/>
    <w:rsid w:val="00F66D15"/>
    <w:rsid w:val="00F70797"/>
    <w:rsid w:val="00F715D8"/>
    <w:rsid w:val="00F73614"/>
    <w:rsid w:val="00F73674"/>
    <w:rsid w:val="00F73BAA"/>
    <w:rsid w:val="00F74E69"/>
    <w:rsid w:val="00F761CC"/>
    <w:rsid w:val="00F77AD4"/>
    <w:rsid w:val="00F77FE0"/>
    <w:rsid w:val="00F84625"/>
    <w:rsid w:val="00F84BC5"/>
    <w:rsid w:val="00F84CD9"/>
    <w:rsid w:val="00F86223"/>
    <w:rsid w:val="00F86A70"/>
    <w:rsid w:val="00F86DF3"/>
    <w:rsid w:val="00F876EF"/>
    <w:rsid w:val="00F90ACE"/>
    <w:rsid w:val="00F90BCA"/>
    <w:rsid w:val="00F90CC3"/>
    <w:rsid w:val="00F91139"/>
    <w:rsid w:val="00F91165"/>
    <w:rsid w:val="00F9125D"/>
    <w:rsid w:val="00F93150"/>
    <w:rsid w:val="00F93EFA"/>
    <w:rsid w:val="00F944A3"/>
    <w:rsid w:val="00F952D9"/>
    <w:rsid w:val="00F97462"/>
    <w:rsid w:val="00FA08DA"/>
    <w:rsid w:val="00FA0CEB"/>
    <w:rsid w:val="00FA0DAC"/>
    <w:rsid w:val="00FA147F"/>
    <w:rsid w:val="00FA14C5"/>
    <w:rsid w:val="00FA2773"/>
    <w:rsid w:val="00FA4F12"/>
    <w:rsid w:val="00FA544B"/>
    <w:rsid w:val="00FA5978"/>
    <w:rsid w:val="00FA6EF4"/>
    <w:rsid w:val="00FA705C"/>
    <w:rsid w:val="00FA725B"/>
    <w:rsid w:val="00FA75CF"/>
    <w:rsid w:val="00FA7EA5"/>
    <w:rsid w:val="00FB08DB"/>
    <w:rsid w:val="00FB46B4"/>
    <w:rsid w:val="00FB4705"/>
    <w:rsid w:val="00FB496E"/>
    <w:rsid w:val="00FB635C"/>
    <w:rsid w:val="00FB698B"/>
    <w:rsid w:val="00FB6DCE"/>
    <w:rsid w:val="00FB734B"/>
    <w:rsid w:val="00FC0442"/>
    <w:rsid w:val="00FC0B78"/>
    <w:rsid w:val="00FC3068"/>
    <w:rsid w:val="00FC31AD"/>
    <w:rsid w:val="00FC3666"/>
    <w:rsid w:val="00FC3C03"/>
    <w:rsid w:val="00FC5042"/>
    <w:rsid w:val="00FC6D73"/>
    <w:rsid w:val="00FC7214"/>
    <w:rsid w:val="00FD2619"/>
    <w:rsid w:val="00FD2E65"/>
    <w:rsid w:val="00FD3A26"/>
    <w:rsid w:val="00FD51A0"/>
    <w:rsid w:val="00FD51DE"/>
    <w:rsid w:val="00FE143E"/>
    <w:rsid w:val="00FE1D5F"/>
    <w:rsid w:val="00FE1DA8"/>
    <w:rsid w:val="00FE2D37"/>
    <w:rsid w:val="00FE2FD6"/>
    <w:rsid w:val="00FE30FE"/>
    <w:rsid w:val="00FE3690"/>
    <w:rsid w:val="00FE4CEA"/>
    <w:rsid w:val="00FF1B3F"/>
    <w:rsid w:val="00FF21F6"/>
    <w:rsid w:val="00FF252D"/>
    <w:rsid w:val="00FF2745"/>
    <w:rsid w:val="00FF2AF3"/>
    <w:rsid w:val="00FF32A7"/>
    <w:rsid w:val="00FF3F11"/>
    <w:rsid w:val="00FF4A74"/>
    <w:rsid w:val="00FF5088"/>
    <w:rsid w:val="00FF5370"/>
    <w:rsid w:val="00FF5697"/>
    <w:rsid w:val="00FF5D79"/>
    <w:rsid w:val="00FF695F"/>
    <w:rsid w:val="00FF6A79"/>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CA211C"/>
  <w15:chartTrackingRefBased/>
  <w15:docId w15:val="{6189B022-424F-472C-B280-75DD7D1D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2FA4"/>
    <w:pPr>
      <w:tabs>
        <w:tab w:val="left" w:pos="357"/>
        <w:tab w:val="left" w:pos="4287"/>
        <w:tab w:val="left" w:pos="4644"/>
      </w:tabs>
      <w:spacing w:after="0" w:line="269" w:lineRule="auto"/>
    </w:pPr>
    <w:rPr>
      <w:rFonts w:eastAsia="Times New Roman" w:cs="Times New Roman"/>
      <w:sz w:val="20"/>
      <w:szCs w:val="20"/>
      <w:lang w:val="en-GB"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ilvl w:val="5"/>
        <w:numId w:val="9"/>
      </w:numPr>
      <w:spacing w:before="60" w:after="60"/>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02754B"/>
    <w:pPr>
      <w:ind w:left="0"/>
    </w:pPr>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55675F"/>
    <w:pPr>
      <w:framePr w:wrap="auto" w:vAnchor="margin" w:yAlign="inline"/>
      <w:tabs>
        <w:tab w:val="left" w:pos="595"/>
        <w:tab w:val="left" w:pos="833"/>
        <w:tab w:val="left" w:pos="1072"/>
      </w:tabs>
      <w:spacing w:line="269" w:lineRule="auto"/>
    </w:pPr>
    <w:rPr>
      <w:snapToGrid w:val="0"/>
      <w:sz w:val="16"/>
    </w:rPr>
  </w:style>
  <w:style w:type="paragraph" w:customStyle="1" w:styleId="UZTabeltitelklein">
    <w:name w:val="UZ_Tabeltitel_klein"/>
    <w:basedOn w:val="UZSidebarTitle"/>
    <w:qFormat/>
    <w:rsid w:val="009B1F62"/>
    <w:pPr>
      <w:tabs>
        <w:tab w:val="left" w:pos="119"/>
        <w:tab w:val="left" w:pos="238"/>
        <w:tab w:val="left" w:pos="476"/>
      </w:tabs>
      <w:spacing w:before="100" w:after="30"/>
    </w:pPr>
    <w:rPr>
      <w:snapToGrid w:val="0"/>
      <w:color w:val="1E64C8"/>
      <w:sz w:val="16"/>
      <w:szCs w:val="11"/>
    </w:rPr>
  </w:style>
  <w:style w:type="paragraph" w:customStyle="1" w:styleId="UZTitle1parts">
    <w:name w:val="UZ_Title1 (parts)"/>
    <w:qFormat/>
    <w:rsid w:val="00564822"/>
    <w:pPr>
      <w:keepNext/>
      <w:numPr>
        <w:numId w:val="9"/>
      </w:numPr>
      <w:spacing w:before="180" w:after="20" w:line="288" w:lineRule="auto"/>
    </w:pPr>
    <w:rPr>
      <w:rFonts w:ascii="Arial" w:eastAsia="Times New Roman" w:hAnsi="Arial" w:cs="Arial"/>
      <w:b/>
      <w:caps/>
      <w:color w:val="1E64C8"/>
      <w:spacing w:val="5"/>
      <w:sz w:val="26"/>
      <w:szCs w:val="24"/>
      <w:lang w:eastAsia="nl-BE"/>
    </w:rPr>
  </w:style>
  <w:style w:type="paragraph" w:customStyle="1" w:styleId="UZTitle2">
    <w:name w:val="UZ_Title2"/>
    <w:basedOn w:val="Standaard"/>
    <w:qFormat/>
    <w:rsid w:val="00B742B8"/>
    <w:pPr>
      <w:keepNext/>
      <w:numPr>
        <w:ilvl w:val="1"/>
        <w:numId w:val="9"/>
      </w:numPr>
      <w:spacing w:before="180" w:after="20" w:line="360" w:lineRule="auto"/>
    </w:pPr>
    <w:rPr>
      <w:rFonts w:ascii="Arial" w:hAnsi="Arial" w:cs="Arial"/>
      <w:b/>
      <w:color w:val="1E64C8"/>
      <w:sz w:val="22"/>
    </w:rPr>
  </w:style>
  <w:style w:type="paragraph" w:customStyle="1" w:styleId="UZTitle3">
    <w:name w:val="UZ_Title3"/>
    <w:basedOn w:val="Standaard"/>
    <w:qFormat/>
    <w:rsid w:val="00B742B8"/>
    <w:pPr>
      <w:keepNext/>
      <w:numPr>
        <w:ilvl w:val="2"/>
      </w:numPr>
      <w:spacing w:before="60" w:line="288" w:lineRule="auto"/>
    </w:pPr>
    <w:rPr>
      <w:rFonts w:ascii="Arial" w:hAnsi="Arial" w:cs="Arial"/>
      <w:b/>
    </w:rPr>
  </w:style>
  <w:style w:type="character" w:styleId="Tekstvantijdelijkeaanduiding">
    <w:name w:val="Placeholder Text"/>
    <w:basedOn w:val="Standaardalinea-lettertype"/>
    <w:uiPriority w:val="99"/>
    <w:semiHidden/>
    <w:rsid w:val="00755623"/>
    <w:rPr>
      <w:color w:val="808080"/>
    </w:rPr>
  </w:style>
  <w:style w:type="paragraph" w:customStyle="1" w:styleId="UZTitle1">
    <w:name w:val="UZ_Title1"/>
    <w:qFormat/>
    <w:rsid w:val="004513DB"/>
    <w:pPr>
      <w:keepNext/>
      <w:spacing w:before="480" w:after="120" w:line="288" w:lineRule="auto"/>
    </w:pPr>
    <w:rPr>
      <w:rFonts w:ascii="Arial" w:eastAsia="Times New Roman" w:hAnsi="Arial" w:cs="Arial"/>
      <w:b/>
      <w:color w:val="1E64C8"/>
      <w:spacing w:val="2"/>
      <w:sz w:val="25"/>
      <w:szCs w:val="24"/>
      <w:lang w:val="en-GB" w:eastAsia="nl-BE"/>
    </w:rPr>
  </w:style>
  <w:style w:type="paragraph" w:customStyle="1" w:styleId="UZ2eAlinea">
    <w:name w:val="UZ_2eAlinea"/>
    <w:basedOn w:val="Standaard"/>
    <w:qFormat/>
    <w:rsid w:val="00444AD0"/>
    <w:pPr>
      <w:ind w:firstLine="357"/>
    </w:pPr>
  </w:style>
  <w:style w:type="paragraph" w:customStyle="1" w:styleId="UZnummeringniv1">
    <w:name w:val="UZ_nummering niv1"/>
    <w:qFormat/>
    <w:rsid w:val="00241697"/>
    <w:pPr>
      <w:numPr>
        <w:ilvl w:val="2"/>
        <w:numId w:val="9"/>
      </w:numPr>
      <w:spacing w:after="0" w:line="288" w:lineRule="auto"/>
    </w:pPr>
    <w:rPr>
      <w:rFonts w:eastAsia="Times New Roman" w:cs="Times New Roman"/>
      <w:sz w:val="20"/>
      <w:szCs w:val="20"/>
      <w:lang w:val="en-GB" w:eastAsia="nl-BE"/>
    </w:rPr>
  </w:style>
  <w:style w:type="paragraph" w:customStyle="1" w:styleId="UZnummeringniv2">
    <w:name w:val="UZ_nummering niv2"/>
    <w:basedOn w:val="UZnummeringniv1"/>
    <w:qFormat/>
    <w:rsid w:val="005C310A"/>
    <w:pPr>
      <w:numPr>
        <w:ilvl w:val="3"/>
      </w:numPr>
    </w:pPr>
  </w:style>
  <w:style w:type="paragraph" w:customStyle="1" w:styleId="UZnummeringniv3">
    <w:name w:val="UZ_nummering niv3"/>
    <w:basedOn w:val="UZnummeringniv2"/>
    <w:qFormat/>
    <w:rsid w:val="003232C3"/>
    <w:pPr>
      <w:numPr>
        <w:ilvl w:val="4"/>
      </w:numPr>
    </w:pPr>
  </w:style>
  <w:style w:type="character" w:customStyle="1" w:styleId="UZ-Invullijn">
    <w:name w:val="UZ-Invullijn"/>
    <w:basedOn w:val="Standaardalinea-lettertype"/>
    <w:uiPriority w:val="1"/>
    <w:qFormat/>
    <w:rsid w:val="00C40FAE"/>
    <w:rPr>
      <w:color w:val="808080"/>
      <w:sz w:val="12"/>
      <w:szCs w:val="12"/>
    </w:rPr>
  </w:style>
  <w:style w:type="table" w:customStyle="1" w:styleId="Tabelraster1">
    <w:name w:val="Tabelraster1"/>
    <w:basedOn w:val="Standaardtabel"/>
    <w:next w:val="Tabelraster"/>
    <w:rsid w:val="00064D1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39"/>
    <w:rsid w:val="0046790C"/>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454326819">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102.xml"/><Relationship Id="rId16" Type="http://schemas.openxmlformats.org/officeDocument/2006/relationships/control" Target="activeX/activeX6.xml"/><Relationship Id="rId107" Type="http://schemas.openxmlformats.org/officeDocument/2006/relationships/control" Target="activeX/activeX97.xml"/><Relationship Id="rId11" Type="http://schemas.openxmlformats.org/officeDocument/2006/relationships/control" Target="activeX/activeX2.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51.xml"/><Relationship Id="rId82" Type="http://schemas.openxmlformats.org/officeDocument/2006/relationships/control" Target="activeX/activeX72.xml"/><Relationship Id="rId90" Type="http://schemas.openxmlformats.org/officeDocument/2006/relationships/control" Target="activeX/activeX80.xml"/><Relationship Id="rId95" Type="http://schemas.openxmlformats.org/officeDocument/2006/relationships/control" Target="activeX/activeX85.xml"/><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13" Type="http://schemas.openxmlformats.org/officeDocument/2006/relationships/control" Target="activeX/activeX103.xml"/><Relationship Id="rId11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103" Type="http://schemas.openxmlformats.org/officeDocument/2006/relationships/control" Target="activeX/activeX93.xml"/><Relationship Id="rId108" Type="http://schemas.openxmlformats.org/officeDocument/2006/relationships/control" Target="activeX/activeX98.xml"/><Relationship Id="rId116" Type="http://schemas.openxmlformats.org/officeDocument/2006/relationships/control" Target="activeX/activeX106.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control" Target="activeX/activeX78.xml"/><Relationship Id="rId91" Type="http://schemas.openxmlformats.org/officeDocument/2006/relationships/control" Target="activeX/activeX81.xml"/><Relationship Id="rId96" Type="http://schemas.openxmlformats.org/officeDocument/2006/relationships/control" Target="activeX/activeX86.xml"/><Relationship Id="rId111" Type="http://schemas.openxmlformats.org/officeDocument/2006/relationships/control" Target="activeX/activeX10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6" Type="http://schemas.openxmlformats.org/officeDocument/2006/relationships/control" Target="activeX/activeX96.xml"/><Relationship Id="rId114" Type="http://schemas.openxmlformats.org/officeDocument/2006/relationships/control" Target="activeX/activeX104.xml"/><Relationship Id="rId119" Type="http://schemas.openxmlformats.org/officeDocument/2006/relationships/header" Target="header2.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laey1\AppData\Local\Temp\H9.1-B8%20Checklist%20PX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28F58FF09F442BB1D520376F6CB5C7"/>
        <w:category>
          <w:name w:val="Algemeen"/>
          <w:gallery w:val="placeholder"/>
        </w:category>
        <w:types>
          <w:type w:val="bbPlcHdr"/>
        </w:types>
        <w:behaviors>
          <w:behavior w:val="content"/>
        </w:behaviors>
        <w:guid w:val="{F43D4E1B-2E5F-40F4-93E5-C0D4C8CF30CF}"/>
      </w:docPartPr>
      <w:docPartBody>
        <w:p w:rsidR="00CA25A6" w:rsidRDefault="00CD5B79" w:rsidP="00CD5B79">
          <w:pPr>
            <w:pStyle w:val="CB28F58FF09F442BB1D520376F6CB5C720"/>
          </w:pPr>
          <w:r>
            <w:rPr>
              <w:rStyle w:val="Tekstvantijdelijkeaanduiding"/>
            </w:rPr>
            <w:t>Click and enter text</w:t>
          </w:r>
          <w:r w:rsidRPr="00962713">
            <w:rPr>
              <w:rStyle w:val="Tekstvantijdelijkeaanduiding"/>
              <w:rFonts w:eastAsiaTheme="minorHAnsi"/>
            </w:rPr>
            <w:t>.</w:t>
          </w:r>
        </w:p>
      </w:docPartBody>
    </w:docPart>
    <w:docPart>
      <w:docPartPr>
        <w:name w:val="9B28265762014D54AC93279C69965CE9"/>
        <w:category>
          <w:name w:val="Algemeen"/>
          <w:gallery w:val="placeholder"/>
        </w:category>
        <w:types>
          <w:type w:val="bbPlcHdr"/>
        </w:types>
        <w:behaviors>
          <w:behavior w:val="content"/>
        </w:behaviors>
        <w:guid w:val="{785A2E76-28C3-4B18-8040-E5FFAD771EA3}"/>
      </w:docPartPr>
      <w:docPartBody>
        <w:p w:rsidR="00CA25A6" w:rsidRDefault="00CD5B79" w:rsidP="00CD5B79">
          <w:pPr>
            <w:pStyle w:val="9B28265762014D54AC93279C69965CE920"/>
          </w:pPr>
          <w:r>
            <w:rPr>
              <w:rStyle w:val="Tekstvantijdelijkeaanduiding"/>
            </w:rPr>
            <w:t>Click and enter text</w:t>
          </w:r>
          <w:r w:rsidRPr="00962713">
            <w:rPr>
              <w:rStyle w:val="Tekstvantijdelijkeaanduiding"/>
              <w:rFonts w:eastAsiaTheme="minorHAnsi"/>
            </w:rPr>
            <w:t>.</w:t>
          </w:r>
        </w:p>
      </w:docPartBody>
    </w:docPart>
    <w:docPart>
      <w:docPartPr>
        <w:name w:val="C977F4DC83BD48FC838F1F11847CBD17"/>
        <w:category>
          <w:name w:val="Algemeen"/>
          <w:gallery w:val="placeholder"/>
        </w:category>
        <w:types>
          <w:type w:val="bbPlcHdr"/>
        </w:types>
        <w:behaviors>
          <w:behavior w:val="content"/>
        </w:behaviors>
        <w:guid w:val="{5C1AC2D8-2B2D-4A13-B06B-33F710B25E8A}"/>
      </w:docPartPr>
      <w:docPartBody>
        <w:p w:rsidR="00CA25A6" w:rsidRDefault="00CD5B79" w:rsidP="00CD5B79">
          <w:pPr>
            <w:pStyle w:val="C977F4DC83BD48FC838F1F11847CBD1720"/>
          </w:pPr>
          <w:r>
            <w:rPr>
              <w:rStyle w:val="Tekstvantijdelijkeaanduiding"/>
              <w:rFonts w:eastAsiaTheme="minorHAnsi"/>
            </w:rPr>
            <w:t>Choose date</w:t>
          </w:r>
          <w:r w:rsidRPr="00BA7D08">
            <w:rPr>
              <w:rStyle w:val="Tekstvantijdelijkeaanduiding"/>
              <w:rFonts w:eastAsiaTheme="minorHAnsi"/>
            </w:rPr>
            <w:t>.</w:t>
          </w:r>
        </w:p>
      </w:docPartBody>
    </w:docPart>
    <w:docPart>
      <w:docPartPr>
        <w:name w:val="517898F3EF44449BBFA994EF51EAF3BF"/>
        <w:category>
          <w:name w:val="Algemeen"/>
          <w:gallery w:val="placeholder"/>
        </w:category>
        <w:types>
          <w:type w:val="bbPlcHdr"/>
        </w:types>
        <w:behaviors>
          <w:behavior w:val="content"/>
        </w:behaviors>
        <w:guid w:val="{BF13CD54-9A7B-46E8-AC7F-9B816C61BAA9}"/>
      </w:docPartPr>
      <w:docPartBody>
        <w:p w:rsidR="00CA25A6" w:rsidRDefault="00CD5B79" w:rsidP="00CD5B79">
          <w:pPr>
            <w:pStyle w:val="517898F3EF44449BBFA994EF51EAF3BF20"/>
          </w:pPr>
          <w:r>
            <w:rPr>
              <w:rStyle w:val="Tekstvantijdelijkeaanduiding"/>
            </w:rPr>
            <w:t>Click and enter text</w:t>
          </w:r>
          <w:r w:rsidRPr="00962713">
            <w:rPr>
              <w:rStyle w:val="Tekstvantijdelijkeaanduiding"/>
              <w:rFonts w:eastAsiaTheme="minorHAnsi"/>
            </w:rPr>
            <w:t>.</w:t>
          </w:r>
        </w:p>
      </w:docPartBody>
    </w:docPart>
    <w:docPart>
      <w:docPartPr>
        <w:name w:val="71C431F2348E4DE1A619D7622D179FF4"/>
        <w:category>
          <w:name w:val="Algemeen"/>
          <w:gallery w:val="placeholder"/>
        </w:category>
        <w:types>
          <w:type w:val="bbPlcHdr"/>
        </w:types>
        <w:behaviors>
          <w:behavior w:val="content"/>
        </w:behaviors>
        <w:guid w:val="{EAF1C2A2-41CE-4198-9E51-5944859A6098}"/>
      </w:docPartPr>
      <w:docPartBody>
        <w:p w:rsidR="00CA25A6" w:rsidRDefault="00CD5B79" w:rsidP="00CD5B79">
          <w:pPr>
            <w:pStyle w:val="71C431F2348E4DE1A619D7622D179FF420"/>
          </w:pPr>
          <w:r>
            <w:rPr>
              <w:rStyle w:val="Tekstvantijdelijkeaanduiding"/>
            </w:rPr>
            <w:t>Click and enter text</w:t>
          </w:r>
          <w:r w:rsidRPr="00962713">
            <w:rPr>
              <w:rStyle w:val="Tekstvantijdelijkeaanduiding"/>
              <w:rFonts w:eastAsiaTheme="minorHAnsi"/>
            </w:rPr>
            <w:t>.</w:t>
          </w:r>
        </w:p>
      </w:docPartBody>
    </w:docPart>
    <w:docPart>
      <w:docPartPr>
        <w:name w:val="4316649BFE2C47E3A162406A517BD0A6"/>
        <w:category>
          <w:name w:val="Algemeen"/>
          <w:gallery w:val="placeholder"/>
        </w:category>
        <w:types>
          <w:type w:val="bbPlcHdr"/>
        </w:types>
        <w:behaviors>
          <w:behavior w:val="content"/>
        </w:behaviors>
        <w:guid w:val="{CEDE6665-94CA-4F98-8EE0-8A91927D5069}"/>
      </w:docPartPr>
      <w:docPartBody>
        <w:p w:rsidR="00CA25A6" w:rsidRDefault="00CD5B79" w:rsidP="00CD5B79">
          <w:pPr>
            <w:pStyle w:val="4316649BFE2C47E3A162406A517BD0A620"/>
          </w:pPr>
          <w:r>
            <w:rPr>
              <w:rStyle w:val="Tekstvantijdelijkeaanduiding"/>
            </w:rPr>
            <w:t>Click and enter text</w:t>
          </w:r>
          <w:r w:rsidRPr="00962713">
            <w:rPr>
              <w:rStyle w:val="Tekstvantijdelijkeaanduiding"/>
              <w:rFonts w:eastAsiaTheme="minorHAnsi"/>
            </w:rPr>
            <w:t>.</w:t>
          </w:r>
        </w:p>
      </w:docPartBody>
    </w:docPart>
    <w:docPart>
      <w:docPartPr>
        <w:name w:val="D5BD3E8CE1304229901ADF5D46B929F3"/>
        <w:category>
          <w:name w:val="Algemeen"/>
          <w:gallery w:val="placeholder"/>
        </w:category>
        <w:types>
          <w:type w:val="bbPlcHdr"/>
        </w:types>
        <w:behaviors>
          <w:behavior w:val="content"/>
        </w:behaviors>
        <w:guid w:val="{683534E4-20CF-48BF-B5E7-EDBC747B7C50}"/>
      </w:docPartPr>
      <w:docPartBody>
        <w:p w:rsidR="00CA25A6" w:rsidRDefault="00CD5B79" w:rsidP="00CD5B79">
          <w:pPr>
            <w:pStyle w:val="D5BD3E8CE1304229901ADF5D46B929F320"/>
          </w:pPr>
          <w:r>
            <w:rPr>
              <w:rStyle w:val="Tekstvantijdelijkeaanduiding"/>
            </w:rPr>
            <w:t>Click and enter text</w:t>
          </w:r>
          <w:r w:rsidRPr="00962713">
            <w:rPr>
              <w:rStyle w:val="Tekstvantijdelijkeaanduiding"/>
            </w:rPr>
            <w:t>.</w:t>
          </w:r>
        </w:p>
      </w:docPartBody>
    </w:docPart>
    <w:docPart>
      <w:docPartPr>
        <w:name w:val="C16CA4A0CFF6455CA2A375B5294BF843"/>
        <w:category>
          <w:name w:val="Algemeen"/>
          <w:gallery w:val="placeholder"/>
        </w:category>
        <w:types>
          <w:type w:val="bbPlcHdr"/>
        </w:types>
        <w:behaviors>
          <w:behavior w:val="content"/>
        </w:behaviors>
        <w:guid w:val="{6E63F50B-DE10-487E-85D9-93D344009755}"/>
      </w:docPartPr>
      <w:docPartBody>
        <w:p w:rsidR="00CA25A6" w:rsidRDefault="00CD5B79" w:rsidP="00CD5B79">
          <w:pPr>
            <w:pStyle w:val="C16CA4A0CFF6455CA2A375B5294BF84320"/>
          </w:pPr>
          <w:r>
            <w:rPr>
              <w:rStyle w:val="Tekstvantijdelijkeaanduiding"/>
              <w:rFonts w:eastAsiaTheme="minorHAnsi"/>
            </w:rPr>
            <w:t>Choose date</w:t>
          </w:r>
          <w:r w:rsidRPr="00BA7D08">
            <w:rPr>
              <w:rStyle w:val="Tekstvantijdelijkeaanduiding"/>
              <w:rFonts w:eastAsiaTheme="minorHAnsi"/>
            </w:rPr>
            <w:t>.</w:t>
          </w:r>
        </w:p>
      </w:docPartBody>
    </w:docPart>
    <w:docPart>
      <w:docPartPr>
        <w:name w:val="5BBB7555398E470685F2C214E9B6A396"/>
        <w:category>
          <w:name w:val="Algemeen"/>
          <w:gallery w:val="placeholder"/>
        </w:category>
        <w:types>
          <w:type w:val="bbPlcHdr"/>
        </w:types>
        <w:behaviors>
          <w:behavior w:val="content"/>
        </w:behaviors>
        <w:guid w:val="{51EFA93D-0A70-4DD4-BBFA-85471BD293BA}"/>
      </w:docPartPr>
      <w:docPartBody>
        <w:p w:rsidR="00CA25A6" w:rsidRDefault="00CD5B79" w:rsidP="00CD5B79">
          <w:pPr>
            <w:pStyle w:val="5BBB7555398E470685F2C214E9B6A39620"/>
          </w:pPr>
          <w:r>
            <w:rPr>
              <w:rStyle w:val="Tekstvantijdelijkeaanduiding"/>
              <w:rFonts w:eastAsiaTheme="minorHAnsi"/>
            </w:rPr>
            <w:t>Choose date</w:t>
          </w:r>
          <w:r w:rsidRPr="00BA7D08">
            <w:rPr>
              <w:rStyle w:val="Tekstvantijdelijkeaanduiding"/>
              <w:rFonts w:eastAsiaTheme="minorHAnsi"/>
            </w:rPr>
            <w:t>.</w:t>
          </w:r>
        </w:p>
      </w:docPartBody>
    </w:docPart>
    <w:docPart>
      <w:docPartPr>
        <w:name w:val="79DF2C94AECA4AB985B7B00D4152E120"/>
        <w:category>
          <w:name w:val="Algemeen"/>
          <w:gallery w:val="placeholder"/>
        </w:category>
        <w:types>
          <w:type w:val="bbPlcHdr"/>
        </w:types>
        <w:behaviors>
          <w:behavior w:val="content"/>
        </w:behaviors>
        <w:guid w:val="{F6676A52-9919-41F3-9374-F6230538EE60}"/>
      </w:docPartPr>
      <w:docPartBody>
        <w:p w:rsidR="00CA25A6" w:rsidRDefault="00CD5B79" w:rsidP="00CD5B79">
          <w:pPr>
            <w:pStyle w:val="79DF2C94AECA4AB985B7B00D4152E12020"/>
          </w:pPr>
          <w:r>
            <w:rPr>
              <w:rStyle w:val="Tekstvantijdelijkeaanduiding"/>
            </w:rPr>
            <w:t>Click and enter text</w:t>
          </w:r>
          <w:r w:rsidRPr="00962713">
            <w:rPr>
              <w:rStyle w:val="Tekstvantijdelijkeaanduiding"/>
              <w:rFonts w:eastAsiaTheme="minorHAnsi"/>
            </w:rPr>
            <w:t>.</w:t>
          </w:r>
        </w:p>
      </w:docPartBody>
    </w:docPart>
    <w:docPart>
      <w:docPartPr>
        <w:name w:val="4135A1A770244D21A071C6EECA3252B9"/>
        <w:category>
          <w:name w:val="Algemeen"/>
          <w:gallery w:val="placeholder"/>
        </w:category>
        <w:types>
          <w:type w:val="bbPlcHdr"/>
        </w:types>
        <w:behaviors>
          <w:behavior w:val="content"/>
        </w:behaviors>
        <w:guid w:val="{61FA64D0-D141-48E1-BC5F-0E9F73D90D86}"/>
      </w:docPartPr>
      <w:docPartBody>
        <w:p w:rsidR="00CA25A6" w:rsidRDefault="00CD5B79" w:rsidP="00CD5B79">
          <w:pPr>
            <w:pStyle w:val="4135A1A770244D21A071C6EECA3252B920"/>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7B923CA65D2D41B38BCD0E1B3A8DD309"/>
        <w:category>
          <w:name w:val="Algemeen"/>
          <w:gallery w:val="placeholder"/>
        </w:category>
        <w:types>
          <w:type w:val="bbPlcHdr"/>
        </w:types>
        <w:behaviors>
          <w:behavior w:val="content"/>
        </w:behaviors>
        <w:guid w:val="{49E89A65-1062-42FB-9B76-1CD6180C2854}"/>
      </w:docPartPr>
      <w:docPartBody>
        <w:p w:rsidR="00CA25A6" w:rsidRDefault="00CD5B79" w:rsidP="00CD5B79">
          <w:pPr>
            <w:pStyle w:val="7B923CA65D2D41B38BCD0E1B3A8DD30920"/>
          </w:pPr>
          <w:r>
            <w:rPr>
              <w:rStyle w:val="Tekstvantijdelijkeaanduiding"/>
            </w:rPr>
            <w:t>Enter text</w:t>
          </w:r>
          <w:r w:rsidRPr="00181DE7">
            <w:rPr>
              <w:rStyle w:val="Tekstvantijdelijkeaanduiding"/>
              <w:color w:val="70AD47" w:themeColor="accent6"/>
            </w:rPr>
            <w:t>.</w:t>
          </w:r>
        </w:p>
      </w:docPartBody>
    </w:docPart>
    <w:docPart>
      <w:docPartPr>
        <w:name w:val="30FAC546EE8947CE910049D086DE5A08"/>
        <w:category>
          <w:name w:val="Algemeen"/>
          <w:gallery w:val="placeholder"/>
        </w:category>
        <w:types>
          <w:type w:val="bbPlcHdr"/>
        </w:types>
        <w:behaviors>
          <w:behavior w:val="content"/>
        </w:behaviors>
        <w:guid w:val="{D993192F-D9A9-4848-91FA-DDCD2DB84903}"/>
      </w:docPartPr>
      <w:docPartBody>
        <w:p w:rsidR="00CA25A6" w:rsidRDefault="00CD5B79" w:rsidP="00CD5B79">
          <w:pPr>
            <w:pStyle w:val="30FAC546EE8947CE910049D086DE5A0820"/>
          </w:pPr>
          <w:r>
            <w:rPr>
              <w:rStyle w:val="Tekstvantijdelijkeaanduiding"/>
            </w:rPr>
            <w:t>Enter text</w:t>
          </w:r>
          <w:r w:rsidRPr="00181DE7">
            <w:rPr>
              <w:rStyle w:val="Tekstvantijdelijkeaanduiding"/>
              <w:color w:val="70AD47" w:themeColor="accent6"/>
            </w:rPr>
            <w:t>.</w:t>
          </w:r>
        </w:p>
      </w:docPartBody>
    </w:docPart>
    <w:docPart>
      <w:docPartPr>
        <w:name w:val="DDEFC080F69C4B32B698EF366720E552"/>
        <w:category>
          <w:name w:val="Algemeen"/>
          <w:gallery w:val="placeholder"/>
        </w:category>
        <w:types>
          <w:type w:val="bbPlcHdr"/>
        </w:types>
        <w:behaviors>
          <w:behavior w:val="content"/>
        </w:behaviors>
        <w:guid w:val="{72AF4BB4-8934-4C8B-A7AD-80C7013A74A3}"/>
      </w:docPartPr>
      <w:docPartBody>
        <w:p w:rsidR="00CA25A6" w:rsidRDefault="00CD5B79" w:rsidP="00CD5B79">
          <w:pPr>
            <w:pStyle w:val="DDEFC080F69C4B32B698EF366720E55220"/>
          </w:pPr>
          <w:r>
            <w:rPr>
              <w:rStyle w:val="Tekstvantijdelijkeaanduiding"/>
            </w:rPr>
            <w:t>Enter text</w:t>
          </w:r>
        </w:p>
      </w:docPartBody>
    </w:docPart>
    <w:docPart>
      <w:docPartPr>
        <w:name w:val="C61CE910CDE24FD4974027B923FD1483"/>
        <w:category>
          <w:name w:val="Algemeen"/>
          <w:gallery w:val="placeholder"/>
        </w:category>
        <w:types>
          <w:type w:val="bbPlcHdr"/>
        </w:types>
        <w:behaviors>
          <w:behavior w:val="content"/>
        </w:behaviors>
        <w:guid w:val="{BAF96317-19C0-46CF-980B-9B1ADDDF5666}"/>
      </w:docPartPr>
      <w:docPartBody>
        <w:p w:rsidR="000C7258" w:rsidRDefault="00CD5B79" w:rsidP="00CD5B79">
          <w:pPr>
            <w:pStyle w:val="C61CE910CDE24FD4974027B923FD148311"/>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06054A1E59524A8D94FD617B4E04AF3C"/>
        <w:category>
          <w:name w:val="Algemeen"/>
          <w:gallery w:val="placeholder"/>
        </w:category>
        <w:types>
          <w:type w:val="bbPlcHdr"/>
        </w:types>
        <w:behaviors>
          <w:behavior w:val="content"/>
        </w:behaviors>
        <w:guid w:val="{E1D82CDE-BA51-4B27-979D-006D073C7B12}"/>
      </w:docPartPr>
      <w:docPartBody>
        <w:p w:rsidR="000C7258" w:rsidRDefault="00CD5B79" w:rsidP="00CD5B79">
          <w:pPr>
            <w:pStyle w:val="06054A1E59524A8D94FD617B4E04AF3C11"/>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2112E6EDE77545DA9A9C3BB96044E125"/>
        <w:category>
          <w:name w:val="Algemeen"/>
          <w:gallery w:val="placeholder"/>
        </w:category>
        <w:types>
          <w:type w:val="bbPlcHdr"/>
        </w:types>
        <w:behaviors>
          <w:behavior w:val="content"/>
        </w:behaviors>
        <w:guid w:val="{19382605-E85C-4522-98F0-583D1D1500A1}"/>
      </w:docPartPr>
      <w:docPartBody>
        <w:p w:rsidR="000C7258" w:rsidRDefault="00CD5B79" w:rsidP="00CD5B79">
          <w:pPr>
            <w:pStyle w:val="2112E6EDE77545DA9A9C3BB96044E12511"/>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47CBE0DF1D1E4835AAF82D3AABD37CEC"/>
        <w:category>
          <w:name w:val="Algemeen"/>
          <w:gallery w:val="placeholder"/>
        </w:category>
        <w:types>
          <w:type w:val="bbPlcHdr"/>
        </w:types>
        <w:behaviors>
          <w:behavior w:val="content"/>
        </w:behaviors>
        <w:guid w:val="{25831CC6-B916-4385-AE45-23C0D639091B}"/>
      </w:docPartPr>
      <w:docPartBody>
        <w:p w:rsidR="000C7258" w:rsidRDefault="00CD5B79" w:rsidP="00CD5B79">
          <w:pPr>
            <w:pStyle w:val="47CBE0DF1D1E4835AAF82D3AABD37CEC11"/>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8C46B3A43D8B489A91EF8F54289FA862"/>
        <w:category>
          <w:name w:val="Algemeen"/>
          <w:gallery w:val="placeholder"/>
        </w:category>
        <w:types>
          <w:type w:val="bbPlcHdr"/>
        </w:types>
        <w:behaviors>
          <w:behavior w:val="content"/>
        </w:behaviors>
        <w:guid w:val="{A1CCC605-2EBC-4610-893C-4E3CFB2EF216}"/>
      </w:docPartPr>
      <w:docPartBody>
        <w:p w:rsidR="000C7258" w:rsidRDefault="00CD5B79" w:rsidP="00CD5B79">
          <w:pPr>
            <w:pStyle w:val="8C46B3A43D8B489A91EF8F54289FA86211"/>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49A17F981FAB4B3ABCECA9E21DFCC51F"/>
        <w:category>
          <w:name w:val="Algemeen"/>
          <w:gallery w:val="placeholder"/>
        </w:category>
        <w:types>
          <w:type w:val="bbPlcHdr"/>
        </w:types>
        <w:behaviors>
          <w:behavior w:val="content"/>
        </w:behaviors>
        <w:guid w:val="{508F1E71-357F-4437-92F8-7FE02B69490F}"/>
      </w:docPartPr>
      <w:docPartBody>
        <w:p w:rsidR="000C7258" w:rsidRDefault="00CD5B79" w:rsidP="00CD5B79">
          <w:pPr>
            <w:pStyle w:val="49A17F981FAB4B3ABCECA9E21DFCC51F11"/>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EA1969A49BD14522B5C413FD374C9687"/>
        <w:category>
          <w:name w:val="Algemeen"/>
          <w:gallery w:val="placeholder"/>
        </w:category>
        <w:types>
          <w:type w:val="bbPlcHdr"/>
        </w:types>
        <w:behaviors>
          <w:behavior w:val="content"/>
        </w:behaviors>
        <w:guid w:val="{24491D60-176A-410D-A77D-323666F78979}"/>
      </w:docPartPr>
      <w:docPartBody>
        <w:p w:rsidR="000C7258" w:rsidRDefault="00CD5B79" w:rsidP="00CD5B79">
          <w:pPr>
            <w:pStyle w:val="EA1969A49BD14522B5C413FD374C96879"/>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7FC5B991462B44048975F5880C0DF682"/>
        <w:category>
          <w:name w:val="Algemeen"/>
          <w:gallery w:val="placeholder"/>
        </w:category>
        <w:types>
          <w:type w:val="bbPlcHdr"/>
        </w:types>
        <w:behaviors>
          <w:behavior w:val="content"/>
        </w:behaviors>
        <w:guid w:val="{247833A6-0583-4CCE-85E5-887585AB11EE}"/>
      </w:docPartPr>
      <w:docPartBody>
        <w:p w:rsidR="000C7258" w:rsidRDefault="00CD5B79" w:rsidP="00CD5B79">
          <w:pPr>
            <w:pStyle w:val="7FC5B991462B44048975F5880C0DF6829"/>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E3D14FFF1FFC4938BD4E952AF7649202"/>
        <w:category>
          <w:name w:val="Algemeen"/>
          <w:gallery w:val="placeholder"/>
        </w:category>
        <w:types>
          <w:type w:val="bbPlcHdr"/>
        </w:types>
        <w:behaviors>
          <w:behavior w:val="content"/>
        </w:behaviors>
        <w:guid w:val="{03CFB51F-8B8C-4480-A397-CFAD6BABD039}"/>
      </w:docPartPr>
      <w:docPartBody>
        <w:p w:rsidR="000C7258" w:rsidRDefault="00CD5B79" w:rsidP="00CD5B79">
          <w:pPr>
            <w:pStyle w:val="E3D14FFF1FFC4938BD4E952AF76492029"/>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A8556A8C61EA426EBFC2D1C08C9D1804"/>
        <w:category>
          <w:name w:val="Algemeen"/>
          <w:gallery w:val="placeholder"/>
        </w:category>
        <w:types>
          <w:type w:val="bbPlcHdr"/>
        </w:types>
        <w:behaviors>
          <w:behavior w:val="content"/>
        </w:behaviors>
        <w:guid w:val="{42F56CA2-F0DC-4B47-B78A-9CEB8821FEC6}"/>
      </w:docPartPr>
      <w:docPartBody>
        <w:p w:rsidR="000C7258" w:rsidRDefault="00CD5B79" w:rsidP="00CD5B79">
          <w:pPr>
            <w:pStyle w:val="A8556A8C61EA426EBFC2D1C08C9D18049"/>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2E4B86B37F264A85987E38281A0B7A6F"/>
        <w:category>
          <w:name w:val="Algemeen"/>
          <w:gallery w:val="placeholder"/>
        </w:category>
        <w:types>
          <w:type w:val="bbPlcHdr"/>
        </w:types>
        <w:behaviors>
          <w:behavior w:val="content"/>
        </w:behaviors>
        <w:guid w:val="{50331D77-26A8-4D50-B5C7-44C2B4020E50}"/>
      </w:docPartPr>
      <w:docPartBody>
        <w:p w:rsidR="000C7258" w:rsidRDefault="00CD5B79" w:rsidP="00CD5B79">
          <w:pPr>
            <w:pStyle w:val="2E4B86B37F264A85987E38281A0B7A6F9"/>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360F283DDDB8414D989FD1334FFCA9F5"/>
        <w:category>
          <w:name w:val="Algemeen"/>
          <w:gallery w:val="placeholder"/>
        </w:category>
        <w:types>
          <w:type w:val="bbPlcHdr"/>
        </w:types>
        <w:behaviors>
          <w:behavior w:val="content"/>
        </w:behaviors>
        <w:guid w:val="{33FFBAD6-9287-4DD5-9ABD-D28CCE983C07}"/>
      </w:docPartPr>
      <w:docPartBody>
        <w:p w:rsidR="000C7258" w:rsidRDefault="00CD5B79" w:rsidP="00CD5B79">
          <w:pPr>
            <w:pStyle w:val="360F283DDDB8414D989FD1334FFCA9F57"/>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
      <w:docPartPr>
        <w:name w:val="359DE98624134FBD835E710032C91069"/>
        <w:category>
          <w:name w:val="Algemeen"/>
          <w:gallery w:val="placeholder"/>
        </w:category>
        <w:types>
          <w:type w:val="bbPlcHdr"/>
        </w:types>
        <w:behaviors>
          <w:behavior w:val="content"/>
        </w:behaviors>
        <w:guid w:val="{E2FD243A-5DFA-4CEB-81B8-1C99CFAA9C13}"/>
      </w:docPartPr>
      <w:docPartBody>
        <w:p w:rsidR="000C7258" w:rsidRDefault="00CD5B79" w:rsidP="00CD5B79">
          <w:pPr>
            <w:pStyle w:val="359DE98624134FBD835E710032C910697"/>
          </w:pPr>
          <w:r w:rsidRPr="0008530F">
            <w:rPr>
              <w:color w:val="70AD47" w:themeColor="accent6"/>
            </w:rPr>
            <w:t>(</w:t>
          </w:r>
          <w:r>
            <w:rPr>
              <w:color w:val="70AD47" w:themeColor="accent6"/>
            </w:rPr>
            <w:t>Enter</w:t>
          </w:r>
          <w:r w:rsidRPr="0008530F">
            <w:rPr>
              <w:color w:val="70AD47" w:themeColor="accent6"/>
            </w:rPr>
            <w:t xml:space="preserve"> your name)</w:t>
          </w:r>
        </w:p>
      </w:docPartBody>
    </w:docPart>
    <w:docPart>
      <w:docPartPr>
        <w:name w:val="78F0691069294AD2A4EE08D9F83ECBD5"/>
        <w:category>
          <w:name w:val="Algemeen"/>
          <w:gallery w:val="placeholder"/>
        </w:category>
        <w:types>
          <w:type w:val="bbPlcHdr"/>
        </w:types>
        <w:behaviors>
          <w:behavior w:val="content"/>
        </w:behaviors>
        <w:guid w:val="{2950DA40-62A1-4192-A963-F898FDBA3294}"/>
      </w:docPartPr>
      <w:docPartBody>
        <w:p w:rsidR="000C7258" w:rsidRDefault="00CD5B79" w:rsidP="00CD5B79">
          <w:pPr>
            <w:pStyle w:val="78F0691069294AD2A4EE08D9F83ECBD57"/>
          </w:pPr>
          <w:r w:rsidRPr="0008530F">
            <w:rPr>
              <w:color w:val="70AD47" w:themeColor="accent6"/>
            </w:rPr>
            <w:t>(</w:t>
          </w:r>
          <w:r>
            <w:rPr>
              <w:color w:val="70AD47" w:themeColor="accent6"/>
            </w:rPr>
            <w:t>Enter</w:t>
          </w:r>
          <w:r w:rsidRPr="0008530F">
            <w:rPr>
              <w:color w:val="70AD47" w:themeColor="accent6"/>
            </w:rPr>
            <w:t xml:space="preserve"> </w:t>
          </w:r>
          <w:r>
            <w:rPr>
              <w:color w:val="70AD47" w:themeColor="accent6"/>
            </w:rPr>
            <w:t>the condition.</w:t>
          </w:r>
          <w:r w:rsidRPr="0008530F">
            <w:rPr>
              <w:color w:val="70AD47" w:themeColor="accent6"/>
            </w:rPr>
            <w:t>)</w:t>
          </w:r>
        </w:p>
      </w:docPartBody>
    </w:docPart>
    <w:docPart>
      <w:docPartPr>
        <w:name w:val="F820819207C0425A96C571E1F18BF2C9"/>
        <w:category>
          <w:name w:val="Algemeen"/>
          <w:gallery w:val="placeholder"/>
        </w:category>
        <w:types>
          <w:type w:val="bbPlcHdr"/>
        </w:types>
        <w:behaviors>
          <w:behavior w:val="content"/>
        </w:behaviors>
        <w:guid w:val="{A5A084F4-F78B-4A94-87C1-B61E01ED8F4B}"/>
      </w:docPartPr>
      <w:docPartBody>
        <w:p w:rsidR="000C7258" w:rsidRDefault="00CD5B79" w:rsidP="00CD5B79">
          <w:pPr>
            <w:pStyle w:val="F820819207C0425A96C571E1F18BF2C97"/>
          </w:pPr>
          <w:r w:rsidRPr="00CA0EBD">
            <w:rPr>
              <w:rStyle w:val="Tekstvantijdelijkeaanduiding"/>
              <w:rFonts w:cstheme="minorHAnsi"/>
              <w:sz w:val="18"/>
            </w:rPr>
            <w:t>Enter place.</w:t>
          </w:r>
        </w:p>
      </w:docPartBody>
    </w:docPart>
    <w:docPart>
      <w:docPartPr>
        <w:name w:val="D8B7B9B047BB4ECBB34E68126501921F"/>
        <w:category>
          <w:name w:val="Algemeen"/>
          <w:gallery w:val="placeholder"/>
        </w:category>
        <w:types>
          <w:type w:val="bbPlcHdr"/>
        </w:types>
        <w:behaviors>
          <w:behavior w:val="content"/>
        </w:behaviors>
        <w:guid w:val="{97C80F0B-16CB-4436-A918-53D0F51A406E}"/>
      </w:docPartPr>
      <w:docPartBody>
        <w:p w:rsidR="000C7258" w:rsidRDefault="00CD5B79" w:rsidP="00CD5B79">
          <w:pPr>
            <w:pStyle w:val="D8B7B9B047BB4ECBB34E68126501921F7"/>
          </w:pPr>
          <w:r w:rsidRPr="00CA0EBD">
            <w:rPr>
              <w:rStyle w:val="Tekstvantijdelijkeaanduiding"/>
              <w:rFonts w:cstheme="minorHAnsi"/>
              <w:sz w:val="18"/>
            </w:rPr>
            <w:t>Choose date.</w:t>
          </w:r>
        </w:p>
      </w:docPartBody>
    </w:docPart>
    <w:docPart>
      <w:docPartPr>
        <w:name w:val="D06560E5A4594CB5834BCDE1FDF45ACD"/>
        <w:category>
          <w:name w:val="Algemeen"/>
          <w:gallery w:val="placeholder"/>
        </w:category>
        <w:types>
          <w:type w:val="bbPlcHdr"/>
        </w:types>
        <w:behaviors>
          <w:behavior w:val="content"/>
        </w:behaviors>
        <w:guid w:val="{9A8C022B-1867-4CC8-973B-86F0F4AF8506}"/>
      </w:docPartPr>
      <w:docPartBody>
        <w:p w:rsidR="000C7258" w:rsidRDefault="00CD5B79" w:rsidP="00CD5B79">
          <w:pPr>
            <w:pStyle w:val="D06560E5A4594CB5834BCDE1FDF45ACD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32F97AF6EC634CD9B85979145B3CF4BB"/>
        <w:category>
          <w:name w:val="Algemeen"/>
          <w:gallery w:val="placeholder"/>
        </w:category>
        <w:types>
          <w:type w:val="bbPlcHdr"/>
        </w:types>
        <w:behaviors>
          <w:behavior w:val="content"/>
        </w:behaviors>
        <w:guid w:val="{93864AF1-66C4-4947-9717-A6BD1D745C88}"/>
      </w:docPartPr>
      <w:docPartBody>
        <w:p w:rsidR="000C7258" w:rsidRDefault="00CD5B79" w:rsidP="00CD5B79">
          <w:pPr>
            <w:pStyle w:val="32F97AF6EC634CD9B85979145B3CF4BB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3C0F1423FCD84B3E8975E56B07B23483"/>
        <w:category>
          <w:name w:val="Algemeen"/>
          <w:gallery w:val="placeholder"/>
        </w:category>
        <w:types>
          <w:type w:val="bbPlcHdr"/>
        </w:types>
        <w:behaviors>
          <w:behavior w:val="content"/>
        </w:behaviors>
        <w:guid w:val="{33829EF6-6137-4409-90B5-17184B6981DA}"/>
      </w:docPartPr>
      <w:docPartBody>
        <w:p w:rsidR="000C7258" w:rsidRDefault="00CD5B79" w:rsidP="00CD5B79">
          <w:pPr>
            <w:pStyle w:val="3C0F1423FCD84B3E8975E56B07B234837"/>
          </w:pPr>
          <w:r w:rsidRPr="00CA0EBD">
            <w:rPr>
              <w:rStyle w:val="Tekstvantijdelijkeaanduiding"/>
              <w:rFonts w:cstheme="minorHAnsi"/>
              <w:sz w:val="18"/>
            </w:rPr>
            <w:t>Enter place.</w:t>
          </w:r>
        </w:p>
      </w:docPartBody>
    </w:docPart>
    <w:docPart>
      <w:docPartPr>
        <w:name w:val="0939A608637946E98AB2612A5464CD88"/>
        <w:category>
          <w:name w:val="Algemeen"/>
          <w:gallery w:val="placeholder"/>
        </w:category>
        <w:types>
          <w:type w:val="bbPlcHdr"/>
        </w:types>
        <w:behaviors>
          <w:behavior w:val="content"/>
        </w:behaviors>
        <w:guid w:val="{F8CB4B1F-C0A7-40C7-B8F8-E4C85E510BB6}"/>
      </w:docPartPr>
      <w:docPartBody>
        <w:p w:rsidR="000C7258" w:rsidRDefault="00CD5B79" w:rsidP="00CD5B79">
          <w:pPr>
            <w:pStyle w:val="0939A608637946E98AB2612A5464CD887"/>
          </w:pPr>
          <w:r w:rsidRPr="00CA0EBD">
            <w:rPr>
              <w:rStyle w:val="Tekstvantijdelijkeaanduiding"/>
              <w:rFonts w:cstheme="minorHAnsi"/>
              <w:sz w:val="18"/>
            </w:rPr>
            <w:t>Choose date.</w:t>
          </w:r>
        </w:p>
      </w:docPartBody>
    </w:docPart>
    <w:docPart>
      <w:docPartPr>
        <w:name w:val="2EC183219E714B2190C590A210114974"/>
        <w:category>
          <w:name w:val="Algemeen"/>
          <w:gallery w:val="placeholder"/>
        </w:category>
        <w:types>
          <w:type w:val="bbPlcHdr"/>
        </w:types>
        <w:behaviors>
          <w:behavior w:val="content"/>
        </w:behaviors>
        <w:guid w:val="{A50C55C8-21E6-4B57-BA4E-BF759780AE28}"/>
      </w:docPartPr>
      <w:docPartBody>
        <w:p w:rsidR="000C7258" w:rsidRDefault="00CD5B79" w:rsidP="00CD5B79">
          <w:pPr>
            <w:pStyle w:val="2EC183219E714B2190C590A210114974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5A1AC1D6AA3D49E89A7E7542B6397520"/>
        <w:category>
          <w:name w:val="Algemeen"/>
          <w:gallery w:val="placeholder"/>
        </w:category>
        <w:types>
          <w:type w:val="bbPlcHdr"/>
        </w:types>
        <w:behaviors>
          <w:behavior w:val="content"/>
        </w:behaviors>
        <w:guid w:val="{2D54D614-21B6-4826-A5CA-F883C7A82237}"/>
      </w:docPartPr>
      <w:docPartBody>
        <w:p w:rsidR="000C7258" w:rsidRDefault="00CD5B79" w:rsidP="00CD5B79">
          <w:pPr>
            <w:pStyle w:val="5A1AC1D6AA3D49E89A7E7542B6397520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C462CB08D1F2435AA2334E9E848AB7E7"/>
        <w:category>
          <w:name w:val="Algemeen"/>
          <w:gallery w:val="placeholder"/>
        </w:category>
        <w:types>
          <w:type w:val="bbPlcHdr"/>
        </w:types>
        <w:behaviors>
          <w:behavior w:val="content"/>
        </w:behaviors>
        <w:guid w:val="{54C8A848-BB03-487F-84DF-8A12C12315C6}"/>
      </w:docPartPr>
      <w:docPartBody>
        <w:p w:rsidR="000C7258" w:rsidRDefault="00CD5B79" w:rsidP="00CD5B79">
          <w:pPr>
            <w:pStyle w:val="C462CB08D1F2435AA2334E9E848AB7E7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B26C7A2471A64503B9A465D0832CC8A3"/>
        <w:category>
          <w:name w:val="Algemeen"/>
          <w:gallery w:val="placeholder"/>
        </w:category>
        <w:types>
          <w:type w:val="bbPlcHdr"/>
        </w:types>
        <w:behaviors>
          <w:behavior w:val="content"/>
        </w:behaviors>
        <w:guid w:val="{959AB07B-606F-4485-BC30-BE06FC0D55D0}"/>
      </w:docPartPr>
      <w:docPartBody>
        <w:p w:rsidR="000C7258" w:rsidRDefault="00CD5B79" w:rsidP="00CD5B79">
          <w:pPr>
            <w:pStyle w:val="B26C7A2471A64503B9A465D0832CC8A37"/>
          </w:pPr>
          <w:r w:rsidRPr="00CA0EBD">
            <w:rPr>
              <w:rStyle w:val="Tekstvantijdelijkeaanduiding"/>
              <w:rFonts w:cstheme="minorHAnsi"/>
              <w:sz w:val="18"/>
            </w:rPr>
            <w:t>Enter place.</w:t>
          </w:r>
        </w:p>
      </w:docPartBody>
    </w:docPart>
    <w:docPart>
      <w:docPartPr>
        <w:name w:val="2F2946E0BD6240369492D1023CF2B296"/>
        <w:category>
          <w:name w:val="Algemeen"/>
          <w:gallery w:val="placeholder"/>
        </w:category>
        <w:types>
          <w:type w:val="bbPlcHdr"/>
        </w:types>
        <w:behaviors>
          <w:behavior w:val="content"/>
        </w:behaviors>
        <w:guid w:val="{BA3F84A8-1F23-4BA6-A66C-2394BC40180E}"/>
      </w:docPartPr>
      <w:docPartBody>
        <w:p w:rsidR="000C7258" w:rsidRDefault="00CD5B79" w:rsidP="00CD5B79">
          <w:pPr>
            <w:pStyle w:val="2F2946E0BD6240369492D1023CF2B2967"/>
          </w:pPr>
          <w:r w:rsidRPr="00CA0EBD">
            <w:rPr>
              <w:rStyle w:val="Tekstvantijdelijkeaanduiding"/>
              <w:rFonts w:cstheme="minorHAnsi"/>
              <w:sz w:val="18"/>
            </w:rPr>
            <w:t>Choose date.</w:t>
          </w:r>
        </w:p>
      </w:docPartBody>
    </w:docPart>
    <w:docPart>
      <w:docPartPr>
        <w:name w:val="A2B3060B34214AA68A2E2B36CD180EFA"/>
        <w:category>
          <w:name w:val="Algemeen"/>
          <w:gallery w:val="placeholder"/>
        </w:category>
        <w:types>
          <w:type w:val="bbPlcHdr"/>
        </w:types>
        <w:behaviors>
          <w:behavior w:val="content"/>
        </w:behaviors>
        <w:guid w:val="{B1FB9046-D585-401F-9117-5A41C03A0FEC}"/>
      </w:docPartPr>
      <w:docPartBody>
        <w:p w:rsidR="000C7258" w:rsidRDefault="00CD5B79" w:rsidP="00CD5B79">
          <w:pPr>
            <w:pStyle w:val="A2B3060B34214AA68A2E2B36CD180EFA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6EEB174998DA46A4AFACE7E72F6C4C10"/>
        <w:category>
          <w:name w:val="Algemeen"/>
          <w:gallery w:val="placeholder"/>
        </w:category>
        <w:types>
          <w:type w:val="bbPlcHdr"/>
        </w:types>
        <w:behaviors>
          <w:behavior w:val="content"/>
        </w:behaviors>
        <w:guid w:val="{E9FC606E-50BF-43C6-8C8A-C3B6D7F2D7C5}"/>
      </w:docPartPr>
      <w:docPartBody>
        <w:p w:rsidR="000C7258" w:rsidRDefault="00CD5B79" w:rsidP="00CD5B79">
          <w:pPr>
            <w:pStyle w:val="6EEB174998DA46A4AFACE7E72F6C4C10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64DA6085214247F0B006982AF386A834"/>
        <w:category>
          <w:name w:val="Algemeen"/>
          <w:gallery w:val="placeholder"/>
        </w:category>
        <w:types>
          <w:type w:val="bbPlcHdr"/>
        </w:types>
        <w:behaviors>
          <w:behavior w:val="content"/>
        </w:behaviors>
        <w:guid w:val="{FCF7568F-7A1C-41C5-AD55-BF7F47B6F9BE}"/>
      </w:docPartPr>
      <w:docPartBody>
        <w:p w:rsidR="000C7258" w:rsidRDefault="00CD5B79" w:rsidP="00CD5B79">
          <w:pPr>
            <w:pStyle w:val="64DA6085214247F0B006982AF386A834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7D4EA54156794C33B2C65DFB281BD713"/>
        <w:category>
          <w:name w:val="Algemeen"/>
          <w:gallery w:val="placeholder"/>
        </w:category>
        <w:types>
          <w:type w:val="bbPlcHdr"/>
        </w:types>
        <w:behaviors>
          <w:behavior w:val="content"/>
        </w:behaviors>
        <w:guid w:val="{37EBD78C-FE5B-4D38-8A64-94AE343F9F47}"/>
      </w:docPartPr>
      <w:docPartBody>
        <w:p w:rsidR="000C7258" w:rsidRDefault="00CD5B79" w:rsidP="00CD5B79">
          <w:pPr>
            <w:pStyle w:val="7D4EA54156794C33B2C65DFB281BD7137"/>
          </w:pPr>
          <w:r w:rsidRPr="00CA0EBD">
            <w:rPr>
              <w:rStyle w:val="Tekstvantijdelijkeaanduiding"/>
              <w:rFonts w:cstheme="minorHAnsi"/>
              <w:sz w:val="18"/>
            </w:rPr>
            <w:t>Enter place.</w:t>
          </w:r>
        </w:p>
      </w:docPartBody>
    </w:docPart>
    <w:docPart>
      <w:docPartPr>
        <w:name w:val="A0FF26CA53244CE99A0DC625B43CCAEC"/>
        <w:category>
          <w:name w:val="Algemeen"/>
          <w:gallery w:val="placeholder"/>
        </w:category>
        <w:types>
          <w:type w:val="bbPlcHdr"/>
        </w:types>
        <w:behaviors>
          <w:behavior w:val="content"/>
        </w:behaviors>
        <w:guid w:val="{69646AB8-5438-483B-8EE9-243530C4F2AE}"/>
      </w:docPartPr>
      <w:docPartBody>
        <w:p w:rsidR="000C7258" w:rsidRDefault="00CD5B79" w:rsidP="00CD5B79">
          <w:pPr>
            <w:pStyle w:val="A0FF26CA53244CE99A0DC625B43CCAEC7"/>
          </w:pPr>
          <w:r w:rsidRPr="00CA0EBD">
            <w:rPr>
              <w:rStyle w:val="Tekstvantijdelijkeaanduiding"/>
              <w:rFonts w:cstheme="minorHAnsi"/>
              <w:sz w:val="18"/>
            </w:rPr>
            <w:t>Choose date.</w:t>
          </w:r>
        </w:p>
      </w:docPartBody>
    </w:docPart>
    <w:docPart>
      <w:docPartPr>
        <w:name w:val="F1206CDD18F04B97B8FF83870C0F2DF8"/>
        <w:category>
          <w:name w:val="Algemeen"/>
          <w:gallery w:val="placeholder"/>
        </w:category>
        <w:types>
          <w:type w:val="bbPlcHdr"/>
        </w:types>
        <w:behaviors>
          <w:behavior w:val="content"/>
        </w:behaviors>
        <w:guid w:val="{72FA3FF6-2BA0-4834-A6D7-517969A9CDF9}"/>
      </w:docPartPr>
      <w:docPartBody>
        <w:p w:rsidR="000C7258" w:rsidRDefault="00CD5B79" w:rsidP="00CD5B79">
          <w:pPr>
            <w:pStyle w:val="F1206CDD18F04B97B8FF83870C0F2DF8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92B782031EE441A28AC2FB852E5C62C8"/>
        <w:category>
          <w:name w:val="Algemeen"/>
          <w:gallery w:val="placeholder"/>
        </w:category>
        <w:types>
          <w:type w:val="bbPlcHdr"/>
        </w:types>
        <w:behaviors>
          <w:behavior w:val="content"/>
        </w:behaviors>
        <w:guid w:val="{FD2B8EEF-69BC-41A3-96B8-258E933747FE}"/>
      </w:docPartPr>
      <w:docPartBody>
        <w:p w:rsidR="000C7258" w:rsidRDefault="00CD5B79" w:rsidP="00CD5B79">
          <w:pPr>
            <w:pStyle w:val="92B782031EE441A28AC2FB852E5C62C87"/>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docPartBody>
    </w:docPart>
    <w:docPart>
      <w:docPartPr>
        <w:name w:val="50A4432F873E4259B00023DF5808511D"/>
        <w:category>
          <w:name w:val="Algemeen"/>
          <w:gallery w:val="placeholder"/>
        </w:category>
        <w:types>
          <w:type w:val="bbPlcHdr"/>
        </w:types>
        <w:behaviors>
          <w:behavior w:val="content"/>
        </w:behaviors>
        <w:guid w:val="{65BD3583-5ED1-49FA-8422-E902EA22C3C8}"/>
      </w:docPartPr>
      <w:docPartBody>
        <w:p w:rsidR="000C7258" w:rsidRDefault="00CD5B79" w:rsidP="00CD5B79">
          <w:pPr>
            <w:pStyle w:val="50A4432F873E4259B00023DF5808511D7"/>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docPartBody>
    </w:docPart>
    <w:docPart>
      <w:docPartPr>
        <w:name w:val="26F3AC3D77234B079B2B0AD1D284FA00"/>
        <w:category>
          <w:name w:val="Algemeen"/>
          <w:gallery w:val="placeholder"/>
        </w:category>
        <w:types>
          <w:type w:val="bbPlcHdr"/>
        </w:types>
        <w:behaviors>
          <w:behavior w:val="content"/>
        </w:behaviors>
        <w:guid w:val="{FFD07689-9EAF-4057-9164-3DA43ED905AC}"/>
      </w:docPartPr>
      <w:docPartBody>
        <w:p w:rsidR="000C7258" w:rsidRDefault="00CD5B79" w:rsidP="00CD5B79">
          <w:pPr>
            <w:pStyle w:val="26F3AC3D77234B079B2B0AD1D284FA007"/>
          </w:pPr>
          <w:r w:rsidRPr="00CA0EBD">
            <w:rPr>
              <w:rStyle w:val="Tekstvantijdelijkeaanduiding"/>
              <w:rFonts w:cstheme="minorHAnsi"/>
              <w:sz w:val="18"/>
            </w:rPr>
            <w:t>Enter place.</w:t>
          </w:r>
        </w:p>
      </w:docPartBody>
    </w:docPart>
    <w:docPart>
      <w:docPartPr>
        <w:name w:val="451BB2F222A44DAAADC2C7B274490566"/>
        <w:category>
          <w:name w:val="Algemeen"/>
          <w:gallery w:val="placeholder"/>
        </w:category>
        <w:types>
          <w:type w:val="bbPlcHdr"/>
        </w:types>
        <w:behaviors>
          <w:behavior w:val="content"/>
        </w:behaviors>
        <w:guid w:val="{932C2710-A988-4839-BAE2-EC3C2B8CB985}"/>
      </w:docPartPr>
      <w:docPartBody>
        <w:p w:rsidR="000C7258" w:rsidRDefault="00CD5B79" w:rsidP="00CD5B79">
          <w:pPr>
            <w:pStyle w:val="451BB2F222A44DAAADC2C7B2744905667"/>
          </w:pPr>
          <w:r w:rsidRPr="00CA0EBD">
            <w:rPr>
              <w:rStyle w:val="Tekstvantijdelijkeaanduiding"/>
              <w:rFonts w:cstheme="minorHAnsi"/>
              <w:sz w:val="18"/>
            </w:rPr>
            <w:t>Choose date.</w:t>
          </w:r>
        </w:p>
      </w:docPartBody>
    </w:docPart>
    <w:docPart>
      <w:docPartPr>
        <w:name w:val="79D75CEA5B2043279F91FF7ACBB8B723"/>
        <w:category>
          <w:name w:val="Algemeen"/>
          <w:gallery w:val="placeholder"/>
        </w:category>
        <w:types>
          <w:type w:val="bbPlcHdr"/>
        </w:types>
        <w:behaviors>
          <w:behavior w:val="content"/>
        </w:behaviors>
        <w:guid w:val="{CECC138F-881B-4554-B324-1C8470073C49}"/>
      </w:docPartPr>
      <w:docPartBody>
        <w:p w:rsidR="000C7258" w:rsidRDefault="00CD5B79" w:rsidP="00CD5B79">
          <w:pPr>
            <w:pStyle w:val="79D75CEA5B2043279F91FF7ACBB8B723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E0D5326100F8465F8B576B9812481961"/>
        <w:category>
          <w:name w:val="Algemeen"/>
          <w:gallery w:val="placeholder"/>
        </w:category>
        <w:types>
          <w:type w:val="bbPlcHdr"/>
        </w:types>
        <w:behaviors>
          <w:behavior w:val="content"/>
        </w:behaviors>
        <w:guid w:val="{EA471269-1E40-4653-BFB5-C49D585204FA}"/>
      </w:docPartPr>
      <w:docPartBody>
        <w:p w:rsidR="000C7258" w:rsidRDefault="00CD5B79" w:rsidP="00CD5B79">
          <w:pPr>
            <w:pStyle w:val="E0D5326100F8465F8B576B98124819617"/>
          </w:pPr>
          <w:r w:rsidRPr="00CA0EBD">
            <w:rPr>
              <w:rStyle w:val="Tekstvantijdelijkeaanduiding"/>
              <w:rFonts w:cstheme="minorHAnsi"/>
              <w:sz w:val="18"/>
            </w:rPr>
            <w:t>Enter place.</w:t>
          </w:r>
        </w:p>
      </w:docPartBody>
    </w:docPart>
    <w:docPart>
      <w:docPartPr>
        <w:name w:val="AB3D3610C1654CEC9BF2E0F290679852"/>
        <w:category>
          <w:name w:val="Algemeen"/>
          <w:gallery w:val="placeholder"/>
        </w:category>
        <w:types>
          <w:type w:val="bbPlcHdr"/>
        </w:types>
        <w:behaviors>
          <w:behavior w:val="content"/>
        </w:behaviors>
        <w:guid w:val="{3C222C6E-D917-47D6-AFCB-11EA86500855}"/>
      </w:docPartPr>
      <w:docPartBody>
        <w:p w:rsidR="000C7258" w:rsidRDefault="00CD5B79" w:rsidP="00CD5B79">
          <w:pPr>
            <w:pStyle w:val="AB3D3610C1654CEC9BF2E0F2906798527"/>
          </w:pPr>
          <w:r w:rsidRPr="00CA0EBD">
            <w:rPr>
              <w:rStyle w:val="Tekstvantijdelijkeaanduiding"/>
              <w:rFonts w:cstheme="minorHAnsi"/>
              <w:sz w:val="18"/>
            </w:rPr>
            <w:t>Choose date.</w:t>
          </w:r>
        </w:p>
      </w:docPartBody>
    </w:docPart>
    <w:docPart>
      <w:docPartPr>
        <w:name w:val="2E8E78EEF3E64C4EB8951A492EEEBB10"/>
        <w:category>
          <w:name w:val="Algemeen"/>
          <w:gallery w:val="placeholder"/>
        </w:category>
        <w:types>
          <w:type w:val="bbPlcHdr"/>
        </w:types>
        <w:behaviors>
          <w:behavior w:val="content"/>
        </w:behaviors>
        <w:guid w:val="{01A6C7EC-2440-441C-B4FC-471DFBDDDA6C}"/>
      </w:docPartPr>
      <w:docPartBody>
        <w:p w:rsidR="000C7258" w:rsidRDefault="00CD5B79" w:rsidP="00CD5B79">
          <w:pPr>
            <w:pStyle w:val="2E8E78EEF3E64C4EB8951A492EEEBB10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065C436FD42A4B21B142FDFADE357DDA"/>
        <w:category>
          <w:name w:val="Algemeen"/>
          <w:gallery w:val="placeholder"/>
        </w:category>
        <w:types>
          <w:type w:val="bbPlcHdr"/>
        </w:types>
        <w:behaviors>
          <w:behavior w:val="content"/>
        </w:behaviors>
        <w:guid w:val="{3AB0D8E4-0402-4E25-A4C7-4909987A12B8}"/>
      </w:docPartPr>
      <w:docPartBody>
        <w:p w:rsidR="000C7258" w:rsidRDefault="00CD5B79" w:rsidP="00CD5B79">
          <w:pPr>
            <w:pStyle w:val="065C436FD42A4B21B142FDFADE357DDA7"/>
          </w:pPr>
          <w:r w:rsidRPr="00CA0EBD">
            <w:rPr>
              <w:rStyle w:val="Tekstvantijdelijkeaanduiding"/>
              <w:rFonts w:cstheme="minorHAnsi"/>
              <w:sz w:val="18"/>
            </w:rPr>
            <w:t>Enter place.</w:t>
          </w:r>
        </w:p>
      </w:docPartBody>
    </w:docPart>
    <w:docPart>
      <w:docPartPr>
        <w:name w:val="C2895F0700C54E4B9246C6EF7690FB38"/>
        <w:category>
          <w:name w:val="Algemeen"/>
          <w:gallery w:val="placeholder"/>
        </w:category>
        <w:types>
          <w:type w:val="bbPlcHdr"/>
        </w:types>
        <w:behaviors>
          <w:behavior w:val="content"/>
        </w:behaviors>
        <w:guid w:val="{8251AE8F-AE9A-4396-AC26-B0B659701348}"/>
      </w:docPartPr>
      <w:docPartBody>
        <w:p w:rsidR="000C7258" w:rsidRDefault="00CD5B79" w:rsidP="00CD5B79">
          <w:pPr>
            <w:pStyle w:val="C2895F0700C54E4B9246C6EF7690FB387"/>
          </w:pPr>
          <w:r w:rsidRPr="00CA0EBD">
            <w:rPr>
              <w:rStyle w:val="Tekstvantijdelijkeaanduiding"/>
              <w:rFonts w:cstheme="minorHAnsi"/>
              <w:sz w:val="18"/>
            </w:rPr>
            <w:t>Choose date.</w:t>
          </w:r>
        </w:p>
      </w:docPartBody>
    </w:docPart>
    <w:docPart>
      <w:docPartPr>
        <w:name w:val="227204B755A24F2EBCF11FF6ABB8772A"/>
        <w:category>
          <w:name w:val="Algemeen"/>
          <w:gallery w:val="placeholder"/>
        </w:category>
        <w:types>
          <w:type w:val="bbPlcHdr"/>
        </w:types>
        <w:behaviors>
          <w:behavior w:val="content"/>
        </w:behaviors>
        <w:guid w:val="{078E8C3F-70A6-44D1-9B0C-2783870B4B61}"/>
      </w:docPartPr>
      <w:docPartBody>
        <w:p w:rsidR="000C7258" w:rsidRDefault="00CD5B79" w:rsidP="00CD5B79">
          <w:pPr>
            <w:pStyle w:val="227204B755A24F2EBCF11FF6ABB8772A7"/>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DC7FE520E0E845568E2898CA95A17E2B"/>
        <w:category>
          <w:name w:val="Algemeen"/>
          <w:gallery w:val="placeholder"/>
        </w:category>
        <w:types>
          <w:type w:val="bbPlcHdr"/>
        </w:types>
        <w:behaviors>
          <w:behavior w:val="content"/>
        </w:behaviors>
        <w:guid w:val="{18EE2975-B44C-460B-881B-7F35C09746B8}"/>
      </w:docPartPr>
      <w:docPartBody>
        <w:p w:rsidR="003D10B4" w:rsidRDefault="00CD5B79" w:rsidP="00CD5B79">
          <w:pPr>
            <w:pStyle w:val="DC7FE520E0E845568E2898CA95A17E2B7"/>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369B62C80C35415E89D8CE23AEAD5A2A"/>
        <w:category>
          <w:name w:val="Algemeen"/>
          <w:gallery w:val="placeholder"/>
        </w:category>
        <w:types>
          <w:type w:val="bbPlcHdr"/>
        </w:types>
        <w:behaviors>
          <w:behavior w:val="content"/>
        </w:behaviors>
        <w:guid w:val="{B696E966-8950-42EF-90AA-268DF4A60029}"/>
      </w:docPartPr>
      <w:docPartBody>
        <w:p w:rsidR="00000000" w:rsidRDefault="00CD5B79" w:rsidP="00CD5B79">
          <w:pPr>
            <w:pStyle w:val="369B62C80C35415E89D8CE23AEAD5A2A1"/>
          </w:pPr>
          <w:r>
            <w:rPr>
              <w:rStyle w:val="Tekstvantijdelijkeaanduiding"/>
            </w:rPr>
            <w:t xml:space="preserve">Enter </w:t>
          </w:r>
          <w:r w:rsidRPr="00EE3E6D">
            <w:rPr>
              <w:rStyle w:val="Tekstvantijdelijkeaanduiding"/>
            </w:rPr>
            <w:t>te</w:t>
          </w:r>
          <w:r>
            <w:rPr>
              <w:rStyle w:val="Tekstvantijdelijkeaanduiding"/>
            </w:rPr>
            <w:t>xt</w:t>
          </w:r>
          <w:r w:rsidRPr="00EE3E6D">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A6"/>
    <w:rsid w:val="000C7258"/>
    <w:rsid w:val="003D10B4"/>
    <w:rsid w:val="00CA25A6"/>
    <w:rsid w:val="00CD5B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5B79"/>
    <w:rPr>
      <w:color w:val="808080"/>
    </w:rPr>
  </w:style>
  <w:style w:type="paragraph" w:customStyle="1" w:styleId="CB28F58FF09F442BB1D520376F6CB5C7">
    <w:name w:val="CB28F58FF09F442BB1D520376F6CB5C7"/>
    <w:rsid w:val="00CA25A6"/>
  </w:style>
  <w:style w:type="paragraph" w:customStyle="1" w:styleId="9B28265762014D54AC93279C69965CE9">
    <w:name w:val="9B28265762014D54AC93279C69965CE9"/>
    <w:rsid w:val="00CA25A6"/>
  </w:style>
  <w:style w:type="paragraph" w:customStyle="1" w:styleId="C977F4DC83BD48FC838F1F11847CBD17">
    <w:name w:val="C977F4DC83BD48FC838F1F11847CBD17"/>
    <w:rsid w:val="00CA25A6"/>
  </w:style>
  <w:style w:type="paragraph" w:customStyle="1" w:styleId="517898F3EF44449BBFA994EF51EAF3BF">
    <w:name w:val="517898F3EF44449BBFA994EF51EAF3BF"/>
    <w:rsid w:val="00CA25A6"/>
  </w:style>
  <w:style w:type="paragraph" w:customStyle="1" w:styleId="71C431F2348E4DE1A619D7622D179FF4">
    <w:name w:val="71C431F2348E4DE1A619D7622D179FF4"/>
    <w:rsid w:val="00CA25A6"/>
  </w:style>
  <w:style w:type="paragraph" w:customStyle="1" w:styleId="4316649BFE2C47E3A162406A517BD0A6">
    <w:name w:val="4316649BFE2C47E3A162406A517BD0A6"/>
    <w:rsid w:val="00CA25A6"/>
  </w:style>
  <w:style w:type="paragraph" w:customStyle="1" w:styleId="D5BD3E8CE1304229901ADF5D46B929F3">
    <w:name w:val="D5BD3E8CE1304229901ADF5D46B929F3"/>
    <w:rsid w:val="00CA25A6"/>
  </w:style>
  <w:style w:type="paragraph" w:customStyle="1" w:styleId="C16CA4A0CFF6455CA2A375B5294BF843">
    <w:name w:val="C16CA4A0CFF6455CA2A375B5294BF843"/>
    <w:rsid w:val="00CA25A6"/>
  </w:style>
  <w:style w:type="paragraph" w:customStyle="1" w:styleId="5BBB7555398E470685F2C214E9B6A396">
    <w:name w:val="5BBB7555398E470685F2C214E9B6A396"/>
    <w:rsid w:val="00CA25A6"/>
  </w:style>
  <w:style w:type="paragraph" w:customStyle="1" w:styleId="79DF2C94AECA4AB985B7B00D4152E120">
    <w:name w:val="79DF2C94AECA4AB985B7B00D4152E120"/>
    <w:rsid w:val="00CA25A6"/>
  </w:style>
  <w:style w:type="paragraph" w:customStyle="1" w:styleId="1301AB25E36D4A20AE468E46282BDDB6">
    <w:name w:val="1301AB25E36D4A20AE468E46282BDDB6"/>
    <w:rsid w:val="00CA25A6"/>
  </w:style>
  <w:style w:type="paragraph" w:customStyle="1" w:styleId="4135A1A770244D21A071C6EECA3252B9">
    <w:name w:val="4135A1A770244D21A071C6EECA3252B9"/>
    <w:rsid w:val="00CA25A6"/>
  </w:style>
  <w:style w:type="paragraph" w:customStyle="1" w:styleId="1C581316B204426B9405B3D588FEF236">
    <w:name w:val="1C581316B204426B9405B3D588FEF236"/>
    <w:rsid w:val="00CA25A6"/>
  </w:style>
  <w:style w:type="paragraph" w:customStyle="1" w:styleId="B38631C9482D408B8BCA5E5A5A860BAD">
    <w:name w:val="B38631C9482D408B8BCA5E5A5A860BAD"/>
    <w:rsid w:val="00CA25A6"/>
  </w:style>
  <w:style w:type="paragraph" w:customStyle="1" w:styleId="B7E08CDF3876471BA2637EA81F972F19">
    <w:name w:val="B7E08CDF3876471BA2637EA81F972F19"/>
    <w:rsid w:val="00CA25A6"/>
  </w:style>
  <w:style w:type="paragraph" w:customStyle="1" w:styleId="C1057733BD2F4F0FB9CD4BC67EAE5D30">
    <w:name w:val="C1057733BD2F4F0FB9CD4BC67EAE5D30"/>
    <w:rsid w:val="00CA25A6"/>
  </w:style>
  <w:style w:type="paragraph" w:customStyle="1" w:styleId="B476066CFEFC455984B9314750B68524">
    <w:name w:val="B476066CFEFC455984B9314750B68524"/>
    <w:rsid w:val="00CA25A6"/>
  </w:style>
  <w:style w:type="paragraph" w:customStyle="1" w:styleId="B94513A9F5034BDCB6308B92714A7794">
    <w:name w:val="B94513A9F5034BDCB6308B92714A7794"/>
    <w:rsid w:val="00CA25A6"/>
  </w:style>
  <w:style w:type="paragraph" w:customStyle="1" w:styleId="26FA9E20EE8A4E9FA0C53A0337569A44">
    <w:name w:val="26FA9E20EE8A4E9FA0C53A0337569A44"/>
    <w:rsid w:val="00CA25A6"/>
  </w:style>
  <w:style w:type="paragraph" w:customStyle="1" w:styleId="AD8C8AD323C847DFBDD465E4D8BC5EBA">
    <w:name w:val="AD8C8AD323C847DFBDD465E4D8BC5EBA"/>
    <w:rsid w:val="00CA25A6"/>
  </w:style>
  <w:style w:type="paragraph" w:customStyle="1" w:styleId="D7787A9715E84A1992370D72908931B3">
    <w:name w:val="D7787A9715E84A1992370D72908931B3"/>
    <w:rsid w:val="00CA25A6"/>
  </w:style>
  <w:style w:type="paragraph" w:customStyle="1" w:styleId="F41A466650404056BEC58F9C4FED8461">
    <w:name w:val="F41A466650404056BEC58F9C4FED8461"/>
    <w:rsid w:val="00CA25A6"/>
  </w:style>
  <w:style w:type="paragraph" w:customStyle="1" w:styleId="7B923CA65D2D41B38BCD0E1B3A8DD309">
    <w:name w:val="7B923CA65D2D41B38BCD0E1B3A8DD309"/>
    <w:rsid w:val="00CA25A6"/>
  </w:style>
  <w:style w:type="paragraph" w:customStyle="1" w:styleId="30FAC546EE8947CE910049D086DE5A08">
    <w:name w:val="30FAC546EE8947CE910049D086DE5A08"/>
    <w:rsid w:val="00CA25A6"/>
  </w:style>
  <w:style w:type="paragraph" w:customStyle="1" w:styleId="DDEFC080F69C4B32B698EF366720E552">
    <w:name w:val="DDEFC080F69C4B32B698EF366720E552"/>
    <w:rsid w:val="00CA25A6"/>
  </w:style>
  <w:style w:type="paragraph" w:customStyle="1" w:styleId="CB28F58FF09F442BB1D520376F6CB5C71">
    <w:name w:val="CB28F58FF09F442BB1D520376F6CB5C7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
    <w:name w:val="9B28265762014D54AC93279C69965CE9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
    <w:name w:val="C977F4DC83BD48FC838F1F11847CBD17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
    <w:name w:val="517898F3EF44449BBFA994EF51EAF3BF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
    <w:name w:val="71C431F2348E4DE1A619D7622D179FF4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
    <w:name w:val="4316649BFE2C47E3A162406A517BD0A6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
    <w:name w:val="D5BD3E8CE1304229901ADF5D46B929F3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
    <w:name w:val="C16CA4A0CFF6455CA2A375B5294BF843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
    <w:name w:val="5BBB7555398E470685F2C214E9B6A396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
    <w:name w:val="79DF2C94AECA4AB985B7B00D4152E120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
    <w:name w:val="4135A1A770244D21A071C6EECA3252B9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1">
    <w:name w:val="26FA9E20EE8A4E9FA0C53A0337569A44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
    <w:name w:val="7B923CA65D2D41B38BCD0E1B3A8DD309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
    <w:name w:val="30FAC546EE8947CE910049D086DE5A08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
    <w:name w:val="DDEFC080F69C4B32B698EF366720E552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2">
    <w:name w:val="CB28F58FF09F442BB1D520376F6CB5C7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2">
    <w:name w:val="9B28265762014D54AC93279C69965CE9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2">
    <w:name w:val="C977F4DC83BD48FC838F1F11847CBD17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2">
    <w:name w:val="517898F3EF44449BBFA994EF51EAF3BF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2">
    <w:name w:val="71C431F2348E4DE1A619D7622D179FF4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2">
    <w:name w:val="4316649BFE2C47E3A162406A517BD0A6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2">
    <w:name w:val="D5BD3E8CE1304229901ADF5D46B929F3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2">
    <w:name w:val="C16CA4A0CFF6455CA2A375B5294BF843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2">
    <w:name w:val="5BBB7555398E470685F2C214E9B6A396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2">
    <w:name w:val="79DF2C94AECA4AB985B7B00D4152E120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2">
    <w:name w:val="4135A1A770244D21A071C6EECA3252B9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2">
    <w:name w:val="26FA9E20EE8A4E9FA0C53A0337569A44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2">
    <w:name w:val="7B923CA65D2D41B38BCD0E1B3A8DD309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2">
    <w:name w:val="30FAC546EE8947CE910049D086DE5A08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2">
    <w:name w:val="DDEFC080F69C4B32B698EF366720E552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3">
    <w:name w:val="CB28F58FF09F442BB1D520376F6CB5C7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3">
    <w:name w:val="9B28265762014D54AC93279C69965CE9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3">
    <w:name w:val="C977F4DC83BD48FC838F1F11847CBD17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3">
    <w:name w:val="517898F3EF44449BBFA994EF51EAF3BF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3">
    <w:name w:val="71C431F2348E4DE1A619D7622D179FF4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3">
    <w:name w:val="4316649BFE2C47E3A162406A517BD0A6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3">
    <w:name w:val="D5BD3E8CE1304229901ADF5D46B929F3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3">
    <w:name w:val="C16CA4A0CFF6455CA2A375B5294BF843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3">
    <w:name w:val="5BBB7555398E470685F2C214E9B6A396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3">
    <w:name w:val="79DF2C94AECA4AB985B7B00D4152E120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3">
    <w:name w:val="4135A1A770244D21A071C6EECA3252B9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3">
    <w:name w:val="26FA9E20EE8A4E9FA0C53A0337569A44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3">
    <w:name w:val="7B923CA65D2D41B38BCD0E1B3A8DD309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3">
    <w:name w:val="30FAC546EE8947CE910049D086DE5A08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3">
    <w:name w:val="DDEFC080F69C4B32B698EF366720E552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4">
    <w:name w:val="CB28F58FF09F442BB1D520376F6CB5C7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4">
    <w:name w:val="9B28265762014D54AC93279C69965CE9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4">
    <w:name w:val="C977F4DC83BD48FC838F1F11847CBD17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4">
    <w:name w:val="517898F3EF44449BBFA994EF51EAF3BF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4">
    <w:name w:val="71C431F2348E4DE1A619D7622D179FF4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4">
    <w:name w:val="4316649BFE2C47E3A162406A517BD0A6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4">
    <w:name w:val="D5BD3E8CE1304229901ADF5D46B929F3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4">
    <w:name w:val="C16CA4A0CFF6455CA2A375B5294BF843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4">
    <w:name w:val="5BBB7555398E470685F2C214E9B6A396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4">
    <w:name w:val="79DF2C94AECA4AB985B7B00D4152E120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4">
    <w:name w:val="4135A1A770244D21A071C6EECA3252B9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4">
    <w:name w:val="26FA9E20EE8A4E9FA0C53A0337569A44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4">
    <w:name w:val="7B923CA65D2D41B38BCD0E1B3A8DD309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4">
    <w:name w:val="30FAC546EE8947CE910049D086DE5A08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4">
    <w:name w:val="DDEFC080F69C4B32B698EF366720E552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5">
    <w:name w:val="CB28F58FF09F442BB1D520376F6CB5C7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5">
    <w:name w:val="9B28265762014D54AC93279C69965CE9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5">
    <w:name w:val="C977F4DC83BD48FC838F1F11847CBD17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5">
    <w:name w:val="517898F3EF44449BBFA994EF51EAF3BF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5">
    <w:name w:val="71C431F2348E4DE1A619D7622D179FF4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5">
    <w:name w:val="4316649BFE2C47E3A162406A517BD0A6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5">
    <w:name w:val="D5BD3E8CE1304229901ADF5D46B929F3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5">
    <w:name w:val="C16CA4A0CFF6455CA2A375B5294BF843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5">
    <w:name w:val="5BBB7555398E470685F2C214E9B6A396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5">
    <w:name w:val="79DF2C94AECA4AB985B7B00D4152E120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5">
    <w:name w:val="4135A1A770244D21A071C6EECA3252B9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5">
    <w:name w:val="26FA9E20EE8A4E9FA0C53A0337569A44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5">
    <w:name w:val="7B923CA65D2D41B38BCD0E1B3A8DD309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5">
    <w:name w:val="30FAC546EE8947CE910049D086DE5A08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5">
    <w:name w:val="DDEFC080F69C4B32B698EF366720E5525"/>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6">
    <w:name w:val="CB28F58FF09F442BB1D520376F6CB5C7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6">
    <w:name w:val="9B28265762014D54AC93279C69965CE9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6">
    <w:name w:val="C977F4DC83BD48FC838F1F11847CBD17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6">
    <w:name w:val="517898F3EF44449BBFA994EF51EAF3BF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6">
    <w:name w:val="71C431F2348E4DE1A619D7622D179FF4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6">
    <w:name w:val="4316649BFE2C47E3A162406A517BD0A6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6">
    <w:name w:val="D5BD3E8CE1304229901ADF5D46B929F3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6">
    <w:name w:val="C16CA4A0CFF6455CA2A375B5294BF843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6">
    <w:name w:val="5BBB7555398E470685F2C214E9B6A396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6">
    <w:name w:val="79DF2C94AECA4AB985B7B00D4152E120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6">
    <w:name w:val="4135A1A770244D21A071C6EECA3252B9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6">
    <w:name w:val="26FA9E20EE8A4E9FA0C53A0337569A44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6">
    <w:name w:val="7B923CA65D2D41B38BCD0E1B3A8DD309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6">
    <w:name w:val="30FAC546EE8947CE910049D086DE5A08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6">
    <w:name w:val="DDEFC080F69C4B32B698EF366720E5526"/>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7">
    <w:name w:val="CB28F58FF09F442BB1D520376F6CB5C7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7">
    <w:name w:val="9B28265762014D54AC93279C69965CE9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7">
    <w:name w:val="C977F4DC83BD48FC838F1F11847CBD17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7">
    <w:name w:val="517898F3EF44449BBFA994EF51EAF3BF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7">
    <w:name w:val="71C431F2348E4DE1A619D7622D179FF4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7">
    <w:name w:val="4316649BFE2C47E3A162406A517BD0A6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7">
    <w:name w:val="D5BD3E8CE1304229901ADF5D46B929F3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7">
    <w:name w:val="C16CA4A0CFF6455CA2A375B5294BF843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7">
    <w:name w:val="5BBB7555398E470685F2C214E9B6A396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7">
    <w:name w:val="79DF2C94AECA4AB985B7B00D4152E120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7">
    <w:name w:val="4135A1A770244D21A071C6EECA3252B9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7">
    <w:name w:val="26FA9E20EE8A4E9FA0C53A0337569A44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7">
    <w:name w:val="7B923CA65D2D41B38BCD0E1B3A8DD309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7">
    <w:name w:val="30FAC546EE8947CE910049D086DE5A08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7">
    <w:name w:val="DDEFC080F69C4B32B698EF366720E5527"/>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8">
    <w:name w:val="CB28F58FF09F442BB1D520376F6CB5C7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8">
    <w:name w:val="9B28265762014D54AC93279C69965CE9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8">
    <w:name w:val="C977F4DC83BD48FC838F1F11847CBD17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8">
    <w:name w:val="517898F3EF44449BBFA994EF51EAF3BF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8">
    <w:name w:val="71C431F2348E4DE1A619D7622D179FF4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8">
    <w:name w:val="4316649BFE2C47E3A162406A517BD0A6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8">
    <w:name w:val="D5BD3E8CE1304229901ADF5D46B929F3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8">
    <w:name w:val="C16CA4A0CFF6455CA2A375B5294BF843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8">
    <w:name w:val="5BBB7555398E470685F2C214E9B6A396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8">
    <w:name w:val="79DF2C94AECA4AB985B7B00D4152E120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8">
    <w:name w:val="4135A1A770244D21A071C6EECA3252B9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8">
    <w:name w:val="26FA9E20EE8A4E9FA0C53A0337569A44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8">
    <w:name w:val="7B923CA65D2D41B38BCD0E1B3A8DD309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8">
    <w:name w:val="30FAC546EE8947CE910049D086DE5A08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8">
    <w:name w:val="DDEFC080F69C4B32B698EF366720E5528"/>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9">
    <w:name w:val="CB28F58FF09F442BB1D520376F6CB5C7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9">
    <w:name w:val="9B28265762014D54AC93279C69965CE9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9">
    <w:name w:val="C977F4DC83BD48FC838F1F11847CBD17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9">
    <w:name w:val="517898F3EF44449BBFA994EF51EAF3BF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9">
    <w:name w:val="71C431F2348E4DE1A619D7622D179FF4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9">
    <w:name w:val="4316649BFE2C47E3A162406A517BD0A6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9">
    <w:name w:val="D5BD3E8CE1304229901ADF5D46B929F3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9">
    <w:name w:val="C16CA4A0CFF6455CA2A375B5294BF843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9">
    <w:name w:val="5BBB7555398E470685F2C214E9B6A396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9">
    <w:name w:val="79DF2C94AECA4AB985B7B00D4152E120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9">
    <w:name w:val="4135A1A770244D21A071C6EECA3252B9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9">
    <w:name w:val="26FA9E20EE8A4E9FA0C53A0337569A44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9">
    <w:name w:val="7B923CA65D2D41B38BCD0E1B3A8DD309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9">
    <w:name w:val="30FAC546EE8947CE910049D086DE5A08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9">
    <w:name w:val="DDEFC080F69C4B32B698EF366720E5529"/>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
    <w:name w:val="C61CE910CDE24FD4974027B923FD148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
    <w:name w:val="06054A1E59524A8D94FD617B4E04AF3C"/>
    <w:rsid w:val="00CA25A6"/>
  </w:style>
  <w:style w:type="paragraph" w:customStyle="1" w:styleId="2112E6EDE77545DA9A9C3BB96044E125">
    <w:name w:val="2112E6EDE77545DA9A9C3BB96044E125"/>
    <w:rsid w:val="00CA25A6"/>
  </w:style>
  <w:style w:type="paragraph" w:customStyle="1" w:styleId="47CBE0DF1D1E4835AAF82D3AABD37CEC">
    <w:name w:val="47CBE0DF1D1E4835AAF82D3AABD37CEC"/>
    <w:rsid w:val="00CA25A6"/>
  </w:style>
  <w:style w:type="paragraph" w:customStyle="1" w:styleId="8C46B3A43D8B489A91EF8F54289FA862">
    <w:name w:val="8C46B3A43D8B489A91EF8F54289FA862"/>
    <w:rsid w:val="00CA25A6"/>
  </w:style>
  <w:style w:type="paragraph" w:customStyle="1" w:styleId="49A17F981FAB4B3ABCECA9E21DFCC51F">
    <w:name w:val="49A17F981FAB4B3ABCECA9E21DFCC51F"/>
    <w:rsid w:val="00CA25A6"/>
  </w:style>
  <w:style w:type="paragraph" w:customStyle="1" w:styleId="5E69B70560DD4A33AE1682878BC20EAA">
    <w:name w:val="5E69B70560DD4A33AE1682878BC20EAA"/>
    <w:rsid w:val="00CA25A6"/>
  </w:style>
  <w:style w:type="paragraph" w:customStyle="1" w:styleId="4821D859EBE4488BA9EF322A0A192F2D">
    <w:name w:val="4821D859EBE4488BA9EF322A0A192F2D"/>
    <w:rsid w:val="00CA25A6"/>
  </w:style>
  <w:style w:type="paragraph" w:customStyle="1" w:styleId="FF21C4B4F5CB4ECE9C2982855341F9DE">
    <w:name w:val="FF21C4B4F5CB4ECE9C2982855341F9DE"/>
    <w:rsid w:val="00CA25A6"/>
  </w:style>
  <w:style w:type="paragraph" w:customStyle="1" w:styleId="E44EF25EC56E4734B8CAB7F716672A2D">
    <w:name w:val="E44EF25EC56E4734B8CAB7F716672A2D"/>
    <w:rsid w:val="00CA25A6"/>
  </w:style>
  <w:style w:type="paragraph" w:customStyle="1" w:styleId="0AA95E96086A49FC84521B4E75F1B1AE">
    <w:name w:val="0AA95E96086A49FC84521B4E75F1B1AE"/>
    <w:rsid w:val="00CA25A6"/>
  </w:style>
  <w:style w:type="paragraph" w:customStyle="1" w:styleId="EE7E9729C10B43869AC7823CB280497F">
    <w:name w:val="EE7E9729C10B43869AC7823CB280497F"/>
    <w:rsid w:val="00CA25A6"/>
  </w:style>
  <w:style w:type="paragraph" w:customStyle="1" w:styleId="CB28F58FF09F442BB1D520376F6CB5C710">
    <w:name w:val="CB28F58FF09F442BB1D520376F6CB5C7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0">
    <w:name w:val="9B28265762014D54AC93279C69965CE9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0">
    <w:name w:val="C977F4DC83BD48FC838F1F11847CBD17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0">
    <w:name w:val="517898F3EF44449BBFA994EF51EAF3BF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0">
    <w:name w:val="71C431F2348E4DE1A619D7622D179FF4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0">
    <w:name w:val="4316649BFE2C47E3A162406A517BD0A6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0">
    <w:name w:val="D5BD3E8CE1304229901ADF5D46B929F3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0">
    <w:name w:val="C16CA4A0CFF6455CA2A375B5294BF843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0">
    <w:name w:val="5BBB7555398E470685F2C214E9B6A396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0">
    <w:name w:val="79DF2C94AECA4AB985B7B00D4152E120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0">
    <w:name w:val="4135A1A770244D21A071C6EECA3252B9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10">
    <w:name w:val="26FA9E20EE8A4E9FA0C53A0337569A44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0">
    <w:name w:val="7B923CA65D2D41B38BCD0E1B3A8DD309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0">
    <w:name w:val="30FAC546EE8947CE910049D086DE5A08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0">
    <w:name w:val="DDEFC080F69C4B32B698EF366720E55210"/>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1">
    <w:name w:val="47CBE0DF1D1E4835AAF82D3AABD37CEC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1">
    <w:name w:val="8C46B3A43D8B489A91EF8F54289FA862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1">
    <w:name w:val="C61CE910CDE24FD4974027B923FD1483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1">
    <w:name w:val="06054A1E59524A8D94FD617B4E04AF3C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1">
    <w:name w:val="2112E6EDE77545DA9A9C3BB96044E125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1">
    <w:name w:val="49A17F981FAB4B3ABCECA9E21DFCC51F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E69B70560DD4A33AE1682878BC20EAA1">
    <w:name w:val="5E69B70560DD4A33AE1682878BC20EAA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44EF25EC56E4734B8CAB7F716672A2D1">
    <w:name w:val="E44EF25EC56E4734B8CAB7F716672A2D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F21C4B4F5CB4ECE9C2982855341F9DE1">
    <w:name w:val="FF21C4B4F5CB4ECE9C2982855341F9DE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AA95E96086A49FC84521B4E75F1B1AE1">
    <w:name w:val="0AA95E96086A49FC84521B4E75F1B1AE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821D859EBE4488BA9EF322A0A192F2D1">
    <w:name w:val="4821D859EBE4488BA9EF322A0A192F2D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E7E9729C10B43869AC7823CB280497F1">
    <w:name w:val="EE7E9729C10B43869AC7823CB280497F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11">
    <w:name w:val="CB28F58FF09F442BB1D520376F6CB5C7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1">
    <w:name w:val="9B28265762014D54AC93279C69965CE9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1">
    <w:name w:val="C977F4DC83BD48FC838F1F11847CBD17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1">
    <w:name w:val="517898F3EF44449BBFA994EF51EAF3BF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1">
    <w:name w:val="71C431F2348E4DE1A619D7622D179FF4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1">
    <w:name w:val="4316649BFE2C47E3A162406A517BD0A6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1">
    <w:name w:val="D5BD3E8CE1304229901ADF5D46B929F3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1">
    <w:name w:val="C16CA4A0CFF6455CA2A375B5294BF843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1">
    <w:name w:val="5BBB7555398E470685F2C214E9B6A396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1">
    <w:name w:val="79DF2C94AECA4AB985B7B00D4152E120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1">
    <w:name w:val="4135A1A770244D21A071C6EECA3252B9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11">
    <w:name w:val="26FA9E20EE8A4E9FA0C53A0337569A44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1">
    <w:name w:val="7B923CA65D2D41B38BCD0E1B3A8DD309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1">
    <w:name w:val="30FAC546EE8947CE910049D086DE5A08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1">
    <w:name w:val="DDEFC080F69C4B32B698EF366720E5521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2">
    <w:name w:val="47CBE0DF1D1E4835AAF82D3AABD37CEC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2">
    <w:name w:val="8C46B3A43D8B489A91EF8F54289FA862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2">
    <w:name w:val="C61CE910CDE24FD4974027B923FD1483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2">
    <w:name w:val="06054A1E59524A8D94FD617B4E04AF3C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2">
    <w:name w:val="2112E6EDE77545DA9A9C3BB96044E125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2">
    <w:name w:val="49A17F981FAB4B3ABCECA9E21DFCC51F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E69B70560DD4A33AE1682878BC20EAA2">
    <w:name w:val="5E69B70560DD4A33AE1682878BC20EAA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44EF25EC56E4734B8CAB7F716672A2D2">
    <w:name w:val="E44EF25EC56E4734B8CAB7F716672A2D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F21C4B4F5CB4ECE9C2982855341F9DE2">
    <w:name w:val="FF21C4B4F5CB4ECE9C2982855341F9DE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AA95E96086A49FC84521B4E75F1B1AE2">
    <w:name w:val="0AA95E96086A49FC84521B4E75F1B1AE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821D859EBE4488BA9EF322A0A192F2D2">
    <w:name w:val="4821D859EBE4488BA9EF322A0A192F2D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E7E9729C10B43869AC7823CB280497F2">
    <w:name w:val="EE7E9729C10B43869AC7823CB280497F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AD90EF5A7304D77BC4EFBF40BEC2436">
    <w:name w:val="2AD90EF5A7304D77BC4EFBF40BEC2436"/>
    <w:rsid w:val="00CA25A6"/>
  </w:style>
  <w:style w:type="paragraph" w:customStyle="1" w:styleId="6D98AC7BE00840F2B31C41D381F82FB8">
    <w:name w:val="6D98AC7BE00840F2B31C41D381F82FB8"/>
    <w:rsid w:val="00CA25A6"/>
  </w:style>
  <w:style w:type="paragraph" w:customStyle="1" w:styleId="5FD0397791964AC1909E75273B5448FE">
    <w:name w:val="5FD0397791964AC1909E75273B5448FE"/>
    <w:rsid w:val="00CA25A6"/>
  </w:style>
  <w:style w:type="paragraph" w:customStyle="1" w:styleId="4968DB507FF745E88FC3D4F488D87D70">
    <w:name w:val="4968DB507FF745E88FC3D4F488D87D70"/>
    <w:rsid w:val="00CA25A6"/>
  </w:style>
  <w:style w:type="paragraph" w:customStyle="1" w:styleId="6FD5B13781E64CBFAC84C79A19BD4186">
    <w:name w:val="6FD5B13781E64CBFAC84C79A19BD4186"/>
    <w:rsid w:val="00CA25A6"/>
  </w:style>
  <w:style w:type="paragraph" w:customStyle="1" w:styleId="EA1969A49BD14522B5C413FD374C9687">
    <w:name w:val="EA1969A49BD14522B5C413FD374C9687"/>
    <w:rsid w:val="00CA25A6"/>
  </w:style>
  <w:style w:type="paragraph" w:customStyle="1" w:styleId="7FC5B991462B44048975F5880C0DF682">
    <w:name w:val="7FC5B991462B44048975F5880C0DF682"/>
    <w:rsid w:val="00CA25A6"/>
  </w:style>
  <w:style w:type="paragraph" w:customStyle="1" w:styleId="E3D14FFF1FFC4938BD4E952AF7649202">
    <w:name w:val="E3D14FFF1FFC4938BD4E952AF7649202"/>
    <w:rsid w:val="00CA25A6"/>
  </w:style>
  <w:style w:type="paragraph" w:customStyle="1" w:styleId="A8556A8C61EA426EBFC2D1C08C9D1804">
    <w:name w:val="A8556A8C61EA426EBFC2D1C08C9D1804"/>
    <w:rsid w:val="00CA25A6"/>
  </w:style>
  <w:style w:type="paragraph" w:customStyle="1" w:styleId="2E4B86B37F264A85987E38281A0B7A6F">
    <w:name w:val="2E4B86B37F264A85987E38281A0B7A6F"/>
    <w:rsid w:val="00CA25A6"/>
  </w:style>
  <w:style w:type="paragraph" w:customStyle="1" w:styleId="CB28F58FF09F442BB1D520376F6CB5C712">
    <w:name w:val="CB28F58FF09F442BB1D520376F6CB5C7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2">
    <w:name w:val="9B28265762014D54AC93279C69965CE9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2">
    <w:name w:val="C977F4DC83BD48FC838F1F11847CBD17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2">
    <w:name w:val="517898F3EF44449BBFA994EF51EAF3BF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2">
    <w:name w:val="71C431F2348E4DE1A619D7622D179FF4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2">
    <w:name w:val="4316649BFE2C47E3A162406A517BD0A6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2">
    <w:name w:val="D5BD3E8CE1304229901ADF5D46B929F3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2">
    <w:name w:val="C16CA4A0CFF6455CA2A375B5294BF843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2">
    <w:name w:val="5BBB7555398E470685F2C214E9B6A396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2">
    <w:name w:val="79DF2C94AECA4AB985B7B00D4152E120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2">
    <w:name w:val="4135A1A770244D21A071C6EECA3252B9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12">
    <w:name w:val="26FA9E20EE8A4E9FA0C53A0337569A44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2">
    <w:name w:val="7B923CA65D2D41B38BCD0E1B3A8DD309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2">
    <w:name w:val="30FAC546EE8947CE910049D086DE5A08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2">
    <w:name w:val="DDEFC080F69C4B32B698EF366720E5521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3">
    <w:name w:val="47CBE0DF1D1E4835AAF82D3AABD37CEC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3">
    <w:name w:val="8C46B3A43D8B489A91EF8F54289FA862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3">
    <w:name w:val="C61CE910CDE24FD4974027B923FD1483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3">
    <w:name w:val="06054A1E59524A8D94FD617B4E04AF3C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3">
    <w:name w:val="2112E6EDE77545DA9A9C3BB96044E125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3">
    <w:name w:val="49A17F981FAB4B3ABCECA9E21DFCC51F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A1969A49BD14522B5C413FD374C96871">
    <w:name w:val="EA1969A49BD14522B5C413FD374C9687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C5B991462B44048975F5880C0DF6821">
    <w:name w:val="7FC5B991462B44048975F5880C0DF682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D14FFF1FFC4938BD4E952AF76492021">
    <w:name w:val="E3D14FFF1FFC4938BD4E952AF7649202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556A8C61EA426EBFC2D1C08C9D18041">
    <w:name w:val="A8556A8C61EA426EBFC2D1C08C9D1804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4B86B37F264A85987E38281A0B7A6F1">
    <w:name w:val="2E4B86B37F264A85987E38281A0B7A6F1"/>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E7E9729C10B43869AC7823CB280497F3">
    <w:name w:val="EE7E9729C10B43869AC7823CB280497F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13">
    <w:name w:val="CB28F58FF09F442BB1D520376F6CB5C7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3">
    <w:name w:val="9B28265762014D54AC93279C69965CE9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3">
    <w:name w:val="C977F4DC83BD48FC838F1F11847CBD17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3">
    <w:name w:val="517898F3EF44449BBFA994EF51EAF3BF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3">
    <w:name w:val="71C431F2348E4DE1A619D7622D179FF4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3">
    <w:name w:val="4316649BFE2C47E3A162406A517BD0A6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3">
    <w:name w:val="D5BD3E8CE1304229901ADF5D46B929F3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3">
    <w:name w:val="C16CA4A0CFF6455CA2A375B5294BF843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3">
    <w:name w:val="5BBB7555398E470685F2C214E9B6A396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3">
    <w:name w:val="79DF2C94AECA4AB985B7B00D4152E120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3">
    <w:name w:val="4135A1A770244D21A071C6EECA3252B9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A9E20EE8A4E9FA0C53A0337569A4413">
    <w:name w:val="26FA9E20EE8A4E9FA0C53A0337569A44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3">
    <w:name w:val="7B923CA65D2D41B38BCD0E1B3A8DD309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3">
    <w:name w:val="30FAC546EE8947CE910049D086DE5A08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3">
    <w:name w:val="DDEFC080F69C4B32B698EF366720E55213"/>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4">
    <w:name w:val="47CBE0DF1D1E4835AAF82D3AABD37CEC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4">
    <w:name w:val="8C46B3A43D8B489A91EF8F54289FA862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4">
    <w:name w:val="C61CE910CDE24FD4974027B923FD1483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4">
    <w:name w:val="06054A1E59524A8D94FD617B4E04AF3C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4">
    <w:name w:val="2112E6EDE77545DA9A9C3BB96044E125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4">
    <w:name w:val="49A17F981FAB4B3ABCECA9E21DFCC51F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A1969A49BD14522B5C413FD374C96872">
    <w:name w:val="EA1969A49BD14522B5C413FD374C9687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C5B991462B44048975F5880C0DF6822">
    <w:name w:val="7FC5B991462B44048975F5880C0DF682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D14FFF1FFC4938BD4E952AF76492022">
    <w:name w:val="E3D14FFF1FFC4938BD4E952AF7649202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556A8C61EA426EBFC2D1C08C9D18042">
    <w:name w:val="A8556A8C61EA426EBFC2D1C08C9D1804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4B86B37F264A85987E38281A0B7A6F2">
    <w:name w:val="2E4B86B37F264A85987E38281A0B7A6F2"/>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E7E9729C10B43869AC7823CB280497F4">
    <w:name w:val="EE7E9729C10B43869AC7823CB280497F4"/>
    <w:rsid w:val="00CA25A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0F283DDDB8414D989FD1334FFCA9F5">
    <w:name w:val="360F283DDDB8414D989FD1334FFCA9F5"/>
    <w:rsid w:val="00CA25A6"/>
  </w:style>
  <w:style w:type="paragraph" w:customStyle="1" w:styleId="359DE98624134FBD835E710032C91069">
    <w:name w:val="359DE98624134FBD835E710032C91069"/>
    <w:rsid w:val="00CA25A6"/>
  </w:style>
  <w:style w:type="paragraph" w:customStyle="1" w:styleId="78F0691069294AD2A4EE08D9F83ECBD5">
    <w:name w:val="78F0691069294AD2A4EE08D9F83ECBD5"/>
    <w:rsid w:val="00CA25A6"/>
  </w:style>
  <w:style w:type="paragraph" w:customStyle="1" w:styleId="F820819207C0425A96C571E1F18BF2C9">
    <w:name w:val="F820819207C0425A96C571E1F18BF2C9"/>
    <w:rsid w:val="00CA25A6"/>
  </w:style>
  <w:style w:type="paragraph" w:customStyle="1" w:styleId="D8B7B9B047BB4ECBB34E68126501921F">
    <w:name w:val="D8B7B9B047BB4ECBB34E68126501921F"/>
    <w:rsid w:val="00CA25A6"/>
  </w:style>
  <w:style w:type="paragraph" w:customStyle="1" w:styleId="D06560E5A4594CB5834BCDE1FDF45ACD">
    <w:name w:val="D06560E5A4594CB5834BCDE1FDF45ACD"/>
    <w:rsid w:val="00CA25A6"/>
  </w:style>
  <w:style w:type="paragraph" w:customStyle="1" w:styleId="32F97AF6EC634CD9B85979145B3CF4BB">
    <w:name w:val="32F97AF6EC634CD9B85979145B3CF4BB"/>
    <w:rsid w:val="00CA25A6"/>
  </w:style>
  <w:style w:type="paragraph" w:customStyle="1" w:styleId="3C0F1423FCD84B3E8975E56B07B23483">
    <w:name w:val="3C0F1423FCD84B3E8975E56B07B23483"/>
    <w:rsid w:val="00CA25A6"/>
  </w:style>
  <w:style w:type="paragraph" w:customStyle="1" w:styleId="0939A608637946E98AB2612A5464CD88">
    <w:name w:val="0939A608637946E98AB2612A5464CD88"/>
    <w:rsid w:val="00CA25A6"/>
  </w:style>
  <w:style w:type="paragraph" w:customStyle="1" w:styleId="2EC183219E714B2190C590A210114974">
    <w:name w:val="2EC183219E714B2190C590A210114974"/>
    <w:rsid w:val="00CA25A6"/>
  </w:style>
  <w:style w:type="paragraph" w:customStyle="1" w:styleId="5A1AC1D6AA3D49E89A7E7542B6397520">
    <w:name w:val="5A1AC1D6AA3D49E89A7E7542B6397520"/>
    <w:rsid w:val="00CA25A6"/>
  </w:style>
  <w:style w:type="paragraph" w:customStyle="1" w:styleId="C462CB08D1F2435AA2334E9E848AB7E7">
    <w:name w:val="C462CB08D1F2435AA2334E9E848AB7E7"/>
    <w:rsid w:val="00CA25A6"/>
  </w:style>
  <w:style w:type="paragraph" w:customStyle="1" w:styleId="B26C7A2471A64503B9A465D0832CC8A3">
    <w:name w:val="B26C7A2471A64503B9A465D0832CC8A3"/>
    <w:rsid w:val="00CA25A6"/>
  </w:style>
  <w:style w:type="paragraph" w:customStyle="1" w:styleId="2F2946E0BD6240369492D1023CF2B296">
    <w:name w:val="2F2946E0BD6240369492D1023CF2B296"/>
    <w:rsid w:val="00CA25A6"/>
  </w:style>
  <w:style w:type="paragraph" w:customStyle="1" w:styleId="A2B3060B34214AA68A2E2B36CD180EFA">
    <w:name w:val="A2B3060B34214AA68A2E2B36CD180EFA"/>
    <w:rsid w:val="00CA25A6"/>
  </w:style>
  <w:style w:type="paragraph" w:customStyle="1" w:styleId="6EEB174998DA46A4AFACE7E72F6C4C10">
    <w:name w:val="6EEB174998DA46A4AFACE7E72F6C4C10"/>
    <w:rsid w:val="00CA25A6"/>
  </w:style>
  <w:style w:type="paragraph" w:customStyle="1" w:styleId="64DA6085214247F0B006982AF386A834">
    <w:name w:val="64DA6085214247F0B006982AF386A834"/>
    <w:rsid w:val="00CA25A6"/>
  </w:style>
  <w:style w:type="paragraph" w:customStyle="1" w:styleId="7D4EA54156794C33B2C65DFB281BD713">
    <w:name w:val="7D4EA54156794C33B2C65DFB281BD713"/>
    <w:rsid w:val="00CA25A6"/>
  </w:style>
  <w:style w:type="paragraph" w:customStyle="1" w:styleId="A0FF26CA53244CE99A0DC625B43CCAEC">
    <w:name w:val="A0FF26CA53244CE99A0DC625B43CCAEC"/>
    <w:rsid w:val="00CA25A6"/>
  </w:style>
  <w:style w:type="paragraph" w:customStyle="1" w:styleId="F1206CDD18F04B97B8FF83870C0F2DF8">
    <w:name w:val="F1206CDD18F04B97B8FF83870C0F2DF8"/>
    <w:rsid w:val="00CA25A6"/>
  </w:style>
  <w:style w:type="paragraph" w:customStyle="1" w:styleId="92B782031EE441A28AC2FB852E5C62C8">
    <w:name w:val="92B782031EE441A28AC2FB852E5C62C8"/>
    <w:rsid w:val="00CA25A6"/>
  </w:style>
  <w:style w:type="paragraph" w:customStyle="1" w:styleId="50A4432F873E4259B00023DF5808511D">
    <w:name w:val="50A4432F873E4259B00023DF5808511D"/>
    <w:rsid w:val="00CA25A6"/>
  </w:style>
  <w:style w:type="paragraph" w:customStyle="1" w:styleId="26F3AC3D77234B079B2B0AD1D284FA00">
    <w:name w:val="26F3AC3D77234B079B2B0AD1D284FA00"/>
    <w:rsid w:val="00CA25A6"/>
  </w:style>
  <w:style w:type="paragraph" w:customStyle="1" w:styleId="451BB2F222A44DAAADC2C7B274490566">
    <w:name w:val="451BB2F222A44DAAADC2C7B274490566"/>
    <w:rsid w:val="00CA25A6"/>
  </w:style>
  <w:style w:type="paragraph" w:customStyle="1" w:styleId="79D75CEA5B2043279F91FF7ACBB8B723">
    <w:name w:val="79D75CEA5B2043279F91FF7ACBB8B723"/>
    <w:rsid w:val="00CA25A6"/>
  </w:style>
  <w:style w:type="paragraph" w:customStyle="1" w:styleId="E0D5326100F8465F8B576B9812481961">
    <w:name w:val="E0D5326100F8465F8B576B9812481961"/>
    <w:rsid w:val="00CA25A6"/>
  </w:style>
  <w:style w:type="paragraph" w:customStyle="1" w:styleId="AB3D3610C1654CEC9BF2E0F290679852">
    <w:name w:val="AB3D3610C1654CEC9BF2E0F290679852"/>
    <w:rsid w:val="00CA25A6"/>
  </w:style>
  <w:style w:type="paragraph" w:customStyle="1" w:styleId="2E8E78EEF3E64C4EB8951A492EEEBB10">
    <w:name w:val="2E8E78EEF3E64C4EB8951A492EEEBB10"/>
    <w:rsid w:val="00CA25A6"/>
  </w:style>
  <w:style w:type="paragraph" w:customStyle="1" w:styleId="065C436FD42A4B21B142FDFADE357DDA">
    <w:name w:val="065C436FD42A4B21B142FDFADE357DDA"/>
    <w:rsid w:val="00CA25A6"/>
  </w:style>
  <w:style w:type="paragraph" w:customStyle="1" w:styleId="C2895F0700C54E4B9246C6EF7690FB38">
    <w:name w:val="C2895F0700C54E4B9246C6EF7690FB38"/>
    <w:rsid w:val="00CA25A6"/>
  </w:style>
  <w:style w:type="paragraph" w:customStyle="1" w:styleId="227204B755A24F2EBCF11FF6ABB8772A">
    <w:name w:val="227204B755A24F2EBCF11FF6ABB8772A"/>
    <w:rsid w:val="00CA25A6"/>
  </w:style>
  <w:style w:type="paragraph" w:customStyle="1" w:styleId="DC7FE520E0E845568E2898CA95A17E2B">
    <w:name w:val="DC7FE520E0E845568E2898CA95A17E2B"/>
    <w:rsid w:val="000C7258"/>
  </w:style>
  <w:style w:type="paragraph" w:customStyle="1" w:styleId="CB28F58FF09F442BB1D520376F6CB5C714">
    <w:name w:val="CB28F58FF09F442BB1D520376F6CB5C7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4">
    <w:name w:val="9B28265762014D54AC93279C69965CE9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4">
    <w:name w:val="C977F4DC83BD48FC838F1F11847CBD17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4">
    <w:name w:val="517898F3EF44449BBFA994EF51EAF3BF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4">
    <w:name w:val="71C431F2348E4DE1A619D7622D179FF4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4">
    <w:name w:val="4316649BFE2C47E3A162406A517BD0A6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4">
    <w:name w:val="D5BD3E8CE1304229901ADF5D46B929F3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4">
    <w:name w:val="C16CA4A0CFF6455CA2A375B5294BF843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4">
    <w:name w:val="5BBB7555398E470685F2C214E9B6A396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4">
    <w:name w:val="79DF2C94AECA4AB985B7B00D4152E120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4">
    <w:name w:val="4135A1A770244D21A071C6EECA3252B9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C7FE520E0E845568E2898CA95A17E2B1">
    <w:name w:val="DC7FE520E0E845568E2898CA95A17E2B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4">
    <w:name w:val="7B923CA65D2D41B38BCD0E1B3A8DD309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4">
    <w:name w:val="30FAC546EE8947CE910049D086DE5A08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4">
    <w:name w:val="DDEFC080F69C4B32B698EF366720E5521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5">
    <w:name w:val="47CBE0DF1D1E4835AAF82D3AABD37CEC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5">
    <w:name w:val="8C46B3A43D8B489A91EF8F54289FA862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5">
    <w:name w:val="C61CE910CDE24FD4974027B923FD1483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5">
    <w:name w:val="06054A1E59524A8D94FD617B4E04AF3C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5">
    <w:name w:val="2112E6EDE77545DA9A9C3BB96044E125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5">
    <w:name w:val="49A17F981FAB4B3ABCECA9E21DFCC51F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A1969A49BD14522B5C413FD374C96873">
    <w:name w:val="EA1969A49BD14522B5C413FD374C96873"/>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C5B991462B44048975F5880C0DF6823">
    <w:name w:val="7FC5B991462B44048975F5880C0DF6823"/>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D14FFF1FFC4938BD4E952AF76492023">
    <w:name w:val="E3D14FFF1FFC4938BD4E952AF76492023"/>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556A8C61EA426EBFC2D1C08C9D18043">
    <w:name w:val="A8556A8C61EA426EBFC2D1C08C9D18043"/>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4B86B37F264A85987E38281A0B7A6F3">
    <w:name w:val="2E4B86B37F264A85987E38281A0B7A6F3"/>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0F283DDDB8414D989FD1334FFCA9F51">
    <w:name w:val="360F283DDDB8414D989FD1334FFCA9F5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59DE98624134FBD835E710032C910691">
    <w:name w:val="359DE98624134FBD835E710032C91069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8F0691069294AD2A4EE08D9F83ECBD51">
    <w:name w:val="78F0691069294AD2A4EE08D9F83ECBD5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820819207C0425A96C571E1F18BF2C91">
    <w:name w:val="F820819207C0425A96C571E1F18BF2C9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B7B9B047BB4ECBB34E68126501921F1">
    <w:name w:val="D8B7B9B047BB4ECBB34E68126501921F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6560E5A4594CB5834BCDE1FDF45ACD1">
    <w:name w:val="D06560E5A4594CB5834BCDE1FDF45ACD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F97AF6EC634CD9B85979145B3CF4BB1">
    <w:name w:val="32F97AF6EC634CD9B85979145B3CF4BB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C0F1423FCD84B3E8975E56B07B234831">
    <w:name w:val="3C0F1423FCD84B3E8975E56B07B23483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939A608637946E98AB2612A5464CD881">
    <w:name w:val="0939A608637946E98AB2612A5464CD88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C183219E714B2190C590A2101149741">
    <w:name w:val="2EC183219E714B2190C590A210114974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1AC1D6AA3D49E89A7E7542B63975201">
    <w:name w:val="5A1AC1D6AA3D49E89A7E7542B6397520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62CB08D1F2435AA2334E9E848AB7E71">
    <w:name w:val="C462CB08D1F2435AA2334E9E848AB7E7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26C7A2471A64503B9A465D0832CC8A31">
    <w:name w:val="B26C7A2471A64503B9A465D0832CC8A3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2946E0BD6240369492D1023CF2B2961">
    <w:name w:val="2F2946E0BD6240369492D1023CF2B296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B3060B34214AA68A2E2B36CD180EFA1">
    <w:name w:val="A2B3060B34214AA68A2E2B36CD180EFA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EB174998DA46A4AFACE7E72F6C4C101">
    <w:name w:val="6EEB174998DA46A4AFACE7E72F6C4C10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DA6085214247F0B006982AF386A8341">
    <w:name w:val="64DA6085214247F0B006982AF386A834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4EA54156794C33B2C65DFB281BD7131">
    <w:name w:val="7D4EA54156794C33B2C65DFB281BD713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FF26CA53244CE99A0DC625B43CCAEC1">
    <w:name w:val="A0FF26CA53244CE99A0DC625B43CCAEC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206CDD18F04B97B8FF83870C0F2DF81">
    <w:name w:val="F1206CDD18F04B97B8FF83870C0F2DF8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2B782031EE441A28AC2FB852E5C62C81">
    <w:name w:val="92B782031EE441A28AC2FB852E5C62C8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0A4432F873E4259B00023DF5808511D1">
    <w:name w:val="50A4432F873E4259B00023DF5808511D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3AC3D77234B079B2B0AD1D284FA001">
    <w:name w:val="26F3AC3D77234B079B2B0AD1D284FA00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51BB2F222A44DAAADC2C7B2744905661">
    <w:name w:val="451BB2F222A44DAAADC2C7B274490566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75CEA5B2043279F91FF7ACBB8B7231">
    <w:name w:val="79D75CEA5B2043279F91FF7ACBB8B723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0D5326100F8465F8B576B98124819611">
    <w:name w:val="E0D5326100F8465F8B576B9812481961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B3D3610C1654CEC9BF2E0F2906798521">
    <w:name w:val="AB3D3610C1654CEC9BF2E0F290679852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8E78EEF3E64C4EB8951A492EEEBB101">
    <w:name w:val="2E8E78EEF3E64C4EB8951A492EEEBB10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5C436FD42A4B21B142FDFADE357DDA1">
    <w:name w:val="065C436FD42A4B21B142FDFADE357DDA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2895F0700C54E4B9246C6EF7690FB381">
    <w:name w:val="C2895F0700C54E4B9246C6EF7690FB38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27204B755A24F2EBCF11FF6ABB8772A1">
    <w:name w:val="227204B755A24F2EBCF11FF6ABB8772A1"/>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15">
    <w:name w:val="CB28F58FF09F442BB1D520376F6CB5C7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5">
    <w:name w:val="9B28265762014D54AC93279C69965CE9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5">
    <w:name w:val="C977F4DC83BD48FC838F1F11847CBD17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5">
    <w:name w:val="517898F3EF44449BBFA994EF51EAF3BF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5">
    <w:name w:val="71C431F2348E4DE1A619D7622D179FF4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5">
    <w:name w:val="4316649BFE2C47E3A162406A517BD0A6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5">
    <w:name w:val="D5BD3E8CE1304229901ADF5D46B929F3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5">
    <w:name w:val="C16CA4A0CFF6455CA2A375B5294BF843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5">
    <w:name w:val="5BBB7555398E470685F2C214E9B6A396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5">
    <w:name w:val="79DF2C94AECA4AB985B7B00D4152E120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5">
    <w:name w:val="4135A1A770244D21A071C6EECA3252B9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C7FE520E0E845568E2898CA95A17E2B2">
    <w:name w:val="DC7FE520E0E845568E2898CA95A17E2B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5">
    <w:name w:val="7B923CA65D2D41B38BCD0E1B3A8DD309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5">
    <w:name w:val="30FAC546EE8947CE910049D086DE5A08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5">
    <w:name w:val="DDEFC080F69C4B32B698EF366720E55215"/>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6">
    <w:name w:val="47CBE0DF1D1E4835AAF82D3AABD37CEC6"/>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6">
    <w:name w:val="8C46B3A43D8B489A91EF8F54289FA8626"/>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6">
    <w:name w:val="C61CE910CDE24FD4974027B923FD14836"/>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6">
    <w:name w:val="06054A1E59524A8D94FD617B4E04AF3C6"/>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6">
    <w:name w:val="2112E6EDE77545DA9A9C3BB96044E1256"/>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6">
    <w:name w:val="49A17F981FAB4B3ABCECA9E21DFCC51F6"/>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A1969A49BD14522B5C413FD374C96874">
    <w:name w:val="EA1969A49BD14522B5C413FD374C9687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C5B991462B44048975F5880C0DF6824">
    <w:name w:val="7FC5B991462B44048975F5880C0DF682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D14FFF1FFC4938BD4E952AF76492024">
    <w:name w:val="E3D14FFF1FFC4938BD4E952AF7649202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556A8C61EA426EBFC2D1C08C9D18044">
    <w:name w:val="A8556A8C61EA426EBFC2D1C08C9D1804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4B86B37F264A85987E38281A0B7A6F4">
    <w:name w:val="2E4B86B37F264A85987E38281A0B7A6F4"/>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0F283DDDB8414D989FD1334FFCA9F52">
    <w:name w:val="360F283DDDB8414D989FD1334FFCA9F5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59DE98624134FBD835E710032C910692">
    <w:name w:val="359DE98624134FBD835E710032C91069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8F0691069294AD2A4EE08D9F83ECBD52">
    <w:name w:val="78F0691069294AD2A4EE08D9F83ECBD5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820819207C0425A96C571E1F18BF2C92">
    <w:name w:val="F820819207C0425A96C571E1F18BF2C9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B7B9B047BB4ECBB34E68126501921F2">
    <w:name w:val="D8B7B9B047BB4ECBB34E68126501921F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6560E5A4594CB5834BCDE1FDF45ACD2">
    <w:name w:val="D06560E5A4594CB5834BCDE1FDF45ACD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F97AF6EC634CD9B85979145B3CF4BB2">
    <w:name w:val="32F97AF6EC634CD9B85979145B3CF4BB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C0F1423FCD84B3E8975E56B07B234832">
    <w:name w:val="3C0F1423FCD84B3E8975E56B07B23483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939A608637946E98AB2612A5464CD882">
    <w:name w:val="0939A608637946E98AB2612A5464CD88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C183219E714B2190C590A2101149742">
    <w:name w:val="2EC183219E714B2190C590A210114974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1AC1D6AA3D49E89A7E7542B63975202">
    <w:name w:val="5A1AC1D6AA3D49E89A7E7542B6397520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62CB08D1F2435AA2334E9E848AB7E72">
    <w:name w:val="C462CB08D1F2435AA2334E9E848AB7E7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26C7A2471A64503B9A465D0832CC8A32">
    <w:name w:val="B26C7A2471A64503B9A465D0832CC8A3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2946E0BD6240369492D1023CF2B2962">
    <w:name w:val="2F2946E0BD6240369492D1023CF2B296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B3060B34214AA68A2E2B36CD180EFA2">
    <w:name w:val="A2B3060B34214AA68A2E2B36CD180EFA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EB174998DA46A4AFACE7E72F6C4C102">
    <w:name w:val="6EEB174998DA46A4AFACE7E72F6C4C10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DA6085214247F0B006982AF386A8342">
    <w:name w:val="64DA6085214247F0B006982AF386A834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4EA54156794C33B2C65DFB281BD7132">
    <w:name w:val="7D4EA54156794C33B2C65DFB281BD713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FF26CA53244CE99A0DC625B43CCAEC2">
    <w:name w:val="A0FF26CA53244CE99A0DC625B43CCAEC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206CDD18F04B97B8FF83870C0F2DF82">
    <w:name w:val="F1206CDD18F04B97B8FF83870C0F2DF8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2B782031EE441A28AC2FB852E5C62C82">
    <w:name w:val="92B782031EE441A28AC2FB852E5C62C8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0A4432F873E4259B00023DF5808511D2">
    <w:name w:val="50A4432F873E4259B00023DF5808511D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3AC3D77234B079B2B0AD1D284FA002">
    <w:name w:val="26F3AC3D77234B079B2B0AD1D284FA00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51BB2F222A44DAAADC2C7B2744905662">
    <w:name w:val="451BB2F222A44DAAADC2C7B274490566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75CEA5B2043279F91FF7ACBB8B7232">
    <w:name w:val="79D75CEA5B2043279F91FF7ACBB8B723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0D5326100F8465F8B576B98124819612">
    <w:name w:val="E0D5326100F8465F8B576B9812481961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B3D3610C1654CEC9BF2E0F2906798522">
    <w:name w:val="AB3D3610C1654CEC9BF2E0F290679852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8E78EEF3E64C4EB8951A492EEEBB102">
    <w:name w:val="2E8E78EEF3E64C4EB8951A492EEEBB10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5C436FD42A4B21B142FDFADE357DDA2">
    <w:name w:val="065C436FD42A4B21B142FDFADE357DDA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2895F0700C54E4B9246C6EF7690FB382">
    <w:name w:val="C2895F0700C54E4B9246C6EF7690FB38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27204B755A24F2EBCF11FF6ABB8772A2">
    <w:name w:val="227204B755A24F2EBCF11FF6ABB8772A2"/>
    <w:rsid w:val="000C7258"/>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16">
    <w:name w:val="CB28F58FF09F442BB1D520376F6CB5C7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6">
    <w:name w:val="9B28265762014D54AC93279C69965CE9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6">
    <w:name w:val="C977F4DC83BD48FC838F1F11847CBD17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6">
    <w:name w:val="517898F3EF44449BBFA994EF51EAF3BF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6">
    <w:name w:val="71C431F2348E4DE1A619D7622D179FF4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6">
    <w:name w:val="4316649BFE2C47E3A162406A517BD0A6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6">
    <w:name w:val="D5BD3E8CE1304229901ADF5D46B929F3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6">
    <w:name w:val="C16CA4A0CFF6455CA2A375B5294BF843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6">
    <w:name w:val="5BBB7555398E470685F2C214E9B6A396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6">
    <w:name w:val="79DF2C94AECA4AB985B7B00D4152E120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6">
    <w:name w:val="4135A1A770244D21A071C6EECA3252B9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C7FE520E0E845568E2898CA95A17E2B3">
    <w:name w:val="DC7FE520E0E845568E2898CA95A17E2B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6">
    <w:name w:val="7B923CA65D2D41B38BCD0E1B3A8DD309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6">
    <w:name w:val="30FAC546EE8947CE910049D086DE5A08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6">
    <w:name w:val="DDEFC080F69C4B32B698EF366720E552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7">
    <w:name w:val="47CBE0DF1D1E4835AAF82D3AABD37CEC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7">
    <w:name w:val="8C46B3A43D8B489A91EF8F54289FA862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7">
    <w:name w:val="C61CE910CDE24FD4974027B923FD1483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7">
    <w:name w:val="06054A1E59524A8D94FD617B4E04AF3C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7">
    <w:name w:val="2112E6EDE77545DA9A9C3BB96044E125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7">
    <w:name w:val="49A17F981FAB4B3ABCECA9E21DFCC51F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A1969A49BD14522B5C413FD374C96875">
    <w:name w:val="EA1969A49BD14522B5C413FD374C9687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C5B991462B44048975F5880C0DF6825">
    <w:name w:val="7FC5B991462B44048975F5880C0DF682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D14FFF1FFC4938BD4E952AF76492025">
    <w:name w:val="E3D14FFF1FFC4938BD4E952AF7649202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556A8C61EA426EBFC2D1C08C9D18045">
    <w:name w:val="A8556A8C61EA426EBFC2D1C08C9D1804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4B86B37F264A85987E38281A0B7A6F5">
    <w:name w:val="2E4B86B37F264A85987E38281A0B7A6F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0F283DDDB8414D989FD1334FFCA9F53">
    <w:name w:val="360F283DDDB8414D989FD1334FFCA9F5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59DE98624134FBD835E710032C910693">
    <w:name w:val="359DE98624134FBD835E710032C91069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8F0691069294AD2A4EE08D9F83ECBD53">
    <w:name w:val="78F0691069294AD2A4EE08D9F83ECBD5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820819207C0425A96C571E1F18BF2C93">
    <w:name w:val="F820819207C0425A96C571E1F18BF2C9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B7B9B047BB4ECBB34E68126501921F3">
    <w:name w:val="D8B7B9B047BB4ECBB34E68126501921F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6560E5A4594CB5834BCDE1FDF45ACD3">
    <w:name w:val="D06560E5A4594CB5834BCDE1FDF45ACD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F97AF6EC634CD9B85979145B3CF4BB3">
    <w:name w:val="32F97AF6EC634CD9B85979145B3CF4BB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C0F1423FCD84B3E8975E56B07B234833">
    <w:name w:val="3C0F1423FCD84B3E8975E56B07B23483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939A608637946E98AB2612A5464CD883">
    <w:name w:val="0939A608637946E98AB2612A5464CD88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C183219E714B2190C590A2101149743">
    <w:name w:val="2EC183219E714B2190C590A210114974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1AC1D6AA3D49E89A7E7542B63975203">
    <w:name w:val="5A1AC1D6AA3D49E89A7E7542B6397520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62CB08D1F2435AA2334E9E848AB7E73">
    <w:name w:val="C462CB08D1F2435AA2334E9E848AB7E7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26C7A2471A64503B9A465D0832CC8A33">
    <w:name w:val="B26C7A2471A64503B9A465D0832CC8A3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2946E0BD6240369492D1023CF2B2963">
    <w:name w:val="2F2946E0BD6240369492D1023CF2B296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B3060B34214AA68A2E2B36CD180EFA3">
    <w:name w:val="A2B3060B34214AA68A2E2B36CD180EFA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EB174998DA46A4AFACE7E72F6C4C103">
    <w:name w:val="6EEB174998DA46A4AFACE7E72F6C4C10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DA6085214247F0B006982AF386A8343">
    <w:name w:val="64DA6085214247F0B006982AF386A834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4EA54156794C33B2C65DFB281BD7133">
    <w:name w:val="7D4EA54156794C33B2C65DFB281BD713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FF26CA53244CE99A0DC625B43CCAEC3">
    <w:name w:val="A0FF26CA53244CE99A0DC625B43CCAEC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206CDD18F04B97B8FF83870C0F2DF83">
    <w:name w:val="F1206CDD18F04B97B8FF83870C0F2DF8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2B782031EE441A28AC2FB852E5C62C83">
    <w:name w:val="92B782031EE441A28AC2FB852E5C62C8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0A4432F873E4259B00023DF5808511D3">
    <w:name w:val="50A4432F873E4259B00023DF5808511D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3AC3D77234B079B2B0AD1D284FA003">
    <w:name w:val="26F3AC3D77234B079B2B0AD1D284FA00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51BB2F222A44DAAADC2C7B2744905663">
    <w:name w:val="451BB2F222A44DAAADC2C7B274490566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75CEA5B2043279F91FF7ACBB8B7233">
    <w:name w:val="79D75CEA5B2043279F91FF7ACBB8B723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0D5326100F8465F8B576B98124819613">
    <w:name w:val="E0D5326100F8465F8B576B9812481961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B3D3610C1654CEC9BF2E0F2906798523">
    <w:name w:val="AB3D3610C1654CEC9BF2E0F290679852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8E78EEF3E64C4EB8951A492EEEBB103">
    <w:name w:val="2E8E78EEF3E64C4EB8951A492EEEBB10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5C436FD42A4B21B142FDFADE357DDA3">
    <w:name w:val="065C436FD42A4B21B142FDFADE357DDA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2895F0700C54E4B9246C6EF7690FB383">
    <w:name w:val="C2895F0700C54E4B9246C6EF7690FB38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27204B755A24F2EBCF11FF6ABB8772A3">
    <w:name w:val="227204B755A24F2EBCF11FF6ABB8772A3"/>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17">
    <w:name w:val="CB28F58FF09F442BB1D520376F6CB5C7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7">
    <w:name w:val="9B28265762014D54AC93279C69965CE9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7">
    <w:name w:val="C977F4DC83BD48FC838F1F11847CBD17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7">
    <w:name w:val="517898F3EF44449BBFA994EF51EAF3BF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7">
    <w:name w:val="71C431F2348E4DE1A619D7622D179FF4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7">
    <w:name w:val="4316649BFE2C47E3A162406A517BD0A6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7">
    <w:name w:val="D5BD3E8CE1304229901ADF5D46B929F3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7">
    <w:name w:val="C16CA4A0CFF6455CA2A375B5294BF843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7">
    <w:name w:val="5BBB7555398E470685F2C214E9B6A396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7">
    <w:name w:val="79DF2C94AECA4AB985B7B00D4152E120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7">
    <w:name w:val="4135A1A770244D21A071C6EECA3252B9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C7FE520E0E845568E2898CA95A17E2B4">
    <w:name w:val="DC7FE520E0E845568E2898CA95A17E2B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7">
    <w:name w:val="7B923CA65D2D41B38BCD0E1B3A8DD309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7">
    <w:name w:val="30FAC546EE8947CE910049D086DE5A08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7">
    <w:name w:val="DDEFC080F69C4B32B698EF366720E552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8">
    <w:name w:val="47CBE0DF1D1E4835AAF82D3AABD37CEC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8">
    <w:name w:val="8C46B3A43D8B489A91EF8F54289FA862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8">
    <w:name w:val="C61CE910CDE24FD4974027B923FD1483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8">
    <w:name w:val="06054A1E59524A8D94FD617B4E04AF3C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8">
    <w:name w:val="2112E6EDE77545DA9A9C3BB96044E125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8">
    <w:name w:val="49A17F981FAB4B3ABCECA9E21DFCC51F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A1969A49BD14522B5C413FD374C96876">
    <w:name w:val="EA1969A49BD14522B5C413FD374C9687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C5B991462B44048975F5880C0DF6826">
    <w:name w:val="7FC5B991462B44048975F5880C0DF682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D14FFF1FFC4938BD4E952AF76492026">
    <w:name w:val="E3D14FFF1FFC4938BD4E952AF7649202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556A8C61EA426EBFC2D1C08C9D18046">
    <w:name w:val="A8556A8C61EA426EBFC2D1C08C9D1804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4B86B37F264A85987E38281A0B7A6F6">
    <w:name w:val="2E4B86B37F264A85987E38281A0B7A6F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0F283DDDB8414D989FD1334FFCA9F54">
    <w:name w:val="360F283DDDB8414D989FD1334FFCA9F5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59DE98624134FBD835E710032C910694">
    <w:name w:val="359DE98624134FBD835E710032C91069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8F0691069294AD2A4EE08D9F83ECBD54">
    <w:name w:val="78F0691069294AD2A4EE08D9F83ECBD5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820819207C0425A96C571E1F18BF2C94">
    <w:name w:val="F820819207C0425A96C571E1F18BF2C9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B7B9B047BB4ECBB34E68126501921F4">
    <w:name w:val="D8B7B9B047BB4ECBB34E68126501921F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6560E5A4594CB5834BCDE1FDF45ACD4">
    <w:name w:val="D06560E5A4594CB5834BCDE1FDF45ACD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F97AF6EC634CD9B85979145B3CF4BB4">
    <w:name w:val="32F97AF6EC634CD9B85979145B3CF4BB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C0F1423FCD84B3E8975E56B07B234834">
    <w:name w:val="3C0F1423FCD84B3E8975E56B07B23483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939A608637946E98AB2612A5464CD884">
    <w:name w:val="0939A608637946E98AB2612A5464CD88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C183219E714B2190C590A2101149744">
    <w:name w:val="2EC183219E714B2190C590A210114974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1AC1D6AA3D49E89A7E7542B63975204">
    <w:name w:val="5A1AC1D6AA3D49E89A7E7542B6397520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62CB08D1F2435AA2334E9E848AB7E74">
    <w:name w:val="C462CB08D1F2435AA2334E9E848AB7E7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26C7A2471A64503B9A465D0832CC8A34">
    <w:name w:val="B26C7A2471A64503B9A465D0832CC8A3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2946E0BD6240369492D1023CF2B2964">
    <w:name w:val="2F2946E0BD6240369492D1023CF2B296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B3060B34214AA68A2E2B36CD180EFA4">
    <w:name w:val="A2B3060B34214AA68A2E2B36CD180EFA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EB174998DA46A4AFACE7E72F6C4C104">
    <w:name w:val="6EEB174998DA46A4AFACE7E72F6C4C10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DA6085214247F0B006982AF386A8344">
    <w:name w:val="64DA6085214247F0B006982AF386A834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4EA54156794C33B2C65DFB281BD7134">
    <w:name w:val="7D4EA54156794C33B2C65DFB281BD713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FF26CA53244CE99A0DC625B43CCAEC4">
    <w:name w:val="A0FF26CA53244CE99A0DC625B43CCAEC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206CDD18F04B97B8FF83870C0F2DF84">
    <w:name w:val="F1206CDD18F04B97B8FF83870C0F2DF8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2B782031EE441A28AC2FB852E5C62C84">
    <w:name w:val="92B782031EE441A28AC2FB852E5C62C8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0A4432F873E4259B00023DF5808511D4">
    <w:name w:val="50A4432F873E4259B00023DF5808511D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3AC3D77234B079B2B0AD1D284FA004">
    <w:name w:val="26F3AC3D77234B079B2B0AD1D284FA00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51BB2F222A44DAAADC2C7B2744905664">
    <w:name w:val="451BB2F222A44DAAADC2C7B274490566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75CEA5B2043279F91FF7ACBB8B7234">
    <w:name w:val="79D75CEA5B2043279F91FF7ACBB8B723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0D5326100F8465F8B576B98124819614">
    <w:name w:val="E0D5326100F8465F8B576B9812481961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B3D3610C1654CEC9BF2E0F2906798524">
    <w:name w:val="AB3D3610C1654CEC9BF2E0F290679852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8E78EEF3E64C4EB8951A492EEEBB104">
    <w:name w:val="2E8E78EEF3E64C4EB8951A492EEEBB10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5C436FD42A4B21B142FDFADE357DDA4">
    <w:name w:val="065C436FD42A4B21B142FDFADE357DDA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2895F0700C54E4B9246C6EF7690FB384">
    <w:name w:val="C2895F0700C54E4B9246C6EF7690FB38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27204B755A24F2EBCF11FF6ABB8772A4">
    <w:name w:val="227204B755A24F2EBCF11FF6ABB8772A4"/>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18">
    <w:name w:val="CB28F58FF09F442BB1D520376F6CB5C7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8">
    <w:name w:val="9B28265762014D54AC93279C69965CE9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8">
    <w:name w:val="C977F4DC83BD48FC838F1F11847CBD17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8">
    <w:name w:val="517898F3EF44449BBFA994EF51EAF3BF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8">
    <w:name w:val="71C431F2348E4DE1A619D7622D179FF4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8">
    <w:name w:val="4316649BFE2C47E3A162406A517BD0A6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8">
    <w:name w:val="D5BD3E8CE1304229901ADF5D46B929F3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8">
    <w:name w:val="C16CA4A0CFF6455CA2A375B5294BF843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8">
    <w:name w:val="5BBB7555398E470685F2C214E9B6A396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8">
    <w:name w:val="79DF2C94AECA4AB985B7B00D4152E120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8">
    <w:name w:val="4135A1A770244D21A071C6EECA3252B9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C7FE520E0E845568E2898CA95A17E2B5">
    <w:name w:val="DC7FE520E0E845568E2898CA95A17E2B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8">
    <w:name w:val="7B923CA65D2D41B38BCD0E1B3A8DD309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8">
    <w:name w:val="30FAC546EE8947CE910049D086DE5A08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8">
    <w:name w:val="DDEFC080F69C4B32B698EF366720E5521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9">
    <w:name w:val="47CBE0DF1D1E4835AAF82D3AABD37CEC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9">
    <w:name w:val="8C46B3A43D8B489A91EF8F54289FA862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9">
    <w:name w:val="C61CE910CDE24FD4974027B923FD1483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9">
    <w:name w:val="06054A1E59524A8D94FD617B4E04AF3C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9">
    <w:name w:val="2112E6EDE77545DA9A9C3BB96044E125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9">
    <w:name w:val="49A17F981FAB4B3ABCECA9E21DFCC51F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A1969A49BD14522B5C413FD374C96877">
    <w:name w:val="EA1969A49BD14522B5C413FD374C9687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C5B991462B44048975F5880C0DF6827">
    <w:name w:val="7FC5B991462B44048975F5880C0DF682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D14FFF1FFC4938BD4E952AF76492027">
    <w:name w:val="E3D14FFF1FFC4938BD4E952AF7649202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556A8C61EA426EBFC2D1C08C9D18047">
    <w:name w:val="A8556A8C61EA426EBFC2D1C08C9D1804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4B86B37F264A85987E38281A0B7A6F7">
    <w:name w:val="2E4B86B37F264A85987E38281A0B7A6F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0F283DDDB8414D989FD1334FFCA9F55">
    <w:name w:val="360F283DDDB8414D989FD1334FFCA9F5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59DE98624134FBD835E710032C910695">
    <w:name w:val="359DE98624134FBD835E710032C91069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8F0691069294AD2A4EE08D9F83ECBD55">
    <w:name w:val="78F0691069294AD2A4EE08D9F83ECBD5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820819207C0425A96C571E1F18BF2C95">
    <w:name w:val="F820819207C0425A96C571E1F18BF2C9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B7B9B047BB4ECBB34E68126501921F5">
    <w:name w:val="D8B7B9B047BB4ECBB34E68126501921F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6560E5A4594CB5834BCDE1FDF45ACD5">
    <w:name w:val="D06560E5A4594CB5834BCDE1FDF45ACD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F97AF6EC634CD9B85979145B3CF4BB5">
    <w:name w:val="32F97AF6EC634CD9B85979145B3CF4BB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C0F1423FCD84B3E8975E56B07B234835">
    <w:name w:val="3C0F1423FCD84B3E8975E56B07B23483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939A608637946E98AB2612A5464CD885">
    <w:name w:val="0939A608637946E98AB2612A5464CD88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C183219E714B2190C590A2101149745">
    <w:name w:val="2EC183219E714B2190C590A210114974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1AC1D6AA3D49E89A7E7542B63975205">
    <w:name w:val="5A1AC1D6AA3D49E89A7E7542B6397520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62CB08D1F2435AA2334E9E848AB7E75">
    <w:name w:val="C462CB08D1F2435AA2334E9E848AB7E7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26C7A2471A64503B9A465D0832CC8A35">
    <w:name w:val="B26C7A2471A64503B9A465D0832CC8A3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2946E0BD6240369492D1023CF2B2965">
    <w:name w:val="2F2946E0BD6240369492D1023CF2B296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B3060B34214AA68A2E2B36CD180EFA5">
    <w:name w:val="A2B3060B34214AA68A2E2B36CD180EFA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EB174998DA46A4AFACE7E72F6C4C105">
    <w:name w:val="6EEB174998DA46A4AFACE7E72F6C4C10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DA6085214247F0B006982AF386A8345">
    <w:name w:val="64DA6085214247F0B006982AF386A834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4EA54156794C33B2C65DFB281BD7135">
    <w:name w:val="7D4EA54156794C33B2C65DFB281BD713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FF26CA53244CE99A0DC625B43CCAEC5">
    <w:name w:val="A0FF26CA53244CE99A0DC625B43CCAEC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206CDD18F04B97B8FF83870C0F2DF85">
    <w:name w:val="F1206CDD18F04B97B8FF83870C0F2DF8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2B782031EE441A28AC2FB852E5C62C85">
    <w:name w:val="92B782031EE441A28AC2FB852E5C62C8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0A4432F873E4259B00023DF5808511D5">
    <w:name w:val="50A4432F873E4259B00023DF5808511D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3AC3D77234B079B2B0AD1D284FA005">
    <w:name w:val="26F3AC3D77234B079B2B0AD1D284FA00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51BB2F222A44DAAADC2C7B2744905665">
    <w:name w:val="451BB2F222A44DAAADC2C7B274490566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75CEA5B2043279F91FF7ACBB8B7235">
    <w:name w:val="79D75CEA5B2043279F91FF7ACBB8B723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0D5326100F8465F8B576B98124819615">
    <w:name w:val="E0D5326100F8465F8B576B9812481961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B3D3610C1654CEC9BF2E0F2906798525">
    <w:name w:val="AB3D3610C1654CEC9BF2E0F290679852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8E78EEF3E64C4EB8951A492EEEBB105">
    <w:name w:val="2E8E78EEF3E64C4EB8951A492EEEBB10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5C436FD42A4B21B142FDFADE357DDA5">
    <w:name w:val="065C436FD42A4B21B142FDFADE357DDA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2895F0700C54E4B9246C6EF7690FB385">
    <w:name w:val="C2895F0700C54E4B9246C6EF7690FB38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27204B755A24F2EBCF11FF6ABB8772A5">
    <w:name w:val="227204B755A24F2EBCF11FF6ABB8772A5"/>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B28F58FF09F442BB1D520376F6CB5C719">
    <w:name w:val="CB28F58FF09F442BB1D520376F6CB5C7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19">
    <w:name w:val="9B28265762014D54AC93279C69965CE9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19">
    <w:name w:val="C977F4DC83BD48FC838F1F11847CBD17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19">
    <w:name w:val="517898F3EF44449BBFA994EF51EAF3BF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19">
    <w:name w:val="71C431F2348E4DE1A619D7622D179FF4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19">
    <w:name w:val="4316649BFE2C47E3A162406A517BD0A6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19">
    <w:name w:val="D5BD3E8CE1304229901ADF5D46B929F3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19">
    <w:name w:val="C16CA4A0CFF6455CA2A375B5294BF843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19">
    <w:name w:val="5BBB7555398E470685F2C214E9B6A396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19">
    <w:name w:val="79DF2C94AECA4AB985B7B00D4152E120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19">
    <w:name w:val="4135A1A770244D21A071C6EECA3252B9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C7FE520E0E845568E2898CA95A17E2B6">
    <w:name w:val="DC7FE520E0E845568E2898CA95A17E2B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19">
    <w:name w:val="7B923CA65D2D41B38BCD0E1B3A8DD309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19">
    <w:name w:val="30FAC546EE8947CE910049D086DE5A08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19">
    <w:name w:val="DDEFC080F69C4B32B698EF366720E5521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10">
    <w:name w:val="47CBE0DF1D1E4835AAF82D3AABD37CEC1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10">
    <w:name w:val="8C46B3A43D8B489A91EF8F54289FA8621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10">
    <w:name w:val="C61CE910CDE24FD4974027B923FD14831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10">
    <w:name w:val="06054A1E59524A8D94FD617B4E04AF3C1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10">
    <w:name w:val="2112E6EDE77545DA9A9C3BB96044E1251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10">
    <w:name w:val="49A17F981FAB4B3ABCECA9E21DFCC51F1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A1969A49BD14522B5C413FD374C96878">
    <w:name w:val="EA1969A49BD14522B5C413FD374C9687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C5B991462B44048975F5880C0DF6828">
    <w:name w:val="7FC5B991462B44048975F5880C0DF682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D14FFF1FFC4938BD4E952AF76492028">
    <w:name w:val="E3D14FFF1FFC4938BD4E952AF7649202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556A8C61EA426EBFC2D1C08C9D18048">
    <w:name w:val="A8556A8C61EA426EBFC2D1C08C9D1804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4B86B37F264A85987E38281A0B7A6F8">
    <w:name w:val="2E4B86B37F264A85987E38281A0B7A6F8"/>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0F283DDDB8414D989FD1334FFCA9F56">
    <w:name w:val="360F283DDDB8414D989FD1334FFCA9F5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59DE98624134FBD835E710032C910696">
    <w:name w:val="359DE98624134FBD835E710032C91069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8F0691069294AD2A4EE08D9F83ECBD56">
    <w:name w:val="78F0691069294AD2A4EE08D9F83ECBD5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820819207C0425A96C571E1F18BF2C96">
    <w:name w:val="F820819207C0425A96C571E1F18BF2C9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B7B9B047BB4ECBB34E68126501921F6">
    <w:name w:val="D8B7B9B047BB4ECBB34E68126501921F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6560E5A4594CB5834BCDE1FDF45ACD6">
    <w:name w:val="D06560E5A4594CB5834BCDE1FDF45ACD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F97AF6EC634CD9B85979145B3CF4BB6">
    <w:name w:val="32F97AF6EC634CD9B85979145B3CF4BB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C0F1423FCD84B3E8975E56B07B234836">
    <w:name w:val="3C0F1423FCD84B3E8975E56B07B23483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939A608637946E98AB2612A5464CD886">
    <w:name w:val="0939A608637946E98AB2612A5464CD88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C183219E714B2190C590A2101149746">
    <w:name w:val="2EC183219E714B2190C590A210114974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1AC1D6AA3D49E89A7E7542B63975206">
    <w:name w:val="5A1AC1D6AA3D49E89A7E7542B6397520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62CB08D1F2435AA2334E9E848AB7E76">
    <w:name w:val="C462CB08D1F2435AA2334E9E848AB7E7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26C7A2471A64503B9A465D0832CC8A36">
    <w:name w:val="B26C7A2471A64503B9A465D0832CC8A3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2946E0BD6240369492D1023CF2B2966">
    <w:name w:val="2F2946E0BD6240369492D1023CF2B296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B3060B34214AA68A2E2B36CD180EFA6">
    <w:name w:val="A2B3060B34214AA68A2E2B36CD180EFA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EB174998DA46A4AFACE7E72F6C4C106">
    <w:name w:val="6EEB174998DA46A4AFACE7E72F6C4C10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DA6085214247F0B006982AF386A8346">
    <w:name w:val="64DA6085214247F0B006982AF386A834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4EA54156794C33B2C65DFB281BD7136">
    <w:name w:val="7D4EA54156794C33B2C65DFB281BD713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FF26CA53244CE99A0DC625B43CCAEC6">
    <w:name w:val="A0FF26CA53244CE99A0DC625B43CCAEC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206CDD18F04B97B8FF83870C0F2DF86">
    <w:name w:val="F1206CDD18F04B97B8FF83870C0F2DF8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2B782031EE441A28AC2FB852E5C62C86">
    <w:name w:val="92B782031EE441A28AC2FB852E5C62C8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0A4432F873E4259B00023DF5808511D6">
    <w:name w:val="50A4432F873E4259B00023DF5808511D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3AC3D77234B079B2B0AD1D284FA006">
    <w:name w:val="26F3AC3D77234B079B2B0AD1D284FA00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51BB2F222A44DAAADC2C7B2744905666">
    <w:name w:val="451BB2F222A44DAAADC2C7B274490566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75CEA5B2043279F91FF7ACBB8B7236">
    <w:name w:val="79D75CEA5B2043279F91FF7ACBB8B723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0D5326100F8465F8B576B98124819616">
    <w:name w:val="E0D5326100F8465F8B576B9812481961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B3D3610C1654CEC9BF2E0F2906798526">
    <w:name w:val="AB3D3610C1654CEC9BF2E0F290679852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8E78EEF3E64C4EB8951A492EEEBB106">
    <w:name w:val="2E8E78EEF3E64C4EB8951A492EEEBB10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5C436FD42A4B21B142FDFADE357DDA6">
    <w:name w:val="065C436FD42A4B21B142FDFADE357DDA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2895F0700C54E4B9246C6EF7690FB386">
    <w:name w:val="C2895F0700C54E4B9246C6EF7690FB38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27204B755A24F2EBCF11FF6ABB8772A6">
    <w:name w:val="227204B755A24F2EBCF11FF6ABB8772A6"/>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9B62C80C35415E89D8CE23AEAD5A2A">
    <w:name w:val="369B62C80C35415E89D8CE23AEAD5A2A"/>
    <w:rsid w:val="00CD5B79"/>
  </w:style>
  <w:style w:type="paragraph" w:customStyle="1" w:styleId="CB28F58FF09F442BB1D520376F6CB5C720">
    <w:name w:val="CB28F58FF09F442BB1D520376F6CB5C7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B28265762014D54AC93279C69965CE920">
    <w:name w:val="9B28265762014D54AC93279C69965CE9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977F4DC83BD48FC838F1F11847CBD1720">
    <w:name w:val="C977F4DC83BD48FC838F1F11847CBD17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7898F3EF44449BBFA994EF51EAF3BF20">
    <w:name w:val="517898F3EF44449BBFA994EF51EAF3BF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1C431F2348E4DE1A619D7622D179FF420">
    <w:name w:val="71C431F2348E4DE1A619D7622D179FF4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316649BFE2C47E3A162406A517BD0A620">
    <w:name w:val="4316649BFE2C47E3A162406A517BD0A6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5BD3E8CE1304229901ADF5D46B929F320">
    <w:name w:val="D5BD3E8CE1304229901ADF5D46B929F3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16CA4A0CFF6455CA2A375B5294BF84320">
    <w:name w:val="C16CA4A0CFF6455CA2A375B5294BF843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BBB7555398E470685F2C214E9B6A39620">
    <w:name w:val="5BBB7555398E470685F2C214E9B6A396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F2C94AECA4AB985B7B00D4152E12020">
    <w:name w:val="79DF2C94AECA4AB985B7B00D4152E120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135A1A770244D21A071C6EECA3252B920">
    <w:name w:val="4135A1A770244D21A071C6EECA3252B9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C7FE520E0E845568E2898CA95A17E2B7">
    <w:name w:val="DC7FE520E0E845568E2898CA95A17E2B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923CA65D2D41B38BCD0E1B3A8DD30920">
    <w:name w:val="7B923CA65D2D41B38BCD0E1B3A8DD309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FAC546EE8947CE910049D086DE5A0820">
    <w:name w:val="30FAC546EE8947CE910049D086DE5A08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DEFC080F69C4B32B698EF366720E55220">
    <w:name w:val="DDEFC080F69C4B32B698EF366720E55220"/>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BE0DF1D1E4835AAF82D3AABD37CEC11">
    <w:name w:val="47CBE0DF1D1E4835AAF82D3AABD37CEC11"/>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C46B3A43D8B489A91EF8F54289FA86211">
    <w:name w:val="8C46B3A43D8B489A91EF8F54289FA86211"/>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1CE910CDE24FD4974027B923FD148311">
    <w:name w:val="C61CE910CDE24FD4974027B923FD148311"/>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054A1E59524A8D94FD617B4E04AF3C11">
    <w:name w:val="06054A1E59524A8D94FD617B4E04AF3C11"/>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112E6EDE77545DA9A9C3BB96044E12511">
    <w:name w:val="2112E6EDE77545DA9A9C3BB96044E12511"/>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9B62C80C35415E89D8CE23AEAD5A2A1">
    <w:name w:val="369B62C80C35415E89D8CE23AEAD5A2A1"/>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9A17F981FAB4B3ABCECA9E21DFCC51F11">
    <w:name w:val="49A17F981FAB4B3ABCECA9E21DFCC51F11"/>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A1969A49BD14522B5C413FD374C96879">
    <w:name w:val="EA1969A49BD14522B5C413FD374C9687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C5B991462B44048975F5880C0DF6829">
    <w:name w:val="7FC5B991462B44048975F5880C0DF682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D14FFF1FFC4938BD4E952AF76492029">
    <w:name w:val="E3D14FFF1FFC4938BD4E952AF7649202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556A8C61EA426EBFC2D1C08C9D18049">
    <w:name w:val="A8556A8C61EA426EBFC2D1C08C9D1804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4B86B37F264A85987E38281A0B7A6F9">
    <w:name w:val="2E4B86B37F264A85987E38281A0B7A6F9"/>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60F283DDDB8414D989FD1334FFCA9F57">
    <w:name w:val="360F283DDDB8414D989FD1334FFCA9F5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59DE98624134FBD835E710032C910697">
    <w:name w:val="359DE98624134FBD835E710032C91069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8F0691069294AD2A4EE08D9F83ECBD57">
    <w:name w:val="78F0691069294AD2A4EE08D9F83ECBD5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820819207C0425A96C571E1F18BF2C97">
    <w:name w:val="F820819207C0425A96C571E1F18BF2C9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B7B9B047BB4ECBB34E68126501921F7">
    <w:name w:val="D8B7B9B047BB4ECBB34E68126501921F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6560E5A4594CB5834BCDE1FDF45ACD7">
    <w:name w:val="D06560E5A4594CB5834BCDE1FDF45ACD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F97AF6EC634CD9B85979145B3CF4BB7">
    <w:name w:val="32F97AF6EC634CD9B85979145B3CF4BB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C0F1423FCD84B3E8975E56B07B234837">
    <w:name w:val="3C0F1423FCD84B3E8975E56B07B23483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939A608637946E98AB2612A5464CD887">
    <w:name w:val="0939A608637946E98AB2612A5464CD88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C183219E714B2190C590A2101149747">
    <w:name w:val="2EC183219E714B2190C590A210114974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1AC1D6AA3D49E89A7E7542B63975207">
    <w:name w:val="5A1AC1D6AA3D49E89A7E7542B6397520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62CB08D1F2435AA2334E9E848AB7E77">
    <w:name w:val="C462CB08D1F2435AA2334E9E848AB7E7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26C7A2471A64503B9A465D0832CC8A37">
    <w:name w:val="B26C7A2471A64503B9A465D0832CC8A3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2946E0BD6240369492D1023CF2B2967">
    <w:name w:val="2F2946E0BD6240369492D1023CF2B296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B3060B34214AA68A2E2B36CD180EFA7">
    <w:name w:val="A2B3060B34214AA68A2E2B36CD180EFA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EB174998DA46A4AFACE7E72F6C4C107">
    <w:name w:val="6EEB174998DA46A4AFACE7E72F6C4C10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DA6085214247F0B006982AF386A8347">
    <w:name w:val="64DA6085214247F0B006982AF386A834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4EA54156794C33B2C65DFB281BD7137">
    <w:name w:val="7D4EA54156794C33B2C65DFB281BD713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FF26CA53244CE99A0DC625B43CCAEC7">
    <w:name w:val="A0FF26CA53244CE99A0DC625B43CCAEC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206CDD18F04B97B8FF83870C0F2DF87">
    <w:name w:val="F1206CDD18F04B97B8FF83870C0F2DF8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2B782031EE441A28AC2FB852E5C62C87">
    <w:name w:val="92B782031EE441A28AC2FB852E5C62C8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0A4432F873E4259B00023DF5808511D7">
    <w:name w:val="50A4432F873E4259B00023DF5808511D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6F3AC3D77234B079B2B0AD1D284FA007">
    <w:name w:val="26F3AC3D77234B079B2B0AD1D284FA00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51BB2F222A44DAAADC2C7B2744905667">
    <w:name w:val="451BB2F222A44DAAADC2C7B274490566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D75CEA5B2043279F91FF7ACBB8B7237">
    <w:name w:val="79D75CEA5B2043279F91FF7ACBB8B723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0D5326100F8465F8B576B98124819617">
    <w:name w:val="E0D5326100F8465F8B576B9812481961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B3D3610C1654CEC9BF2E0F2906798527">
    <w:name w:val="AB3D3610C1654CEC9BF2E0F290679852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8E78EEF3E64C4EB8951A492EEEBB107">
    <w:name w:val="2E8E78EEF3E64C4EB8951A492EEEBB10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5C436FD42A4B21B142FDFADE357DDA7">
    <w:name w:val="065C436FD42A4B21B142FDFADE357DDA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2895F0700C54E4B9246C6EF7690FB387">
    <w:name w:val="C2895F0700C54E4B9246C6EF7690FB387"/>
    <w:rsid w:val="00CD5B79"/>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27204B755A24F2EBCF11FF6ABB8772A7">
    <w:name w:val="227204B755A24F2EBCF11FF6ABB8772A7"/>
    <w:rsid w:val="00CD5B79"/>
    <w:pPr>
      <w:tabs>
        <w:tab w:val="left" w:pos="357"/>
        <w:tab w:val="left" w:pos="4287"/>
        <w:tab w:val="left" w:pos="4644"/>
      </w:tabs>
      <w:spacing w:after="0" w:line="269" w:lineRule="auto"/>
    </w:pPr>
    <w:rPr>
      <w:rFonts w:eastAsia="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9F50-5389-42DA-9464-7A3F8C18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H9.1-B8 Checklist PXE.dotx</Template>
  <TotalTime>0</TotalTime>
  <Pages>10</Pages>
  <Words>3346</Words>
  <Characters>18404</Characters>
  <Application>Microsoft Office Word</Application>
  <DocSecurity>4</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Claeys Liesbeth</dc:creator>
  <cp:keywords/>
  <dc:description/>
  <cp:lastModifiedBy>Claeys Liesbeth</cp:lastModifiedBy>
  <cp:revision>2</cp:revision>
  <cp:lastPrinted>2019-02-19T14:43:00Z</cp:lastPrinted>
  <dcterms:created xsi:type="dcterms:W3CDTF">2019-02-27T11:44:00Z</dcterms:created>
  <dcterms:modified xsi:type="dcterms:W3CDTF">2019-02-27T11:44:00Z</dcterms:modified>
</cp:coreProperties>
</file>