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99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BB406B" w:rsidRPr="00631F4D" w14:paraId="58B860EC" w14:textId="77777777" w:rsidTr="00023AF6">
        <w:trPr>
          <w:trHeight w:val="279"/>
        </w:trPr>
        <w:tc>
          <w:tcPr>
            <w:tcW w:w="9992" w:type="dxa"/>
            <w:gridSpan w:val="2"/>
            <w:tcBorders>
              <w:top w:val="nil"/>
              <w:bottom w:val="nil"/>
            </w:tcBorders>
            <w:shd w:val="clear" w:color="auto" w:fill="auto"/>
            <w:tcMar>
              <w:top w:w="0" w:type="dxa"/>
              <w:left w:w="0" w:type="dxa"/>
              <w:bottom w:w="0" w:type="dxa"/>
              <w:right w:w="0" w:type="dxa"/>
            </w:tcMar>
            <w:vAlign w:val="center"/>
          </w:tcPr>
          <w:p w14:paraId="7BB78A71" w14:textId="77777777" w:rsidR="007A2F9D" w:rsidRDefault="004134DE" w:rsidP="00F47B74">
            <w:pPr>
              <w:pStyle w:val="Kop1"/>
              <w:outlineLvl w:val="0"/>
            </w:pPr>
            <w:r w:rsidRPr="004134DE">
              <w:t>Toestemmingsformulier</w:t>
            </w:r>
          </w:p>
          <w:p w14:paraId="4B471034" w14:textId="77777777" w:rsidR="006C03F7" w:rsidRDefault="00502F71" w:rsidP="00502F71">
            <w:pPr>
              <w:pStyle w:val="Kop2"/>
              <w:framePr w:hSpace="0" w:wrap="auto" w:vAnchor="margin" w:yAlign="inline"/>
              <w:outlineLvl w:val="1"/>
            </w:pPr>
            <w:r>
              <w:t xml:space="preserve">voor het genetisch onderzoek “Ontrafeling van de genetische basis van congenitale cardiopathieën” </w:t>
            </w:r>
          </w:p>
          <w:p w14:paraId="00457E2D" w14:textId="77777777" w:rsidR="00502F71" w:rsidRDefault="00502F71" w:rsidP="00502F71"/>
          <w:p w14:paraId="05062B50" w14:textId="77777777" w:rsidR="00502F71" w:rsidRPr="00502F71" w:rsidRDefault="00CE17B8" w:rsidP="00502F71">
            <w:pPr>
              <w:rPr>
                <w:b/>
                <w:i/>
                <w:sz w:val="18"/>
              </w:rPr>
            </w:pPr>
            <w:r>
              <w:rPr>
                <w:b/>
                <w:i/>
                <w:color w:val="1E64C8" w:themeColor="accent1"/>
                <w:sz w:val="18"/>
              </w:rPr>
              <w:t>Kinderen tussen 12 en 18 jaar oud</w:t>
            </w:r>
          </w:p>
        </w:tc>
      </w:tr>
      <w:tr w:rsidR="0035473D" w:rsidRPr="00631F4D" w14:paraId="0D313617" w14:textId="77777777" w:rsidTr="00023AF6">
        <w:trPr>
          <w:trHeight w:hRule="exact" w:val="238"/>
        </w:trPr>
        <w:tc>
          <w:tcPr>
            <w:tcW w:w="9992"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346B232D" w14:textId="77777777" w:rsidR="0035473D" w:rsidRPr="000F5AED" w:rsidRDefault="0035473D" w:rsidP="00F47B74">
            <w:pPr>
              <w:pStyle w:val="Kop1"/>
              <w:outlineLvl w:val="0"/>
            </w:pPr>
          </w:p>
        </w:tc>
      </w:tr>
      <w:tr w:rsidR="00C84EDE" w:rsidRPr="00631F4D" w14:paraId="51B4539C" w14:textId="77777777" w:rsidTr="00C84EDE">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33F4C16F" w14:textId="77777777" w:rsidR="00C84EDE" w:rsidRPr="000F5AED" w:rsidRDefault="00C84EDE" w:rsidP="00F47B74">
            <w:pPr>
              <w:pStyle w:val="Kop3"/>
              <w:outlineLvl w:val="2"/>
            </w:pPr>
            <w:r w:rsidRPr="00B270BB">
              <w:t xml:space="preserve">Centrum Medische Genetica UZ Gent </w:t>
            </w:r>
          </w:p>
        </w:tc>
        <w:tc>
          <w:tcPr>
            <w:tcW w:w="4996" w:type="dxa"/>
            <w:tcBorders>
              <w:top w:val="single" w:sz="18" w:space="0" w:color="1E64C8" w:themeColor="text2"/>
            </w:tcBorders>
            <w:shd w:val="clear" w:color="auto" w:fill="auto"/>
            <w:vAlign w:val="center"/>
          </w:tcPr>
          <w:p w14:paraId="4FAD9830" w14:textId="77777777" w:rsidR="00C84EDE" w:rsidRPr="000F5AED" w:rsidRDefault="00C84EDE" w:rsidP="00964F9A"/>
        </w:tc>
      </w:tr>
    </w:tbl>
    <w:p w14:paraId="0DF87046" w14:textId="77777777" w:rsidR="006857AB" w:rsidRPr="00833212" w:rsidRDefault="006857AB" w:rsidP="006857AB">
      <w:pPr>
        <w:rPr>
          <w:snapToGrid w:val="0"/>
          <w:lang w:eastAsia="nl-NL"/>
        </w:rPr>
      </w:pPr>
      <w:bookmarkStart w:id="0" w:name="_Hlk1547109"/>
    </w:p>
    <w:p w14:paraId="0EF7F6CA" w14:textId="77777777" w:rsidR="006857AB" w:rsidRPr="00833212" w:rsidRDefault="006857AB" w:rsidP="006857AB">
      <w:pPr>
        <w:rPr>
          <w:snapToGrid w:val="0"/>
          <w:lang w:eastAsia="nl-NL"/>
        </w:rPr>
      </w:pPr>
    </w:p>
    <w:tbl>
      <w:tblPr>
        <w:tblStyle w:val="Tabelraster"/>
        <w:tblW w:w="999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4993"/>
        <w:gridCol w:w="4998"/>
      </w:tblGrid>
      <w:tr w:rsidR="006857AB" w14:paraId="4AFD5B57" w14:textId="77777777" w:rsidTr="0015026F">
        <w:trPr>
          <w:trHeight w:val="238"/>
        </w:trPr>
        <w:tc>
          <w:tcPr>
            <w:tcW w:w="4993" w:type="dxa"/>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59C35030" w14:textId="77777777" w:rsidR="006857AB" w:rsidRDefault="006857AB" w:rsidP="0015026F">
            <w:pPr>
              <w:pStyle w:val="UZTabelkop"/>
              <w:spacing w:line="240" w:lineRule="auto"/>
            </w:pPr>
            <w:r w:rsidRPr="002669F0">
              <w:t>patiëntgegevens</w:t>
            </w:r>
          </w:p>
        </w:tc>
        <w:tc>
          <w:tcPr>
            <w:tcW w:w="4998" w:type="dxa"/>
            <w:tcBorders>
              <w:top w:val="single" w:sz="4" w:space="0" w:color="1E64C8"/>
              <w:left w:val="nil"/>
              <w:bottom w:val="single" w:sz="4" w:space="0" w:color="1E64C8"/>
            </w:tcBorders>
            <w:shd w:val="clear" w:color="auto" w:fill="DDE9F9"/>
            <w:tcMar>
              <w:left w:w="119" w:type="dxa"/>
              <w:right w:w="119" w:type="dxa"/>
            </w:tcMar>
            <w:vAlign w:val="center"/>
          </w:tcPr>
          <w:p w14:paraId="34E8331B" w14:textId="77777777" w:rsidR="006857AB" w:rsidRPr="00B87F69" w:rsidRDefault="006857AB" w:rsidP="0015026F">
            <w:pPr>
              <w:pStyle w:val="UZTabelkop"/>
              <w:spacing w:line="240" w:lineRule="auto"/>
              <w:jc w:val="right"/>
            </w:pPr>
            <w:r>
              <w:rPr>
                <w:caps w:val="0"/>
              </w:rPr>
              <w:t>V</w:t>
            </w:r>
            <w:r w:rsidRPr="00B87F69">
              <w:rPr>
                <w:caps w:val="0"/>
              </w:rPr>
              <w:t>ul in of kleef adrema</w:t>
            </w:r>
          </w:p>
        </w:tc>
      </w:tr>
    </w:tbl>
    <w:p w14:paraId="74A5EBD9" w14:textId="77777777" w:rsidR="006857AB" w:rsidRDefault="006857AB" w:rsidP="006857AB">
      <w:pPr>
        <w:pStyle w:val="UZSidebarSubtitle"/>
        <w:rPr>
          <w:snapToGrid w:val="0"/>
          <w:lang w:eastAsia="nl-NL"/>
        </w:rPr>
      </w:pPr>
      <w:bookmarkStart w:id="1" w:name="_Hlk1470015"/>
    </w:p>
    <w:p w14:paraId="1C55DC78" w14:textId="77777777" w:rsidR="006857AB" w:rsidRPr="00BA4FBF" w:rsidRDefault="006857AB" w:rsidP="006857AB">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498038350"/>
          <w:placeholder>
            <w:docPart w:val="14AB196452604CA3B3EC0C0EBB4E95CE"/>
          </w:placeholder>
          <w:showingPlcHdr/>
        </w:sdtPr>
        <w:sdtEndPr/>
        <w:sdtContent>
          <w:bookmarkStart w:id="2" w:name="_GoBack"/>
          <w:r>
            <w:rPr>
              <w:rStyle w:val="Tekstvantijdelijkeaanduiding"/>
              <w:rFonts w:eastAsiaTheme="minorHAnsi"/>
            </w:rPr>
            <w:t>Klik en vul aan</w:t>
          </w:r>
          <w:r w:rsidRPr="00EE3E6D">
            <w:rPr>
              <w:rStyle w:val="Tekstvantijdelijkeaanduiding"/>
              <w:rFonts w:eastAsiaTheme="minorHAnsi"/>
            </w:rPr>
            <w:t>.</w:t>
          </w:r>
          <w:bookmarkEnd w:id="2"/>
        </w:sdtContent>
      </w:sdt>
    </w:p>
    <w:p w14:paraId="24F7AC28" w14:textId="77777777" w:rsidR="006857AB" w:rsidRPr="00BA4FBF" w:rsidRDefault="006857AB" w:rsidP="006857AB">
      <w:pPr>
        <w:tabs>
          <w:tab w:val="left" w:pos="2143"/>
        </w:tabs>
        <w:spacing w:after="60"/>
        <w:rPr>
          <w:snapToGrid w:val="0"/>
          <w:lang w:eastAsia="nl-NL"/>
        </w:rPr>
      </w:pPr>
      <w:r w:rsidRPr="00102549">
        <w:rPr>
          <w:b/>
          <w:snapToGrid w:val="0"/>
          <w:lang w:eastAsia="nl-NL"/>
        </w:rPr>
        <w:t>Geboortedatum:</w:t>
      </w:r>
      <w:r>
        <w:rPr>
          <w:snapToGrid w:val="0"/>
          <w:lang w:eastAsia="nl-NL"/>
        </w:rPr>
        <w:tab/>
      </w:r>
      <w:sdt>
        <w:sdtPr>
          <w:rPr>
            <w:snapToGrid w:val="0"/>
            <w:lang w:eastAsia="nl-NL"/>
          </w:rPr>
          <w:id w:val="-609740855"/>
          <w:placeholder>
            <w:docPart w:val="B51587BBD7D7410FAC6A48026B7DB9C0"/>
          </w:placeholder>
          <w:showingPlcHdr/>
          <w:date>
            <w:dateFormat w:val="dd/MM/yyyy"/>
            <w:lid w:val="nl-BE"/>
            <w:storeMappedDataAs w:val="dateTime"/>
            <w:calendar w:val="gregorian"/>
          </w:date>
        </w:sdtPr>
        <w:sdtEndPr/>
        <w:sdtContent>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sdtContent>
      </w:sdt>
    </w:p>
    <w:p w14:paraId="4C9435B9" w14:textId="77777777" w:rsidR="006857AB" w:rsidRDefault="006857AB" w:rsidP="006857AB">
      <w:pPr>
        <w:tabs>
          <w:tab w:val="left" w:pos="2143"/>
        </w:tabs>
        <w:spacing w:after="60"/>
        <w:rPr>
          <w:snapToGrid w:val="0"/>
          <w:lang w:eastAsia="nl-NL"/>
        </w:rPr>
      </w:pPr>
      <w:r w:rsidRPr="00102549">
        <w:rPr>
          <w:b/>
          <w:snapToGrid w:val="0"/>
          <w:lang w:eastAsia="nl-NL"/>
        </w:rPr>
        <w:t>Adres:</w:t>
      </w:r>
      <w:r>
        <w:rPr>
          <w:snapToGrid w:val="0"/>
          <w:lang w:eastAsia="nl-NL"/>
        </w:rPr>
        <w:tab/>
      </w:r>
      <w:sdt>
        <w:sdtPr>
          <w:id w:val="246998782"/>
          <w:placeholder>
            <w:docPart w:val="C3758EE014B64AABB8621F249FFB5132"/>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6CDDE713" w14:textId="77777777" w:rsidR="006857AB" w:rsidRDefault="006857AB" w:rsidP="006857AB">
      <w:pPr>
        <w:rPr>
          <w:snapToGrid w:val="0"/>
          <w:lang w:eastAsia="nl-NL"/>
        </w:rPr>
      </w:pPr>
    </w:p>
    <w:p w14:paraId="17F6C12F" w14:textId="77777777" w:rsidR="006857AB" w:rsidRDefault="006857AB" w:rsidP="006857AB">
      <w:pPr>
        <w:rPr>
          <w:snapToGrid w:val="0"/>
          <w:lang w:eastAsia="nl-NL"/>
        </w:rPr>
      </w:pPr>
    </w:p>
    <w:bookmarkEnd w:id="0"/>
    <w:bookmarkEnd w:id="1"/>
    <w:p w14:paraId="705DF686"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Jouw ouders kwamen met </w:t>
      </w:r>
      <w:r>
        <w:rPr>
          <w:rFonts w:cs="Arial"/>
        </w:rPr>
        <w:t>jou naar het ziekenhuis omdat ze</w:t>
      </w:r>
      <w:r w:rsidRPr="00775408">
        <w:rPr>
          <w:rFonts w:cs="Arial"/>
        </w:rPr>
        <w:t xml:space="preserve"> vragen hebben over </w:t>
      </w:r>
      <w:r>
        <w:rPr>
          <w:rFonts w:cs="Arial"/>
        </w:rPr>
        <w:t>de oorzaak van je aangeboren hartafwijking.</w:t>
      </w:r>
    </w:p>
    <w:p w14:paraId="5FC75356"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De dokter heeft met jouw ouders en met jou gesproken</w:t>
      </w:r>
      <w:r>
        <w:rPr>
          <w:rFonts w:cs="Arial"/>
        </w:rPr>
        <w:t>,</w:t>
      </w:r>
      <w:r w:rsidRPr="00775408">
        <w:rPr>
          <w:rFonts w:cs="Arial"/>
        </w:rPr>
        <w:t xml:space="preserve"> en je </w:t>
      </w:r>
      <w:r>
        <w:rPr>
          <w:rFonts w:cs="Arial"/>
        </w:rPr>
        <w:t xml:space="preserve">werd </w:t>
      </w:r>
      <w:r w:rsidRPr="00775408">
        <w:rPr>
          <w:rFonts w:cs="Arial"/>
        </w:rPr>
        <w:t xml:space="preserve">onderzocht. Waarschijnlijk zijn er al </w:t>
      </w:r>
      <w:r>
        <w:rPr>
          <w:rFonts w:cs="Arial"/>
        </w:rPr>
        <w:t xml:space="preserve">vele </w:t>
      </w:r>
      <w:r w:rsidRPr="00775408">
        <w:rPr>
          <w:rFonts w:cs="Arial"/>
        </w:rPr>
        <w:t>onderzoeken gebeurd.</w:t>
      </w:r>
      <w:r w:rsidR="00D6718E">
        <w:rPr>
          <w:rFonts w:cs="Arial"/>
        </w:rPr>
        <w:t xml:space="preserve"> </w:t>
      </w:r>
      <w:r>
        <w:rPr>
          <w:rFonts w:cs="Arial"/>
        </w:rPr>
        <w:t xml:space="preserve">Toch zijn er </w:t>
      </w:r>
      <w:r w:rsidRPr="00775408">
        <w:rPr>
          <w:rFonts w:cs="Arial"/>
        </w:rPr>
        <w:t>nog vragen waarop de dokters nog geen antwoord kunnen geven. Eén van deze vragen is w</w:t>
      </w:r>
      <w:r>
        <w:rPr>
          <w:rFonts w:cs="Arial"/>
        </w:rPr>
        <w:t>aarom jij deze afwijking aan je hart hebt en of er een risico is dat deze aandoening opnieuw zou voorkomen bij broers of zussen of bij jouw kinderen later.</w:t>
      </w:r>
    </w:p>
    <w:p w14:paraId="7CD4F05E"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p>
    <w:p w14:paraId="10163618"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We vermoeden dat de oorzaak voor jouw </w:t>
      </w:r>
      <w:r>
        <w:rPr>
          <w:rFonts w:cs="Arial"/>
        </w:rPr>
        <w:t xml:space="preserve">hartafwijking </w:t>
      </w:r>
      <w:r w:rsidRPr="00775408">
        <w:rPr>
          <w:rFonts w:cs="Arial"/>
        </w:rPr>
        <w:t xml:space="preserve">in je genetisch materiaal ligt. </w:t>
      </w:r>
    </w:p>
    <w:p w14:paraId="3F25F895"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Het genetisch materiaal bepaalt hoe een kindje zich moet ontwikkelen in de buik van mama. Je kunt </w:t>
      </w:r>
      <w:r>
        <w:rPr>
          <w:rFonts w:cs="Arial"/>
        </w:rPr>
        <w:t xml:space="preserve">het genetisch materiaal </w:t>
      </w:r>
      <w:r w:rsidRPr="00775408">
        <w:rPr>
          <w:rFonts w:cs="Arial"/>
        </w:rPr>
        <w:t>vergelijken met een groot receptenboek, dat precies vertelt wat er moet gebeuren</w:t>
      </w:r>
      <w:r>
        <w:rPr>
          <w:rFonts w:cs="Arial"/>
        </w:rPr>
        <w:t>. De ‘genen’ komen dan overeen met de verschillende recepten in het boek</w:t>
      </w:r>
      <w:r w:rsidRPr="00775408">
        <w:rPr>
          <w:rFonts w:cs="Arial"/>
        </w:rPr>
        <w:t>. De receptenboeken verschillen lichtjes tussen alle mense</w:t>
      </w:r>
      <w:r>
        <w:rPr>
          <w:rFonts w:cs="Arial"/>
        </w:rPr>
        <w:t>n</w:t>
      </w:r>
      <w:r w:rsidRPr="00775408">
        <w:rPr>
          <w:rFonts w:cs="Arial"/>
        </w:rPr>
        <w:t xml:space="preserve"> waardoor we </w:t>
      </w:r>
      <w:r>
        <w:rPr>
          <w:rFonts w:cs="Arial"/>
        </w:rPr>
        <w:t xml:space="preserve">ook </w:t>
      </w:r>
      <w:r w:rsidRPr="00775408">
        <w:rPr>
          <w:rFonts w:cs="Arial"/>
        </w:rPr>
        <w:t xml:space="preserve">allemaal een beetje verschillend zijn van </w:t>
      </w:r>
      <w:r>
        <w:rPr>
          <w:rFonts w:cs="Arial"/>
        </w:rPr>
        <w:t xml:space="preserve">elkaar. </w:t>
      </w:r>
    </w:p>
    <w:p w14:paraId="2EBE3902"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Pr>
          <w:rFonts w:cs="Arial"/>
        </w:rPr>
        <w:t>Wanneer het genetisch materiaal een grotere fout</w:t>
      </w:r>
      <w:r w:rsidRPr="00775408">
        <w:rPr>
          <w:rFonts w:cs="Arial"/>
        </w:rPr>
        <w:t xml:space="preserve"> </w:t>
      </w:r>
      <w:r>
        <w:rPr>
          <w:rFonts w:cs="Arial"/>
        </w:rPr>
        <w:t xml:space="preserve">bevat </w:t>
      </w:r>
      <w:r w:rsidR="009C5730">
        <w:rPr>
          <w:rFonts w:cs="Arial"/>
        </w:rPr>
        <w:t>– </w:t>
      </w:r>
      <w:r>
        <w:rPr>
          <w:rFonts w:cs="Arial"/>
        </w:rPr>
        <w:t xml:space="preserve">wat je kan vergelijken met </w:t>
      </w:r>
      <w:r w:rsidRPr="00775408">
        <w:rPr>
          <w:rFonts w:cs="Arial"/>
        </w:rPr>
        <w:t xml:space="preserve">een recept </w:t>
      </w:r>
      <w:r>
        <w:rPr>
          <w:rFonts w:cs="Arial"/>
        </w:rPr>
        <w:t xml:space="preserve">dat in het receptenboek ontbreekt </w:t>
      </w:r>
      <w:r w:rsidRPr="00775408">
        <w:rPr>
          <w:rFonts w:cs="Arial"/>
        </w:rPr>
        <w:t>of een schrijffout in</w:t>
      </w:r>
      <w:r>
        <w:rPr>
          <w:rFonts w:cs="Arial"/>
        </w:rPr>
        <w:t xml:space="preserve"> een recept</w:t>
      </w:r>
      <w:r w:rsidR="009C5730">
        <w:rPr>
          <w:rFonts w:cs="Arial"/>
        </w:rPr>
        <w:t> –</w:t>
      </w:r>
      <w:r w:rsidRPr="00775408">
        <w:rPr>
          <w:rFonts w:cs="Arial"/>
        </w:rPr>
        <w:t xml:space="preserve"> </w:t>
      </w:r>
      <w:r>
        <w:rPr>
          <w:rFonts w:cs="Arial"/>
        </w:rPr>
        <w:t>kan er</w:t>
      </w:r>
      <w:r w:rsidRPr="00775408">
        <w:rPr>
          <w:rFonts w:cs="Arial"/>
        </w:rPr>
        <w:t xml:space="preserve"> bij het kindje een </w:t>
      </w:r>
      <w:r>
        <w:rPr>
          <w:rFonts w:cs="Arial"/>
        </w:rPr>
        <w:t>aandoening</w:t>
      </w:r>
      <w:r w:rsidRPr="00775408">
        <w:rPr>
          <w:rFonts w:cs="Arial"/>
        </w:rPr>
        <w:t xml:space="preserve"> ontstaa</w:t>
      </w:r>
      <w:r>
        <w:rPr>
          <w:rFonts w:cs="Arial"/>
        </w:rPr>
        <w:t>n</w:t>
      </w:r>
      <w:r w:rsidRPr="00775408">
        <w:rPr>
          <w:rFonts w:cs="Arial"/>
        </w:rPr>
        <w:t xml:space="preserve">. </w:t>
      </w:r>
    </w:p>
    <w:p w14:paraId="529DC323"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p>
    <w:p w14:paraId="09540583"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Omdat we denken dat jouw </w:t>
      </w:r>
      <w:r>
        <w:rPr>
          <w:rFonts w:cs="Arial"/>
        </w:rPr>
        <w:t xml:space="preserve">hartafwijking </w:t>
      </w:r>
      <w:r w:rsidRPr="00775408">
        <w:rPr>
          <w:rFonts w:cs="Arial"/>
        </w:rPr>
        <w:t>ontstaan is t</w:t>
      </w:r>
      <w:r>
        <w:rPr>
          <w:rFonts w:cs="Arial"/>
        </w:rPr>
        <w:t xml:space="preserve">en </w:t>
      </w:r>
      <w:r w:rsidRPr="00775408">
        <w:rPr>
          <w:rFonts w:cs="Arial"/>
        </w:rPr>
        <w:t>g</w:t>
      </w:r>
      <w:r>
        <w:rPr>
          <w:rFonts w:cs="Arial"/>
        </w:rPr>
        <w:t xml:space="preserve">evolge </w:t>
      </w:r>
      <w:r w:rsidRPr="00775408">
        <w:rPr>
          <w:rFonts w:cs="Arial"/>
        </w:rPr>
        <w:t>v</w:t>
      </w:r>
      <w:r>
        <w:rPr>
          <w:rFonts w:cs="Arial"/>
        </w:rPr>
        <w:t>an</w:t>
      </w:r>
      <w:r w:rsidRPr="00775408">
        <w:rPr>
          <w:rFonts w:cs="Arial"/>
        </w:rPr>
        <w:t xml:space="preserve"> zo’n foutje in een gen </w:t>
      </w:r>
      <w:r>
        <w:rPr>
          <w:rFonts w:cs="Arial"/>
        </w:rPr>
        <w:t>(</w:t>
      </w:r>
      <w:r w:rsidRPr="00775408">
        <w:rPr>
          <w:rFonts w:cs="Arial"/>
        </w:rPr>
        <w:t>of recept</w:t>
      </w:r>
      <w:r>
        <w:rPr>
          <w:rFonts w:cs="Arial"/>
        </w:rPr>
        <w:t>)</w:t>
      </w:r>
      <w:r w:rsidRPr="00775408">
        <w:rPr>
          <w:rFonts w:cs="Arial"/>
        </w:rPr>
        <w:t xml:space="preserve">, willen we dit verder onderzoeken. </w:t>
      </w:r>
      <w:r>
        <w:rPr>
          <w:rFonts w:cs="Arial"/>
        </w:rPr>
        <w:t xml:space="preserve">We </w:t>
      </w:r>
      <w:r w:rsidRPr="00775408">
        <w:rPr>
          <w:rFonts w:cs="Arial"/>
        </w:rPr>
        <w:t xml:space="preserve">kunnen </w:t>
      </w:r>
      <w:r>
        <w:rPr>
          <w:rFonts w:cs="Arial"/>
        </w:rPr>
        <w:t>je genetisch materiaal (je receptenboek met jouw</w:t>
      </w:r>
      <w:r w:rsidRPr="00775408">
        <w:rPr>
          <w:rFonts w:cs="Arial"/>
        </w:rPr>
        <w:t xml:space="preserve"> genen of recepten</w:t>
      </w:r>
      <w:r>
        <w:rPr>
          <w:rFonts w:cs="Arial"/>
        </w:rPr>
        <w:t>)</w:t>
      </w:r>
      <w:r w:rsidRPr="00775408">
        <w:rPr>
          <w:rFonts w:cs="Arial"/>
        </w:rPr>
        <w:t xml:space="preserve"> onderzoeken. Dit is een zeer moeilijk onderzoek, dat vaak </w:t>
      </w:r>
      <w:r>
        <w:rPr>
          <w:rFonts w:cs="Arial"/>
        </w:rPr>
        <w:t>een aantal</w:t>
      </w:r>
      <w:r w:rsidRPr="00775408">
        <w:rPr>
          <w:rFonts w:cs="Arial"/>
        </w:rPr>
        <w:t xml:space="preserve"> maanden duurt. We hebben allemaal vele duizenden </w:t>
      </w:r>
      <w:r>
        <w:rPr>
          <w:rFonts w:cs="Arial"/>
        </w:rPr>
        <w:t>genen</w:t>
      </w:r>
      <w:r w:rsidRPr="00775408">
        <w:rPr>
          <w:rFonts w:cs="Arial"/>
        </w:rPr>
        <w:t xml:space="preserve">, en </w:t>
      </w:r>
      <w:r>
        <w:rPr>
          <w:rFonts w:cs="Arial"/>
        </w:rPr>
        <w:t xml:space="preserve">het is niet zo dat we voor alle </w:t>
      </w:r>
      <w:r w:rsidRPr="00775408">
        <w:rPr>
          <w:rFonts w:cs="Arial"/>
        </w:rPr>
        <w:t>ziekte</w:t>
      </w:r>
      <w:r>
        <w:rPr>
          <w:rFonts w:cs="Arial"/>
        </w:rPr>
        <w:t>n</w:t>
      </w:r>
      <w:r w:rsidRPr="00775408">
        <w:rPr>
          <w:rFonts w:cs="Arial"/>
        </w:rPr>
        <w:t xml:space="preserve"> </w:t>
      </w:r>
      <w:r>
        <w:rPr>
          <w:rFonts w:cs="Arial"/>
        </w:rPr>
        <w:t xml:space="preserve">weten </w:t>
      </w:r>
      <w:r w:rsidRPr="00775408">
        <w:rPr>
          <w:rFonts w:cs="Arial"/>
        </w:rPr>
        <w:t>welk</w:t>
      </w:r>
      <w:r>
        <w:rPr>
          <w:rFonts w:cs="Arial"/>
        </w:rPr>
        <w:t>e</w:t>
      </w:r>
      <w:r w:rsidRPr="00775408">
        <w:rPr>
          <w:rFonts w:cs="Arial"/>
        </w:rPr>
        <w:t xml:space="preserve"> </w:t>
      </w:r>
      <w:r>
        <w:rPr>
          <w:rFonts w:cs="Arial"/>
        </w:rPr>
        <w:t>genen</w:t>
      </w:r>
      <w:r w:rsidRPr="00775408">
        <w:rPr>
          <w:rFonts w:cs="Arial"/>
        </w:rPr>
        <w:t xml:space="preserve"> </w:t>
      </w:r>
      <w:r>
        <w:rPr>
          <w:rFonts w:cs="Arial"/>
        </w:rPr>
        <w:t xml:space="preserve">een </w:t>
      </w:r>
      <w:r w:rsidRPr="00775408">
        <w:rPr>
          <w:rFonts w:cs="Arial"/>
        </w:rPr>
        <w:t xml:space="preserve">fout </w:t>
      </w:r>
      <w:r>
        <w:rPr>
          <w:rFonts w:cs="Arial"/>
        </w:rPr>
        <w:t>kunnen vertonen</w:t>
      </w:r>
      <w:r w:rsidRPr="00775408">
        <w:rPr>
          <w:rFonts w:cs="Arial"/>
        </w:rPr>
        <w:t xml:space="preserve">. </w:t>
      </w:r>
    </w:p>
    <w:p w14:paraId="7764265D"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Tot voor kort moesten we </w:t>
      </w:r>
      <w:r>
        <w:rPr>
          <w:rFonts w:cs="Arial"/>
        </w:rPr>
        <w:t>alle genen</w:t>
      </w:r>
      <w:r w:rsidRPr="00775408">
        <w:rPr>
          <w:rFonts w:cs="Arial"/>
        </w:rPr>
        <w:t xml:space="preserve"> waarvan we dachten dat </w:t>
      </w:r>
      <w:r>
        <w:rPr>
          <w:rFonts w:cs="Arial"/>
        </w:rPr>
        <w:t>ze</w:t>
      </w:r>
      <w:r w:rsidRPr="00775408">
        <w:rPr>
          <w:rFonts w:cs="Arial"/>
        </w:rPr>
        <w:t xml:space="preserve"> van belang </w:t>
      </w:r>
      <w:r>
        <w:rPr>
          <w:rFonts w:cs="Arial"/>
        </w:rPr>
        <w:t>konden zijn</w:t>
      </w:r>
      <w:r w:rsidRPr="00775408">
        <w:rPr>
          <w:rFonts w:cs="Arial"/>
        </w:rPr>
        <w:t xml:space="preserve"> in het ontstaan van </w:t>
      </w:r>
      <w:r>
        <w:rPr>
          <w:rFonts w:cs="Arial"/>
        </w:rPr>
        <w:t>een aangeboren aandoening,</w:t>
      </w:r>
      <w:r w:rsidRPr="00CE1A7C">
        <w:rPr>
          <w:rFonts w:cs="Arial"/>
        </w:rPr>
        <w:t xml:space="preserve"> </w:t>
      </w:r>
      <w:r>
        <w:rPr>
          <w:rFonts w:cs="Arial"/>
        </w:rPr>
        <w:t>één na</w:t>
      </w:r>
      <w:r w:rsidRPr="00775408">
        <w:rPr>
          <w:rFonts w:cs="Arial"/>
        </w:rPr>
        <w:t xml:space="preserve"> </w:t>
      </w:r>
      <w:r>
        <w:rPr>
          <w:rFonts w:cs="Arial"/>
        </w:rPr>
        <w:t>één onderzoeken</w:t>
      </w:r>
      <w:r w:rsidRPr="00775408">
        <w:rPr>
          <w:rFonts w:cs="Arial"/>
        </w:rPr>
        <w:t>.</w:t>
      </w:r>
      <w:r>
        <w:rPr>
          <w:rFonts w:cs="Arial"/>
        </w:rPr>
        <w:t xml:space="preserve"> Nu</w:t>
      </w:r>
      <w:r w:rsidRPr="00775408">
        <w:rPr>
          <w:rFonts w:cs="Arial"/>
        </w:rPr>
        <w:t xml:space="preserve"> kunnen we met een nieuw soort onderzoek meerdere en zelfs alle genen tegelijk nakijken op foutjes. We denken dat er met dit onderzoek een goede kans is dat we de oorzaak van jouw </w:t>
      </w:r>
      <w:r>
        <w:rPr>
          <w:rFonts w:cs="Arial"/>
        </w:rPr>
        <w:t xml:space="preserve">hartafwijking kunnen opsporen. </w:t>
      </w:r>
      <w:r w:rsidRPr="00775408">
        <w:rPr>
          <w:rFonts w:cs="Arial"/>
        </w:rPr>
        <w:t xml:space="preserve">De resultaten van </w:t>
      </w:r>
      <w:r>
        <w:rPr>
          <w:rFonts w:cs="Arial"/>
        </w:rPr>
        <w:t>het</w:t>
      </w:r>
      <w:r w:rsidRPr="00775408">
        <w:rPr>
          <w:rFonts w:cs="Arial"/>
        </w:rPr>
        <w:t xml:space="preserve"> onderzoek zullen we </w:t>
      </w:r>
      <w:r>
        <w:rPr>
          <w:rFonts w:cs="Arial"/>
        </w:rPr>
        <w:t>met jou en je ouders bespreken.</w:t>
      </w:r>
    </w:p>
    <w:p w14:paraId="5820AB54"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 </w:t>
      </w:r>
    </w:p>
    <w:p w14:paraId="7859A4EE"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Pr>
          <w:rFonts w:cs="Arial"/>
        </w:rPr>
        <w:t xml:space="preserve">In de eerste plaats zullen we zoeken naar foutjes die bij jou voorkomen en die we niet bij je mama en papa terugvinden omdat dit soort ‘nieuwe’ foutjes in verband kunnen staan met de hartafwijking. </w:t>
      </w:r>
    </w:p>
    <w:p w14:paraId="2219427D"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Pr>
          <w:rFonts w:cs="Arial"/>
        </w:rPr>
        <w:t xml:space="preserve">Ofwel zit de fout in alle cellen van je lichaam (dit noemen we kiemcelfouten: deze zijn reeds aanwezig van bij de bevruchting van het eitje waaruit je voortgekomen bent) ofwel zit de fout enkel in de cellen van je hart en de grote bloedvaten (dit noemen we somatische fouten: zij komen niet overal in je lichaam voor, maar enkel in bepaalde weefsels of lichaamsdelen). </w:t>
      </w:r>
    </w:p>
    <w:p w14:paraId="3E186AFC"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Pr>
          <w:rFonts w:cs="Arial"/>
        </w:rPr>
        <w:t xml:space="preserve">Kiemcelfouten kunnen gevonden worden door het onderzoek van het genetisch materiaal (= het DNA) van je bloed. Bij voorkeur onderzoeken we ook het genetisch materiaal (het DNA) van je hart of van de grote bloedvaten. </w:t>
      </w:r>
      <w:r>
        <w:rPr>
          <w:rFonts w:cs="Arial"/>
        </w:rPr>
        <w:lastRenderedPageBreak/>
        <w:t>Belangrijk is dat we voor dit DNA-onderzoek enkel weefsel gebruiken dat toch reeds tijdens jouw hartoperatie verwijderd wordt. Tijdens de operatie zouden we dan ook een beetje bloed of een stukje huid (huidbiopt) afnemen zodat we het genetisch materiaal in je hart en bloedvaten kunnen vergelijken met het genetisch materiaal in je bloed of huidcellen. Het huidbiopt wordt afgenomen op de insnede van de huid zodat hierdoor geen extra litteken ontstaat.</w:t>
      </w:r>
    </w:p>
    <w:p w14:paraId="49CD1A84"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p>
    <w:p w14:paraId="5C7F130B"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Soms vinden we </w:t>
      </w:r>
      <w:r>
        <w:rPr>
          <w:rFonts w:cs="Arial"/>
        </w:rPr>
        <w:t xml:space="preserve">een </w:t>
      </w:r>
      <w:r w:rsidRPr="00775408">
        <w:rPr>
          <w:rFonts w:cs="Arial"/>
        </w:rPr>
        <w:t xml:space="preserve">variatie in </w:t>
      </w:r>
      <w:r>
        <w:rPr>
          <w:rFonts w:cs="Arial"/>
        </w:rPr>
        <w:t>het genetisch materiaal (het receptenboek)</w:t>
      </w:r>
      <w:r w:rsidRPr="00775408">
        <w:rPr>
          <w:rFonts w:cs="Arial"/>
        </w:rPr>
        <w:t xml:space="preserve"> waarvan we niet weten of de</w:t>
      </w:r>
      <w:r>
        <w:rPr>
          <w:rFonts w:cs="Arial"/>
        </w:rPr>
        <w:t xml:space="preserve"> variatie</w:t>
      </w:r>
      <w:r w:rsidRPr="00775408">
        <w:rPr>
          <w:rFonts w:cs="Arial"/>
        </w:rPr>
        <w:t xml:space="preserve"> een aandoening k</w:t>
      </w:r>
      <w:r>
        <w:rPr>
          <w:rFonts w:cs="Arial"/>
        </w:rPr>
        <w:t>an</w:t>
      </w:r>
      <w:r w:rsidRPr="00775408">
        <w:rPr>
          <w:rFonts w:cs="Arial"/>
        </w:rPr>
        <w:t xml:space="preserve"> veroorzaken. Als we het zinvol vinden om zo’n variatie </w:t>
      </w:r>
      <w:r>
        <w:rPr>
          <w:rFonts w:cs="Arial"/>
        </w:rPr>
        <w:t xml:space="preserve">die we bij jou vonden, </w:t>
      </w:r>
      <w:r w:rsidRPr="00775408">
        <w:rPr>
          <w:rFonts w:cs="Arial"/>
        </w:rPr>
        <w:t>verder te onderzoeken, zullen we dat me</w:t>
      </w:r>
      <w:r>
        <w:rPr>
          <w:rFonts w:cs="Arial"/>
        </w:rPr>
        <w:t>t</w:t>
      </w:r>
      <w:r w:rsidRPr="00775408">
        <w:rPr>
          <w:rFonts w:cs="Arial"/>
        </w:rPr>
        <w:t xml:space="preserve"> jou en je ouders bespreken en zullen we bekijken hoe we dat best kunnen doen.</w:t>
      </w:r>
    </w:p>
    <w:p w14:paraId="120A65B7"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p>
    <w:p w14:paraId="33ECD35B"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Soms lukt het </w:t>
      </w:r>
      <w:r>
        <w:rPr>
          <w:rFonts w:cs="Arial"/>
        </w:rPr>
        <w:t>met dit eerste onderzoek</w:t>
      </w:r>
      <w:r w:rsidRPr="00775408">
        <w:rPr>
          <w:rFonts w:cs="Arial"/>
        </w:rPr>
        <w:t xml:space="preserve"> niet om de oorzaak te vinden. Daarom </w:t>
      </w:r>
      <w:r>
        <w:rPr>
          <w:rFonts w:cs="Arial"/>
        </w:rPr>
        <w:t xml:space="preserve">willen we </w:t>
      </w:r>
      <w:r w:rsidRPr="00775408">
        <w:rPr>
          <w:rFonts w:cs="Arial"/>
        </w:rPr>
        <w:t xml:space="preserve">jouw </w:t>
      </w:r>
      <w:r>
        <w:rPr>
          <w:rFonts w:cs="Arial"/>
        </w:rPr>
        <w:t xml:space="preserve">DNA (jouw </w:t>
      </w:r>
      <w:r w:rsidRPr="00775408">
        <w:rPr>
          <w:rFonts w:cs="Arial"/>
        </w:rPr>
        <w:t>receptenboek</w:t>
      </w:r>
      <w:r>
        <w:rPr>
          <w:rFonts w:cs="Arial"/>
        </w:rPr>
        <w:t>) bewaren</w:t>
      </w:r>
      <w:r w:rsidRPr="00775408">
        <w:rPr>
          <w:rFonts w:cs="Arial"/>
        </w:rPr>
        <w:t xml:space="preserve">. We kunnen dan later, wanneer de wetenschap verder staat en meer over de </w:t>
      </w:r>
      <w:r>
        <w:rPr>
          <w:rFonts w:cs="Arial"/>
        </w:rPr>
        <w:t>genen</w:t>
      </w:r>
      <w:r w:rsidRPr="00775408">
        <w:rPr>
          <w:rFonts w:cs="Arial"/>
        </w:rPr>
        <w:t xml:space="preserve"> geweten is, nog altijd jouw </w:t>
      </w:r>
      <w:r>
        <w:rPr>
          <w:rFonts w:cs="Arial"/>
        </w:rPr>
        <w:t>DNA opnieuw zorgvuldig lezen</w:t>
      </w:r>
      <w:r w:rsidRPr="00775408">
        <w:rPr>
          <w:rFonts w:cs="Arial"/>
        </w:rPr>
        <w:t xml:space="preserve">. Als er dan toch een </w:t>
      </w:r>
      <w:r>
        <w:rPr>
          <w:rFonts w:cs="Arial"/>
        </w:rPr>
        <w:t xml:space="preserve">fout gevonden wordt die de </w:t>
      </w:r>
      <w:r w:rsidRPr="00775408">
        <w:rPr>
          <w:rFonts w:cs="Arial"/>
        </w:rPr>
        <w:t xml:space="preserve">oorzaak </w:t>
      </w:r>
      <w:r>
        <w:rPr>
          <w:rFonts w:cs="Arial"/>
        </w:rPr>
        <w:t>van je hartafwijking</w:t>
      </w:r>
      <w:r w:rsidRPr="00775408">
        <w:rPr>
          <w:rFonts w:cs="Arial"/>
        </w:rPr>
        <w:t xml:space="preserve"> blijkt</w:t>
      </w:r>
      <w:r>
        <w:rPr>
          <w:rFonts w:cs="Arial"/>
        </w:rPr>
        <w:t xml:space="preserve"> te zijn</w:t>
      </w:r>
      <w:r w:rsidRPr="00775408">
        <w:rPr>
          <w:rFonts w:cs="Arial"/>
        </w:rPr>
        <w:t>, zullen we dit met jou en je ouders bespreken.</w:t>
      </w:r>
      <w:r>
        <w:rPr>
          <w:rFonts w:cs="Arial"/>
        </w:rPr>
        <w:t xml:space="preserve"> </w:t>
      </w:r>
    </w:p>
    <w:p w14:paraId="1F75148A"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Pr>
          <w:rFonts w:cs="Arial"/>
        </w:rPr>
        <w:t>Ook kunnen we door het vergelijken van het DNA (de receptenboeken) van verschillende personen meer te weten komen over welke schrijffoutjes aanleiding geven tot een aandoening en welke schrijffoutjes geen gevolgen hebben voor de gezondheid.</w:t>
      </w:r>
    </w:p>
    <w:p w14:paraId="69A1BABC"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p>
    <w:p w14:paraId="7C85BEDF"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rPr>
      </w:pPr>
      <w:r w:rsidRPr="00775408">
        <w:rPr>
          <w:rFonts w:cs="Arial"/>
        </w:rPr>
        <w:t xml:space="preserve">Je vraagt je misschien ook af of we nu alles over jouw gezondheid zullen te weten komen? Zeker niet. We zoeken enkel naar een verklaring voor jouw </w:t>
      </w:r>
      <w:r>
        <w:rPr>
          <w:rFonts w:cs="Arial"/>
        </w:rPr>
        <w:t xml:space="preserve">hartafwijking. </w:t>
      </w:r>
      <w:r w:rsidRPr="00775408">
        <w:rPr>
          <w:rFonts w:cs="Arial"/>
        </w:rPr>
        <w:t>Maar af en toe wordt een andere fout gevonde</w:t>
      </w:r>
      <w:r>
        <w:rPr>
          <w:rFonts w:cs="Arial"/>
        </w:rPr>
        <w:t>n die belangrijk kan zijn voor de</w:t>
      </w:r>
      <w:r w:rsidRPr="00775408">
        <w:rPr>
          <w:rFonts w:cs="Arial"/>
        </w:rPr>
        <w:t xml:space="preserve"> gezondheid. Als dit het geval i</w:t>
      </w:r>
      <w:r>
        <w:rPr>
          <w:rFonts w:cs="Arial"/>
        </w:rPr>
        <w:t xml:space="preserve">s , zullen we dit met jou en </w:t>
      </w:r>
      <w:r w:rsidRPr="00775408">
        <w:rPr>
          <w:rFonts w:cs="Arial"/>
        </w:rPr>
        <w:t>jouw ouders bespreken.</w:t>
      </w:r>
    </w:p>
    <w:p w14:paraId="31F86587" w14:textId="77777777" w:rsidR="00CE17B8" w:rsidRPr="00DE137D"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color w:val="000000"/>
          <w:lang w:val="nl-BE"/>
        </w:rPr>
      </w:pPr>
      <w:r w:rsidRPr="00775408">
        <w:rPr>
          <w:rFonts w:cs="Arial"/>
          <w:color w:val="000000"/>
        </w:rPr>
        <w:t>Wij zorgen er ook voor dat niemand anders dan de dokter weet dat jouw genen onderzocht w</w:t>
      </w:r>
      <w:r>
        <w:rPr>
          <w:rFonts w:cs="Arial"/>
          <w:color w:val="000000"/>
        </w:rPr>
        <w:t>e</w:t>
      </w:r>
      <w:r w:rsidRPr="00775408">
        <w:rPr>
          <w:rFonts w:cs="Arial"/>
          <w:color w:val="000000"/>
        </w:rPr>
        <w:t xml:space="preserve">rden. </w:t>
      </w:r>
    </w:p>
    <w:p w14:paraId="215BB0E7" w14:textId="77777777" w:rsidR="00CE17B8" w:rsidRDefault="00CE17B8" w:rsidP="00CE17B8">
      <w:pPr>
        <w:jc w:val="both"/>
        <w:rPr>
          <w:rFonts w:cs="Arial"/>
        </w:rPr>
      </w:pPr>
    </w:p>
    <w:p w14:paraId="559E64FC" w14:textId="77777777" w:rsidR="00CE17B8" w:rsidRPr="00775408" w:rsidRDefault="00CE17B8" w:rsidP="00CE17B8">
      <w:pPr>
        <w:jc w:val="both"/>
        <w:rPr>
          <w:rFonts w:cs="Arial"/>
        </w:rPr>
      </w:pPr>
      <w:r w:rsidRPr="00775408">
        <w:rPr>
          <w:rFonts w:cs="Arial"/>
        </w:rPr>
        <w:t xml:space="preserve">Wanneer het onderzoek nog niet </w:t>
      </w:r>
      <w:r>
        <w:rPr>
          <w:rFonts w:cs="Arial"/>
        </w:rPr>
        <w:t xml:space="preserve">afgerond </w:t>
      </w:r>
      <w:r w:rsidRPr="00775408">
        <w:rPr>
          <w:rFonts w:cs="Arial"/>
        </w:rPr>
        <w:t>is als je 18 jaar wordt</w:t>
      </w:r>
      <w:r>
        <w:rPr>
          <w:rFonts w:cs="Arial"/>
        </w:rPr>
        <w:t>,</w:t>
      </w:r>
      <w:r w:rsidRPr="00775408">
        <w:rPr>
          <w:rFonts w:cs="Arial"/>
        </w:rPr>
        <w:t xml:space="preserve"> zullen we jou contacteren, om dit opnieuw met jou te bespreken en je toestemming voor verder onderzoek te vragen. </w:t>
      </w:r>
    </w:p>
    <w:p w14:paraId="3894F3EF"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color w:val="000000"/>
        </w:rPr>
      </w:pPr>
    </w:p>
    <w:p w14:paraId="455EF03D" w14:textId="77777777" w:rsidR="00CE17B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color w:val="000000"/>
        </w:rPr>
      </w:pPr>
      <w:r w:rsidRPr="00E314EE">
        <w:rPr>
          <w:rFonts w:cs="Arial"/>
          <w:b/>
          <w:color w:val="000000"/>
        </w:rPr>
        <w:t xml:space="preserve">Als jij </w:t>
      </w:r>
      <w:r>
        <w:rPr>
          <w:rFonts w:cs="Arial"/>
          <w:b/>
          <w:color w:val="000000"/>
        </w:rPr>
        <w:t xml:space="preserve">ook </w:t>
      </w:r>
      <w:r w:rsidRPr="00E314EE">
        <w:rPr>
          <w:rFonts w:cs="Arial"/>
          <w:b/>
          <w:color w:val="000000"/>
        </w:rPr>
        <w:t>vindt dat deze test belangrijk is en als je deze test wil laten uitvoeren, mag je hieronder jouw handtekening zetten</w:t>
      </w:r>
      <w:r w:rsidRPr="00775408">
        <w:rPr>
          <w:rFonts w:cs="Arial"/>
          <w:color w:val="000000"/>
        </w:rPr>
        <w:t xml:space="preserve">. Je krijgt dan een kopie van dit formulier om thuis te bewaren. </w:t>
      </w:r>
    </w:p>
    <w:p w14:paraId="66333AE3"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color w:val="000000"/>
        </w:rPr>
      </w:pPr>
      <w:r w:rsidRPr="00775408">
        <w:rPr>
          <w:rFonts w:cs="Arial"/>
          <w:color w:val="000000"/>
        </w:rPr>
        <w:t xml:space="preserve">Hieronder staat ook de naam van </w:t>
      </w:r>
      <w:r>
        <w:rPr>
          <w:rFonts w:cs="Arial"/>
          <w:color w:val="000000"/>
        </w:rPr>
        <w:t xml:space="preserve">de dokter die dit met jou </w:t>
      </w:r>
      <w:r w:rsidRPr="00775408">
        <w:rPr>
          <w:rFonts w:cs="Arial"/>
          <w:color w:val="000000"/>
        </w:rPr>
        <w:t xml:space="preserve">besproken heeft, en waar je hem of haar kan bereiken. Als je vragen </w:t>
      </w:r>
      <w:r>
        <w:rPr>
          <w:rFonts w:cs="Arial"/>
          <w:color w:val="000000"/>
        </w:rPr>
        <w:t>hebt,</w:t>
      </w:r>
      <w:r w:rsidRPr="00775408">
        <w:rPr>
          <w:rFonts w:cs="Arial"/>
          <w:color w:val="000000"/>
        </w:rPr>
        <w:t xml:space="preserve"> mag je altijd met de dokter contact opnemen.</w:t>
      </w:r>
    </w:p>
    <w:p w14:paraId="5666F16D" w14:textId="77777777" w:rsidR="009444B0" w:rsidRPr="00775408" w:rsidRDefault="009444B0" w:rsidP="00944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bookmarkStart w:id="3" w:name="_Hlk1470099"/>
      <w:bookmarkStart w:id="4" w:name="_Hlk1470386"/>
    </w:p>
    <w:p w14:paraId="4648D011" w14:textId="77777777" w:rsidR="009444B0" w:rsidRPr="00775408" w:rsidRDefault="009444B0" w:rsidP="00944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2E74F60D" wp14:editId="58102817">
                <wp:extent cx="6347460" cy="0"/>
                <wp:effectExtent l="0" t="0" r="0" b="0"/>
                <wp:docPr id="1" name="Rechte verbindingslijn 1"/>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8CE82" id="Rechte verbindingslijn 1"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" strokecolor="#1e64c8 [3204]" strokeweight=".5pt">
                <v:stroke joinstyle="miter"/>
                <w10:anchorlock/>
              </v:line>
            </w:pict>
          </mc:Fallback>
        </mc:AlternateContent>
      </w:r>
    </w:p>
    <w:bookmarkEnd w:id="3"/>
    <w:p w14:paraId="72630479" w14:textId="77777777" w:rsidR="009444B0" w:rsidRPr="00775408" w:rsidRDefault="009444B0" w:rsidP="009444B0">
      <w:pPr>
        <w:pStyle w:val="UZSidebar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9444B0" w:rsidRPr="00064D14" w14:paraId="4B0C38CB" w14:textId="77777777" w:rsidTr="0015026F">
        <w:trPr>
          <w:cantSplit/>
          <w:trHeight w:val="476"/>
        </w:trPr>
        <w:tc>
          <w:tcPr>
            <w:tcW w:w="4524" w:type="dxa"/>
          </w:tcPr>
          <w:p w14:paraId="5BAF902A" w14:textId="77777777" w:rsidR="009444B0" w:rsidRPr="004B02D7" w:rsidRDefault="009444B0" w:rsidP="0015026F">
            <w:pPr>
              <w:rPr>
                <w:rFonts w:ascii="Arial" w:hAnsi="Arial" w:cs="Arial"/>
                <w:b/>
                <w:color w:val="1E64C8"/>
                <w:lang w:eastAsia="nl-NL"/>
              </w:rPr>
            </w:pPr>
            <w:r>
              <w:rPr>
                <w:rFonts w:ascii="Arial" w:hAnsi="Arial" w:cs="Arial"/>
                <w:b/>
                <w:color w:val="1E64C8"/>
                <w:lang w:eastAsia="nl-NL"/>
              </w:rPr>
              <w:t xml:space="preserve">Patiënt </w:t>
            </w:r>
          </w:p>
          <w:p w14:paraId="793A7EFC" w14:textId="77777777" w:rsidR="009444B0" w:rsidRPr="00064D14" w:rsidRDefault="009444B0" w:rsidP="0015026F">
            <w:pPr>
              <w:spacing w:after="60" w:line="240" w:lineRule="auto"/>
              <w:rPr>
                <w:rFonts w:ascii="Arial" w:hAnsi="Arial" w:cs="Arial"/>
                <w:b/>
                <w:sz w:val="18"/>
                <w:szCs w:val="16"/>
                <w:lang w:eastAsia="nl-NL"/>
              </w:rPr>
            </w:pPr>
          </w:p>
          <w:p w14:paraId="542680AF" w14:textId="77777777" w:rsidR="009444B0" w:rsidRPr="00064D14" w:rsidRDefault="009444B0" w:rsidP="0015026F">
            <w:pPr>
              <w:spacing w:after="60" w:line="240" w:lineRule="auto"/>
              <w:rPr>
                <w:rFonts w:ascii="Arial" w:hAnsi="Arial" w:cs="Arial"/>
                <w:b/>
                <w:sz w:val="18"/>
                <w:szCs w:val="16"/>
              </w:rPr>
            </w:pPr>
            <w:r w:rsidRPr="004B02D7">
              <w:rPr>
                <w:rFonts w:ascii="Arial" w:hAnsi="Arial" w:cs="Arial"/>
                <w:b/>
                <w:sz w:val="18"/>
                <w:szCs w:val="16"/>
                <w:lang w:eastAsia="nl-NL"/>
              </w:rPr>
              <w:t>dat</w:t>
            </w:r>
            <w:r>
              <w:rPr>
                <w:rFonts w:ascii="Arial" w:hAnsi="Arial" w:cs="Arial"/>
                <w:b/>
                <w:sz w:val="18"/>
                <w:szCs w:val="16"/>
                <w:lang w:eastAsia="nl-NL"/>
              </w:rPr>
              <w:t>um</w:t>
            </w:r>
          </w:p>
          <w:p w14:paraId="64238C38" w14:textId="77777777" w:rsidR="009444B0" w:rsidRPr="00CA0EBD" w:rsidRDefault="00BB6EBA" w:rsidP="0015026F">
            <w:pPr>
              <w:rPr>
                <w:rFonts w:asciiTheme="minorHAnsi" w:hAnsiTheme="minorHAnsi" w:cstheme="minorHAnsi"/>
                <w:sz w:val="18"/>
              </w:rPr>
            </w:pPr>
            <w:sdt>
              <w:sdtPr>
                <w:rPr>
                  <w:rFonts w:cstheme="minorHAnsi"/>
                  <w:sz w:val="18"/>
                </w:rPr>
                <w:id w:val="-309318866"/>
                <w:placeholder>
                  <w:docPart w:val="4C163EB8F54D4BC1B58FE9A4CA31E1DB"/>
                </w:placeholder>
                <w:showingPlcHdr/>
                <w:date>
                  <w:dateFormat w:val="dd/MM/yyyy"/>
                  <w:lid w:val="nl-BE"/>
                  <w:storeMappedDataAs w:val="dateTime"/>
                  <w:calendar w:val="gregorian"/>
                </w:date>
              </w:sdtPr>
              <w:sdtEndPr/>
              <w:sdtContent>
                <w:r w:rsidR="009444B0">
                  <w:rPr>
                    <w:rStyle w:val="Tekstvantijdelijkeaanduiding"/>
                    <w:rFonts w:asciiTheme="minorHAnsi" w:hAnsiTheme="minorHAnsi" w:cstheme="minorHAnsi"/>
                    <w:sz w:val="18"/>
                  </w:rPr>
                  <w:t>Kies</w:t>
                </w:r>
                <w:r w:rsidR="009444B0" w:rsidRPr="00CA0EBD">
                  <w:rPr>
                    <w:rStyle w:val="Tekstvantijdelijkeaanduiding"/>
                    <w:rFonts w:asciiTheme="minorHAnsi" w:hAnsiTheme="minorHAnsi" w:cstheme="minorHAnsi"/>
                    <w:sz w:val="18"/>
                  </w:rPr>
                  <w:t xml:space="preserve"> dat</w:t>
                </w:r>
                <w:r w:rsidR="009444B0">
                  <w:rPr>
                    <w:rStyle w:val="Tekstvantijdelijkeaanduiding"/>
                    <w:rFonts w:asciiTheme="minorHAnsi" w:hAnsiTheme="minorHAnsi" w:cstheme="minorHAnsi"/>
                    <w:sz w:val="18"/>
                  </w:rPr>
                  <w:t>um</w:t>
                </w:r>
                <w:r w:rsidR="009444B0" w:rsidRPr="00CA0EBD">
                  <w:rPr>
                    <w:rStyle w:val="Tekstvantijdelijkeaanduiding"/>
                    <w:rFonts w:asciiTheme="minorHAnsi" w:hAnsiTheme="minorHAnsi" w:cstheme="minorHAnsi"/>
                    <w:sz w:val="18"/>
                  </w:rPr>
                  <w:t>.</w:t>
                </w:r>
              </w:sdtContent>
            </w:sdt>
          </w:p>
          <w:p w14:paraId="42C72798" w14:textId="77777777" w:rsidR="009444B0" w:rsidRPr="00711527" w:rsidRDefault="009444B0" w:rsidP="0015026F">
            <w:pPr>
              <w:spacing w:after="60" w:line="240" w:lineRule="auto"/>
              <w:rPr>
                <w:rFonts w:ascii="Arial" w:hAnsi="Arial" w:cs="Arial"/>
                <w:sz w:val="18"/>
                <w:szCs w:val="16"/>
                <w:lang w:eastAsia="nl-NL"/>
              </w:rPr>
            </w:pPr>
          </w:p>
          <w:p w14:paraId="6D46D798" w14:textId="77777777" w:rsidR="009444B0" w:rsidRPr="004B02D7" w:rsidRDefault="009444B0" w:rsidP="0015026F">
            <w:pPr>
              <w:spacing w:after="60" w:line="240" w:lineRule="auto"/>
              <w:rPr>
                <w:rFonts w:ascii="Arial" w:hAnsi="Arial" w:cs="Arial"/>
                <w:b/>
                <w:sz w:val="18"/>
                <w:szCs w:val="16"/>
                <w:lang w:eastAsia="nl-NL"/>
              </w:rPr>
            </w:pPr>
            <w:r w:rsidRPr="00064D14">
              <w:rPr>
                <w:rFonts w:ascii="Arial" w:hAnsi="Arial" w:cs="Arial"/>
                <w:b/>
                <w:sz w:val="18"/>
                <w:szCs w:val="16"/>
                <w:lang w:eastAsia="nl-NL"/>
              </w:rPr>
              <w:t>na</w:t>
            </w:r>
            <w:r>
              <w:rPr>
                <w:rFonts w:ascii="Arial" w:hAnsi="Arial" w:cs="Arial"/>
                <w:b/>
                <w:sz w:val="18"/>
                <w:szCs w:val="16"/>
                <w:lang w:eastAsia="nl-NL"/>
              </w:rPr>
              <w:t>a</w:t>
            </w:r>
            <w:r w:rsidRPr="00064D14">
              <w:rPr>
                <w:rFonts w:ascii="Arial" w:hAnsi="Arial" w:cs="Arial"/>
                <w:b/>
                <w:sz w:val="18"/>
                <w:szCs w:val="16"/>
                <w:lang w:eastAsia="nl-NL"/>
              </w:rPr>
              <w:t>m</w:t>
            </w:r>
            <w:r w:rsidRPr="004B02D7">
              <w:rPr>
                <w:rFonts w:ascii="Arial" w:hAnsi="Arial" w:cs="Arial"/>
                <w:b/>
                <w:sz w:val="18"/>
                <w:szCs w:val="16"/>
                <w:lang w:eastAsia="nl-NL"/>
              </w:rPr>
              <w:t xml:space="preserve"> </w:t>
            </w:r>
          </w:p>
          <w:sdt>
            <w:sdtPr>
              <w:rPr>
                <w:rFonts w:ascii="Arial" w:hAnsi="Arial" w:cs="Arial"/>
                <w:sz w:val="18"/>
                <w:szCs w:val="16"/>
              </w:rPr>
              <w:id w:val="-612513991"/>
              <w:placeholder>
                <w:docPart w:val="61A956A667974FE0B9FD535ECBE51347"/>
              </w:placeholder>
              <w:showingPlcHdr/>
            </w:sdtPr>
            <w:sdtEndPr/>
            <w:sdtContent>
              <w:p w14:paraId="51C9D934" w14:textId="77777777" w:rsidR="009444B0" w:rsidRPr="00711527" w:rsidRDefault="009444B0" w:rsidP="0015026F">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sdtContent>
          </w:sdt>
          <w:p w14:paraId="479E8AD0" w14:textId="77777777" w:rsidR="009444B0" w:rsidRDefault="009444B0" w:rsidP="0015026F">
            <w:pPr>
              <w:spacing w:after="60" w:line="240" w:lineRule="auto"/>
              <w:rPr>
                <w:rFonts w:ascii="Arial" w:hAnsi="Arial" w:cs="Arial"/>
                <w:b/>
                <w:sz w:val="18"/>
                <w:szCs w:val="16"/>
                <w:lang w:eastAsia="nl-NL"/>
              </w:rPr>
            </w:pPr>
          </w:p>
          <w:p w14:paraId="28402F1F" w14:textId="77777777" w:rsidR="009444B0" w:rsidRPr="004B02D7" w:rsidRDefault="009444B0" w:rsidP="0015026F">
            <w:pPr>
              <w:spacing w:after="60" w:line="240" w:lineRule="auto"/>
              <w:rPr>
                <w:rFonts w:ascii="Arial" w:hAnsi="Arial" w:cs="Arial"/>
                <w:b/>
                <w:sz w:val="18"/>
                <w:szCs w:val="16"/>
                <w:lang w:eastAsia="nl-NL"/>
              </w:rPr>
            </w:pPr>
            <w:r>
              <w:rPr>
                <w:rFonts w:ascii="Arial" w:hAnsi="Arial" w:cs="Arial"/>
                <w:b/>
                <w:sz w:val="18"/>
                <w:szCs w:val="16"/>
                <w:lang w:eastAsia="nl-NL"/>
              </w:rPr>
              <w:t>handtekening</w:t>
            </w:r>
          </w:p>
          <w:p w14:paraId="415C7EC5" w14:textId="77777777" w:rsidR="009444B0" w:rsidRDefault="009444B0" w:rsidP="0015026F">
            <w:pPr>
              <w:spacing w:after="60" w:line="240" w:lineRule="auto"/>
              <w:rPr>
                <w:rFonts w:ascii="Arial" w:hAnsi="Arial" w:cs="Arial"/>
                <w:b/>
                <w:sz w:val="18"/>
                <w:szCs w:val="16"/>
              </w:rPr>
            </w:pPr>
          </w:p>
          <w:p w14:paraId="1478227C" w14:textId="77777777" w:rsidR="009444B0" w:rsidRDefault="009444B0" w:rsidP="0015026F">
            <w:pPr>
              <w:spacing w:after="60" w:line="240" w:lineRule="auto"/>
              <w:rPr>
                <w:rFonts w:ascii="Arial" w:hAnsi="Arial" w:cs="Arial"/>
                <w:b/>
                <w:sz w:val="18"/>
                <w:szCs w:val="16"/>
              </w:rPr>
            </w:pPr>
          </w:p>
          <w:p w14:paraId="5FCFBD7F" w14:textId="77777777" w:rsidR="009444B0" w:rsidRDefault="009444B0" w:rsidP="0015026F">
            <w:pPr>
              <w:spacing w:after="60" w:line="240" w:lineRule="auto"/>
              <w:rPr>
                <w:rFonts w:ascii="Arial" w:hAnsi="Arial" w:cs="Arial"/>
                <w:b/>
                <w:sz w:val="18"/>
                <w:szCs w:val="16"/>
              </w:rPr>
            </w:pPr>
          </w:p>
          <w:p w14:paraId="3FA591CB" w14:textId="77777777" w:rsidR="009444B0" w:rsidRPr="00064D14" w:rsidRDefault="009444B0" w:rsidP="0015026F">
            <w:pPr>
              <w:spacing w:after="60" w:line="240" w:lineRule="auto"/>
              <w:rPr>
                <w:rFonts w:ascii="Arial" w:hAnsi="Arial" w:cs="Arial"/>
                <w:b/>
                <w:sz w:val="18"/>
                <w:szCs w:val="16"/>
              </w:rPr>
            </w:pPr>
          </w:p>
          <w:p w14:paraId="4DD6FEB9" w14:textId="77777777" w:rsidR="009444B0" w:rsidRPr="004B02D7" w:rsidRDefault="009444B0" w:rsidP="0015026F">
            <w:pPr>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BF6E136" w14:textId="77777777" w:rsidR="009444B0" w:rsidRPr="00064D14" w:rsidRDefault="009444B0" w:rsidP="0015026F">
            <w:pPr>
              <w:spacing w:after="60" w:line="240" w:lineRule="auto"/>
              <w:rPr>
                <w:rFonts w:ascii="Arial" w:hAnsi="Arial" w:cs="Arial"/>
                <w:b/>
                <w:sz w:val="18"/>
                <w:szCs w:val="16"/>
                <w:lang w:eastAsia="nl-NL"/>
              </w:rPr>
            </w:pPr>
          </w:p>
        </w:tc>
        <w:tc>
          <w:tcPr>
            <w:tcW w:w="952" w:type="dxa"/>
          </w:tcPr>
          <w:p w14:paraId="592AC4EF" w14:textId="77777777" w:rsidR="009444B0" w:rsidRPr="00064D14" w:rsidRDefault="009444B0" w:rsidP="0015026F">
            <w:pPr>
              <w:spacing w:after="60" w:line="240" w:lineRule="auto"/>
              <w:rPr>
                <w:rFonts w:ascii="Arial" w:hAnsi="Arial" w:cs="Arial"/>
                <w:b/>
                <w:color w:val="1E64C8"/>
                <w:lang w:eastAsia="nl-NL"/>
              </w:rPr>
            </w:pPr>
          </w:p>
        </w:tc>
        <w:tc>
          <w:tcPr>
            <w:tcW w:w="4524" w:type="dxa"/>
          </w:tcPr>
          <w:p w14:paraId="58D1E960" w14:textId="77777777" w:rsidR="009444B0" w:rsidRPr="004B02D7" w:rsidRDefault="009444B0" w:rsidP="0015026F">
            <w:pPr>
              <w:ind w:left="357" w:hanging="357"/>
              <w:rPr>
                <w:rFonts w:ascii="Arial" w:hAnsi="Arial" w:cs="Arial"/>
                <w:b/>
                <w:color w:val="1E64C8"/>
              </w:rPr>
            </w:pPr>
            <w:r>
              <w:rPr>
                <w:rFonts w:ascii="Arial" w:hAnsi="Arial" w:cs="Arial"/>
                <w:b/>
                <w:color w:val="1E64C8"/>
                <w:lang w:eastAsia="nl-NL"/>
              </w:rPr>
              <w:t>Arts</w:t>
            </w:r>
          </w:p>
          <w:p w14:paraId="07F2FEF1" w14:textId="77777777" w:rsidR="009444B0" w:rsidRPr="00064D14" w:rsidRDefault="009444B0" w:rsidP="0015026F">
            <w:pPr>
              <w:spacing w:after="60" w:line="240" w:lineRule="auto"/>
              <w:rPr>
                <w:rFonts w:ascii="Arial" w:hAnsi="Arial" w:cs="Arial"/>
                <w:b/>
                <w:sz w:val="18"/>
                <w:szCs w:val="16"/>
                <w:lang w:eastAsia="nl-NL"/>
              </w:rPr>
            </w:pPr>
          </w:p>
          <w:p w14:paraId="102B08B8" w14:textId="77777777" w:rsidR="009444B0" w:rsidRPr="00064D14" w:rsidRDefault="009444B0" w:rsidP="0015026F">
            <w:pPr>
              <w:spacing w:after="60" w:line="240" w:lineRule="auto"/>
              <w:rPr>
                <w:rFonts w:ascii="Arial" w:hAnsi="Arial" w:cs="Arial"/>
                <w:b/>
                <w:sz w:val="18"/>
                <w:szCs w:val="16"/>
              </w:rPr>
            </w:pPr>
            <w:r w:rsidRPr="004B02D7">
              <w:rPr>
                <w:rFonts w:ascii="Arial" w:hAnsi="Arial" w:cs="Arial"/>
                <w:b/>
                <w:sz w:val="18"/>
                <w:szCs w:val="16"/>
                <w:lang w:eastAsia="nl-NL"/>
              </w:rPr>
              <w:t>dat</w:t>
            </w:r>
            <w:r>
              <w:rPr>
                <w:rFonts w:ascii="Arial" w:hAnsi="Arial" w:cs="Arial"/>
                <w:b/>
                <w:sz w:val="18"/>
                <w:szCs w:val="16"/>
                <w:lang w:eastAsia="nl-NL"/>
              </w:rPr>
              <w:t>um</w:t>
            </w:r>
          </w:p>
          <w:p w14:paraId="5DFA31EA" w14:textId="77777777" w:rsidR="009444B0" w:rsidRPr="00CA0EBD" w:rsidRDefault="00BB6EBA" w:rsidP="0015026F">
            <w:pPr>
              <w:rPr>
                <w:rFonts w:asciiTheme="minorHAnsi" w:hAnsiTheme="minorHAnsi" w:cstheme="minorHAnsi"/>
                <w:sz w:val="18"/>
              </w:rPr>
            </w:pPr>
            <w:sdt>
              <w:sdtPr>
                <w:rPr>
                  <w:rFonts w:cstheme="minorHAnsi"/>
                  <w:sz w:val="18"/>
                </w:rPr>
                <w:id w:val="-379631603"/>
                <w:placeholder>
                  <w:docPart w:val="C57BD5FFDEEE42FF9ACD0BFDCDA3EF3E"/>
                </w:placeholder>
                <w:showingPlcHdr/>
                <w:date>
                  <w:dateFormat w:val="dd/MM/yyyy"/>
                  <w:lid w:val="nl-BE"/>
                  <w:storeMappedDataAs w:val="dateTime"/>
                  <w:calendar w:val="gregorian"/>
                </w:date>
              </w:sdtPr>
              <w:sdtEndPr/>
              <w:sdtContent>
                <w:r w:rsidR="009444B0">
                  <w:rPr>
                    <w:rStyle w:val="Tekstvantijdelijkeaanduiding"/>
                    <w:rFonts w:asciiTheme="minorHAnsi" w:hAnsiTheme="minorHAnsi" w:cstheme="minorHAnsi"/>
                    <w:sz w:val="18"/>
                  </w:rPr>
                  <w:t>Kies</w:t>
                </w:r>
                <w:r w:rsidR="009444B0" w:rsidRPr="00CA0EBD">
                  <w:rPr>
                    <w:rStyle w:val="Tekstvantijdelijkeaanduiding"/>
                    <w:rFonts w:asciiTheme="minorHAnsi" w:hAnsiTheme="minorHAnsi" w:cstheme="minorHAnsi"/>
                    <w:sz w:val="18"/>
                  </w:rPr>
                  <w:t xml:space="preserve"> dat</w:t>
                </w:r>
                <w:r w:rsidR="009444B0">
                  <w:rPr>
                    <w:rStyle w:val="Tekstvantijdelijkeaanduiding"/>
                    <w:rFonts w:asciiTheme="minorHAnsi" w:hAnsiTheme="minorHAnsi" w:cstheme="minorHAnsi"/>
                    <w:sz w:val="18"/>
                  </w:rPr>
                  <w:t>um</w:t>
                </w:r>
                <w:r w:rsidR="009444B0" w:rsidRPr="00CA0EBD">
                  <w:rPr>
                    <w:rStyle w:val="Tekstvantijdelijkeaanduiding"/>
                    <w:rFonts w:asciiTheme="minorHAnsi" w:hAnsiTheme="minorHAnsi" w:cstheme="minorHAnsi"/>
                    <w:sz w:val="18"/>
                  </w:rPr>
                  <w:t>.</w:t>
                </w:r>
              </w:sdtContent>
            </w:sdt>
          </w:p>
          <w:p w14:paraId="6259CB40" w14:textId="77777777" w:rsidR="009444B0" w:rsidRPr="00711527" w:rsidRDefault="009444B0" w:rsidP="0015026F">
            <w:pPr>
              <w:spacing w:after="60" w:line="240" w:lineRule="auto"/>
              <w:rPr>
                <w:rFonts w:ascii="Arial" w:hAnsi="Arial" w:cs="Arial"/>
                <w:sz w:val="18"/>
                <w:szCs w:val="16"/>
                <w:lang w:eastAsia="nl-NL"/>
              </w:rPr>
            </w:pPr>
          </w:p>
          <w:p w14:paraId="29D75003" w14:textId="77777777" w:rsidR="009444B0" w:rsidRPr="004B02D7" w:rsidRDefault="009444B0" w:rsidP="0015026F">
            <w:pPr>
              <w:spacing w:after="60" w:line="240" w:lineRule="auto"/>
              <w:rPr>
                <w:rFonts w:ascii="Arial" w:hAnsi="Arial" w:cs="Arial"/>
                <w:b/>
                <w:sz w:val="18"/>
                <w:szCs w:val="16"/>
                <w:lang w:eastAsia="nl-NL"/>
              </w:rPr>
            </w:pPr>
            <w:r w:rsidRPr="00064D14">
              <w:rPr>
                <w:rFonts w:ascii="Arial" w:hAnsi="Arial" w:cs="Arial"/>
                <w:b/>
                <w:sz w:val="18"/>
                <w:szCs w:val="16"/>
                <w:lang w:eastAsia="nl-NL"/>
              </w:rPr>
              <w:t>na</w:t>
            </w:r>
            <w:r>
              <w:rPr>
                <w:rFonts w:ascii="Arial" w:hAnsi="Arial" w:cs="Arial"/>
                <w:b/>
                <w:sz w:val="18"/>
                <w:szCs w:val="16"/>
                <w:lang w:eastAsia="nl-NL"/>
              </w:rPr>
              <w:t>a</w:t>
            </w:r>
            <w:r w:rsidRPr="00064D14">
              <w:rPr>
                <w:rFonts w:ascii="Arial" w:hAnsi="Arial" w:cs="Arial"/>
                <w:b/>
                <w:sz w:val="18"/>
                <w:szCs w:val="16"/>
                <w:lang w:eastAsia="nl-NL"/>
              </w:rPr>
              <w:t>m</w:t>
            </w:r>
            <w:r w:rsidRPr="004B02D7">
              <w:rPr>
                <w:rFonts w:ascii="Arial" w:hAnsi="Arial" w:cs="Arial"/>
                <w:b/>
                <w:sz w:val="18"/>
                <w:szCs w:val="16"/>
                <w:lang w:eastAsia="nl-NL"/>
              </w:rPr>
              <w:t xml:space="preserve"> </w:t>
            </w:r>
          </w:p>
          <w:sdt>
            <w:sdtPr>
              <w:rPr>
                <w:rFonts w:ascii="Arial" w:hAnsi="Arial" w:cs="Arial"/>
                <w:sz w:val="18"/>
                <w:szCs w:val="16"/>
              </w:rPr>
              <w:id w:val="2087104152"/>
              <w:placeholder>
                <w:docPart w:val="5877C79F8B044D1D9A7D61DDE0AE67FE"/>
              </w:placeholder>
              <w:showingPlcHdr/>
            </w:sdtPr>
            <w:sdtEndPr/>
            <w:sdtContent>
              <w:p w14:paraId="44253CEF" w14:textId="77777777" w:rsidR="009444B0" w:rsidRPr="00711527" w:rsidRDefault="009444B0" w:rsidP="0015026F">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sdtContent>
          </w:sdt>
          <w:p w14:paraId="639F7F5A" w14:textId="77777777" w:rsidR="009444B0" w:rsidRDefault="009444B0" w:rsidP="0015026F">
            <w:pPr>
              <w:spacing w:after="60" w:line="240" w:lineRule="auto"/>
              <w:rPr>
                <w:rFonts w:ascii="Arial" w:hAnsi="Arial" w:cs="Arial"/>
                <w:b/>
                <w:sz w:val="18"/>
                <w:szCs w:val="16"/>
                <w:lang w:eastAsia="nl-NL"/>
              </w:rPr>
            </w:pPr>
          </w:p>
          <w:p w14:paraId="78E59A6D" w14:textId="77777777" w:rsidR="009444B0" w:rsidRPr="004B02D7" w:rsidRDefault="009444B0" w:rsidP="0015026F">
            <w:pPr>
              <w:spacing w:after="60" w:line="240" w:lineRule="auto"/>
              <w:rPr>
                <w:rFonts w:ascii="Arial" w:hAnsi="Arial" w:cs="Arial"/>
                <w:b/>
                <w:sz w:val="18"/>
                <w:szCs w:val="16"/>
                <w:lang w:eastAsia="nl-NL"/>
              </w:rPr>
            </w:pPr>
            <w:r>
              <w:rPr>
                <w:rFonts w:ascii="Arial" w:hAnsi="Arial" w:cs="Arial"/>
                <w:b/>
                <w:sz w:val="18"/>
                <w:szCs w:val="16"/>
                <w:lang w:eastAsia="nl-NL"/>
              </w:rPr>
              <w:t>handtekening</w:t>
            </w:r>
          </w:p>
          <w:p w14:paraId="1B6235AB" w14:textId="77777777" w:rsidR="009444B0" w:rsidRDefault="009444B0" w:rsidP="0015026F">
            <w:pPr>
              <w:spacing w:after="60" w:line="240" w:lineRule="auto"/>
              <w:rPr>
                <w:rFonts w:ascii="Arial" w:hAnsi="Arial" w:cs="Arial"/>
                <w:b/>
                <w:sz w:val="18"/>
                <w:szCs w:val="16"/>
              </w:rPr>
            </w:pPr>
          </w:p>
          <w:p w14:paraId="21B1B485" w14:textId="77777777" w:rsidR="009444B0" w:rsidRDefault="009444B0" w:rsidP="0015026F">
            <w:pPr>
              <w:spacing w:after="60" w:line="240" w:lineRule="auto"/>
              <w:rPr>
                <w:rFonts w:ascii="Arial" w:hAnsi="Arial" w:cs="Arial"/>
                <w:b/>
                <w:sz w:val="18"/>
                <w:szCs w:val="16"/>
              </w:rPr>
            </w:pPr>
          </w:p>
          <w:p w14:paraId="39670C29" w14:textId="77777777" w:rsidR="009444B0" w:rsidRDefault="009444B0" w:rsidP="0015026F">
            <w:pPr>
              <w:spacing w:after="60" w:line="240" w:lineRule="auto"/>
              <w:rPr>
                <w:rFonts w:ascii="Arial" w:hAnsi="Arial" w:cs="Arial"/>
                <w:b/>
                <w:sz w:val="18"/>
                <w:szCs w:val="16"/>
              </w:rPr>
            </w:pPr>
          </w:p>
          <w:p w14:paraId="414A636D" w14:textId="77777777" w:rsidR="009444B0" w:rsidRPr="00064D14" w:rsidRDefault="009444B0" w:rsidP="0015026F">
            <w:pPr>
              <w:spacing w:after="60" w:line="240" w:lineRule="auto"/>
              <w:rPr>
                <w:rFonts w:ascii="Arial" w:hAnsi="Arial" w:cs="Arial"/>
                <w:b/>
                <w:sz w:val="18"/>
                <w:szCs w:val="16"/>
              </w:rPr>
            </w:pPr>
          </w:p>
          <w:p w14:paraId="5DD520F7" w14:textId="77777777" w:rsidR="009444B0" w:rsidRPr="004B02D7" w:rsidRDefault="009444B0" w:rsidP="0015026F">
            <w:pPr>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545E91CD" w14:textId="77777777" w:rsidR="009444B0" w:rsidRPr="00064D14" w:rsidRDefault="009444B0" w:rsidP="0015026F">
            <w:pPr>
              <w:spacing w:after="60" w:line="240" w:lineRule="auto"/>
              <w:rPr>
                <w:rFonts w:ascii="Arial" w:hAnsi="Arial" w:cs="Arial"/>
                <w:b/>
                <w:sz w:val="18"/>
                <w:szCs w:val="16"/>
                <w:lang w:eastAsia="nl-NL"/>
              </w:rPr>
            </w:pPr>
          </w:p>
        </w:tc>
      </w:tr>
    </w:tbl>
    <w:p w14:paraId="2EEB9CFD" w14:textId="77777777" w:rsidR="009444B0" w:rsidRPr="00775408" w:rsidRDefault="009444B0" w:rsidP="00944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bookmarkEnd w:id="4"/>
    <w:p w14:paraId="1FF25633" w14:textId="77777777" w:rsidR="00CE17B8" w:rsidRPr="00775408" w:rsidRDefault="00CE17B8" w:rsidP="00C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sidRPr="00775408">
        <w:rPr>
          <w:rFonts w:cs="Arial"/>
        </w:rPr>
        <w:t>De dokter kan je bereiken op het telefoonnummer: 09/332 36</w:t>
      </w:r>
      <w:r>
        <w:rPr>
          <w:rFonts w:cs="Arial"/>
        </w:rPr>
        <w:t xml:space="preserve"> </w:t>
      </w:r>
      <w:r w:rsidRPr="00775408">
        <w:rPr>
          <w:rFonts w:cs="Arial"/>
        </w:rPr>
        <w:t>03</w:t>
      </w:r>
      <w:r>
        <w:rPr>
          <w:rFonts w:cs="Arial"/>
        </w:rPr>
        <w:t>.</w:t>
      </w:r>
    </w:p>
    <w:p w14:paraId="2EE1B686" w14:textId="77777777" w:rsidR="00860679" w:rsidRPr="00860679" w:rsidRDefault="00860679" w:rsidP="00860679">
      <w:pPr>
        <w:rPr>
          <w:i/>
        </w:rPr>
      </w:pPr>
    </w:p>
    <w:sectPr w:rsidR="00860679" w:rsidRPr="00860679" w:rsidSect="00D94F47">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4FBBA" w14:textId="77777777" w:rsidR="00BB6EBA" w:rsidRDefault="00BB6EBA" w:rsidP="000666E3">
      <w:pPr>
        <w:spacing w:line="240" w:lineRule="auto"/>
      </w:pPr>
      <w:r>
        <w:separator/>
      </w:r>
    </w:p>
  </w:endnote>
  <w:endnote w:type="continuationSeparator" w:id="0">
    <w:p w14:paraId="6540E979" w14:textId="77777777" w:rsidR="00BB6EBA" w:rsidRDefault="00BB6EBA"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542A" w14:textId="77777777" w:rsidR="00D94F47" w:rsidRDefault="00D94F47">
    <w:pPr>
      <w:pStyle w:val="Voettekst"/>
    </w:pPr>
  </w:p>
  <w:p w14:paraId="2B3A7FBD" w14:textId="77777777" w:rsidR="00D94F47" w:rsidRDefault="00D94F47">
    <w:pPr>
      <w:pStyle w:val="Voettekst"/>
    </w:pPr>
  </w:p>
  <w:p w14:paraId="7E433D23" w14:textId="77777777" w:rsidR="00D94F47" w:rsidRDefault="00D94F47">
    <w:pPr>
      <w:pStyle w:val="Voettekst"/>
    </w:pPr>
  </w:p>
  <w:p w14:paraId="748D72DB" w14:textId="77777777" w:rsidR="00D94F47" w:rsidRDefault="00D94F47">
    <w:pPr>
      <w:pStyle w:val="Voettekst"/>
    </w:pPr>
  </w:p>
  <w:p w14:paraId="717C213C" w14:textId="77777777" w:rsidR="00D94F47" w:rsidRDefault="00D94F47">
    <w:pPr>
      <w:pStyle w:val="Voettekst"/>
    </w:pPr>
  </w:p>
  <w:p w14:paraId="4213E75E" w14:textId="77777777" w:rsidR="00D94F47" w:rsidRDefault="00D94F47">
    <w:pPr>
      <w:pStyle w:val="Voettekst"/>
    </w:pPr>
  </w:p>
  <w:p w14:paraId="109FE2A2" w14:textId="77777777" w:rsidR="00180C1D" w:rsidRDefault="00F465FA" w:rsidP="00D94F47">
    <w:r>
      <w:rPr>
        <w:noProof/>
        <w:lang w:val="nl-BE"/>
      </w:rPr>
      <w:drawing>
        <wp:anchor distT="0" distB="0" distL="114300" distR="114300" simplePos="0" relativeHeight="251667456" behindDoc="0" locked="0" layoutInCell="1" allowOverlap="1" wp14:anchorId="7A816116" wp14:editId="50768F90">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60C13" w14:textId="77777777" w:rsidR="00BB6EBA" w:rsidRDefault="00BB6EBA" w:rsidP="000666E3">
      <w:pPr>
        <w:spacing w:line="240" w:lineRule="auto"/>
      </w:pPr>
      <w:r>
        <w:separator/>
      </w:r>
    </w:p>
  </w:footnote>
  <w:footnote w:type="continuationSeparator" w:id="0">
    <w:p w14:paraId="36C4056D" w14:textId="77777777" w:rsidR="00BB6EBA" w:rsidRDefault="00BB6EBA"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547851"/>
  <w:bookmarkStart w:id="6" w:name="_Hlk1547852"/>
  <w:p w14:paraId="7823414C" w14:textId="77777777" w:rsidR="00D94F47" w:rsidRPr="00794830" w:rsidRDefault="00D94F47" w:rsidP="00D94F47">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37511F39" wp14:editId="3E27B1E3">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469EC12B" w14:textId="77777777" w:rsidR="00D94F47" w:rsidRDefault="00D94F47" w:rsidP="00D94F47">
                          <w:pPr>
                            <w:jc w:val="right"/>
                          </w:pPr>
                          <w:r w:rsidRPr="00D94F47">
                            <w:rPr>
                              <w:sz w:val="12"/>
                              <w:szCs w:val="12"/>
                              <w:lang w:val="nl-BE"/>
                            </w:rPr>
                            <w:t>H9.7-OP1-B11, v3, in voege 27/09/2018</w:t>
                          </w:r>
                        </w:p>
                        <w:p w14:paraId="536573C6" w14:textId="77777777" w:rsidR="00D94F47" w:rsidRDefault="00D94F47" w:rsidP="00D94F47">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11F39"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469EC12B" w14:textId="77777777" w:rsidR="00D94F47" w:rsidRDefault="00D94F47" w:rsidP="00D94F47">
                    <w:pPr>
                      <w:jc w:val="right"/>
                    </w:pPr>
                    <w:r w:rsidRPr="00D94F47">
                      <w:rPr>
                        <w:sz w:val="12"/>
                        <w:szCs w:val="12"/>
                        <w:lang w:val="nl-BE"/>
                      </w:rPr>
                      <w:t>H9.7-OP1-B11, v3, in voege 27/09/2018</w:t>
                    </w:r>
                  </w:p>
                  <w:p w14:paraId="536573C6" w14:textId="77777777" w:rsidR="00D94F47" w:rsidRDefault="00D94F47" w:rsidP="00D94F47">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13E025B0" wp14:editId="19128AB6">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5C519D4" w14:textId="77777777" w:rsidR="00D94F47" w:rsidRPr="00762384" w:rsidRDefault="00D94F47" w:rsidP="00D94F47">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F439D8">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F439D8">
                            <w:rPr>
                              <w:noProof/>
                              <w:sz w:val="16"/>
                              <w:szCs w:val="16"/>
                            </w:rPr>
                            <w:t>2</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25B0" id="_x0000_t202" coordsize="21600,21600" o:spt="202" path="m,l,21600r21600,l21600,xe">
              <v:stroke joinstyle="miter"/>
              <v:path gradientshapeok="t" o:connecttype="rect"/>
            </v:shapetype>
            <v:shape id="Tekstvak 2"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45C519D4" w14:textId="77777777" w:rsidR="00D94F47" w:rsidRPr="00762384" w:rsidRDefault="00D94F47" w:rsidP="00D94F47">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F439D8">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F439D8">
                      <w:rPr>
                        <w:noProof/>
                        <w:sz w:val="16"/>
                        <w:szCs w:val="16"/>
                      </w:rPr>
                      <w:t>2</w:t>
                    </w:r>
                    <w:r w:rsidRPr="00762384">
                      <w:rPr>
                        <w:noProof/>
                        <w:sz w:val="16"/>
                        <w:szCs w:val="16"/>
                      </w:rPr>
                      <w:fldChar w:fldCharType="end"/>
                    </w:r>
                  </w:p>
                </w:txbxContent>
              </v:textbox>
            </v:shape>
          </w:pict>
        </mc:Fallback>
      </mc:AlternateConten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1547779"/>
  <w:bookmarkStart w:id="8" w:name="_Hlk1547780"/>
  <w:p w14:paraId="69E0EEB1" w14:textId="77777777" w:rsidR="00D94F47" w:rsidRPr="00794830" w:rsidRDefault="00D94F47" w:rsidP="00D94F47">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553DA0D7" wp14:editId="3850455A">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78252502" w14:textId="77777777" w:rsidR="00D94F47" w:rsidRDefault="00D94F47" w:rsidP="00D94F47">
                          <w:pPr>
                            <w:jc w:val="right"/>
                          </w:pPr>
                          <w:r w:rsidRPr="00D94F47">
                            <w:rPr>
                              <w:sz w:val="12"/>
                              <w:szCs w:val="12"/>
                              <w:lang w:val="nl-BE"/>
                            </w:rPr>
                            <w:t>H9.7-OP1-B11, v3, in voege 27/09/2018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A0D7"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78252502" w14:textId="77777777" w:rsidR="00D94F47" w:rsidRDefault="00D94F47" w:rsidP="00D94F47">
                    <w:pPr>
                      <w:jc w:val="right"/>
                    </w:pPr>
                    <w:r w:rsidRPr="00D94F47">
                      <w:rPr>
                        <w:sz w:val="12"/>
                        <w:szCs w:val="12"/>
                        <w:lang w:val="nl-BE"/>
                      </w:rPr>
                      <w:t>H9.7-OP1-B11, v3, in voege 27/09/2018</w:t>
                    </w:r>
                  </w:p>
                </w:txbxContent>
              </v:textbox>
              <w10:wrap anchory="page"/>
            </v:shape>
          </w:pict>
        </mc:Fallback>
      </mc:AlternateContent>
    </w:r>
    <w:r>
      <w:rPr>
        <w:lang w:val="nl-BE"/>
      </w:rPr>
      <w:t xml:space="preserve"> </w:t>
    </w:r>
    <w:bookmarkEnd w:id="7"/>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0746480C"/>
    <w:multiLevelType w:val="hybridMultilevel"/>
    <w:tmpl w:val="5A54E2EC"/>
    <w:lvl w:ilvl="0" w:tplc="BC8CB776">
      <w:start w:val="1"/>
      <w:numFmt w:val="bullet"/>
      <w:lvlText w:val=""/>
      <w:lvlJc w:val="left"/>
      <w:pPr>
        <w:ind w:left="360" w:hanging="360"/>
      </w:pPr>
      <w:rPr>
        <w:rFonts w:ascii="Wingdings" w:hAnsi="Wingdings" w:hint="default"/>
      </w:rPr>
    </w:lvl>
    <w:lvl w:ilvl="1" w:tplc="BC8CB776">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73B48A1"/>
    <w:multiLevelType w:val="hybridMultilevel"/>
    <w:tmpl w:val="220A6212"/>
    <w:lvl w:ilvl="0" w:tplc="BC8CB776">
      <w:start w:val="1"/>
      <w:numFmt w:val="bullet"/>
      <w:lvlText w:val=""/>
      <w:lvlJc w:val="left"/>
      <w:pPr>
        <w:ind w:left="360" w:hanging="360"/>
      </w:pPr>
      <w:rPr>
        <w:rFonts w:ascii="Wingdings" w:hAnsi="Wingdings" w:cs="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5">
    <w:nsid w:val="35F81C8B"/>
    <w:multiLevelType w:val="hybridMultilevel"/>
    <w:tmpl w:val="D05600F2"/>
    <w:lvl w:ilvl="0" w:tplc="66CE544A">
      <w:start w:val="1"/>
      <w:numFmt w:val="decimal"/>
      <w:lvlText w:val="%1."/>
      <w:lvlJc w:val="left"/>
      <w:pPr>
        <w:ind w:left="1854" w:hanging="360"/>
      </w:pPr>
      <w:rPr>
        <w:color w:val="auto"/>
      </w:rPr>
    </w:lvl>
    <w:lvl w:ilvl="1" w:tplc="04130003">
      <w:start w:val="1"/>
      <w:numFmt w:val="bullet"/>
      <w:lvlText w:val="o"/>
      <w:lvlJc w:val="left"/>
      <w:pPr>
        <w:ind w:left="2574" w:hanging="360"/>
      </w:pPr>
      <w:rPr>
        <w:rFonts w:ascii="Courier New" w:hAnsi="Courier New" w:cs="Courier New" w:hint="default"/>
      </w:rPr>
    </w:lvl>
    <w:lvl w:ilvl="2" w:tplc="04130003">
      <w:start w:val="1"/>
      <w:numFmt w:val="bullet"/>
      <w:lvlText w:val="o"/>
      <w:lvlJc w:val="left"/>
      <w:pPr>
        <w:ind w:left="3294" w:hanging="180"/>
      </w:pPr>
      <w:rPr>
        <w:rFonts w:ascii="Courier New" w:hAnsi="Courier New" w:cs="Courier New"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BA53BC5"/>
    <w:multiLevelType w:val="hybridMultilevel"/>
    <w:tmpl w:val="539017CC"/>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37454AD"/>
    <w:multiLevelType w:val="hybridMultilevel"/>
    <w:tmpl w:val="5ABC77DA"/>
    <w:lvl w:ilvl="0" w:tplc="BC8CB776">
      <w:start w:val="1"/>
      <w:numFmt w:val="bullet"/>
      <w:lvlText w:val=""/>
      <w:lvlJc w:val="left"/>
      <w:pPr>
        <w:ind w:left="360" w:hanging="360"/>
      </w:pPr>
      <w:rPr>
        <w:rFonts w:ascii="Wingdings" w:hAnsi="Wingdings" w:hint="default"/>
      </w:rPr>
    </w:lvl>
    <w:lvl w:ilvl="1" w:tplc="BC8CB776">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57163473"/>
    <w:multiLevelType w:val="hybridMultilevel"/>
    <w:tmpl w:val="0366C4CA"/>
    <w:lvl w:ilvl="0" w:tplc="6AC6A6A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99751C6"/>
    <w:multiLevelType w:val="hybridMultilevel"/>
    <w:tmpl w:val="DF0C69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C1C6AB7"/>
    <w:multiLevelType w:val="hybridMultilevel"/>
    <w:tmpl w:val="AABC703C"/>
    <w:lvl w:ilvl="0" w:tplc="D8385C4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13"/>
  </w:num>
  <w:num w:numId="6">
    <w:abstractNumId w:val="8"/>
  </w:num>
  <w:num w:numId="7">
    <w:abstractNumId w:val="10"/>
  </w:num>
  <w:num w:numId="8">
    <w:abstractNumId w:val="11"/>
  </w:num>
  <w:num w:numId="9">
    <w:abstractNumId w:val="4"/>
  </w:num>
  <w:num w:numId="10">
    <w:abstractNumId w:val="9"/>
  </w:num>
  <w:num w:numId="11">
    <w:abstractNumId w:val="2"/>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AES" w:cryptAlgorithmClass="hash" w:cryptAlgorithmType="typeAny" w:cryptAlgorithmSid="14" w:cryptSpinCount="100000" w:hash="gB1Gmgq0MnLwT8/sDSlvG4Y2CfwCwej28lhrk3SIzVouYth+zXKJiFs8qpDttVO/93TczYrCCZoF6itPOyp+2A==" w:salt="VdlMV7gG0G2+iViswL/9yA=="/>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37"/>
    <w:rsid w:val="00001066"/>
    <w:rsid w:val="00001526"/>
    <w:rsid w:val="000015B6"/>
    <w:rsid w:val="0000284A"/>
    <w:rsid w:val="000129AD"/>
    <w:rsid w:val="00014ECC"/>
    <w:rsid w:val="00016834"/>
    <w:rsid w:val="000168C8"/>
    <w:rsid w:val="000218D3"/>
    <w:rsid w:val="00023205"/>
    <w:rsid w:val="00023AF6"/>
    <w:rsid w:val="000252C8"/>
    <w:rsid w:val="00025844"/>
    <w:rsid w:val="000305AA"/>
    <w:rsid w:val="000320DA"/>
    <w:rsid w:val="00033EC4"/>
    <w:rsid w:val="00034DA9"/>
    <w:rsid w:val="00035AE1"/>
    <w:rsid w:val="00042E04"/>
    <w:rsid w:val="00043C75"/>
    <w:rsid w:val="00044E6B"/>
    <w:rsid w:val="000503D2"/>
    <w:rsid w:val="00050E35"/>
    <w:rsid w:val="0005168F"/>
    <w:rsid w:val="00056ABE"/>
    <w:rsid w:val="00056C1D"/>
    <w:rsid w:val="00060133"/>
    <w:rsid w:val="00062EF4"/>
    <w:rsid w:val="000630AF"/>
    <w:rsid w:val="000633AA"/>
    <w:rsid w:val="00063784"/>
    <w:rsid w:val="000644DF"/>
    <w:rsid w:val="000666E3"/>
    <w:rsid w:val="00066AAB"/>
    <w:rsid w:val="00067959"/>
    <w:rsid w:val="00070D87"/>
    <w:rsid w:val="00073B24"/>
    <w:rsid w:val="000757BC"/>
    <w:rsid w:val="00075B92"/>
    <w:rsid w:val="00076A78"/>
    <w:rsid w:val="000817B4"/>
    <w:rsid w:val="00082ECA"/>
    <w:rsid w:val="00086C1A"/>
    <w:rsid w:val="00090131"/>
    <w:rsid w:val="0009203F"/>
    <w:rsid w:val="00094898"/>
    <w:rsid w:val="000A04FB"/>
    <w:rsid w:val="000A07E8"/>
    <w:rsid w:val="000A16EC"/>
    <w:rsid w:val="000A34FA"/>
    <w:rsid w:val="000A4215"/>
    <w:rsid w:val="000A6505"/>
    <w:rsid w:val="000B0E59"/>
    <w:rsid w:val="000B336B"/>
    <w:rsid w:val="000B4E55"/>
    <w:rsid w:val="000B701B"/>
    <w:rsid w:val="000C0771"/>
    <w:rsid w:val="000C3C55"/>
    <w:rsid w:val="000C3E4B"/>
    <w:rsid w:val="000C4F59"/>
    <w:rsid w:val="000C55AA"/>
    <w:rsid w:val="000C7132"/>
    <w:rsid w:val="000C7786"/>
    <w:rsid w:val="000D0FCC"/>
    <w:rsid w:val="000D35F0"/>
    <w:rsid w:val="000D4D5F"/>
    <w:rsid w:val="000D6C26"/>
    <w:rsid w:val="000E1717"/>
    <w:rsid w:val="000E18F0"/>
    <w:rsid w:val="000E332E"/>
    <w:rsid w:val="000E4BA6"/>
    <w:rsid w:val="000F009E"/>
    <w:rsid w:val="000F049C"/>
    <w:rsid w:val="000F303F"/>
    <w:rsid w:val="000F4A27"/>
    <w:rsid w:val="000F5AED"/>
    <w:rsid w:val="00100954"/>
    <w:rsid w:val="00100FEA"/>
    <w:rsid w:val="0010310B"/>
    <w:rsid w:val="00103AFC"/>
    <w:rsid w:val="00106EEA"/>
    <w:rsid w:val="00110910"/>
    <w:rsid w:val="0011789B"/>
    <w:rsid w:val="00121A00"/>
    <w:rsid w:val="00126A50"/>
    <w:rsid w:val="00127E99"/>
    <w:rsid w:val="00131C40"/>
    <w:rsid w:val="001344DA"/>
    <w:rsid w:val="00135D77"/>
    <w:rsid w:val="0013721C"/>
    <w:rsid w:val="001376BD"/>
    <w:rsid w:val="0014029F"/>
    <w:rsid w:val="001425CC"/>
    <w:rsid w:val="00142810"/>
    <w:rsid w:val="0014585A"/>
    <w:rsid w:val="00147A67"/>
    <w:rsid w:val="00155F3B"/>
    <w:rsid w:val="00157621"/>
    <w:rsid w:val="00167317"/>
    <w:rsid w:val="00167414"/>
    <w:rsid w:val="00176ABA"/>
    <w:rsid w:val="00177348"/>
    <w:rsid w:val="00180C1D"/>
    <w:rsid w:val="001817EA"/>
    <w:rsid w:val="001821B3"/>
    <w:rsid w:val="00186905"/>
    <w:rsid w:val="00186A6E"/>
    <w:rsid w:val="001875F7"/>
    <w:rsid w:val="00190AE2"/>
    <w:rsid w:val="001926E1"/>
    <w:rsid w:val="001963B3"/>
    <w:rsid w:val="001A40D1"/>
    <w:rsid w:val="001A6918"/>
    <w:rsid w:val="001B257E"/>
    <w:rsid w:val="001B2AA1"/>
    <w:rsid w:val="001B2B48"/>
    <w:rsid w:val="001B2CBF"/>
    <w:rsid w:val="001B2D10"/>
    <w:rsid w:val="001B4410"/>
    <w:rsid w:val="001B6193"/>
    <w:rsid w:val="001B649C"/>
    <w:rsid w:val="001B7A35"/>
    <w:rsid w:val="001C0018"/>
    <w:rsid w:val="001C01BD"/>
    <w:rsid w:val="001C386C"/>
    <w:rsid w:val="001C39CA"/>
    <w:rsid w:val="001C4BAB"/>
    <w:rsid w:val="001C5B10"/>
    <w:rsid w:val="001C5FC0"/>
    <w:rsid w:val="001C635D"/>
    <w:rsid w:val="001C762F"/>
    <w:rsid w:val="001D0DE9"/>
    <w:rsid w:val="001D1CEC"/>
    <w:rsid w:val="001D2BD5"/>
    <w:rsid w:val="001D42C5"/>
    <w:rsid w:val="001D4D8A"/>
    <w:rsid w:val="001D6F8A"/>
    <w:rsid w:val="001E08EA"/>
    <w:rsid w:val="001E13EB"/>
    <w:rsid w:val="001E5272"/>
    <w:rsid w:val="001F49C3"/>
    <w:rsid w:val="001F6558"/>
    <w:rsid w:val="001F6F0C"/>
    <w:rsid w:val="00201E3F"/>
    <w:rsid w:val="00202219"/>
    <w:rsid w:val="0020222D"/>
    <w:rsid w:val="00202DF8"/>
    <w:rsid w:val="00203A1B"/>
    <w:rsid w:val="002063F3"/>
    <w:rsid w:val="00213CBC"/>
    <w:rsid w:val="00214FF1"/>
    <w:rsid w:val="00216BB0"/>
    <w:rsid w:val="0022242B"/>
    <w:rsid w:val="00227042"/>
    <w:rsid w:val="00230DD5"/>
    <w:rsid w:val="00230FC2"/>
    <w:rsid w:val="002326CC"/>
    <w:rsid w:val="00234B60"/>
    <w:rsid w:val="002469BB"/>
    <w:rsid w:val="00247376"/>
    <w:rsid w:val="002474E2"/>
    <w:rsid w:val="00247BBE"/>
    <w:rsid w:val="00252027"/>
    <w:rsid w:val="00252136"/>
    <w:rsid w:val="0025461D"/>
    <w:rsid w:val="002560C7"/>
    <w:rsid w:val="0025766C"/>
    <w:rsid w:val="00257BD6"/>
    <w:rsid w:val="00260C98"/>
    <w:rsid w:val="00261E33"/>
    <w:rsid w:val="002669F0"/>
    <w:rsid w:val="00266C8D"/>
    <w:rsid w:val="00271CD1"/>
    <w:rsid w:val="00272D9B"/>
    <w:rsid w:val="00273EF6"/>
    <w:rsid w:val="0027487E"/>
    <w:rsid w:val="00274DBB"/>
    <w:rsid w:val="0027673C"/>
    <w:rsid w:val="00277495"/>
    <w:rsid w:val="00277594"/>
    <w:rsid w:val="00277B4E"/>
    <w:rsid w:val="002807F6"/>
    <w:rsid w:val="00280F92"/>
    <w:rsid w:val="002840A7"/>
    <w:rsid w:val="0028547C"/>
    <w:rsid w:val="0028561C"/>
    <w:rsid w:val="00287015"/>
    <w:rsid w:val="002907A0"/>
    <w:rsid w:val="00290D4C"/>
    <w:rsid w:val="00290DEB"/>
    <w:rsid w:val="002917BA"/>
    <w:rsid w:val="00291C91"/>
    <w:rsid w:val="002A0950"/>
    <w:rsid w:val="002A0CF2"/>
    <w:rsid w:val="002A17CC"/>
    <w:rsid w:val="002A27DD"/>
    <w:rsid w:val="002A367C"/>
    <w:rsid w:val="002A567A"/>
    <w:rsid w:val="002A5D4E"/>
    <w:rsid w:val="002A5E98"/>
    <w:rsid w:val="002A64D5"/>
    <w:rsid w:val="002A6FFB"/>
    <w:rsid w:val="002A71B0"/>
    <w:rsid w:val="002B1C81"/>
    <w:rsid w:val="002B2957"/>
    <w:rsid w:val="002B2DC4"/>
    <w:rsid w:val="002B6569"/>
    <w:rsid w:val="002C1D02"/>
    <w:rsid w:val="002C449B"/>
    <w:rsid w:val="002C60B3"/>
    <w:rsid w:val="002C7210"/>
    <w:rsid w:val="002C791C"/>
    <w:rsid w:val="002D1370"/>
    <w:rsid w:val="002D158C"/>
    <w:rsid w:val="002D32A5"/>
    <w:rsid w:val="002D377E"/>
    <w:rsid w:val="002D4887"/>
    <w:rsid w:val="002E0620"/>
    <w:rsid w:val="002E2B9F"/>
    <w:rsid w:val="002E3ACA"/>
    <w:rsid w:val="002E4B4C"/>
    <w:rsid w:val="002E7F89"/>
    <w:rsid w:val="002F1D67"/>
    <w:rsid w:val="002F3FEA"/>
    <w:rsid w:val="002F7094"/>
    <w:rsid w:val="002F70AF"/>
    <w:rsid w:val="00300FE2"/>
    <w:rsid w:val="003016D3"/>
    <w:rsid w:val="00302253"/>
    <w:rsid w:val="00302280"/>
    <w:rsid w:val="00302BDD"/>
    <w:rsid w:val="0030503F"/>
    <w:rsid w:val="00306A5B"/>
    <w:rsid w:val="00314B8A"/>
    <w:rsid w:val="00316205"/>
    <w:rsid w:val="00317FB2"/>
    <w:rsid w:val="00321A98"/>
    <w:rsid w:val="00321FBA"/>
    <w:rsid w:val="003265BC"/>
    <w:rsid w:val="00330BFF"/>
    <w:rsid w:val="0033444A"/>
    <w:rsid w:val="0033542F"/>
    <w:rsid w:val="003374DC"/>
    <w:rsid w:val="00337E81"/>
    <w:rsid w:val="003402FD"/>
    <w:rsid w:val="00342CC4"/>
    <w:rsid w:val="00344A1E"/>
    <w:rsid w:val="00345F34"/>
    <w:rsid w:val="00346927"/>
    <w:rsid w:val="00350467"/>
    <w:rsid w:val="0035473D"/>
    <w:rsid w:val="00363DF4"/>
    <w:rsid w:val="00363E89"/>
    <w:rsid w:val="0036496A"/>
    <w:rsid w:val="00370446"/>
    <w:rsid w:val="0037284B"/>
    <w:rsid w:val="00372EB0"/>
    <w:rsid w:val="003778AD"/>
    <w:rsid w:val="00381A97"/>
    <w:rsid w:val="0038384D"/>
    <w:rsid w:val="0038553D"/>
    <w:rsid w:val="00385EE8"/>
    <w:rsid w:val="00391A31"/>
    <w:rsid w:val="0039366C"/>
    <w:rsid w:val="00394BE1"/>
    <w:rsid w:val="003A44B7"/>
    <w:rsid w:val="003A477D"/>
    <w:rsid w:val="003A504A"/>
    <w:rsid w:val="003B14BE"/>
    <w:rsid w:val="003B76F0"/>
    <w:rsid w:val="003B7C23"/>
    <w:rsid w:val="003C1DFD"/>
    <w:rsid w:val="003C40AE"/>
    <w:rsid w:val="003C680B"/>
    <w:rsid w:val="003D0233"/>
    <w:rsid w:val="003D0536"/>
    <w:rsid w:val="003D3BB7"/>
    <w:rsid w:val="003D3C0C"/>
    <w:rsid w:val="003D3DA9"/>
    <w:rsid w:val="003E02DF"/>
    <w:rsid w:val="003E15EB"/>
    <w:rsid w:val="003E2E16"/>
    <w:rsid w:val="003E62BD"/>
    <w:rsid w:val="003E7967"/>
    <w:rsid w:val="003F0E62"/>
    <w:rsid w:val="003F194D"/>
    <w:rsid w:val="003F609E"/>
    <w:rsid w:val="003F65B6"/>
    <w:rsid w:val="003F669E"/>
    <w:rsid w:val="003F77E3"/>
    <w:rsid w:val="0040108A"/>
    <w:rsid w:val="0040214B"/>
    <w:rsid w:val="004034AE"/>
    <w:rsid w:val="00406D5A"/>
    <w:rsid w:val="00407352"/>
    <w:rsid w:val="00407E2F"/>
    <w:rsid w:val="004100DF"/>
    <w:rsid w:val="004134DE"/>
    <w:rsid w:val="00414AE7"/>
    <w:rsid w:val="0042264F"/>
    <w:rsid w:val="004229A3"/>
    <w:rsid w:val="004244E5"/>
    <w:rsid w:val="00424C37"/>
    <w:rsid w:val="00425421"/>
    <w:rsid w:val="004259C2"/>
    <w:rsid w:val="00430916"/>
    <w:rsid w:val="00430A60"/>
    <w:rsid w:val="0043297F"/>
    <w:rsid w:val="00434B19"/>
    <w:rsid w:val="00435649"/>
    <w:rsid w:val="00435D31"/>
    <w:rsid w:val="0043694C"/>
    <w:rsid w:val="00443689"/>
    <w:rsid w:val="004441CC"/>
    <w:rsid w:val="004458E2"/>
    <w:rsid w:val="004473EE"/>
    <w:rsid w:val="00450314"/>
    <w:rsid w:val="00452F63"/>
    <w:rsid w:val="00453E8E"/>
    <w:rsid w:val="00457A1B"/>
    <w:rsid w:val="00457E47"/>
    <w:rsid w:val="00460FA3"/>
    <w:rsid w:val="00467019"/>
    <w:rsid w:val="004676C2"/>
    <w:rsid w:val="00470C02"/>
    <w:rsid w:val="004730EA"/>
    <w:rsid w:val="0047556C"/>
    <w:rsid w:val="00482CAB"/>
    <w:rsid w:val="0048523C"/>
    <w:rsid w:val="00485A5A"/>
    <w:rsid w:val="00485D60"/>
    <w:rsid w:val="00487A48"/>
    <w:rsid w:val="00490CC8"/>
    <w:rsid w:val="004912A0"/>
    <w:rsid w:val="0049206A"/>
    <w:rsid w:val="0049247C"/>
    <w:rsid w:val="00493B32"/>
    <w:rsid w:val="00493B51"/>
    <w:rsid w:val="0049771F"/>
    <w:rsid w:val="004A11B3"/>
    <w:rsid w:val="004A1B17"/>
    <w:rsid w:val="004A27AB"/>
    <w:rsid w:val="004A2AE4"/>
    <w:rsid w:val="004A3626"/>
    <w:rsid w:val="004A6EFB"/>
    <w:rsid w:val="004B0192"/>
    <w:rsid w:val="004B1EFC"/>
    <w:rsid w:val="004B2210"/>
    <w:rsid w:val="004B2449"/>
    <w:rsid w:val="004B3BCD"/>
    <w:rsid w:val="004B6BC6"/>
    <w:rsid w:val="004B7C1E"/>
    <w:rsid w:val="004B7DD6"/>
    <w:rsid w:val="004C0737"/>
    <w:rsid w:val="004C5782"/>
    <w:rsid w:val="004C5EBC"/>
    <w:rsid w:val="004C7DF8"/>
    <w:rsid w:val="004D0F96"/>
    <w:rsid w:val="004D18B0"/>
    <w:rsid w:val="004D437A"/>
    <w:rsid w:val="004D570A"/>
    <w:rsid w:val="004D7E5E"/>
    <w:rsid w:val="004E09F6"/>
    <w:rsid w:val="004E11AD"/>
    <w:rsid w:val="004E2398"/>
    <w:rsid w:val="004E2806"/>
    <w:rsid w:val="004E4851"/>
    <w:rsid w:val="004E6CA0"/>
    <w:rsid w:val="004F2103"/>
    <w:rsid w:val="004F4A7F"/>
    <w:rsid w:val="004F58AE"/>
    <w:rsid w:val="004F5C1D"/>
    <w:rsid w:val="004F6711"/>
    <w:rsid w:val="00500BC7"/>
    <w:rsid w:val="00500F0D"/>
    <w:rsid w:val="0050159A"/>
    <w:rsid w:val="00502F71"/>
    <w:rsid w:val="00504223"/>
    <w:rsid w:val="00505D69"/>
    <w:rsid w:val="0050771D"/>
    <w:rsid w:val="00510C52"/>
    <w:rsid w:val="005126B2"/>
    <w:rsid w:val="005132C0"/>
    <w:rsid w:val="00513666"/>
    <w:rsid w:val="00513DD0"/>
    <w:rsid w:val="005148BF"/>
    <w:rsid w:val="00516C82"/>
    <w:rsid w:val="00517CFF"/>
    <w:rsid w:val="00523B48"/>
    <w:rsid w:val="00525FB6"/>
    <w:rsid w:val="00526772"/>
    <w:rsid w:val="00526DC7"/>
    <w:rsid w:val="005270F9"/>
    <w:rsid w:val="00530332"/>
    <w:rsid w:val="00533A64"/>
    <w:rsid w:val="005366B0"/>
    <w:rsid w:val="005433E8"/>
    <w:rsid w:val="00545F3C"/>
    <w:rsid w:val="00547006"/>
    <w:rsid w:val="00551DE6"/>
    <w:rsid w:val="005527DC"/>
    <w:rsid w:val="005529EC"/>
    <w:rsid w:val="00556076"/>
    <w:rsid w:val="0055747F"/>
    <w:rsid w:val="00557B08"/>
    <w:rsid w:val="00562C36"/>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57B1"/>
    <w:rsid w:val="005C2461"/>
    <w:rsid w:val="005C3FC7"/>
    <w:rsid w:val="005C4E86"/>
    <w:rsid w:val="005D0892"/>
    <w:rsid w:val="005D0920"/>
    <w:rsid w:val="005D1584"/>
    <w:rsid w:val="005D1679"/>
    <w:rsid w:val="005D2D4B"/>
    <w:rsid w:val="005D418E"/>
    <w:rsid w:val="005D6B2A"/>
    <w:rsid w:val="005E1AA0"/>
    <w:rsid w:val="005E336E"/>
    <w:rsid w:val="005E6C29"/>
    <w:rsid w:val="005F1022"/>
    <w:rsid w:val="005F1FDD"/>
    <w:rsid w:val="005F2902"/>
    <w:rsid w:val="005F3F13"/>
    <w:rsid w:val="005F4627"/>
    <w:rsid w:val="005F69F2"/>
    <w:rsid w:val="006028A7"/>
    <w:rsid w:val="00606BE9"/>
    <w:rsid w:val="006127FE"/>
    <w:rsid w:val="006232D4"/>
    <w:rsid w:val="00623890"/>
    <w:rsid w:val="00624638"/>
    <w:rsid w:val="00624858"/>
    <w:rsid w:val="0062623B"/>
    <w:rsid w:val="00626F2B"/>
    <w:rsid w:val="00630981"/>
    <w:rsid w:val="00631F4D"/>
    <w:rsid w:val="006325BD"/>
    <w:rsid w:val="00635CB2"/>
    <w:rsid w:val="00636E2E"/>
    <w:rsid w:val="006371EE"/>
    <w:rsid w:val="00637861"/>
    <w:rsid w:val="006407ED"/>
    <w:rsid w:val="00650D99"/>
    <w:rsid w:val="00653E3F"/>
    <w:rsid w:val="0065483B"/>
    <w:rsid w:val="00655FA8"/>
    <w:rsid w:val="0065613A"/>
    <w:rsid w:val="0065712F"/>
    <w:rsid w:val="006605FF"/>
    <w:rsid w:val="00661B8B"/>
    <w:rsid w:val="00665750"/>
    <w:rsid w:val="00665CD1"/>
    <w:rsid w:val="00666979"/>
    <w:rsid w:val="0067177C"/>
    <w:rsid w:val="006729E8"/>
    <w:rsid w:val="006774D2"/>
    <w:rsid w:val="00680D70"/>
    <w:rsid w:val="0068376D"/>
    <w:rsid w:val="006838AE"/>
    <w:rsid w:val="00684559"/>
    <w:rsid w:val="006857AB"/>
    <w:rsid w:val="00691B6C"/>
    <w:rsid w:val="00695B6F"/>
    <w:rsid w:val="00696E38"/>
    <w:rsid w:val="006A46F6"/>
    <w:rsid w:val="006A6078"/>
    <w:rsid w:val="006B1BBF"/>
    <w:rsid w:val="006B2A92"/>
    <w:rsid w:val="006B45C4"/>
    <w:rsid w:val="006B79C3"/>
    <w:rsid w:val="006B7C6A"/>
    <w:rsid w:val="006B7F3B"/>
    <w:rsid w:val="006C03F7"/>
    <w:rsid w:val="006C188F"/>
    <w:rsid w:val="006C5C48"/>
    <w:rsid w:val="006C6444"/>
    <w:rsid w:val="006C7E73"/>
    <w:rsid w:val="006D35CC"/>
    <w:rsid w:val="006D5702"/>
    <w:rsid w:val="006D5A5D"/>
    <w:rsid w:val="006D7F37"/>
    <w:rsid w:val="006E0969"/>
    <w:rsid w:val="006E0F83"/>
    <w:rsid w:val="006E1345"/>
    <w:rsid w:val="006E29C3"/>
    <w:rsid w:val="006E44D5"/>
    <w:rsid w:val="006E4CDF"/>
    <w:rsid w:val="006E53A7"/>
    <w:rsid w:val="006E5729"/>
    <w:rsid w:val="006E7120"/>
    <w:rsid w:val="006E7570"/>
    <w:rsid w:val="006E7AE4"/>
    <w:rsid w:val="006E7B7A"/>
    <w:rsid w:val="006F0079"/>
    <w:rsid w:val="006F1E47"/>
    <w:rsid w:val="006F201A"/>
    <w:rsid w:val="006F2568"/>
    <w:rsid w:val="006F378E"/>
    <w:rsid w:val="006F4BFA"/>
    <w:rsid w:val="00700F24"/>
    <w:rsid w:val="00701C73"/>
    <w:rsid w:val="007031B7"/>
    <w:rsid w:val="00703472"/>
    <w:rsid w:val="00706C2E"/>
    <w:rsid w:val="007138B3"/>
    <w:rsid w:val="00714299"/>
    <w:rsid w:val="0071575A"/>
    <w:rsid w:val="007173D9"/>
    <w:rsid w:val="00717522"/>
    <w:rsid w:val="00727911"/>
    <w:rsid w:val="00730AE4"/>
    <w:rsid w:val="007332CF"/>
    <w:rsid w:val="00734090"/>
    <w:rsid w:val="007405EC"/>
    <w:rsid w:val="00742949"/>
    <w:rsid w:val="00742EF8"/>
    <w:rsid w:val="00744D70"/>
    <w:rsid w:val="00750F47"/>
    <w:rsid w:val="00754724"/>
    <w:rsid w:val="007547C4"/>
    <w:rsid w:val="00754879"/>
    <w:rsid w:val="00755F63"/>
    <w:rsid w:val="00762384"/>
    <w:rsid w:val="00762EC1"/>
    <w:rsid w:val="00763790"/>
    <w:rsid w:val="00764BE2"/>
    <w:rsid w:val="0076585F"/>
    <w:rsid w:val="007678CF"/>
    <w:rsid w:val="00767F1E"/>
    <w:rsid w:val="007731DC"/>
    <w:rsid w:val="00774570"/>
    <w:rsid w:val="00775BDB"/>
    <w:rsid w:val="0077748E"/>
    <w:rsid w:val="00777B93"/>
    <w:rsid w:val="007816B9"/>
    <w:rsid w:val="00786ADE"/>
    <w:rsid w:val="00786DC7"/>
    <w:rsid w:val="007907E6"/>
    <w:rsid w:val="00791A55"/>
    <w:rsid w:val="00791E7B"/>
    <w:rsid w:val="00792C93"/>
    <w:rsid w:val="00794125"/>
    <w:rsid w:val="007941BD"/>
    <w:rsid w:val="00794694"/>
    <w:rsid w:val="00794A62"/>
    <w:rsid w:val="00794C1E"/>
    <w:rsid w:val="00796AC8"/>
    <w:rsid w:val="007A0E45"/>
    <w:rsid w:val="007A2F9D"/>
    <w:rsid w:val="007B03CF"/>
    <w:rsid w:val="007B1268"/>
    <w:rsid w:val="007B1F5B"/>
    <w:rsid w:val="007B3CA8"/>
    <w:rsid w:val="007B55DA"/>
    <w:rsid w:val="007B673A"/>
    <w:rsid w:val="007B7206"/>
    <w:rsid w:val="007C0024"/>
    <w:rsid w:val="007C3E01"/>
    <w:rsid w:val="007C5C07"/>
    <w:rsid w:val="007C7D93"/>
    <w:rsid w:val="007D0D7B"/>
    <w:rsid w:val="007D18C1"/>
    <w:rsid w:val="007D2FFC"/>
    <w:rsid w:val="007E157D"/>
    <w:rsid w:val="007E1E19"/>
    <w:rsid w:val="007E377B"/>
    <w:rsid w:val="007E5C5F"/>
    <w:rsid w:val="007E69CF"/>
    <w:rsid w:val="007F1A11"/>
    <w:rsid w:val="007F2C69"/>
    <w:rsid w:val="007F3002"/>
    <w:rsid w:val="007F4478"/>
    <w:rsid w:val="007F4577"/>
    <w:rsid w:val="007F72BF"/>
    <w:rsid w:val="008000D6"/>
    <w:rsid w:val="00805588"/>
    <w:rsid w:val="008063E9"/>
    <w:rsid w:val="00806605"/>
    <w:rsid w:val="008074F6"/>
    <w:rsid w:val="00807811"/>
    <w:rsid w:val="00816F09"/>
    <w:rsid w:val="008218CB"/>
    <w:rsid w:val="00823B28"/>
    <w:rsid w:val="00825F54"/>
    <w:rsid w:val="00827059"/>
    <w:rsid w:val="008313B6"/>
    <w:rsid w:val="0083288F"/>
    <w:rsid w:val="00833212"/>
    <w:rsid w:val="0083637D"/>
    <w:rsid w:val="008423B2"/>
    <w:rsid w:val="008423F0"/>
    <w:rsid w:val="00844C51"/>
    <w:rsid w:val="00850D66"/>
    <w:rsid w:val="00851F99"/>
    <w:rsid w:val="008530EC"/>
    <w:rsid w:val="008548EA"/>
    <w:rsid w:val="00856D53"/>
    <w:rsid w:val="00857512"/>
    <w:rsid w:val="008603E4"/>
    <w:rsid w:val="00860679"/>
    <w:rsid w:val="00862277"/>
    <w:rsid w:val="00862B8B"/>
    <w:rsid w:val="00863043"/>
    <w:rsid w:val="00865300"/>
    <w:rsid w:val="00865F15"/>
    <w:rsid w:val="00865F63"/>
    <w:rsid w:val="008678EC"/>
    <w:rsid w:val="00871471"/>
    <w:rsid w:val="00872E59"/>
    <w:rsid w:val="00874266"/>
    <w:rsid w:val="00874ADD"/>
    <w:rsid w:val="00882AC0"/>
    <w:rsid w:val="00882ACE"/>
    <w:rsid w:val="00883FD7"/>
    <w:rsid w:val="00885A99"/>
    <w:rsid w:val="00890681"/>
    <w:rsid w:val="008938C7"/>
    <w:rsid w:val="00894003"/>
    <w:rsid w:val="008947A8"/>
    <w:rsid w:val="00894BC5"/>
    <w:rsid w:val="008970BF"/>
    <w:rsid w:val="008A0B92"/>
    <w:rsid w:val="008A18AE"/>
    <w:rsid w:val="008A1D84"/>
    <w:rsid w:val="008A2B10"/>
    <w:rsid w:val="008A3FBB"/>
    <w:rsid w:val="008A7B81"/>
    <w:rsid w:val="008B0031"/>
    <w:rsid w:val="008B09BF"/>
    <w:rsid w:val="008B1C1B"/>
    <w:rsid w:val="008B4278"/>
    <w:rsid w:val="008B50C2"/>
    <w:rsid w:val="008B7695"/>
    <w:rsid w:val="008C045E"/>
    <w:rsid w:val="008C1C72"/>
    <w:rsid w:val="008C2287"/>
    <w:rsid w:val="008C4258"/>
    <w:rsid w:val="008C4953"/>
    <w:rsid w:val="008C6E87"/>
    <w:rsid w:val="008D1451"/>
    <w:rsid w:val="008D26C4"/>
    <w:rsid w:val="008D2E04"/>
    <w:rsid w:val="008D32F5"/>
    <w:rsid w:val="008D381D"/>
    <w:rsid w:val="008D4D6D"/>
    <w:rsid w:val="008D530F"/>
    <w:rsid w:val="008D6C8E"/>
    <w:rsid w:val="008D7FFD"/>
    <w:rsid w:val="008E6BB7"/>
    <w:rsid w:val="008E6D41"/>
    <w:rsid w:val="008E7E4D"/>
    <w:rsid w:val="008F1B7B"/>
    <w:rsid w:val="008F1C7D"/>
    <w:rsid w:val="008F59F0"/>
    <w:rsid w:val="008F5F52"/>
    <w:rsid w:val="008F7319"/>
    <w:rsid w:val="008F7ADD"/>
    <w:rsid w:val="00900634"/>
    <w:rsid w:val="0090150B"/>
    <w:rsid w:val="0090169E"/>
    <w:rsid w:val="00904733"/>
    <w:rsid w:val="00907542"/>
    <w:rsid w:val="009101B3"/>
    <w:rsid w:val="0091067F"/>
    <w:rsid w:val="00913527"/>
    <w:rsid w:val="00914B54"/>
    <w:rsid w:val="0091565C"/>
    <w:rsid w:val="00920223"/>
    <w:rsid w:val="00921E61"/>
    <w:rsid w:val="00924AFE"/>
    <w:rsid w:val="00924E82"/>
    <w:rsid w:val="00931018"/>
    <w:rsid w:val="009323FB"/>
    <w:rsid w:val="0093334C"/>
    <w:rsid w:val="0093513B"/>
    <w:rsid w:val="00937214"/>
    <w:rsid w:val="009400A5"/>
    <w:rsid w:val="009407B3"/>
    <w:rsid w:val="00940FBC"/>
    <w:rsid w:val="009444B0"/>
    <w:rsid w:val="009447BE"/>
    <w:rsid w:val="00946211"/>
    <w:rsid w:val="00947401"/>
    <w:rsid w:val="00950807"/>
    <w:rsid w:val="00955EB9"/>
    <w:rsid w:val="0095668E"/>
    <w:rsid w:val="00960054"/>
    <w:rsid w:val="00960115"/>
    <w:rsid w:val="00964B05"/>
    <w:rsid w:val="00964F9A"/>
    <w:rsid w:val="00965D42"/>
    <w:rsid w:val="00972A5C"/>
    <w:rsid w:val="00972E5C"/>
    <w:rsid w:val="00972F67"/>
    <w:rsid w:val="009733B8"/>
    <w:rsid w:val="00973463"/>
    <w:rsid w:val="009737B0"/>
    <w:rsid w:val="0097639B"/>
    <w:rsid w:val="0098037C"/>
    <w:rsid w:val="00983996"/>
    <w:rsid w:val="00984669"/>
    <w:rsid w:val="00984996"/>
    <w:rsid w:val="00986375"/>
    <w:rsid w:val="00986BB5"/>
    <w:rsid w:val="00990A4F"/>
    <w:rsid w:val="0099209A"/>
    <w:rsid w:val="009920D8"/>
    <w:rsid w:val="0099233C"/>
    <w:rsid w:val="00995E0B"/>
    <w:rsid w:val="009A1325"/>
    <w:rsid w:val="009A22FC"/>
    <w:rsid w:val="009A5477"/>
    <w:rsid w:val="009A6FF0"/>
    <w:rsid w:val="009A7E3F"/>
    <w:rsid w:val="009A7FBD"/>
    <w:rsid w:val="009B3138"/>
    <w:rsid w:val="009B618B"/>
    <w:rsid w:val="009B74A2"/>
    <w:rsid w:val="009C2F3F"/>
    <w:rsid w:val="009C49D8"/>
    <w:rsid w:val="009C4B0C"/>
    <w:rsid w:val="009C5730"/>
    <w:rsid w:val="009C77C2"/>
    <w:rsid w:val="009D146B"/>
    <w:rsid w:val="009D199C"/>
    <w:rsid w:val="009D27DB"/>
    <w:rsid w:val="009D31E2"/>
    <w:rsid w:val="009D46E1"/>
    <w:rsid w:val="009D70F7"/>
    <w:rsid w:val="009D7485"/>
    <w:rsid w:val="009D751A"/>
    <w:rsid w:val="009D7988"/>
    <w:rsid w:val="009E1891"/>
    <w:rsid w:val="009E1FBF"/>
    <w:rsid w:val="009E2768"/>
    <w:rsid w:val="009E314E"/>
    <w:rsid w:val="009E6AC6"/>
    <w:rsid w:val="009F0866"/>
    <w:rsid w:val="009F12C9"/>
    <w:rsid w:val="009F2E69"/>
    <w:rsid w:val="009F5863"/>
    <w:rsid w:val="009F61F4"/>
    <w:rsid w:val="009F7464"/>
    <w:rsid w:val="00A05801"/>
    <w:rsid w:val="00A07C94"/>
    <w:rsid w:val="00A109A7"/>
    <w:rsid w:val="00A15833"/>
    <w:rsid w:val="00A17CAD"/>
    <w:rsid w:val="00A253EA"/>
    <w:rsid w:val="00A277D9"/>
    <w:rsid w:val="00A30C47"/>
    <w:rsid w:val="00A33D09"/>
    <w:rsid w:val="00A352BE"/>
    <w:rsid w:val="00A36D84"/>
    <w:rsid w:val="00A36EDF"/>
    <w:rsid w:val="00A37A1E"/>
    <w:rsid w:val="00A37C04"/>
    <w:rsid w:val="00A414CD"/>
    <w:rsid w:val="00A4384D"/>
    <w:rsid w:val="00A46753"/>
    <w:rsid w:val="00A46B35"/>
    <w:rsid w:val="00A46F0F"/>
    <w:rsid w:val="00A508B3"/>
    <w:rsid w:val="00A50DE1"/>
    <w:rsid w:val="00A54E8D"/>
    <w:rsid w:val="00A56115"/>
    <w:rsid w:val="00A57C94"/>
    <w:rsid w:val="00A61AA6"/>
    <w:rsid w:val="00A61AF0"/>
    <w:rsid w:val="00A65747"/>
    <w:rsid w:val="00A70FD0"/>
    <w:rsid w:val="00A7115D"/>
    <w:rsid w:val="00A771C9"/>
    <w:rsid w:val="00A80082"/>
    <w:rsid w:val="00A80B05"/>
    <w:rsid w:val="00A82817"/>
    <w:rsid w:val="00A838F0"/>
    <w:rsid w:val="00A942B3"/>
    <w:rsid w:val="00A944EA"/>
    <w:rsid w:val="00A94BB3"/>
    <w:rsid w:val="00AA3C50"/>
    <w:rsid w:val="00AA5838"/>
    <w:rsid w:val="00AA6C10"/>
    <w:rsid w:val="00AB0A11"/>
    <w:rsid w:val="00AB1426"/>
    <w:rsid w:val="00AB1F5E"/>
    <w:rsid w:val="00AB2E1F"/>
    <w:rsid w:val="00AB358E"/>
    <w:rsid w:val="00AB443A"/>
    <w:rsid w:val="00AB58BB"/>
    <w:rsid w:val="00AB6C57"/>
    <w:rsid w:val="00AC1D18"/>
    <w:rsid w:val="00AC30F9"/>
    <w:rsid w:val="00AC33D6"/>
    <w:rsid w:val="00AC524F"/>
    <w:rsid w:val="00AC6083"/>
    <w:rsid w:val="00AD141B"/>
    <w:rsid w:val="00AD28B2"/>
    <w:rsid w:val="00AD4467"/>
    <w:rsid w:val="00AD5BF6"/>
    <w:rsid w:val="00AE5620"/>
    <w:rsid w:val="00AE5EF5"/>
    <w:rsid w:val="00AF17B9"/>
    <w:rsid w:val="00AF2869"/>
    <w:rsid w:val="00AF31DC"/>
    <w:rsid w:val="00AF3A69"/>
    <w:rsid w:val="00AF5451"/>
    <w:rsid w:val="00B0150E"/>
    <w:rsid w:val="00B037AC"/>
    <w:rsid w:val="00B04DD3"/>
    <w:rsid w:val="00B0535E"/>
    <w:rsid w:val="00B05B94"/>
    <w:rsid w:val="00B07127"/>
    <w:rsid w:val="00B10DBA"/>
    <w:rsid w:val="00B11514"/>
    <w:rsid w:val="00B17357"/>
    <w:rsid w:val="00B21910"/>
    <w:rsid w:val="00B22D11"/>
    <w:rsid w:val="00B25D80"/>
    <w:rsid w:val="00B26BF5"/>
    <w:rsid w:val="00B270B0"/>
    <w:rsid w:val="00B270BB"/>
    <w:rsid w:val="00B279AE"/>
    <w:rsid w:val="00B352BD"/>
    <w:rsid w:val="00B35C93"/>
    <w:rsid w:val="00B41775"/>
    <w:rsid w:val="00B437FF"/>
    <w:rsid w:val="00B43822"/>
    <w:rsid w:val="00B43944"/>
    <w:rsid w:val="00B439C7"/>
    <w:rsid w:val="00B45162"/>
    <w:rsid w:val="00B4637A"/>
    <w:rsid w:val="00B4639B"/>
    <w:rsid w:val="00B505BB"/>
    <w:rsid w:val="00B51558"/>
    <w:rsid w:val="00B55CE5"/>
    <w:rsid w:val="00B56116"/>
    <w:rsid w:val="00B56EC4"/>
    <w:rsid w:val="00B57B47"/>
    <w:rsid w:val="00B60E0E"/>
    <w:rsid w:val="00B6125F"/>
    <w:rsid w:val="00B619AC"/>
    <w:rsid w:val="00B64AA5"/>
    <w:rsid w:val="00B65976"/>
    <w:rsid w:val="00B72F92"/>
    <w:rsid w:val="00B73E8F"/>
    <w:rsid w:val="00B82DA4"/>
    <w:rsid w:val="00B8372D"/>
    <w:rsid w:val="00B84EDD"/>
    <w:rsid w:val="00B85853"/>
    <w:rsid w:val="00B85FF5"/>
    <w:rsid w:val="00B87F69"/>
    <w:rsid w:val="00B90E46"/>
    <w:rsid w:val="00B91430"/>
    <w:rsid w:val="00B91F0B"/>
    <w:rsid w:val="00BA0381"/>
    <w:rsid w:val="00BA2A8F"/>
    <w:rsid w:val="00BA2E00"/>
    <w:rsid w:val="00BA4638"/>
    <w:rsid w:val="00BA535C"/>
    <w:rsid w:val="00BA6A8C"/>
    <w:rsid w:val="00BB07EC"/>
    <w:rsid w:val="00BB0E6F"/>
    <w:rsid w:val="00BB2532"/>
    <w:rsid w:val="00BB27D0"/>
    <w:rsid w:val="00BB2E12"/>
    <w:rsid w:val="00BB3ED4"/>
    <w:rsid w:val="00BB406B"/>
    <w:rsid w:val="00BB6EBA"/>
    <w:rsid w:val="00BB7D65"/>
    <w:rsid w:val="00BC1DBE"/>
    <w:rsid w:val="00BC461A"/>
    <w:rsid w:val="00BD23AA"/>
    <w:rsid w:val="00BD2544"/>
    <w:rsid w:val="00BD2A5F"/>
    <w:rsid w:val="00BD71DE"/>
    <w:rsid w:val="00BE3ED0"/>
    <w:rsid w:val="00BE4F48"/>
    <w:rsid w:val="00BE5DE5"/>
    <w:rsid w:val="00BF0127"/>
    <w:rsid w:val="00BF12B2"/>
    <w:rsid w:val="00BF205E"/>
    <w:rsid w:val="00BF3073"/>
    <w:rsid w:val="00BF3340"/>
    <w:rsid w:val="00BF3B93"/>
    <w:rsid w:val="00BF4291"/>
    <w:rsid w:val="00BF43FF"/>
    <w:rsid w:val="00BF518B"/>
    <w:rsid w:val="00C0061F"/>
    <w:rsid w:val="00C024C8"/>
    <w:rsid w:val="00C05A00"/>
    <w:rsid w:val="00C05EBF"/>
    <w:rsid w:val="00C05F50"/>
    <w:rsid w:val="00C0669C"/>
    <w:rsid w:val="00C0752F"/>
    <w:rsid w:val="00C07AB6"/>
    <w:rsid w:val="00C12646"/>
    <w:rsid w:val="00C14760"/>
    <w:rsid w:val="00C1604E"/>
    <w:rsid w:val="00C1727D"/>
    <w:rsid w:val="00C3420E"/>
    <w:rsid w:val="00C345E3"/>
    <w:rsid w:val="00C41FEE"/>
    <w:rsid w:val="00C42359"/>
    <w:rsid w:val="00C433EF"/>
    <w:rsid w:val="00C434A0"/>
    <w:rsid w:val="00C45FE4"/>
    <w:rsid w:val="00C463BC"/>
    <w:rsid w:val="00C54C59"/>
    <w:rsid w:val="00C54CA3"/>
    <w:rsid w:val="00C56181"/>
    <w:rsid w:val="00C5637B"/>
    <w:rsid w:val="00C6049A"/>
    <w:rsid w:val="00C62F2F"/>
    <w:rsid w:val="00C65E14"/>
    <w:rsid w:val="00C66373"/>
    <w:rsid w:val="00C7069D"/>
    <w:rsid w:val="00C70E22"/>
    <w:rsid w:val="00C73097"/>
    <w:rsid w:val="00C741E2"/>
    <w:rsid w:val="00C74FFB"/>
    <w:rsid w:val="00C7764E"/>
    <w:rsid w:val="00C816DF"/>
    <w:rsid w:val="00C81925"/>
    <w:rsid w:val="00C84EDE"/>
    <w:rsid w:val="00C85E49"/>
    <w:rsid w:val="00C86F41"/>
    <w:rsid w:val="00C9020C"/>
    <w:rsid w:val="00C91354"/>
    <w:rsid w:val="00C9195B"/>
    <w:rsid w:val="00C95B37"/>
    <w:rsid w:val="00C96C75"/>
    <w:rsid w:val="00CA1287"/>
    <w:rsid w:val="00CA63DA"/>
    <w:rsid w:val="00CB096F"/>
    <w:rsid w:val="00CB2C4E"/>
    <w:rsid w:val="00CB2D92"/>
    <w:rsid w:val="00CB47AE"/>
    <w:rsid w:val="00CB4BB5"/>
    <w:rsid w:val="00CB532F"/>
    <w:rsid w:val="00CC090F"/>
    <w:rsid w:val="00CC161C"/>
    <w:rsid w:val="00CC1B4E"/>
    <w:rsid w:val="00CC4BED"/>
    <w:rsid w:val="00CC59F9"/>
    <w:rsid w:val="00CC7C53"/>
    <w:rsid w:val="00CD4039"/>
    <w:rsid w:val="00CD6BD9"/>
    <w:rsid w:val="00CD6DBC"/>
    <w:rsid w:val="00CD7221"/>
    <w:rsid w:val="00CE11C0"/>
    <w:rsid w:val="00CE17B8"/>
    <w:rsid w:val="00CE7FCE"/>
    <w:rsid w:val="00CF1FE1"/>
    <w:rsid w:val="00CF202C"/>
    <w:rsid w:val="00CF4308"/>
    <w:rsid w:val="00CF73A6"/>
    <w:rsid w:val="00D10E64"/>
    <w:rsid w:val="00D14611"/>
    <w:rsid w:val="00D16888"/>
    <w:rsid w:val="00D17687"/>
    <w:rsid w:val="00D242DD"/>
    <w:rsid w:val="00D27D4F"/>
    <w:rsid w:val="00D27E25"/>
    <w:rsid w:val="00D30A4D"/>
    <w:rsid w:val="00D33542"/>
    <w:rsid w:val="00D350AB"/>
    <w:rsid w:val="00D355E3"/>
    <w:rsid w:val="00D3727F"/>
    <w:rsid w:val="00D417B0"/>
    <w:rsid w:val="00D44F73"/>
    <w:rsid w:val="00D548A8"/>
    <w:rsid w:val="00D60E5E"/>
    <w:rsid w:val="00D6167E"/>
    <w:rsid w:val="00D620B0"/>
    <w:rsid w:val="00D65593"/>
    <w:rsid w:val="00D65BBC"/>
    <w:rsid w:val="00D6718E"/>
    <w:rsid w:val="00D674CC"/>
    <w:rsid w:val="00D67913"/>
    <w:rsid w:val="00D73CE7"/>
    <w:rsid w:val="00D749B9"/>
    <w:rsid w:val="00D76538"/>
    <w:rsid w:val="00D778C6"/>
    <w:rsid w:val="00D77DC6"/>
    <w:rsid w:val="00D801DF"/>
    <w:rsid w:val="00D80E21"/>
    <w:rsid w:val="00D81F1D"/>
    <w:rsid w:val="00D8232A"/>
    <w:rsid w:val="00D84990"/>
    <w:rsid w:val="00D84C10"/>
    <w:rsid w:val="00D862AC"/>
    <w:rsid w:val="00D9079E"/>
    <w:rsid w:val="00D908AE"/>
    <w:rsid w:val="00D917C9"/>
    <w:rsid w:val="00D917F1"/>
    <w:rsid w:val="00D93C70"/>
    <w:rsid w:val="00D94B13"/>
    <w:rsid w:val="00D94F47"/>
    <w:rsid w:val="00D95374"/>
    <w:rsid w:val="00D96743"/>
    <w:rsid w:val="00D97261"/>
    <w:rsid w:val="00DA0389"/>
    <w:rsid w:val="00DA2AFB"/>
    <w:rsid w:val="00DA3104"/>
    <w:rsid w:val="00DA3BA4"/>
    <w:rsid w:val="00DA62DF"/>
    <w:rsid w:val="00DB03C7"/>
    <w:rsid w:val="00DB0582"/>
    <w:rsid w:val="00DB2CD6"/>
    <w:rsid w:val="00DB49A5"/>
    <w:rsid w:val="00DB632E"/>
    <w:rsid w:val="00DB654F"/>
    <w:rsid w:val="00DC27A1"/>
    <w:rsid w:val="00DC7ABB"/>
    <w:rsid w:val="00DC7CA1"/>
    <w:rsid w:val="00DD23E9"/>
    <w:rsid w:val="00DD71BF"/>
    <w:rsid w:val="00DE002A"/>
    <w:rsid w:val="00DE05A2"/>
    <w:rsid w:val="00DE22B0"/>
    <w:rsid w:val="00DE27B5"/>
    <w:rsid w:val="00DE5DBD"/>
    <w:rsid w:val="00DF0529"/>
    <w:rsid w:val="00DF67AC"/>
    <w:rsid w:val="00E013B2"/>
    <w:rsid w:val="00E042F5"/>
    <w:rsid w:val="00E04B32"/>
    <w:rsid w:val="00E075B5"/>
    <w:rsid w:val="00E07B03"/>
    <w:rsid w:val="00E10088"/>
    <w:rsid w:val="00E11F0E"/>
    <w:rsid w:val="00E13004"/>
    <w:rsid w:val="00E14637"/>
    <w:rsid w:val="00E1671C"/>
    <w:rsid w:val="00E22950"/>
    <w:rsid w:val="00E230FC"/>
    <w:rsid w:val="00E247CE"/>
    <w:rsid w:val="00E270EA"/>
    <w:rsid w:val="00E30618"/>
    <w:rsid w:val="00E31A5C"/>
    <w:rsid w:val="00E32D08"/>
    <w:rsid w:val="00E330BD"/>
    <w:rsid w:val="00E35C99"/>
    <w:rsid w:val="00E37374"/>
    <w:rsid w:val="00E40968"/>
    <w:rsid w:val="00E4098B"/>
    <w:rsid w:val="00E57528"/>
    <w:rsid w:val="00E57DEC"/>
    <w:rsid w:val="00E6321B"/>
    <w:rsid w:val="00E63ED4"/>
    <w:rsid w:val="00E65BF9"/>
    <w:rsid w:val="00E67018"/>
    <w:rsid w:val="00E7258C"/>
    <w:rsid w:val="00E72B5E"/>
    <w:rsid w:val="00E72CA3"/>
    <w:rsid w:val="00E77512"/>
    <w:rsid w:val="00E8080A"/>
    <w:rsid w:val="00E81049"/>
    <w:rsid w:val="00E81532"/>
    <w:rsid w:val="00E840DF"/>
    <w:rsid w:val="00E84F69"/>
    <w:rsid w:val="00E85448"/>
    <w:rsid w:val="00E90B57"/>
    <w:rsid w:val="00E90D47"/>
    <w:rsid w:val="00E91FC8"/>
    <w:rsid w:val="00E96FA6"/>
    <w:rsid w:val="00E979DC"/>
    <w:rsid w:val="00EA456B"/>
    <w:rsid w:val="00EA5F25"/>
    <w:rsid w:val="00EA7080"/>
    <w:rsid w:val="00EA7C0D"/>
    <w:rsid w:val="00EB1C5F"/>
    <w:rsid w:val="00EB742F"/>
    <w:rsid w:val="00EB7FC0"/>
    <w:rsid w:val="00EC07E4"/>
    <w:rsid w:val="00EC5B0A"/>
    <w:rsid w:val="00EC6EB4"/>
    <w:rsid w:val="00ED07F0"/>
    <w:rsid w:val="00ED0C1F"/>
    <w:rsid w:val="00ED1854"/>
    <w:rsid w:val="00ED217C"/>
    <w:rsid w:val="00ED45B1"/>
    <w:rsid w:val="00ED506B"/>
    <w:rsid w:val="00EF101E"/>
    <w:rsid w:val="00EF2928"/>
    <w:rsid w:val="00EF39DF"/>
    <w:rsid w:val="00EF3BB7"/>
    <w:rsid w:val="00EF41D0"/>
    <w:rsid w:val="00EF5E35"/>
    <w:rsid w:val="00EF60A1"/>
    <w:rsid w:val="00EF6CE1"/>
    <w:rsid w:val="00EF6F9A"/>
    <w:rsid w:val="00F0249B"/>
    <w:rsid w:val="00F037A7"/>
    <w:rsid w:val="00F04E08"/>
    <w:rsid w:val="00F0627B"/>
    <w:rsid w:val="00F0740C"/>
    <w:rsid w:val="00F156F6"/>
    <w:rsid w:val="00F16302"/>
    <w:rsid w:val="00F17A95"/>
    <w:rsid w:val="00F2089F"/>
    <w:rsid w:val="00F26306"/>
    <w:rsid w:val="00F267E2"/>
    <w:rsid w:val="00F275FB"/>
    <w:rsid w:val="00F2784F"/>
    <w:rsid w:val="00F27D67"/>
    <w:rsid w:val="00F3225C"/>
    <w:rsid w:val="00F33557"/>
    <w:rsid w:val="00F3357D"/>
    <w:rsid w:val="00F34D61"/>
    <w:rsid w:val="00F352B0"/>
    <w:rsid w:val="00F364F0"/>
    <w:rsid w:val="00F37EB0"/>
    <w:rsid w:val="00F436B9"/>
    <w:rsid w:val="00F4392C"/>
    <w:rsid w:val="00F439D8"/>
    <w:rsid w:val="00F45C04"/>
    <w:rsid w:val="00F465FA"/>
    <w:rsid w:val="00F46601"/>
    <w:rsid w:val="00F46DA0"/>
    <w:rsid w:val="00F47A5A"/>
    <w:rsid w:val="00F47B74"/>
    <w:rsid w:val="00F51CF5"/>
    <w:rsid w:val="00F52D98"/>
    <w:rsid w:val="00F52FBD"/>
    <w:rsid w:val="00F5378B"/>
    <w:rsid w:val="00F54D8E"/>
    <w:rsid w:val="00F5544F"/>
    <w:rsid w:val="00F568A0"/>
    <w:rsid w:val="00F57031"/>
    <w:rsid w:val="00F60DE1"/>
    <w:rsid w:val="00F6119F"/>
    <w:rsid w:val="00F633A2"/>
    <w:rsid w:val="00F63628"/>
    <w:rsid w:val="00F6397C"/>
    <w:rsid w:val="00F63F9D"/>
    <w:rsid w:val="00F6644C"/>
    <w:rsid w:val="00F66523"/>
    <w:rsid w:val="00F70797"/>
    <w:rsid w:val="00F715D8"/>
    <w:rsid w:val="00F742C2"/>
    <w:rsid w:val="00F74E69"/>
    <w:rsid w:val="00F77FE0"/>
    <w:rsid w:val="00F84B2C"/>
    <w:rsid w:val="00F84CD9"/>
    <w:rsid w:val="00F876EF"/>
    <w:rsid w:val="00F90BCA"/>
    <w:rsid w:val="00F90CC3"/>
    <w:rsid w:val="00F928CF"/>
    <w:rsid w:val="00F93150"/>
    <w:rsid w:val="00F944C3"/>
    <w:rsid w:val="00F97462"/>
    <w:rsid w:val="00FA147F"/>
    <w:rsid w:val="00FA2773"/>
    <w:rsid w:val="00FA2F1C"/>
    <w:rsid w:val="00FA4F12"/>
    <w:rsid w:val="00FA5978"/>
    <w:rsid w:val="00FA6EF4"/>
    <w:rsid w:val="00FA75CF"/>
    <w:rsid w:val="00FB08DB"/>
    <w:rsid w:val="00FB1AC4"/>
    <w:rsid w:val="00FB46B4"/>
    <w:rsid w:val="00FB4705"/>
    <w:rsid w:val="00FB734B"/>
    <w:rsid w:val="00FC3BB3"/>
    <w:rsid w:val="00FC3C03"/>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AFC72"/>
  <w15:chartTrackingRefBased/>
  <w15:docId w15:val="{A2247701-55B1-41FA-9FF3-FBAAC26E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1FE1"/>
    <w:pPr>
      <w:spacing w:after="0" w:line="269" w:lineRule="auto"/>
    </w:pPr>
    <w:rPr>
      <w:rFonts w:eastAsia="Times New Roman" w:cs="Times New Roman"/>
      <w:sz w:val="20"/>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iPriority w:val="99"/>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FC3BB3"/>
    <w:pPr>
      <w:numPr>
        <w:numId w:val="2"/>
      </w:numPr>
      <w:spacing w:before="60" w:after="60"/>
      <w:ind w:left="476" w:right="238" w:hanging="238"/>
    </w:pPr>
    <w:rPr>
      <w:rFonts w:ascii="Arial" w:hAnsi="Arial"/>
      <w:snapToGrid w:val="0"/>
      <w:lang w:val="nl-BE" w:eastAsia="nl-NL"/>
    </w:rPr>
  </w:style>
  <w:style w:type="character" w:customStyle="1" w:styleId="UZopsommingChar">
    <w:name w:val="UZ_opsomming Char"/>
    <w:basedOn w:val="Standaardalinea-lettertype"/>
    <w:link w:val="UZopsomming"/>
    <w:rsid w:val="00FC3BB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Geenafstand1">
    <w:name w:val="Geen afstand1"/>
    <w:uiPriority w:val="1"/>
    <w:qFormat/>
    <w:rsid w:val="000D6C26"/>
    <w:pPr>
      <w:spacing w:after="0" w:line="240" w:lineRule="auto"/>
    </w:pPr>
    <w:rPr>
      <w:rFonts w:ascii="Calibri" w:eastAsia="Calibri" w:hAnsi="Calibri" w:cs="Times New Roman"/>
      <w:lang w:val="en-US"/>
    </w:rPr>
  </w:style>
  <w:style w:type="paragraph" w:styleId="Geenafstand">
    <w:name w:val="No Spacing"/>
    <w:uiPriority w:val="1"/>
    <w:qFormat/>
    <w:rsid w:val="006E1345"/>
    <w:pPr>
      <w:spacing w:after="0" w:line="240" w:lineRule="auto"/>
    </w:pPr>
    <w:rPr>
      <w:rFonts w:ascii="Calibri" w:eastAsia="Calibri" w:hAnsi="Calibri" w:cs="Calibri"/>
      <w:lang w:val="en-US"/>
    </w:rPr>
  </w:style>
  <w:style w:type="paragraph" w:customStyle="1" w:styleId="Lijstalinea1">
    <w:name w:val="Lijstalinea1"/>
    <w:basedOn w:val="Standaard"/>
    <w:uiPriority w:val="34"/>
    <w:qFormat/>
    <w:rsid w:val="008D2E04"/>
    <w:pPr>
      <w:spacing w:after="200" w:line="276" w:lineRule="auto"/>
      <w:ind w:left="720"/>
      <w:contextualSpacing/>
    </w:pPr>
    <w:rPr>
      <w:rFonts w:ascii="Calibri" w:eastAsia="Calibri" w:hAnsi="Calibri"/>
      <w:sz w:val="22"/>
      <w:szCs w:val="22"/>
      <w:lang w:val="en-US" w:eastAsia="en-US"/>
    </w:rPr>
  </w:style>
  <w:style w:type="character" w:styleId="Tekstvantijdelijkeaanduiding">
    <w:name w:val="Placeholder Text"/>
    <w:basedOn w:val="Standaardalinea-lettertype"/>
    <w:uiPriority w:val="99"/>
    <w:semiHidden/>
    <w:rsid w:val="006857AB"/>
    <w:rPr>
      <w:color w:val="808080"/>
    </w:rPr>
  </w:style>
  <w:style w:type="character" w:customStyle="1" w:styleId="UZ-Invullijn">
    <w:name w:val="UZ-Invullijn"/>
    <w:basedOn w:val="Standaardalinea-lettertype"/>
    <w:uiPriority w:val="1"/>
    <w:qFormat/>
    <w:rsid w:val="009444B0"/>
    <w:rPr>
      <w:color w:val="808080"/>
      <w:sz w:val="12"/>
      <w:szCs w:val="12"/>
    </w:rPr>
  </w:style>
  <w:style w:type="table" w:customStyle="1" w:styleId="Tabelraster1">
    <w:name w:val="Tabelraster1"/>
    <w:basedOn w:val="Standaardtabel"/>
    <w:next w:val="Tabelraster"/>
    <w:rsid w:val="009444B0"/>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B196452604CA3B3EC0C0EBB4E95CE"/>
        <w:category>
          <w:name w:val="Algemeen"/>
          <w:gallery w:val="placeholder"/>
        </w:category>
        <w:types>
          <w:type w:val="bbPlcHdr"/>
        </w:types>
        <w:behaviors>
          <w:behavior w:val="content"/>
        </w:behaviors>
        <w:guid w:val="{D80F9C11-21CD-4BC7-B8D0-C1CC230F5568}"/>
      </w:docPartPr>
      <w:docPartBody>
        <w:p w:rsidR="008D2618" w:rsidRDefault="00CA4E5D" w:rsidP="00CA4E5D">
          <w:pPr>
            <w:pStyle w:val="14AB196452604CA3B3EC0C0EBB4E95CE"/>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B51587BBD7D7410FAC6A48026B7DB9C0"/>
        <w:category>
          <w:name w:val="Algemeen"/>
          <w:gallery w:val="placeholder"/>
        </w:category>
        <w:types>
          <w:type w:val="bbPlcHdr"/>
        </w:types>
        <w:behaviors>
          <w:behavior w:val="content"/>
        </w:behaviors>
        <w:guid w:val="{0009CA20-A5E9-4C60-8273-D72F2B9BC01E}"/>
      </w:docPartPr>
      <w:docPartBody>
        <w:p w:rsidR="008D2618" w:rsidRDefault="00CA4E5D" w:rsidP="00CA4E5D">
          <w:pPr>
            <w:pStyle w:val="B51587BBD7D7410FAC6A48026B7DB9C0"/>
          </w:pPr>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p>
      </w:docPartBody>
    </w:docPart>
    <w:docPart>
      <w:docPartPr>
        <w:name w:val="C3758EE014B64AABB8621F249FFB5132"/>
        <w:category>
          <w:name w:val="Algemeen"/>
          <w:gallery w:val="placeholder"/>
        </w:category>
        <w:types>
          <w:type w:val="bbPlcHdr"/>
        </w:types>
        <w:behaviors>
          <w:behavior w:val="content"/>
        </w:behaviors>
        <w:guid w:val="{F38DBDA4-8575-4BBC-B64D-27757D6CA3BE}"/>
      </w:docPartPr>
      <w:docPartBody>
        <w:p w:rsidR="008D2618" w:rsidRDefault="00CA4E5D" w:rsidP="00CA4E5D">
          <w:pPr>
            <w:pStyle w:val="C3758EE014B64AABB8621F249FFB5132"/>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4C163EB8F54D4BC1B58FE9A4CA31E1DB"/>
        <w:category>
          <w:name w:val="Algemeen"/>
          <w:gallery w:val="placeholder"/>
        </w:category>
        <w:types>
          <w:type w:val="bbPlcHdr"/>
        </w:types>
        <w:behaviors>
          <w:behavior w:val="content"/>
        </w:behaviors>
        <w:guid w:val="{48B359CC-3CA0-42C3-9B67-602490A31F94}"/>
      </w:docPartPr>
      <w:docPartBody>
        <w:p w:rsidR="008D2618" w:rsidRDefault="00CA4E5D" w:rsidP="00CA4E5D">
          <w:pPr>
            <w:pStyle w:val="4C163EB8F54D4BC1B58FE9A4CA31E1DB"/>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61A956A667974FE0B9FD535ECBE51347"/>
        <w:category>
          <w:name w:val="Algemeen"/>
          <w:gallery w:val="placeholder"/>
        </w:category>
        <w:types>
          <w:type w:val="bbPlcHdr"/>
        </w:types>
        <w:behaviors>
          <w:behavior w:val="content"/>
        </w:behaviors>
        <w:guid w:val="{B7681D4E-123B-489F-AE86-FA7B9B4482B2}"/>
      </w:docPartPr>
      <w:docPartBody>
        <w:p w:rsidR="008D2618" w:rsidRDefault="00CA4E5D" w:rsidP="00CA4E5D">
          <w:pPr>
            <w:pStyle w:val="61A956A667974FE0B9FD535ECBE51347"/>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docPartBody>
    </w:docPart>
    <w:docPart>
      <w:docPartPr>
        <w:name w:val="C57BD5FFDEEE42FF9ACD0BFDCDA3EF3E"/>
        <w:category>
          <w:name w:val="Algemeen"/>
          <w:gallery w:val="placeholder"/>
        </w:category>
        <w:types>
          <w:type w:val="bbPlcHdr"/>
        </w:types>
        <w:behaviors>
          <w:behavior w:val="content"/>
        </w:behaviors>
        <w:guid w:val="{ACAB2446-8954-4FA4-BB57-789F9109C31F}"/>
      </w:docPartPr>
      <w:docPartBody>
        <w:p w:rsidR="008D2618" w:rsidRDefault="00CA4E5D" w:rsidP="00CA4E5D">
          <w:pPr>
            <w:pStyle w:val="C57BD5FFDEEE42FF9ACD0BFDCDA3EF3E"/>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5877C79F8B044D1D9A7D61DDE0AE67FE"/>
        <w:category>
          <w:name w:val="Algemeen"/>
          <w:gallery w:val="placeholder"/>
        </w:category>
        <w:types>
          <w:type w:val="bbPlcHdr"/>
        </w:types>
        <w:behaviors>
          <w:behavior w:val="content"/>
        </w:behaviors>
        <w:guid w:val="{6BBE61DD-FE62-498A-8C81-36BA99FE2C34}"/>
      </w:docPartPr>
      <w:docPartBody>
        <w:p w:rsidR="008D2618" w:rsidRDefault="00CA4E5D" w:rsidP="00CA4E5D">
          <w:pPr>
            <w:pStyle w:val="5877C79F8B044D1D9A7D61DDE0AE67FE"/>
          </w:pPr>
          <w:r>
            <w:rPr>
              <w:rStyle w:val="Tekstvantijdelijkeaanduiding"/>
              <w:rFonts w:asciiTheme="majorHAnsi" w:hAnsiTheme="majorHAnsi" w:cstheme="majorHAnsi"/>
              <w:sz w:val="18"/>
              <w:szCs w:val="18"/>
            </w:rPr>
            <w:t>Vul uw naam in</w:t>
          </w:r>
          <w:r w:rsidRPr="00FC2F90">
            <w:rPr>
              <w:rStyle w:val="Tekstvantijdelijkeaanduiding"/>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D"/>
    <w:rsid w:val="00813AA9"/>
    <w:rsid w:val="008D2618"/>
    <w:rsid w:val="00CA4E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A4E5D"/>
    <w:rPr>
      <w:color w:val="808080"/>
    </w:rPr>
  </w:style>
  <w:style w:type="paragraph" w:customStyle="1" w:styleId="33009B712969483AA7FB53175C0E3C74">
    <w:name w:val="33009B712969483AA7FB53175C0E3C74"/>
    <w:rsid w:val="00CA4E5D"/>
  </w:style>
  <w:style w:type="paragraph" w:customStyle="1" w:styleId="A92C27976BD845559E19F794C340D09C">
    <w:name w:val="A92C27976BD845559E19F794C340D09C"/>
    <w:rsid w:val="00CA4E5D"/>
  </w:style>
  <w:style w:type="paragraph" w:customStyle="1" w:styleId="0A264D9243AB463C8B5963DF1547C0B7">
    <w:name w:val="0A264D9243AB463C8B5963DF1547C0B7"/>
    <w:rsid w:val="00CA4E5D"/>
  </w:style>
  <w:style w:type="paragraph" w:customStyle="1" w:styleId="14AB196452604CA3B3EC0C0EBB4E95CE">
    <w:name w:val="14AB196452604CA3B3EC0C0EBB4E95CE"/>
    <w:rsid w:val="00CA4E5D"/>
  </w:style>
  <w:style w:type="paragraph" w:customStyle="1" w:styleId="B51587BBD7D7410FAC6A48026B7DB9C0">
    <w:name w:val="B51587BBD7D7410FAC6A48026B7DB9C0"/>
    <w:rsid w:val="00CA4E5D"/>
  </w:style>
  <w:style w:type="paragraph" w:customStyle="1" w:styleId="C3758EE014B64AABB8621F249FFB5132">
    <w:name w:val="C3758EE014B64AABB8621F249FFB5132"/>
    <w:rsid w:val="00CA4E5D"/>
  </w:style>
  <w:style w:type="paragraph" w:customStyle="1" w:styleId="4C163EB8F54D4BC1B58FE9A4CA31E1DB">
    <w:name w:val="4C163EB8F54D4BC1B58FE9A4CA31E1DB"/>
    <w:rsid w:val="00CA4E5D"/>
  </w:style>
  <w:style w:type="paragraph" w:customStyle="1" w:styleId="61A956A667974FE0B9FD535ECBE51347">
    <w:name w:val="61A956A667974FE0B9FD535ECBE51347"/>
    <w:rsid w:val="00CA4E5D"/>
  </w:style>
  <w:style w:type="paragraph" w:customStyle="1" w:styleId="C57BD5FFDEEE42FF9ACD0BFDCDA3EF3E">
    <w:name w:val="C57BD5FFDEEE42FF9ACD0BFDCDA3EF3E"/>
    <w:rsid w:val="00CA4E5D"/>
  </w:style>
  <w:style w:type="paragraph" w:customStyle="1" w:styleId="5877C79F8B044D1D9A7D61DDE0AE67FE">
    <w:name w:val="5877C79F8B044D1D9A7D61DDE0AE67FE"/>
    <w:rsid w:val="00CA4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C84E-2215-4172-9887-98020199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Aelbrecht Jana</dc:creator>
  <cp:keywords/>
  <dc:description/>
  <cp:lastModifiedBy>Claeys Liesbeth</cp:lastModifiedBy>
  <cp:revision>2</cp:revision>
  <cp:lastPrinted>2019-02-20T08:00:00Z</cp:lastPrinted>
  <dcterms:created xsi:type="dcterms:W3CDTF">2019-02-27T13:49:00Z</dcterms:created>
  <dcterms:modified xsi:type="dcterms:W3CDTF">2019-02-27T13:49:00Z</dcterms:modified>
</cp:coreProperties>
</file>