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3BD0BB1A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053E" w14:textId="77777777" w:rsidR="007A2F9D" w:rsidRDefault="004134DE" w:rsidP="00F47B74">
            <w:pPr>
              <w:pStyle w:val="Kop1"/>
              <w:outlineLvl w:val="0"/>
            </w:pPr>
            <w:r w:rsidRPr="004134DE">
              <w:t>Toestemmingsformulier</w:t>
            </w:r>
          </w:p>
          <w:p w14:paraId="61F2D48B" w14:textId="77777777" w:rsidR="006C03F7" w:rsidRPr="006C03F7" w:rsidRDefault="00394C20" w:rsidP="00F47B74">
            <w:pPr>
              <w:pStyle w:val="Kop2"/>
              <w:framePr w:hSpace="0" w:wrap="auto" w:vAnchor="margin" w:yAlign="inline"/>
              <w:outlineLvl w:val="1"/>
            </w:pPr>
            <w:r>
              <w:t>Wetenschappelijk</w:t>
            </w:r>
            <w:r w:rsidR="006E7570" w:rsidRPr="006E7570">
              <w:t xml:space="preserve"> genetisch onderzoek</w:t>
            </w:r>
          </w:p>
        </w:tc>
      </w:tr>
      <w:tr w:rsidR="0035473D" w:rsidRPr="00631F4D" w14:paraId="02B2759C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AFC8" w14:textId="77777777" w:rsidR="0035473D" w:rsidRPr="000F5AED" w:rsidRDefault="0035473D" w:rsidP="00F47B74">
            <w:pPr>
              <w:pStyle w:val="Kop1"/>
              <w:outlineLvl w:val="0"/>
            </w:pPr>
          </w:p>
        </w:tc>
      </w:tr>
      <w:tr w:rsidR="00C84EDE" w:rsidRPr="00631F4D" w14:paraId="23B8E1AE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8F02" w14:textId="77777777" w:rsidR="00C84EDE" w:rsidRPr="000F5AED" w:rsidRDefault="00C84EDE" w:rsidP="00F47B74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7AB8EF15" w14:textId="77777777" w:rsidR="00C84EDE" w:rsidRPr="000F5AED" w:rsidRDefault="00C84EDE" w:rsidP="00964F9A"/>
        </w:tc>
      </w:tr>
    </w:tbl>
    <w:p w14:paraId="06B69D2B" w14:textId="77777777" w:rsidR="0097036E" w:rsidRPr="00833212" w:rsidRDefault="0097036E" w:rsidP="0097036E">
      <w:pPr>
        <w:rPr>
          <w:snapToGrid w:val="0"/>
          <w:lang w:eastAsia="nl-NL"/>
        </w:rPr>
      </w:pPr>
    </w:p>
    <w:p w14:paraId="26B81CA4" w14:textId="77777777" w:rsidR="0097036E" w:rsidRPr="00833212" w:rsidRDefault="0097036E" w:rsidP="0097036E">
      <w:pPr>
        <w:rPr>
          <w:snapToGrid w:val="0"/>
          <w:lang w:eastAsia="nl-NL"/>
        </w:rPr>
      </w:pPr>
      <w:bookmarkStart w:id="0" w:name="_Hlk1471018"/>
    </w:p>
    <w:tbl>
      <w:tblPr>
        <w:tblStyle w:val="Tabelraster"/>
        <w:tblW w:w="999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8"/>
      </w:tblGrid>
      <w:tr w:rsidR="0097036E" w14:paraId="25EFAAD9" w14:textId="77777777" w:rsidTr="00E4232E">
        <w:trPr>
          <w:trHeight w:val="238"/>
        </w:trPr>
        <w:tc>
          <w:tcPr>
            <w:tcW w:w="4993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02F84E4" w14:textId="77777777" w:rsidR="0097036E" w:rsidRDefault="0097036E" w:rsidP="00E4232E">
            <w:pPr>
              <w:pStyle w:val="UZTabelkop"/>
              <w:spacing w:line="240" w:lineRule="auto"/>
            </w:pPr>
            <w:r w:rsidRPr="002669F0">
              <w:t>patiëntgegevens</w:t>
            </w:r>
          </w:p>
        </w:tc>
        <w:tc>
          <w:tcPr>
            <w:tcW w:w="4998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3A09D2FB" w14:textId="77777777" w:rsidR="0097036E" w:rsidRPr="00B87F69" w:rsidRDefault="0097036E" w:rsidP="00E4232E">
            <w:pPr>
              <w:pStyle w:val="UZTabelkop"/>
              <w:spacing w:line="240" w:lineRule="auto"/>
              <w:jc w:val="right"/>
            </w:pPr>
            <w:r>
              <w:rPr>
                <w:caps w:val="0"/>
              </w:rPr>
              <w:t>V</w:t>
            </w:r>
            <w:r w:rsidRPr="00B87F69">
              <w:rPr>
                <w:caps w:val="0"/>
              </w:rPr>
              <w:t>ul in of kleef adrema</w:t>
            </w:r>
          </w:p>
        </w:tc>
      </w:tr>
    </w:tbl>
    <w:p w14:paraId="767A0984" w14:textId="77777777" w:rsidR="0097036E" w:rsidRDefault="0097036E" w:rsidP="0097036E">
      <w:pPr>
        <w:pStyle w:val="UZSidebarSubtitle"/>
        <w:rPr>
          <w:snapToGrid w:val="0"/>
          <w:lang w:eastAsia="nl-NL"/>
        </w:rPr>
      </w:pPr>
    </w:p>
    <w:p w14:paraId="42CC001E" w14:textId="77777777" w:rsidR="0097036E" w:rsidRPr="00BA4FBF" w:rsidRDefault="0097036E" w:rsidP="0097036E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Voornaam en naam:</w:t>
      </w:r>
      <w:r>
        <w:rPr>
          <w:snapToGrid w:val="0"/>
          <w:lang w:eastAsia="nl-NL"/>
        </w:rPr>
        <w:tab/>
      </w:r>
      <w:sdt>
        <w:sdtPr>
          <w:id w:val="-498038350"/>
          <w:placeholder>
            <w:docPart w:val="418F07966F734B5DB6B71099EE498EAE"/>
          </w:placeholder>
          <w:showingPlcHdr/>
        </w:sdtPr>
        <w:sdtEndPr/>
        <w:sdtContent>
          <w:bookmarkStart w:id="1" w:name="_GoBack"/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  <w:bookmarkEnd w:id="1"/>
        </w:sdtContent>
      </w:sdt>
    </w:p>
    <w:p w14:paraId="272D5FC8" w14:textId="77777777" w:rsidR="0097036E" w:rsidRPr="00BA4FBF" w:rsidRDefault="0097036E" w:rsidP="0097036E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Geboortedatum:</w:t>
      </w:r>
      <w:r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609740855"/>
          <w:placeholder>
            <w:docPart w:val="5AADB6F1B13C4B4AB573B975AC213083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p w14:paraId="12C0502E" w14:textId="77777777" w:rsidR="0097036E" w:rsidRDefault="0097036E" w:rsidP="0097036E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Adres:</w:t>
      </w:r>
      <w:r>
        <w:rPr>
          <w:snapToGrid w:val="0"/>
          <w:lang w:eastAsia="nl-NL"/>
        </w:rPr>
        <w:tab/>
      </w:r>
      <w:sdt>
        <w:sdtPr>
          <w:id w:val="246998782"/>
          <w:placeholder>
            <w:docPart w:val="9A524F97048241998726F859338B8A8C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76D0A3FD" w14:textId="77777777" w:rsidR="0097036E" w:rsidRDefault="0097036E" w:rsidP="0097036E">
      <w:pPr>
        <w:rPr>
          <w:snapToGrid w:val="0"/>
          <w:lang w:eastAsia="nl-NL"/>
        </w:rPr>
      </w:pPr>
    </w:p>
    <w:p w14:paraId="3D30125A" w14:textId="77777777" w:rsidR="0097036E" w:rsidRPr="0050207D" w:rsidRDefault="0097036E" w:rsidP="0097036E">
      <w:pPr>
        <w:rPr>
          <w:b/>
          <w:snapToGrid w:val="0"/>
          <w:color w:val="1E64C8" w:themeColor="text2"/>
          <w:lang w:eastAsia="nl-NL"/>
        </w:rPr>
      </w:pPr>
      <w:r>
        <w:rPr>
          <w:b/>
          <w:color w:val="1E64C8" w:themeColor="text2"/>
        </w:rPr>
        <w:t>I</w:t>
      </w:r>
      <w:r w:rsidRPr="0050207D">
        <w:rPr>
          <w:b/>
          <w:color w:val="1E64C8" w:themeColor="text2"/>
        </w:rPr>
        <w:t>ndien van toepassing: naam van de ouder of voogd</w:t>
      </w:r>
    </w:p>
    <w:p w14:paraId="783CE0D5" w14:textId="77777777" w:rsidR="0097036E" w:rsidRDefault="0097036E" w:rsidP="0097036E">
      <w:pPr>
        <w:pStyle w:val="UZSidebarSubtitle"/>
        <w:rPr>
          <w:snapToGrid w:val="0"/>
          <w:lang w:eastAsia="nl-NL"/>
        </w:rPr>
      </w:pPr>
    </w:p>
    <w:p w14:paraId="528A38EC" w14:textId="77777777" w:rsidR="0097036E" w:rsidRPr="00BA4FBF" w:rsidRDefault="0097036E" w:rsidP="0097036E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Voornaam en naam:</w:t>
      </w:r>
      <w:r>
        <w:rPr>
          <w:snapToGrid w:val="0"/>
          <w:lang w:eastAsia="nl-NL"/>
        </w:rPr>
        <w:tab/>
      </w:r>
      <w:sdt>
        <w:sdtPr>
          <w:id w:val="-1227060844"/>
          <w:placeholder>
            <w:docPart w:val="2F95E8393A0F4DE0B0A57962B1F2FA71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1BB6A528" w14:textId="77777777" w:rsidR="0097036E" w:rsidRDefault="0097036E" w:rsidP="0097036E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Adres:</w:t>
      </w:r>
      <w:r>
        <w:rPr>
          <w:snapToGrid w:val="0"/>
          <w:lang w:eastAsia="nl-NL"/>
        </w:rPr>
        <w:tab/>
      </w:r>
      <w:sdt>
        <w:sdtPr>
          <w:id w:val="1233736372"/>
          <w:placeholder>
            <w:docPart w:val="CCB50B4FE13248CBAEE2846A9E9B4F65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48EAA6D4" w14:textId="77777777" w:rsidR="0097036E" w:rsidRPr="00775408" w:rsidRDefault="0097036E" w:rsidP="0097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6D0EEECD" w14:textId="77777777" w:rsidR="0097036E" w:rsidRPr="00775408" w:rsidRDefault="0097036E" w:rsidP="0097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24A86B02" wp14:editId="6C1DE08C">
                <wp:extent cx="634746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99BC4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70EC1BDE" w14:textId="77777777" w:rsidR="0097036E" w:rsidRDefault="0097036E" w:rsidP="0097036E">
      <w:pPr>
        <w:rPr>
          <w:snapToGrid w:val="0"/>
          <w:lang w:eastAsia="nl-NL"/>
        </w:rPr>
      </w:pPr>
    </w:p>
    <w:p w14:paraId="2CF5F4FB" w14:textId="77777777" w:rsidR="0097036E" w:rsidRPr="0093528D" w:rsidRDefault="0097036E" w:rsidP="0097036E">
      <w:pPr>
        <w:rPr>
          <w:b/>
          <w:snapToGrid w:val="0"/>
          <w:lang w:eastAsia="nl-NL"/>
        </w:rPr>
      </w:pPr>
      <w:bookmarkStart w:id="2" w:name="_Hlk1472950"/>
      <w:r w:rsidRPr="0093528D">
        <w:rPr>
          <w:b/>
          <w:snapToGrid w:val="0"/>
          <w:lang w:eastAsia="nl-NL"/>
        </w:rPr>
        <w:t xml:space="preserve">Ik verklaar hierbij dat ik werd voorgelicht door </w:t>
      </w:r>
      <w:sdt>
        <w:sdtPr>
          <w:rPr>
            <w:b/>
          </w:rPr>
          <w:id w:val="1112559081"/>
          <w:placeholder>
            <w:docPart w:val="63ECFE5D2C61493EB2F3C234384D515D"/>
          </w:placeholder>
          <w:showingPlcHdr/>
        </w:sdtPr>
        <w:sdtEndPr/>
        <w:sdtContent>
          <w:r w:rsidRPr="0093528D">
            <w:rPr>
              <w:rStyle w:val="Tekstvantijdelijkeaanduiding"/>
              <w:rFonts w:eastAsiaTheme="minorHAnsi"/>
              <w:b/>
            </w:rPr>
            <w:t>Klik en vul aan.</w:t>
          </w:r>
        </w:sdtContent>
      </w:sdt>
      <w:r w:rsidRPr="0093528D">
        <w:rPr>
          <w:b/>
        </w:rPr>
        <w:t xml:space="preserve"> </w:t>
      </w:r>
      <w:bookmarkEnd w:id="2"/>
      <w:r w:rsidRPr="0097036E">
        <w:rPr>
          <w:b/>
          <w:snapToGrid w:val="0"/>
          <w:lang w:eastAsia="nl-NL"/>
        </w:rPr>
        <w:t>omtrent het gebruik van restmateriaal voor wetenschappelijk onderzoek en eventuele registratie in het register voor zeldzame ziekten.</w:t>
      </w:r>
    </w:p>
    <w:p w14:paraId="72C41939" w14:textId="77777777" w:rsidR="0097036E" w:rsidRDefault="0097036E" w:rsidP="0097036E">
      <w:pPr>
        <w:tabs>
          <w:tab w:val="left" w:pos="357"/>
        </w:tabs>
        <w:rPr>
          <w:snapToGrid w:val="0"/>
          <w:lang w:eastAsia="nl-NL"/>
        </w:rPr>
      </w:pPr>
    </w:p>
    <w:bookmarkEnd w:id="0"/>
    <w:p w14:paraId="680889F4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509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4E0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E534E0">
        <w:rPr>
          <w:rFonts w:ascii="Arial" w:hAnsi="Arial" w:cs="Arial"/>
          <w:sz w:val="20"/>
          <w:szCs w:val="20"/>
          <w:lang w:val="nl-BE"/>
        </w:rPr>
        <w:tab/>
      </w:r>
      <w:r w:rsidR="00394C20" w:rsidRPr="00394C20">
        <w:rPr>
          <w:rFonts w:ascii="Arial" w:hAnsi="Arial" w:cs="Arial"/>
          <w:sz w:val="20"/>
          <w:szCs w:val="20"/>
          <w:lang w:val="nl-BE"/>
        </w:rPr>
        <w:t>Ik heb het informatieformulier omtrent wetenschappelijk genetisch onderzoek gelezen en heb de mogelijkheid gehad vragen te stellen. Op mijn vragen heb ik antwoorden gekregen die ik voldoende begrijp.</w:t>
      </w:r>
    </w:p>
    <w:p w14:paraId="2AA1455C" w14:textId="77777777" w:rsidR="00394C20" w:rsidRPr="00394C20" w:rsidRDefault="00394C20" w:rsidP="00FF338D">
      <w:pPr>
        <w:rPr>
          <w:lang w:val="nl-BE"/>
        </w:rPr>
      </w:pPr>
    </w:p>
    <w:p w14:paraId="07EEAD99" w14:textId="77777777" w:rsidR="00394C20" w:rsidRPr="00E77056" w:rsidRDefault="00394C20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E77056">
        <w:rPr>
          <w:rFonts w:ascii="Arial" w:hAnsi="Arial" w:cs="Arial"/>
          <w:i/>
          <w:sz w:val="20"/>
          <w:szCs w:val="20"/>
          <w:lang w:val="nl-BE"/>
        </w:rPr>
        <w:t>Gebruik van restmateriaal:</w:t>
      </w:r>
    </w:p>
    <w:p w14:paraId="6A866B85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9610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4E0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E534E0">
        <w:rPr>
          <w:rFonts w:ascii="Arial" w:hAnsi="Arial" w:cs="Arial"/>
          <w:sz w:val="20"/>
          <w:szCs w:val="20"/>
          <w:lang w:val="nl-BE"/>
        </w:rPr>
        <w:tab/>
      </w:r>
      <w:r w:rsidR="00E534E0" w:rsidRPr="00394C20">
        <w:rPr>
          <w:rFonts w:ascii="Arial" w:hAnsi="Arial" w:cs="Arial"/>
          <w:sz w:val="20"/>
          <w:szCs w:val="20"/>
          <w:lang w:val="nl-BE"/>
        </w:rPr>
        <w:t xml:space="preserve">Ik </w:t>
      </w:r>
      <w:r w:rsidR="00394C20" w:rsidRPr="00394C20">
        <w:rPr>
          <w:rFonts w:ascii="Arial" w:hAnsi="Arial" w:cs="Arial"/>
          <w:sz w:val="20"/>
          <w:szCs w:val="20"/>
          <w:lang w:val="nl-BE"/>
        </w:rPr>
        <w:t>geef hiervoor toestemming</w:t>
      </w:r>
    </w:p>
    <w:p w14:paraId="41D7BC36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43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4E0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E534E0">
        <w:rPr>
          <w:rFonts w:ascii="Arial" w:hAnsi="Arial" w:cs="Arial"/>
          <w:sz w:val="20"/>
          <w:szCs w:val="20"/>
          <w:lang w:val="nl-BE"/>
        </w:rPr>
        <w:tab/>
      </w:r>
      <w:r w:rsidR="00E534E0" w:rsidRPr="00394C20">
        <w:rPr>
          <w:rFonts w:ascii="Arial" w:hAnsi="Arial" w:cs="Arial"/>
          <w:sz w:val="20"/>
          <w:szCs w:val="20"/>
          <w:lang w:val="nl-BE"/>
        </w:rPr>
        <w:t>Ik</w:t>
      </w:r>
      <w:r w:rsidR="00394C20" w:rsidRPr="00394C20">
        <w:rPr>
          <w:rFonts w:ascii="Arial" w:hAnsi="Arial" w:cs="Arial"/>
          <w:sz w:val="20"/>
          <w:szCs w:val="20"/>
          <w:lang w:val="nl-BE"/>
        </w:rPr>
        <w:t xml:space="preserve"> geef hiervoor geen toestemming</w:t>
      </w:r>
    </w:p>
    <w:p w14:paraId="0C5C36DE" w14:textId="77777777" w:rsidR="00394C20" w:rsidRPr="00394C20" w:rsidRDefault="00394C20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r w:rsidRPr="00394C20">
        <w:rPr>
          <w:rFonts w:ascii="Arial" w:hAnsi="Arial" w:cs="Arial"/>
          <w:sz w:val="20"/>
          <w:szCs w:val="20"/>
          <w:lang w:val="nl-BE"/>
        </w:rPr>
        <w:t>bij:</w:t>
      </w:r>
    </w:p>
    <w:p w14:paraId="48B18E8E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57188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8D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FF338D">
        <w:rPr>
          <w:rFonts w:ascii="Arial" w:hAnsi="Arial" w:cs="Arial"/>
          <w:sz w:val="20"/>
          <w:szCs w:val="20"/>
          <w:lang w:val="nl-BE"/>
        </w:rPr>
        <w:tab/>
      </w:r>
      <w:r w:rsidR="00394C20" w:rsidRPr="00394C20">
        <w:rPr>
          <w:rFonts w:ascii="Arial" w:hAnsi="Arial" w:cs="Arial"/>
          <w:sz w:val="20"/>
          <w:szCs w:val="20"/>
          <w:lang w:val="nl-BE"/>
        </w:rPr>
        <w:t>mezelf</w:t>
      </w:r>
    </w:p>
    <w:p w14:paraId="5EB6C85B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568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8D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FF338D">
        <w:rPr>
          <w:rFonts w:ascii="Arial" w:hAnsi="Arial" w:cs="Arial"/>
          <w:sz w:val="20"/>
          <w:szCs w:val="20"/>
          <w:lang w:val="nl-BE"/>
        </w:rPr>
        <w:tab/>
      </w:r>
      <w:r w:rsidR="00394C20" w:rsidRPr="00394C20">
        <w:rPr>
          <w:rFonts w:ascii="Arial" w:hAnsi="Arial" w:cs="Arial"/>
          <w:sz w:val="20"/>
          <w:szCs w:val="20"/>
          <w:lang w:val="nl-BE"/>
        </w:rPr>
        <w:t>kind (&lt; 18 jaar) of persoon met verlengde minderjarigheid waarvan ik ouder of voogd ben</w:t>
      </w:r>
    </w:p>
    <w:p w14:paraId="2531450B" w14:textId="77777777" w:rsidR="00394C20" w:rsidRPr="00394C20" w:rsidRDefault="0032608E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1159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8D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FF338D">
        <w:rPr>
          <w:rFonts w:ascii="Arial" w:hAnsi="Arial" w:cs="Arial"/>
          <w:sz w:val="20"/>
          <w:szCs w:val="20"/>
          <w:lang w:val="nl-BE"/>
        </w:rPr>
        <w:tab/>
      </w:r>
      <w:r w:rsidR="00394C20" w:rsidRPr="00394C20">
        <w:rPr>
          <w:rFonts w:ascii="Arial" w:hAnsi="Arial" w:cs="Arial"/>
          <w:sz w:val="20"/>
          <w:szCs w:val="20"/>
          <w:lang w:val="nl-BE"/>
        </w:rPr>
        <w:t>een wilsonbekwame volwassene waarvan ik ouder of voogd ben</w:t>
      </w:r>
    </w:p>
    <w:p w14:paraId="6E3285BE" w14:textId="77777777" w:rsidR="00394C20" w:rsidRPr="00394C20" w:rsidRDefault="00394C20" w:rsidP="00FF338D">
      <w:pPr>
        <w:rPr>
          <w:lang w:val="nl-BE"/>
        </w:rPr>
      </w:pPr>
    </w:p>
    <w:p w14:paraId="2341C68E" w14:textId="77777777" w:rsidR="00394C20" w:rsidRPr="00E77056" w:rsidRDefault="00394C20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E77056">
        <w:rPr>
          <w:rFonts w:ascii="Arial" w:hAnsi="Arial" w:cs="Arial"/>
          <w:i/>
          <w:sz w:val="20"/>
          <w:szCs w:val="20"/>
          <w:lang w:val="nl-BE"/>
        </w:rPr>
        <w:t>Registratie in het Centraal Register Zeldzame Ziekten:</w:t>
      </w:r>
    </w:p>
    <w:p w14:paraId="2D6B0B3B" w14:textId="77777777" w:rsidR="00B10E25" w:rsidRPr="00394C20" w:rsidRDefault="0032608E" w:rsidP="00B10E25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0124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E25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B10E25">
        <w:rPr>
          <w:rFonts w:ascii="Arial" w:hAnsi="Arial" w:cs="Arial"/>
          <w:sz w:val="20"/>
          <w:szCs w:val="20"/>
          <w:lang w:val="nl-BE"/>
        </w:rPr>
        <w:tab/>
      </w:r>
      <w:r w:rsidR="00B10E25" w:rsidRPr="00394C20">
        <w:rPr>
          <w:rFonts w:ascii="Arial" w:hAnsi="Arial" w:cs="Arial"/>
          <w:sz w:val="20"/>
          <w:szCs w:val="20"/>
          <w:lang w:val="nl-BE"/>
        </w:rPr>
        <w:t>Ik geef hiervoor toestemming</w:t>
      </w:r>
    </w:p>
    <w:p w14:paraId="7E9AA182" w14:textId="77777777" w:rsidR="00B10E25" w:rsidRPr="00394C20" w:rsidRDefault="0032608E" w:rsidP="00B10E25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56274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E25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B10E25">
        <w:rPr>
          <w:rFonts w:ascii="Arial" w:hAnsi="Arial" w:cs="Arial"/>
          <w:sz w:val="20"/>
          <w:szCs w:val="20"/>
          <w:lang w:val="nl-BE"/>
        </w:rPr>
        <w:tab/>
      </w:r>
      <w:r w:rsidR="00B10E25" w:rsidRPr="00394C20">
        <w:rPr>
          <w:rFonts w:ascii="Arial" w:hAnsi="Arial" w:cs="Arial"/>
          <w:sz w:val="20"/>
          <w:szCs w:val="20"/>
          <w:lang w:val="nl-BE"/>
        </w:rPr>
        <w:t>Ik geef hiervoor geen toestemming</w:t>
      </w:r>
    </w:p>
    <w:p w14:paraId="0D32F895" w14:textId="77777777" w:rsidR="00394C20" w:rsidRPr="00394C20" w:rsidRDefault="00394C20" w:rsidP="00E534E0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r w:rsidRPr="00394C20">
        <w:rPr>
          <w:rFonts w:ascii="Arial" w:hAnsi="Arial" w:cs="Arial"/>
          <w:sz w:val="20"/>
          <w:szCs w:val="20"/>
          <w:lang w:val="nl-BE"/>
        </w:rPr>
        <w:t>bij:</w:t>
      </w:r>
    </w:p>
    <w:p w14:paraId="77772572" w14:textId="77777777" w:rsidR="00B10E25" w:rsidRPr="00394C20" w:rsidRDefault="0032608E" w:rsidP="00B10E25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81044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E25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B10E25">
        <w:rPr>
          <w:rFonts w:ascii="Arial" w:hAnsi="Arial" w:cs="Arial"/>
          <w:sz w:val="20"/>
          <w:szCs w:val="20"/>
          <w:lang w:val="nl-BE"/>
        </w:rPr>
        <w:tab/>
      </w:r>
      <w:r w:rsidR="00B10E25" w:rsidRPr="00394C20">
        <w:rPr>
          <w:rFonts w:ascii="Arial" w:hAnsi="Arial" w:cs="Arial"/>
          <w:sz w:val="20"/>
          <w:szCs w:val="20"/>
          <w:lang w:val="nl-BE"/>
        </w:rPr>
        <w:t>mezelf</w:t>
      </w:r>
    </w:p>
    <w:p w14:paraId="30E484E5" w14:textId="77777777" w:rsidR="00B10E25" w:rsidRPr="00394C20" w:rsidRDefault="0032608E" w:rsidP="00B10E25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61224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E25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B10E25">
        <w:rPr>
          <w:rFonts w:ascii="Arial" w:hAnsi="Arial" w:cs="Arial"/>
          <w:sz w:val="20"/>
          <w:szCs w:val="20"/>
          <w:lang w:val="nl-BE"/>
        </w:rPr>
        <w:tab/>
      </w:r>
      <w:r w:rsidR="00B10E25" w:rsidRPr="00394C20">
        <w:rPr>
          <w:rFonts w:ascii="Arial" w:hAnsi="Arial" w:cs="Arial"/>
          <w:sz w:val="20"/>
          <w:szCs w:val="20"/>
          <w:lang w:val="nl-BE"/>
        </w:rPr>
        <w:t>kind (&lt; 18 jaar) of persoon met verlengde minderjarigheid waarvan ik ouder of voogd ben</w:t>
      </w:r>
    </w:p>
    <w:p w14:paraId="49CB100B" w14:textId="77777777" w:rsidR="00B10E25" w:rsidRPr="00394C20" w:rsidRDefault="0032608E" w:rsidP="00B10E25">
      <w:pPr>
        <w:pStyle w:val="Geenafstand2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48793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E25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B10E25">
        <w:rPr>
          <w:rFonts w:ascii="Arial" w:hAnsi="Arial" w:cs="Arial"/>
          <w:sz w:val="20"/>
          <w:szCs w:val="20"/>
          <w:lang w:val="nl-BE"/>
        </w:rPr>
        <w:tab/>
      </w:r>
      <w:r w:rsidR="00B10E25" w:rsidRPr="00394C20">
        <w:rPr>
          <w:rFonts w:ascii="Arial" w:hAnsi="Arial" w:cs="Arial"/>
          <w:sz w:val="20"/>
          <w:szCs w:val="20"/>
          <w:lang w:val="nl-BE"/>
        </w:rPr>
        <w:t>een wilsonbekwame volwassene waarvan ik ouder of voogd ben</w:t>
      </w:r>
    </w:p>
    <w:p w14:paraId="0E336172" w14:textId="77777777" w:rsidR="00FF338D" w:rsidRDefault="00FF338D">
      <w:pPr>
        <w:spacing w:after="160" w:line="259" w:lineRule="auto"/>
        <w:rPr>
          <w:lang w:val="nl-BE"/>
        </w:rPr>
      </w:pPr>
      <w:r>
        <w:rPr>
          <w:lang w:val="nl-BE"/>
        </w:rPr>
        <w:br w:type="page"/>
      </w:r>
    </w:p>
    <w:bookmarkStart w:id="3" w:name="_Hlk1470099"/>
    <w:p w14:paraId="642E1805" w14:textId="77777777" w:rsidR="005A342C" w:rsidRPr="00775408" w:rsidRDefault="005A342C" w:rsidP="005A3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w:lastRenderedPageBreak/>
        <mc:AlternateContent>
          <mc:Choice Requires="wps">
            <w:drawing>
              <wp:inline distT="0" distB="0" distL="0" distR="0" wp14:anchorId="19B63126" wp14:editId="7D88337A">
                <wp:extent cx="6347460" cy="0"/>
                <wp:effectExtent l="0" t="0" r="0" b="0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54D9E3" id="Rechte verbindingslijn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+nSURt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bookmarkEnd w:id="3"/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952"/>
        <w:gridCol w:w="4524"/>
      </w:tblGrid>
      <w:tr w:rsidR="005A342C" w:rsidRPr="00064D14" w14:paraId="7D0214BE" w14:textId="77777777" w:rsidTr="00E4232E">
        <w:trPr>
          <w:cantSplit/>
          <w:trHeight w:val="476"/>
        </w:trPr>
        <w:tc>
          <w:tcPr>
            <w:tcW w:w="4524" w:type="dxa"/>
          </w:tcPr>
          <w:p w14:paraId="3DD1C075" w14:textId="77777777" w:rsidR="00351CB8" w:rsidRDefault="00351CB8" w:rsidP="00E4232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  <w:p w14:paraId="41AF9FCB" w14:textId="25F26671" w:rsidR="005A342C" w:rsidRPr="006837BC" w:rsidRDefault="005A342C" w:rsidP="00E4232E">
            <w:pPr>
              <w:spacing w:after="60" w:line="240" w:lineRule="auto"/>
              <w:rPr>
                <w:rFonts w:ascii="Arial" w:hAnsi="Arial" w:cs="Arial"/>
                <w:sz w:val="18"/>
                <w:szCs w:val="16"/>
              </w:rPr>
            </w:pPr>
            <w:r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na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m</w:t>
            </w:r>
            <w:r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  <w:r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  <w:r w:rsidR="00351CB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612513991"/>
                <w:placeholder>
                  <w:docPart w:val="AD97B999A42F4CC18634686B76F47158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Vul naam in</w:t>
                </w:r>
                <w:r w:rsidRPr="00FC2F90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.</w:t>
                </w:r>
              </w:sdtContent>
            </w:sdt>
          </w:p>
          <w:p w14:paraId="0B276109" w14:textId="3A0EC8FC" w:rsidR="005A342C" w:rsidRPr="006837BC" w:rsidRDefault="005A342C" w:rsidP="00351CB8">
            <w:pPr>
              <w:spacing w:after="60" w:line="240" w:lineRule="auto"/>
              <w:rPr>
                <w:rFonts w:asciiTheme="minorHAnsi" w:hAnsiTheme="minorHAnsi" w:cstheme="minorHAnsi"/>
                <w:sz w:val="18"/>
              </w:rPr>
            </w:pPr>
            <w:r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dat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um afname</w:t>
            </w:r>
            <w:r w:rsidR="00351CB8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: </w:t>
            </w:r>
            <w:sdt>
              <w:sdtPr>
                <w:rPr>
                  <w:rFonts w:cstheme="minorHAnsi"/>
                  <w:sz w:val="18"/>
                </w:rPr>
                <w:id w:val="-309318866"/>
                <w:placeholder>
                  <w:docPart w:val="862BFE7CB8F541F7B4E367A0C3B72997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Kies</w:t>
                </w:r>
                <w:r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 xml:space="preserve"> dat</w:t>
                </w:r>
                <w:r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um</w:t>
                </w:r>
                <w:r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.</w:t>
                </w:r>
              </w:sdtContent>
            </w:sdt>
          </w:p>
          <w:p w14:paraId="161F943A" w14:textId="32D12CC2" w:rsidR="006837BC" w:rsidRPr="00351CB8" w:rsidRDefault="005A342C" w:rsidP="00E4232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handtekening </w:t>
            </w:r>
            <w:r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</w:p>
          <w:p w14:paraId="5B14DF69" w14:textId="77777777" w:rsidR="006837BC" w:rsidRPr="00064D14" w:rsidRDefault="006837BC" w:rsidP="00E4232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</w:tc>
        <w:tc>
          <w:tcPr>
            <w:tcW w:w="952" w:type="dxa"/>
          </w:tcPr>
          <w:p w14:paraId="4ACBA38C" w14:textId="77777777" w:rsidR="005A342C" w:rsidRPr="00064D14" w:rsidRDefault="005A342C" w:rsidP="00E4232E">
            <w:pPr>
              <w:spacing w:after="60" w:line="240" w:lineRule="auto"/>
              <w:rPr>
                <w:rFonts w:ascii="Arial" w:hAnsi="Arial" w:cs="Arial"/>
                <w:b/>
                <w:color w:val="1E64C8"/>
                <w:lang w:eastAsia="nl-NL"/>
              </w:rPr>
            </w:pPr>
          </w:p>
        </w:tc>
        <w:tc>
          <w:tcPr>
            <w:tcW w:w="4524" w:type="dxa"/>
          </w:tcPr>
          <w:p w14:paraId="5AEC8ED0" w14:textId="2916A4BF" w:rsidR="005A342C" w:rsidRPr="004B02D7" w:rsidRDefault="005A342C" w:rsidP="00E4232E">
            <w:pPr>
              <w:spacing w:after="60" w:line="240" w:lineRule="auto"/>
              <w:rPr>
                <w:rFonts w:ascii="Arial" w:hAnsi="Arial" w:cs="Arial"/>
                <w:b/>
                <w:lang w:eastAsia="nl-NL"/>
              </w:rPr>
            </w:pPr>
          </w:p>
          <w:p w14:paraId="402F98B4" w14:textId="77777777" w:rsidR="005A342C" w:rsidRPr="00064D14" w:rsidRDefault="005A342C" w:rsidP="00E4232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</w:tc>
      </w:tr>
    </w:tbl>
    <w:p w14:paraId="2655F173" w14:textId="77777777" w:rsidR="006837BC" w:rsidRPr="00775408" w:rsidRDefault="006837BC" w:rsidP="0068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4A1C8BD6" wp14:editId="442D8063">
                <wp:extent cx="6347460" cy="0"/>
                <wp:effectExtent l="0" t="0" r="0" b="0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DE79C6" id="Rechte verbindingslijn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tdhGGd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717EBE43" w14:textId="77777777" w:rsidR="006837BC" w:rsidRDefault="006837BC" w:rsidP="006837BC">
      <w:pPr>
        <w:rPr>
          <w:rFonts w:ascii="Arial" w:hAnsi="Arial" w:cs="Arial"/>
          <w:b/>
          <w:color w:val="1E64C8"/>
          <w:lang w:eastAsia="nl-NL"/>
        </w:rPr>
      </w:pPr>
    </w:p>
    <w:p w14:paraId="64BAFDF0" w14:textId="77777777" w:rsidR="006837BC" w:rsidRPr="004B02D7" w:rsidRDefault="006837BC" w:rsidP="006837BC">
      <w:pPr>
        <w:rPr>
          <w:rFonts w:ascii="Arial" w:hAnsi="Arial" w:cs="Arial"/>
          <w:b/>
          <w:color w:val="1E64C8"/>
        </w:rPr>
      </w:pPr>
      <w:r w:rsidRPr="005A342C">
        <w:rPr>
          <w:rFonts w:ascii="Arial" w:hAnsi="Arial" w:cs="Arial"/>
          <w:b/>
          <w:color w:val="1E64C8"/>
          <w:lang w:eastAsia="nl-NL"/>
        </w:rPr>
        <w:t>Ondergetekende heeft de informatie over het gebruik van restmateriaal in een persoonlijk gesprek en in begrijpbare taal aan de patiënt, ouder of voogd uitgelegd.</w:t>
      </w:r>
    </w:p>
    <w:p w14:paraId="74ACD61F" w14:textId="77777777" w:rsidR="006837BC" w:rsidRPr="00711527" w:rsidRDefault="006837BC" w:rsidP="006837BC">
      <w:pPr>
        <w:spacing w:after="60" w:line="240" w:lineRule="auto"/>
        <w:rPr>
          <w:rFonts w:ascii="Arial" w:hAnsi="Arial" w:cs="Arial"/>
          <w:sz w:val="18"/>
          <w:szCs w:val="16"/>
          <w:lang w:eastAsia="nl-NL"/>
        </w:rPr>
      </w:pPr>
    </w:p>
    <w:p w14:paraId="0B73B1A6" w14:textId="24B13337" w:rsidR="006837BC" w:rsidRPr="006837BC" w:rsidRDefault="006837BC" w:rsidP="006837BC">
      <w:pPr>
        <w:spacing w:after="60" w:line="240" w:lineRule="auto"/>
        <w:rPr>
          <w:rFonts w:ascii="Arial" w:hAnsi="Arial" w:cs="Arial"/>
          <w:sz w:val="18"/>
          <w:szCs w:val="16"/>
        </w:rPr>
      </w:pPr>
      <w:r w:rsidRPr="00064D14">
        <w:rPr>
          <w:rFonts w:ascii="Arial" w:hAnsi="Arial" w:cs="Arial"/>
          <w:b/>
          <w:sz w:val="18"/>
          <w:szCs w:val="16"/>
          <w:lang w:eastAsia="nl-NL"/>
        </w:rPr>
        <w:t>na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zorgverlener</w:t>
      </w:r>
      <w:r w:rsidR="00351CB8">
        <w:rPr>
          <w:rFonts w:ascii="Arial" w:hAnsi="Arial" w:cs="Arial"/>
          <w:b/>
          <w:sz w:val="18"/>
          <w:szCs w:val="16"/>
          <w:lang w:eastAsia="nl-NL"/>
        </w:rPr>
        <w:t xml:space="preserve">:  </w:t>
      </w:r>
      <w:sdt>
        <w:sdtPr>
          <w:rPr>
            <w:rFonts w:ascii="Arial" w:hAnsi="Arial" w:cs="Arial"/>
            <w:sz w:val="18"/>
            <w:szCs w:val="16"/>
          </w:rPr>
          <w:id w:val="-1833211184"/>
          <w:placeholder>
            <w:docPart w:val="3A47E14DAD36441EBDE95533E73EE538"/>
          </w:placeholder>
          <w:showingPlcHdr/>
        </w:sdtPr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7380345E" w14:textId="3F3D1090" w:rsidR="006837BC" w:rsidRPr="006837BC" w:rsidRDefault="006837BC" w:rsidP="006837BC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in</w:t>
      </w:r>
      <w:r w:rsidRPr="008B788A">
        <w:rPr>
          <w:rFonts w:ascii="Arial" w:hAnsi="Arial" w:cs="Arial"/>
          <w:b/>
          <w:sz w:val="18"/>
          <w:szCs w:val="16"/>
          <w:lang w:eastAsia="nl-NL"/>
        </w:rPr>
        <w:t xml:space="preserve"> opdracht van verantwoordelijke arts</w:t>
      </w:r>
      <w:r w:rsidR="00351CB8">
        <w:rPr>
          <w:rFonts w:ascii="Arial" w:hAnsi="Arial" w:cs="Arial"/>
          <w:b/>
          <w:sz w:val="18"/>
          <w:szCs w:val="16"/>
          <w:lang w:eastAsia="nl-NL"/>
        </w:rPr>
        <w:t xml:space="preserve">:  </w:t>
      </w:r>
      <w:sdt>
        <w:sdtPr>
          <w:rPr>
            <w:rFonts w:ascii="Arial" w:hAnsi="Arial" w:cs="Arial"/>
            <w:sz w:val="18"/>
            <w:szCs w:val="16"/>
          </w:rPr>
          <w:id w:val="-1617211166"/>
          <w:placeholder>
            <w:docPart w:val="9E4F56E9777A49548348BB21E5B6196B"/>
          </w:placeholder>
          <w:showingPlcHdr/>
        </w:sdtPr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238C7DDF" w14:textId="3D0682B9" w:rsidR="006837BC" w:rsidRPr="006837BC" w:rsidRDefault="006837BC" w:rsidP="00351CB8">
      <w:pPr>
        <w:spacing w:after="60" w:line="240" w:lineRule="auto"/>
        <w:rPr>
          <w:rFonts w:cstheme="minorHAnsi"/>
          <w:sz w:val="18"/>
        </w:rPr>
      </w:pPr>
      <w:r w:rsidRPr="004B02D7">
        <w:rPr>
          <w:rFonts w:ascii="Arial" w:hAnsi="Arial" w:cs="Arial"/>
          <w:b/>
          <w:sz w:val="18"/>
          <w:szCs w:val="16"/>
          <w:lang w:eastAsia="nl-NL"/>
        </w:rPr>
        <w:t>dat</w:t>
      </w:r>
      <w:r>
        <w:rPr>
          <w:rFonts w:ascii="Arial" w:hAnsi="Arial" w:cs="Arial"/>
          <w:b/>
          <w:sz w:val="18"/>
          <w:szCs w:val="16"/>
          <w:lang w:eastAsia="nl-NL"/>
        </w:rPr>
        <w:t>um afname</w:t>
      </w:r>
      <w:r w:rsidR="00351CB8">
        <w:rPr>
          <w:rFonts w:ascii="Arial" w:hAnsi="Arial" w:cs="Arial"/>
          <w:b/>
          <w:sz w:val="18"/>
          <w:szCs w:val="16"/>
          <w:lang w:eastAsia="nl-NL"/>
        </w:rPr>
        <w:t xml:space="preserve">:  </w:t>
      </w:r>
      <w:sdt>
        <w:sdtPr>
          <w:rPr>
            <w:rFonts w:cstheme="minorHAnsi"/>
            <w:sz w:val="18"/>
          </w:rPr>
          <w:id w:val="-379631603"/>
          <w:placeholder>
            <w:docPart w:val="75BA0FEE94B043D9B8DB8B0EA513B47C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5FC598DF" w14:textId="77777777" w:rsidR="006837BC" w:rsidRPr="004B02D7" w:rsidRDefault="006837BC" w:rsidP="006837BC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handtekening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 xml:space="preserve"> zorgverlener</w:t>
      </w:r>
    </w:p>
    <w:p w14:paraId="6135E0AD" w14:textId="77777777" w:rsidR="006837BC" w:rsidRDefault="006837BC" w:rsidP="00860679">
      <w:pPr>
        <w:rPr>
          <w:i/>
        </w:rPr>
      </w:pPr>
    </w:p>
    <w:p w14:paraId="639445EC" w14:textId="77777777" w:rsidR="006837BC" w:rsidRPr="00775408" w:rsidRDefault="006837BC" w:rsidP="0068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4A4B5D8E" wp14:editId="4850DCDD">
                <wp:extent cx="6347460" cy="0"/>
                <wp:effectExtent l="0" t="0" r="0" b="0"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D68665" id="Rechte verbindingslijn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MvbjPt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7AC4C76F" w14:textId="77777777" w:rsidR="006837BC" w:rsidRDefault="006837BC" w:rsidP="00860679">
      <w:pPr>
        <w:rPr>
          <w:i/>
        </w:rPr>
      </w:pPr>
    </w:p>
    <w:p w14:paraId="3BAD7563" w14:textId="77777777" w:rsidR="00860679" w:rsidRPr="00860679" w:rsidRDefault="00860679" w:rsidP="00860679">
      <w:pPr>
        <w:rPr>
          <w:i/>
        </w:rPr>
      </w:pPr>
      <w:r w:rsidRPr="00860679">
        <w:rPr>
          <w:i/>
        </w:rPr>
        <w:t>Opgemaakt in twee exemplaren, waarvoor er één bestemd is voor de patiënt.</w:t>
      </w:r>
    </w:p>
    <w:sectPr w:rsidR="00860679" w:rsidRPr="00860679" w:rsidSect="0066640F">
      <w:headerReference w:type="default" r:id="rId8"/>
      <w:headerReference w:type="first" r:id="rId9"/>
      <w:footerReference w:type="first" r:id="rId10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08CE0" w14:textId="77777777" w:rsidR="0032608E" w:rsidRDefault="0032608E" w:rsidP="000666E3">
      <w:pPr>
        <w:spacing w:line="240" w:lineRule="auto"/>
      </w:pPr>
      <w:r>
        <w:separator/>
      </w:r>
    </w:p>
  </w:endnote>
  <w:endnote w:type="continuationSeparator" w:id="0">
    <w:p w14:paraId="031214B5" w14:textId="77777777" w:rsidR="0032608E" w:rsidRDefault="0032608E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D27B" w14:textId="77777777" w:rsidR="0066640F" w:rsidRDefault="0066640F">
    <w:pPr>
      <w:pStyle w:val="Voettekst"/>
    </w:pPr>
  </w:p>
  <w:p w14:paraId="58B59BF6" w14:textId="77777777" w:rsidR="0066640F" w:rsidRDefault="0066640F">
    <w:pPr>
      <w:pStyle w:val="Voettekst"/>
    </w:pPr>
  </w:p>
  <w:p w14:paraId="4A2D200E" w14:textId="77777777" w:rsidR="0066640F" w:rsidRDefault="0066640F">
    <w:pPr>
      <w:pStyle w:val="Voettekst"/>
    </w:pPr>
  </w:p>
  <w:p w14:paraId="4033A44F" w14:textId="77777777" w:rsidR="0066640F" w:rsidRDefault="0066640F">
    <w:pPr>
      <w:pStyle w:val="Voettekst"/>
    </w:pPr>
  </w:p>
  <w:p w14:paraId="183341C5" w14:textId="77777777" w:rsidR="0066640F" w:rsidRDefault="0066640F">
    <w:pPr>
      <w:pStyle w:val="Voettekst"/>
    </w:pPr>
  </w:p>
  <w:p w14:paraId="016ED898" w14:textId="77777777" w:rsidR="0066640F" w:rsidRDefault="0066640F">
    <w:pPr>
      <w:pStyle w:val="Voettekst"/>
    </w:pPr>
  </w:p>
  <w:p w14:paraId="1477F146" w14:textId="77777777" w:rsidR="00180C1D" w:rsidRDefault="00F465FA" w:rsidP="0066640F"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F020C55" wp14:editId="4C9FF1D1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022BE" w14:textId="77777777" w:rsidR="0032608E" w:rsidRDefault="0032608E" w:rsidP="000666E3">
      <w:pPr>
        <w:spacing w:line="240" w:lineRule="auto"/>
      </w:pPr>
      <w:r>
        <w:separator/>
      </w:r>
    </w:p>
  </w:footnote>
  <w:footnote w:type="continuationSeparator" w:id="0">
    <w:p w14:paraId="59E611D5" w14:textId="77777777" w:rsidR="0032608E" w:rsidRDefault="0032608E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28371" w14:textId="77777777" w:rsidR="0066640F" w:rsidRPr="00794830" w:rsidRDefault="0066640F" w:rsidP="0066640F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5E55157" wp14:editId="196E224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17DC20" w14:textId="77777777" w:rsidR="0066640F" w:rsidRDefault="0066640F" w:rsidP="0066640F">
                          <w:pPr>
                            <w:jc w:val="right"/>
                          </w:pPr>
                          <w:r w:rsidRPr="0066640F">
                            <w:rPr>
                              <w:sz w:val="12"/>
                              <w:szCs w:val="12"/>
                              <w:lang w:val="nl-BE"/>
                            </w:rPr>
                            <w:t>H9.7-OP1-B9, v2, in voege 27/09/2018</w:t>
                          </w:r>
                        </w:p>
                        <w:p w14:paraId="266498A9" w14:textId="77777777" w:rsidR="0066640F" w:rsidRDefault="0066640F" w:rsidP="006664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E5515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" filled="f" stroked="f" strokeweight=".5pt">
              <v:textbox inset="0,0,0,0">
                <w:txbxContent>
                  <w:p w14:paraId="5817DC20" w14:textId="77777777" w:rsidR="0066640F" w:rsidRDefault="0066640F" w:rsidP="0066640F">
                    <w:pPr>
                      <w:jc w:val="right"/>
                    </w:pPr>
                    <w:r w:rsidRPr="0066640F">
                      <w:rPr>
                        <w:sz w:val="12"/>
                        <w:szCs w:val="12"/>
                        <w:lang w:val="nl-BE"/>
                      </w:rPr>
                      <w:t>H9.7-OP1-B9, v2, in voege 27/09/2018</w:t>
                    </w:r>
                  </w:p>
                  <w:p w14:paraId="266498A9" w14:textId="77777777" w:rsidR="0066640F" w:rsidRDefault="0066640F" w:rsidP="0066640F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2646C0" wp14:editId="247513BC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A99537" w14:textId="77777777" w:rsidR="0066640F" w:rsidRPr="00762384" w:rsidRDefault="0066640F" w:rsidP="0066640F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1CB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1CB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646C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.35pt;margin-top:-27.9pt;width:47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7DA99537" w14:textId="77777777" w:rsidR="0066640F" w:rsidRPr="00762384" w:rsidRDefault="0066640F" w:rsidP="0066640F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51CB8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51CB8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8396" w14:textId="77777777" w:rsidR="00496886" w:rsidRPr="00794830" w:rsidRDefault="00496886" w:rsidP="00496886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9C0639" wp14:editId="7CA7735F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053CF" w14:textId="77777777" w:rsidR="00496886" w:rsidRDefault="0066640F" w:rsidP="00496886">
                          <w:pPr>
                            <w:jc w:val="right"/>
                          </w:pPr>
                          <w:r w:rsidRPr="0066640F">
                            <w:rPr>
                              <w:sz w:val="12"/>
                              <w:szCs w:val="12"/>
                              <w:lang w:val="nl-BE"/>
                            </w:rPr>
                            <w:t>H9.7-OP1-B9, v2, in voege 27/09/2018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9C063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237.85pt;margin-top:23.8pt;width:261.9pt;height:2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" filled="f" stroked="f" strokeweight=".5pt">
              <v:textbox inset="0,0,0,0">
                <w:txbxContent>
                  <w:p w14:paraId="6F6053CF" w14:textId="77777777" w:rsidR="00496886" w:rsidRDefault="0066640F" w:rsidP="00496886">
                    <w:pPr>
                      <w:jc w:val="right"/>
                    </w:pPr>
                    <w:r w:rsidRPr="0066640F">
                      <w:rPr>
                        <w:sz w:val="12"/>
                        <w:szCs w:val="12"/>
                        <w:lang w:val="nl-BE"/>
                      </w:rPr>
                      <w:t>H9.7-OP1-B9, v2, in voege 27/09/2018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0AB9"/>
    <w:multiLevelType w:val="hybridMultilevel"/>
    <w:tmpl w:val="3B662F16"/>
    <w:lvl w:ilvl="0" w:tplc="BC8CB7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63473"/>
    <w:multiLevelType w:val="hybridMultilevel"/>
    <w:tmpl w:val="0366C4CA"/>
    <w:lvl w:ilvl="0" w:tplc="6AC6A6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51C6"/>
    <w:multiLevelType w:val="hybridMultilevel"/>
    <w:tmpl w:val="DF0C69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6hygZrQtvjLZgDBlEX38LGnKskmEQhrEXij35JtSNklzGyYbkNvJF9ZGcmoMVJXVjgYLr1MZ5vZ4o/CV5xIdkA==" w:salt="oFN9jiHRMapO6ZRb+szqzw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37"/>
    <w:rsid w:val="00001066"/>
    <w:rsid w:val="00001526"/>
    <w:rsid w:val="000015B6"/>
    <w:rsid w:val="0000284A"/>
    <w:rsid w:val="000129AD"/>
    <w:rsid w:val="00014ECC"/>
    <w:rsid w:val="00016834"/>
    <w:rsid w:val="000168C8"/>
    <w:rsid w:val="000218D3"/>
    <w:rsid w:val="00023205"/>
    <w:rsid w:val="00023AF6"/>
    <w:rsid w:val="000252C8"/>
    <w:rsid w:val="00025844"/>
    <w:rsid w:val="000305AA"/>
    <w:rsid w:val="000320DA"/>
    <w:rsid w:val="00033EC4"/>
    <w:rsid w:val="00034DA9"/>
    <w:rsid w:val="00035AE1"/>
    <w:rsid w:val="00042E04"/>
    <w:rsid w:val="00043C75"/>
    <w:rsid w:val="00044E6B"/>
    <w:rsid w:val="000503D2"/>
    <w:rsid w:val="00050E35"/>
    <w:rsid w:val="0005168F"/>
    <w:rsid w:val="00056ABE"/>
    <w:rsid w:val="00056C1D"/>
    <w:rsid w:val="00060133"/>
    <w:rsid w:val="00062EF4"/>
    <w:rsid w:val="000630AF"/>
    <w:rsid w:val="000633AA"/>
    <w:rsid w:val="00063784"/>
    <w:rsid w:val="000644DF"/>
    <w:rsid w:val="000666E3"/>
    <w:rsid w:val="00066AAB"/>
    <w:rsid w:val="00067959"/>
    <w:rsid w:val="00070D87"/>
    <w:rsid w:val="00073B24"/>
    <w:rsid w:val="000757BC"/>
    <w:rsid w:val="00075B92"/>
    <w:rsid w:val="00076A78"/>
    <w:rsid w:val="000817B4"/>
    <w:rsid w:val="00082ECA"/>
    <w:rsid w:val="00086C1A"/>
    <w:rsid w:val="00090131"/>
    <w:rsid w:val="0009203F"/>
    <w:rsid w:val="00094898"/>
    <w:rsid w:val="000A04FB"/>
    <w:rsid w:val="000A07E8"/>
    <w:rsid w:val="000A16EC"/>
    <w:rsid w:val="000A34FA"/>
    <w:rsid w:val="000A4215"/>
    <w:rsid w:val="000A6505"/>
    <w:rsid w:val="000B0E59"/>
    <w:rsid w:val="000B336B"/>
    <w:rsid w:val="000B4E55"/>
    <w:rsid w:val="000B701B"/>
    <w:rsid w:val="000C0771"/>
    <w:rsid w:val="000C3C55"/>
    <w:rsid w:val="000C3E4B"/>
    <w:rsid w:val="000C4F59"/>
    <w:rsid w:val="000C55AA"/>
    <w:rsid w:val="000C7132"/>
    <w:rsid w:val="000C7786"/>
    <w:rsid w:val="000D0FCC"/>
    <w:rsid w:val="000D35F0"/>
    <w:rsid w:val="000D4D5F"/>
    <w:rsid w:val="000D6C26"/>
    <w:rsid w:val="000E1717"/>
    <w:rsid w:val="000E18F0"/>
    <w:rsid w:val="000E332E"/>
    <w:rsid w:val="000E4BA6"/>
    <w:rsid w:val="000F009E"/>
    <w:rsid w:val="000F049C"/>
    <w:rsid w:val="000F303F"/>
    <w:rsid w:val="000F4A27"/>
    <w:rsid w:val="000F5AED"/>
    <w:rsid w:val="00100954"/>
    <w:rsid w:val="00100FEA"/>
    <w:rsid w:val="0010310B"/>
    <w:rsid w:val="00103AFC"/>
    <w:rsid w:val="00106EEA"/>
    <w:rsid w:val="00110910"/>
    <w:rsid w:val="00121A00"/>
    <w:rsid w:val="00126A50"/>
    <w:rsid w:val="00127E99"/>
    <w:rsid w:val="00131C40"/>
    <w:rsid w:val="001344DA"/>
    <w:rsid w:val="00135D77"/>
    <w:rsid w:val="0013721C"/>
    <w:rsid w:val="001376BD"/>
    <w:rsid w:val="0014029F"/>
    <w:rsid w:val="001425CC"/>
    <w:rsid w:val="00142810"/>
    <w:rsid w:val="0014585A"/>
    <w:rsid w:val="00147A67"/>
    <w:rsid w:val="00155F3B"/>
    <w:rsid w:val="00157621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40D1"/>
    <w:rsid w:val="001A6918"/>
    <w:rsid w:val="001B2AA1"/>
    <w:rsid w:val="001B2B48"/>
    <w:rsid w:val="001B2CBF"/>
    <w:rsid w:val="001B2D10"/>
    <w:rsid w:val="001B4410"/>
    <w:rsid w:val="001B6193"/>
    <w:rsid w:val="001B649C"/>
    <w:rsid w:val="001B7A35"/>
    <w:rsid w:val="001C0018"/>
    <w:rsid w:val="001C01BD"/>
    <w:rsid w:val="001C39CA"/>
    <w:rsid w:val="001C4BAB"/>
    <w:rsid w:val="001C5B10"/>
    <w:rsid w:val="001C5FC0"/>
    <w:rsid w:val="001C635D"/>
    <w:rsid w:val="001C762F"/>
    <w:rsid w:val="001D0DE9"/>
    <w:rsid w:val="001D1CEC"/>
    <w:rsid w:val="001D2BD5"/>
    <w:rsid w:val="001D42C5"/>
    <w:rsid w:val="001D4D8A"/>
    <w:rsid w:val="001D6F8A"/>
    <w:rsid w:val="001E08EA"/>
    <w:rsid w:val="001E13EB"/>
    <w:rsid w:val="001E5272"/>
    <w:rsid w:val="001F49C3"/>
    <w:rsid w:val="001F6558"/>
    <w:rsid w:val="001F6F0C"/>
    <w:rsid w:val="00201E3F"/>
    <w:rsid w:val="00202219"/>
    <w:rsid w:val="0020222D"/>
    <w:rsid w:val="00202DF8"/>
    <w:rsid w:val="00203A1B"/>
    <w:rsid w:val="002063F3"/>
    <w:rsid w:val="00213CBC"/>
    <w:rsid w:val="00214FF1"/>
    <w:rsid w:val="00216BB0"/>
    <w:rsid w:val="0022242B"/>
    <w:rsid w:val="00227042"/>
    <w:rsid w:val="00230DD5"/>
    <w:rsid w:val="00230FC2"/>
    <w:rsid w:val="002326CC"/>
    <w:rsid w:val="00234B60"/>
    <w:rsid w:val="002469BB"/>
    <w:rsid w:val="00247376"/>
    <w:rsid w:val="002474E2"/>
    <w:rsid w:val="00247BBE"/>
    <w:rsid w:val="00252027"/>
    <w:rsid w:val="00252136"/>
    <w:rsid w:val="0025461D"/>
    <w:rsid w:val="002560C7"/>
    <w:rsid w:val="0025766C"/>
    <w:rsid w:val="00257BD6"/>
    <w:rsid w:val="00260C98"/>
    <w:rsid w:val="00261E33"/>
    <w:rsid w:val="002669F0"/>
    <w:rsid w:val="00266C8D"/>
    <w:rsid w:val="00271CD1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40A7"/>
    <w:rsid w:val="0028547C"/>
    <w:rsid w:val="0028561C"/>
    <w:rsid w:val="00287015"/>
    <w:rsid w:val="002907A0"/>
    <w:rsid w:val="00290D4C"/>
    <w:rsid w:val="00290DEB"/>
    <w:rsid w:val="002917BA"/>
    <w:rsid w:val="00291C91"/>
    <w:rsid w:val="002A0950"/>
    <w:rsid w:val="002A0CF2"/>
    <w:rsid w:val="002A17CC"/>
    <w:rsid w:val="002A27DD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B6569"/>
    <w:rsid w:val="002C1D02"/>
    <w:rsid w:val="002C449B"/>
    <w:rsid w:val="002C60B3"/>
    <w:rsid w:val="002C7210"/>
    <w:rsid w:val="002C791C"/>
    <w:rsid w:val="002D1370"/>
    <w:rsid w:val="002D158C"/>
    <w:rsid w:val="002D32A5"/>
    <w:rsid w:val="002D377E"/>
    <w:rsid w:val="002D4887"/>
    <w:rsid w:val="002E0620"/>
    <w:rsid w:val="002E2B9F"/>
    <w:rsid w:val="002E2DBB"/>
    <w:rsid w:val="002E3ACA"/>
    <w:rsid w:val="002E4B4C"/>
    <w:rsid w:val="002E7F89"/>
    <w:rsid w:val="002F1D67"/>
    <w:rsid w:val="002F3FEA"/>
    <w:rsid w:val="002F7094"/>
    <w:rsid w:val="002F70AF"/>
    <w:rsid w:val="00300FE2"/>
    <w:rsid w:val="003016D3"/>
    <w:rsid w:val="00302253"/>
    <w:rsid w:val="00302280"/>
    <w:rsid w:val="00302BDD"/>
    <w:rsid w:val="0030503F"/>
    <w:rsid w:val="00306A5B"/>
    <w:rsid w:val="00314B8A"/>
    <w:rsid w:val="00316205"/>
    <w:rsid w:val="00317FB2"/>
    <w:rsid w:val="00321A98"/>
    <w:rsid w:val="00321FBA"/>
    <w:rsid w:val="0032608E"/>
    <w:rsid w:val="003265BC"/>
    <w:rsid w:val="00330BFF"/>
    <w:rsid w:val="0033542F"/>
    <w:rsid w:val="003374DC"/>
    <w:rsid w:val="00337E81"/>
    <w:rsid w:val="003402FD"/>
    <w:rsid w:val="00342CC4"/>
    <w:rsid w:val="00344A1E"/>
    <w:rsid w:val="00345F34"/>
    <w:rsid w:val="00346927"/>
    <w:rsid w:val="00350467"/>
    <w:rsid w:val="00351CB8"/>
    <w:rsid w:val="0035473D"/>
    <w:rsid w:val="00363DF4"/>
    <w:rsid w:val="00363E89"/>
    <w:rsid w:val="0036496A"/>
    <w:rsid w:val="00370446"/>
    <w:rsid w:val="0037284B"/>
    <w:rsid w:val="00372EB0"/>
    <w:rsid w:val="003778AD"/>
    <w:rsid w:val="00381A97"/>
    <w:rsid w:val="0038384D"/>
    <w:rsid w:val="0038553D"/>
    <w:rsid w:val="00385EE8"/>
    <w:rsid w:val="00391A31"/>
    <w:rsid w:val="0039366C"/>
    <w:rsid w:val="00394285"/>
    <w:rsid w:val="00394BE1"/>
    <w:rsid w:val="00394C20"/>
    <w:rsid w:val="003A44B7"/>
    <w:rsid w:val="003A477D"/>
    <w:rsid w:val="003A504A"/>
    <w:rsid w:val="003A7F3E"/>
    <w:rsid w:val="003B14BE"/>
    <w:rsid w:val="003B76F0"/>
    <w:rsid w:val="003B7C23"/>
    <w:rsid w:val="003C1DFD"/>
    <w:rsid w:val="003C40AE"/>
    <w:rsid w:val="003C680B"/>
    <w:rsid w:val="003D0233"/>
    <w:rsid w:val="003D0536"/>
    <w:rsid w:val="003D3BB7"/>
    <w:rsid w:val="003D3C0C"/>
    <w:rsid w:val="003D3DA9"/>
    <w:rsid w:val="003E02DF"/>
    <w:rsid w:val="003E15EB"/>
    <w:rsid w:val="003E2E16"/>
    <w:rsid w:val="003E62BD"/>
    <w:rsid w:val="003E7967"/>
    <w:rsid w:val="003F0E62"/>
    <w:rsid w:val="003F194D"/>
    <w:rsid w:val="003F609E"/>
    <w:rsid w:val="003F65B6"/>
    <w:rsid w:val="003F669E"/>
    <w:rsid w:val="003F77E3"/>
    <w:rsid w:val="0040108A"/>
    <w:rsid w:val="0040214B"/>
    <w:rsid w:val="004034AE"/>
    <w:rsid w:val="00406D5A"/>
    <w:rsid w:val="00407352"/>
    <w:rsid w:val="00407E2F"/>
    <w:rsid w:val="004100DF"/>
    <w:rsid w:val="004134DE"/>
    <w:rsid w:val="00414AE7"/>
    <w:rsid w:val="0042264F"/>
    <w:rsid w:val="004229A3"/>
    <w:rsid w:val="004244E5"/>
    <w:rsid w:val="00424C37"/>
    <w:rsid w:val="00425421"/>
    <w:rsid w:val="004259C2"/>
    <w:rsid w:val="00430916"/>
    <w:rsid w:val="00430A60"/>
    <w:rsid w:val="0043297F"/>
    <w:rsid w:val="00434B19"/>
    <w:rsid w:val="00435649"/>
    <w:rsid w:val="00435D31"/>
    <w:rsid w:val="0043694C"/>
    <w:rsid w:val="00443689"/>
    <w:rsid w:val="004441CC"/>
    <w:rsid w:val="004458E2"/>
    <w:rsid w:val="004464B0"/>
    <w:rsid w:val="004473EE"/>
    <w:rsid w:val="00450314"/>
    <w:rsid w:val="00452F63"/>
    <w:rsid w:val="00453E8E"/>
    <w:rsid w:val="00457A1B"/>
    <w:rsid w:val="00457E47"/>
    <w:rsid w:val="00460FA3"/>
    <w:rsid w:val="00467019"/>
    <w:rsid w:val="004676C2"/>
    <w:rsid w:val="00470C02"/>
    <w:rsid w:val="004730EA"/>
    <w:rsid w:val="0047556C"/>
    <w:rsid w:val="00482CAB"/>
    <w:rsid w:val="0048523C"/>
    <w:rsid w:val="00485A5A"/>
    <w:rsid w:val="00485D60"/>
    <w:rsid w:val="00487A48"/>
    <w:rsid w:val="00490CC8"/>
    <w:rsid w:val="004912A0"/>
    <w:rsid w:val="0049247C"/>
    <w:rsid w:val="00493B32"/>
    <w:rsid w:val="00493B51"/>
    <w:rsid w:val="00496886"/>
    <w:rsid w:val="0049771F"/>
    <w:rsid w:val="004A11B3"/>
    <w:rsid w:val="004A1B17"/>
    <w:rsid w:val="004A27AB"/>
    <w:rsid w:val="004A2AE4"/>
    <w:rsid w:val="004A3626"/>
    <w:rsid w:val="004A6EFB"/>
    <w:rsid w:val="004B0192"/>
    <w:rsid w:val="004B1EFC"/>
    <w:rsid w:val="004B2210"/>
    <w:rsid w:val="004B2449"/>
    <w:rsid w:val="004B3BCD"/>
    <w:rsid w:val="004B6BC6"/>
    <w:rsid w:val="004B7C1E"/>
    <w:rsid w:val="004B7DD6"/>
    <w:rsid w:val="004C0737"/>
    <w:rsid w:val="004C5782"/>
    <w:rsid w:val="004C5EBC"/>
    <w:rsid w:val="004C7DF8"/>
    <w:rsid w:val="004D0F96"/>
    <w:rsid w:val="004D18B0"/>
    <w:rsid w:val="004D437A"/>
    <w:rsid w:val="004D570A"/>
    <w:rsid w:val="004D7E5E"/>
    <w:rsid w:val="004E09F6"/>
    <w:rsid w:val="004E11AD"/>
    <w:rsid w:val="004E2398"/>
    <w:rsid w:val="004E2806"/>
    <w:rsid w:val="004E4851"/>
    <w:rsid w:val="004E6CA0"/>
    <w:rsid w:val="004F2103"/>
    <w:rsid w:val="004F4A7F"/>
    <w:rsid w:val="004F58AE"/>
    <w:rsid w:val="004F5C1D"/>
    <w:rsid w:val="004F6711"/>
    <w:rsid w:val="00500BC7"/>
    <w:rsid w:val="00500F0D"/>
    <w:rsid w:val="0050159A"/>
    <w:rsid w:val="00504223"/>
    <w:rsid w:val="00505D69"/>
    <w:rsid w:val="0050771D"/>
    <w:rsid w:val="00510C52"/>
    <w:rsid w:val="005126B2"/>
    <w:rsid w:val="005132C0"/>
    <w:rsid w:val="00513666"/>
    <w:rsid w:val="00513DD0"/>
    <w:rsid w:val="005148BF"/>
    <w:rsid w:val="00516C82"/>
    <w:rsid w:val="00517CFF"/>
    <w:rsid w:val="00523B48"/>
    <w:rsid w:val="00525FB6"/>
    <w:rsid w:val="00526772"/>
    <w:rsid w:val="00526DC7"/>
    <w:rsid w:val="005270F9"/>
    <w:rsid w:val="00530332"/>
    <w:rsid w:val="00533A64"/>
    <w:rsid w:val="005366B0"/>
    <w:rsid w:val="005433E8"/>
    <w:rsid w:val="00545F3C"/>
    <w:rsid w:val="00547006"/>
    <w:rsid w:val="00551DE6"/>
    <w:rsid w:val="005527DC"/>
    <w:rsid w:val="005529EC"/>
    <w:rsid w:val="00556076"/>
    <w:rsid w:val="0055747F"/>
    <w:rsid w:val="00557B08"/>
    <w:rsid w:val="00562C36"/>
    <w:rsid w:val="00564BE0"/>
    <w:rsid w:val="00566EE1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5CA7"/>
    <w:rsid w:val="005A0821"/>
    <w:rsid w:val="005A1B12"/>
    <w:rsid w:val="005A342C"/>
    <w:rsid w:val="005A5E4B"/>
    <w:rsid w:val="005B1679"/>
    <w:rsid w:val="005B298B"/>
    <w:rsid w:val="005B57B1"/>
    <w:rsid w:val="005C2461"/>
    <w:rsid w:val="005C4E86"/>
    <w:rsid w:val="005D0892"/>
    <w:rsid w:val="005D0920"/>
    <w:rsid w:val="005D1584"/>
    <w:rsid w:val="005D1679"/>
    <w:rsid w:val="005D2D4B"/>
    <w:rsid w:val="005D418E"/>
    <w:rsid w:val="005D6B2A"/>
    <w:rsid w:val="005E1AA0"/>
    <w:rsid w:val="005E336E"/>
    <w:rsid w:val="005E6C29"/>
    <w:rsid w:val="005F1022"/>
    <w:rsid w:val="005F1FDD"/>
    <w:rsid w:val="005F2902"/>
    <w:rsid w:val="005F3F13"/>
    <w:rsid w:val="005F4627"/>
    <w:rsid w:val="005F69F2"/>
    <w:rsid w:val="006028A7"/>
    <w:rsid w:val="00606BE9"/>
    <w:rsid w:val="006127FE"/>
    <w:rsid w:val="0061759D"/>
    <w:rsid w:val="006232D4"/>
    <w:rsid w:val="00623890"/>
    <w:rsid w:val="00624638"/>
    <w:rsid w:val="00624858"/>
    <w:rsid w:val="0062623B"/>
    <w:rsid w:val="00626F2B"/>
    <w:rsid w:val="00630981"/>
    <w:rsid w:val="00631F4D"/>
    <w:rsid w:val="006325BD"/>
    <w:rsid w:val="00635CB2"/>
    <w:rsid w:val="00636E2E"/>
    <w:rsid w:val="006371EE"/>
    <w:rsid w:val="00637861"/>
    <w:rsid w:val="006407ED"/>
    <w:rsid w:val="006413D5"/>
    <w:rsid w:val="00650D99"/>
    <w:rsid w:val="00653E3F"/>
    <w:rsid w:val="0065483B"/>
    <w:rsid w:val="00655FA8"/>
    <w:rsid w:val="0065613A"/>
    <w:rsid w:val="0065712F"/>
    <w:rsid w:val="006605FF"/>
    <w:rsid w:val="00661B8B"/>
    <w:rsid w:val="00665750"/>
    <w:rsid w:val="00665CD1"/>
    <w:rsid w:val="0066640F"/>
    <w:rsid w:val="00666979"/>
    <w:rsid w:val="0067177C"/>
    <w:rsid w:val="006729E8"/>
    <w:rsid w:val="006774D2"/>
    <w:rsid w:val="00680D70"/>
    <w:rsid w:val="0068376D"/>
    <w:rsid w:val="006837BC"/>
    <w:rsid w:val="006838AE"/>
    <w:rsid w:val="00684559"/>
    <w:rsid w:val="00691B6C"/>
    <w:rsid w:val="00695B6F"/>
    <w:rsid w:val="006A46F6"/>
    <w:rsid w:val="006A6078"/>
    <w:rsid w:val="006B1BBF"/>
    <w:rsid w:val="006B2A92"/>
    <w:rsid w:val="006B45C4"/>
    <w:rsid w:val="006B79C3"/>
    <w:rsid w:val="006B7C6A"/>
    <w:rsid w:val="006B7F3B"/>
    <w:rsid w:val="006C03F7"/>
    <w:rsid w:val="006C188F"/>
    <w:rsid w:val="006C5C48"/>
    <w:rsid w:val="006C6444"/>
    <w:rsid w:val="006C7E73"/>
    <w:rsid w:val="006D35CC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570"/>
    <w:rsid w:val="006E7AE4"/>
    <w:rsid w:val="006E7B7A"/>
    <w:rsid w:val="006F0079"/>
    <w:rsid w:val="006F1E47"/>
    <w:rsid w:val="006F201A"/>
    <w:rsid w:val="006F2568"/>
    <w:rsid w:val="006F378E"/>
    <w:rsid w:val="006F4BFA"/>
    <w:rsid w:val="00700F24"/>
    <w:rsid w:val="00701C73"/>
    <w:rsid w:val="007031B7"/>
    <w:rsid w:val="00703472"/>
    <w:rsid w:val="00706C2E"/>
    <w:rsid w:val="007138B3"/>
    <w:rsid w:val="00714299"/>
    <w:rsid w:val="0071575A"/>
    <w:rsid w:val="007173D9"/>
    <w:rsid w:val="00717522"/>
    <w:rsid w:val="00727911"/>
    <w:rsid w:val="00730AE4"/>
    <w:rsid w:val="007332CF"/>
    <w:rsid w:val="00734090"/>
    <w:rsid w:val="007405EC"/>
    <w:rsid w:val="00742949"/>
    <w:rsid w:val="00742EF8"/>
    <w:rsid w:val="00744D70"/>
    <w:rsid w:val="00750F47"/>
    <w:rsid w:val="00754724"/>
    <w:rsid w:val="007547C4"/>
    <w:rsid w:val="00754879"/>
    <w:rsid w:val="00755F63"/>
    <w:rsid w:val="00762384"/>
    <w:rsid w:val="00762EC1"/>
    <w:rsid w:val="00763790"/>
    <w:rsid w:val="00764BE2"/>
    <w:rsid w:val="0076585F"/>
    <w:rsid w:val="007678CF"/>
    <w:rsid w:val="00767F1E"/>
    <w:rsid w:val="007731DC"/>
    <w:rsid w:val="00774570"/>
    <w:rsid w:val="0077748E"/>
    <w:rsid w:val="00777B93"/>
    <w:rsid w:val="007816B9"/>
    <w:rsid w:val="00786ADE"/>
    <w:rsid w:val="00786DC7"/>
    <w:rsid w:val="007907E6"/>
    <w:rsid w:val="00791A55"/>
    <w:rsid w:val="00791E7B"/>
    <w:rsid w:val="00792C93"/>
    <w:rsid w:val="00794125"/>
    <w:rsid w:val="007941BD"/>
    <w:rsid w:val="00794694"/>
    <w:rsid w:val="00794A62"/>
    <w:rsid w:val="00794C1E"/>
    <w:rsid w:val="00796AC8"/>
    <w:rsid w:val="007A0E45"/>
    <w:rsid w:val="007A2F9D"/>
    <w:rsid w:val="007B03CF"/>
    <w:rsid w:val="007B1268"/>
    <w:rsid w:val="007B1F5B"/>
    <w:rsid w:val="007B3CA8"/>
    <w:rsid w:val="007B673A"/>
    <w:rsid w:val="007B7206"/>
    <w:rsid w:val="007C0024"/>
    <w:rsid w:val="007C3E01"/>
    <w:rsid w:val="007C5C07"/>
    <w:rsid w:val="007C7D93"/>
    <w:rsid w:val="007D0D7B"/>
    <w:rsid w:val="007D18C1"/>
    <w:rsid w:val="007D2FFC"/>
    <w:rsid w:val="007E157D"/>
    <w:rsid w:val="007E1E19"/>
    <w:rsid w:val="007E377B"/>
    <w:rsid w:val="007E5C5F"/>
    <w:rsid w:val="007E69CF"/>
    <w:rsid w:val="007F1A11"/>
    <w:rsid w:val="007F2C69"/>
    <w:rsid w:val="007F3002"/>
    <w:rsid w:val="007F4478"/>
    <w:rsid w:val="007F4577"/>
    <w:rsid w:val="007F72BF"/>
    <w:rsid w:val="008000D6"/>
    <w:rsid w:val="00805588"/>
    <w:rsid w:val="008063E9"/>
    <w:rsid w:val="00806605"/>
    <w:rsid w:val="008074F6"/>
    <w:rsid w:val="00807811"/>
    <w:rsid w:val="00816F09"/>
    <w:rsid w:val="008218CB"/>
    <w:rsid w:val="00823B28"/>
    <w:rsid w:val="00825F54"/>
    <w:rsid w:val="00827059"/>
    <w:rsid w:val="008313B6"/>
    <w:rsid w:val="0083288F"/>
    <w:rsid w:val="00833212"/>
    <w:rsid w:val="0083637D"/>
    <w:rsid w:val="008423B2"/>
    <w:rsid w:val="008423F0"/>
    <w:rsid w:val="00844C51"/>
    <w:rsid w:val="00850D66"/>
    <w:rsid w:val="00851F99"/>
    <w:rsid w:val="008530EC"/>
    <w:rsid w:val="008548EA"/>
    <w:rsid w:val="00856D53"/>
    <w:rsid w:val="00857512"/>
    <w:rsid w:val="008603E4"/>
    <w:rsid w:val="00860679"/>
    <w:rsid w:val="00862277"/>
    <w:rsid w:val="00862B8B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82AC0"/>
    <w:rsid w:val="00882ACE"/>
    <w:rsid w:val="00883FD7"/>
    <w:rsid w:val="00885A99"/>
    <w:rsid w:val="00890681"/>
    <w:rsid w:val="008938C7"/>
    <w:rsid w:val="00894003"/>
    <w:rsid w:val="008947A8"/>
    <w:rsid w:val="00894BC5"/>
    <w:rsid w:val="008970BF"/>
    <w:rsid w:val="008A0B92"/>
    <w:rsid w:val="008A18AE"/>
    <w:rsid w:val="008A1D84"/>
    <w:rsid w:val="008A2B10"/>
    <w:rsid w:val="008A3FBB"/>
    <w:rsid w:val="008A7B81"/>
    <w:rsid w:val="008B0031"/>
    <w:rsid w:val="008B09BF"/>
    <w:rsid w:val="008B1C1B"/>
    <w:rsid w:val="008B4278"/>
    <w:rsid w:val="008B50C2"/>
    <w:rsid w:val="008B7695"/>
    <w:rsid w:val="008C045E"/>
    <w:rsid w:val="008C1C72"/>
    <w:rsid w:val="008C2287"/>
    <w:rsid w:val="008C4258"/>
    <w:rsid w:val="008C4953"/>
    <w:rsid w:val="008C6E87"/>
    <w:rsid w:val="008D1451"/>
    <w:rsid w:val="008D26C4"/>
    <w:rsid w:val="008D32F5"/>
    <w:rsid w:val="008D381D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4B54"/>
    <w:rsid w:val="0091565C"/>
    <w:rsid w:val="00920223"/>
    <w:rsid w:val="00921E61"/>
    <w:rsid w:val="00924AFE"/>
    <w:rsid w:val="00924E82"/>
    <w:rsid w:val="00931018"/>
    <w:rsid w:val="009323FB"/>
    <w:rsid w:val="0093334C"/>
    <w:rsid w:val="0093513B"/>
    <w:rsid w:val="00937214"/>
    <w:rsid w:val="009400A5"/>
    <w:rsid w:val="009407B3"/>
    <w:rsid w:val="00940FBC"/>
    <w:rsid w:val="009447BE"/>
    <w:rsid w:val="00946211"/>
    <w:rsid w:val="00947401"/>
    <w:rsid w:val="00950807"/>
    <w:rsid w:val="00955EB9"/>
    <w:rsid w:val="0095668E"/>
    <w:rsid w:val="00960054"/>
    <w:rsid w:val="00960115"/>
    <w:rsid w:val="00964B05"/>
    <w:rsid w:val="00964F9A"/>
    <w:rsid w:val="00965D42"/>
    <w:rsid w:val="0097036E"/>
    <w:rsid w:val="00972A5C"/>
    <w:rsid w:val="00972E5C"/>
    <w:rsid w:val="00972F67"/>
    <w:rsid w:val="009733B8"/>
    <w:rsid w:val="00973463"/>
    <w:rsid w:val="009737B0"/>
    <w:rsid w:val="0097639B"/>
    <w:rsid w:val="0098037C"/>
    <w:rsid w:val="00983996"/>
    <w:rsid w:val="00984669"/>
    <w:rsid w:val="00984996"/>
    <w:rsid w:val="00986375"/>
    <w:rsid w:val="00986BB5"/>
    <w:rsid w:val="00990A4F"/>
    <w:rsid w:val="0099209A"/>
    <w:rsid w:val="009920D8"/>
    <w:rsid w:val="00995E0B"/>
    <w:rsid w:val="009A1325"/>
    <w:rsid w:val="009A22FC"/>
    <w:rsid w:val="009A5477"/>
    <w:rsid w:val="009A6FF0"/>
    <w:rsid w:val="009A7E3F"/>
    <w:rsid w:val="009A7FBD"/>
    <w:rsid w:val="009B3138"/>
    <w:rsid w:val="009B618B"/>
    <w:rsid w:val="009B74A2"/>
    <w:rsid w:val="009C2F3F"/>
    <w:rsid w:val="009C49D8"/>
    <w:rsid w:val="009C4B0C"/>
    <w:rsid w:val="009C77C2"/>
    <w:rsid w:val="009D146B"/>
    <w:rsid w:val="009D199C"/>
    <w:rsid w:val="009D27DB"/>
    <w:rsid w:val="009D31E2"/>
    <w:rsid w:val="009D46E1"/>
    <w:rsid w:val="009D70F7"/>
    <w:rsid w:val="009D7485"/>
    <w:rsid w:val="009D751A"/>
    <w:rsid w:val="009D7988"/>
    <w:rsid w:val="009E1891"/>
    <w:rsid w:val="009E1FBF"/>
    <w:rsid w:val="009E2768"/>
    <w:rsid w:val="009E314E"/>
    <w:rsid w:val="009E6AC6"/>
    <w:rsid w:val="009F0866"/>
    <w:rsid w:val="009F12C9"/>
    <w:rsid w:val="009F2E69"/>
    <w:rsid w:val="009F5863"/>
    <w:rsid w:val="009F61F4"/>
    <w:rsid w:val="009F7464"/>
    <w:rsid w:val="00A05801"/>
    <w:rsid w:val="00A07C94"/>
    <w:rsid w:val="00A109A7"/>
    <w:rsid w:val="00A15833"/>
    <w:rsid w:val="00A17CAD"/>
    <w:rsid w:val="00A277D9"/>
    <w:rsid w:val="00A30C47"/>
    <w:rsid w:val="00A33D09"/>
    <w:rsid w:val="00A352BE"/>
    <w:rsid w:val="00A36D84"/>
    <w:rsid w:val="00A36EDF"/>
    <w:rsid w:val="00A37A1E"/>
    <w:rsid w:val="00A37C04"/>
    <w:rsid w:val="00A414CD"/>
    <w:rsid w:val="00A4384D"/>
    <w:rsid w:val="00A46753"/>
    <w:rsid w:val="00A46B35"/>
    <w:rsid w:val="00A46F0F"/>
    <w:rsid w:val="00A508B3"/>
    <w:rsid w:val="00A50DE1"/>
    <w:rsid w:val="00A54E8D"/>
    <w:rsid w:val="00A56115"/>
    <w:rsid w:val="00A57C94"/>
    <w:rsid w:val="00A61AA6"/>
    <w:rsid w:val="00A61AF0"/>
    <w:rsid w:val="00A65747"/>
    <w:rsid w:val="00A70FD0"/>
    <w:rsid w:val="00A7115D"/>
    <w:rsid w:val="00A771C9"/>
    <w:rsid w:val="00A80082"/>
    <w:rsid w:val="00A80B05"/>
    <w:rsid w:val="00A82817"/>
    <w:rsid w:val="00A838F0"/>
    <w:rsid w:val="00A942B3"/>
    <w:rsid w:val="00A944EA"/>
    <w:rsid w:val="00A94BB3"/>
    <w:rsid w:val="00AA3C50"/>
    <w:rsid w:val="00AA5838"/>
    <w:rsid w:val="00AA6C10"/>
    <w:rsid w:val="00AB0A11"/>
    <w:rsid w:val="00AB1426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8B2"/>
    <w:rsid w:val="00AD4467"/>
    <w:rsid w:val="00AD5BF6"/>
    <w:rsid w:val="00AE5620"/>
    <w:rsid w:val="00AE5EF5"/>
    <w:rsid w:val="00AF17B9"/>
    <w:rsid w:val="00AF2869"/>
    <w:rsid w:val="00AF31DC"/>
    <w:rsid w:val="00AF3A69"/>
    <w:rsid w:val="00AF5451"/>
    <w:rsid w:val="00B0150E"/>
    <w:rsid w:val="00B04DD3"/>
    <w:rsid w:val="00B0535E"/>
    <w:rsid w:val="00B05B94"/>
    <w:rsid w:val="00B07127"/>
    <w:rsid w:val="00B10DBA"/>
    <w:rsid w:val="00B10E25"/>
    <w:rsid w:val="00B11514"/>
    <w:rsid w:val="00B17357"/>
    <w:rsid w:val="00B21910"/>
    <w:rsid w:val="00B22D11"/>
    <w:rsid w:val="00B25D80"/>
    <w:rsid w:val="00B26BF5"/>
    <w:rsid w:val="00B270B0"/>
    <w:rsid w:val="00B270BB"/>
    <w:rsid w:val="00B279AE"/>
    <w:rsid w:val="00B352BD"/>
    <w:rsid w:val="00B35C93"/>
    <w:rsid w:val="00B41775"/>
    <w:rsid w:val="00B437FF"/>
    <w:rsid w:val="00B43822"/>
    <w:rsid w:val="00B43944"/>
    <w:rsid w:val="00B439C7"/>
    <w:rsid w:val="00B45162"/>
    <w:rsid w:val="00B4637A"/>
    <w:rsid w:val="00B505BB"/>
    <w:rsid w:val="00B51558"/>
    <w:rsid w:val="00B55CE5"/>
    <w:rsid w:val="00B56116"/>
    <w:rsid w:val="00B56EC4"/>
    <w:rsid w:val="00B57B47"/>
    <w:rsid w:val="00B60E0E"/>
    <w:rsid w:val="00B6125F"/>
    <w:rsid w:val="00B619AC"/>
    <w:rsid w:val="00B64AA5"/>
    <w:rsid w:val="00B65976"/>
    <w:rsid w:val="00B72F92"/>
    <w:rsid w:val="00B73E8F"/>
    <w:rsid w:val="00B82DA4"/>
    <w:rsid w:val="00B8372D"/>
    <w:rsid w:val="00B84EDD"/>
    <w:rsid w:val="00B85853"/>
    <w:rsid w:val="00B85FF5"/>
    <w:rsid w:val="00B87F69"/>
    <w:rsid w:val="00B90E46"/>
    <w:rsid w:val="00B91430"/>
    <w:rsid w:val="00B91F0B"/>
    <w:rsid w:val="00B92152"/>
    <w:rsid w:val="00BA0381"/>
    <w:rsid w:val="00BA2A8F"/>
    <w:rsid w:val="00BA2E00"/>
    <w:rsid w:val="00BA4638"/>
    <w:rsid w:val="00BA535C"/>
    <w:rsid w:val="00BA6A8C"/>
    <w:rsid w:val="00BB07EC"/>
    <w:rsid w:val="00BB0E6F"/>
    <w:rsid w:val="00BB12D2"/>
    <w:rsid w:val="00BB2532"/>
    <w:rsid w:val="00BB27D0"/>
    <w:rsid w:val="00BB2E12"/>
    <w:rsid w:val="00BB3ED4"/>
    <w:rsid w:val="00BB406B"/>
    <w:rsid w:val="00BB7D65"/>
    <w:rsid w:val="00BC1DBE"/>
    <w:rsid w:val="00BC461A"/>
    <w:rsid w:val="00BD23AA"/>
    <w:rsid w:val="00BD2544"/>
    <w:rsid w:val="00BD2A5F"/>
    <w:rsid w:val="00BD71DE"/>
    <w:rsid w:val="00BE3ED0"/>
    <w:rsid w:val="00BE4F48"/>
    <w:rsid w:val="00BE5DE5"/>
    <w:rsid w:val="00BF0127"/>
    <w:rsid w:val="00BF12B2"/>
    <w:rsid w:val="00BF205E"/>
    <w:rsid w:val="00BF3073"/>
    <w:rsid w:val="00BF3340"/>
    <w:rsid w:val="00BF3B93"/>
    <w:rsid w:val="00BF4291"/>
    <w:rsid w:val="00BF43FF"/>
    <w:rsid w:val="00BF518B"/>
    <w:rsid w:val="00C0061F"/>
    <w:rsid w:val="00C024C8"/>
    <w:rsid w:val="00C05A00"/>
    <w:rsid w:val="00C05EBF"/>
    <w:rsid w:val="00C05F50"/>
    <w:rsid w:val="00C0669C"/>
    <w:rsid w:val="00C0752F"/>
    <w:rsid w:val="00C07AB6"/>
    <w:rsid w:val="00C12646"/>
    <w:rsid w:val="00C14760"/>
    <w:rsid w:val="00C1604E"/>
    <w:rsid w:val="00C1727D"/>
    <w:rsid w:val="00C3420E"/>
    <w:rsid w:val="00C345E3"/>
    <w:rsid w:val="00C41FEE"/>
    <w:rsid w:val="00C42359"/>
    <w:rsid w:val="00C433EF"/>
    <w:rsid w:val="00C434A0"/>
    <w:rsid w:val="00C45FE4"/>
    <w:rsid w:val="00C463BC"/>
    <w:rsid w:val="00C54C59"/>
    <w:rsid w:val="00C54CA3"/>
    <w:rsid w:val="00C56181"/>
    <w:rsid w:val="00C5637B"/>
    <w:rsid w:val="00C6049A"/>
    <w:rsid w:val="00C62F2F"/>
    <w:rsid w:val="00C65E14"/>
    <w:rsid w:val="00C66373"/>
    <w:rsid w:val="00C7069D"/>
    <w:rsid w:val="00C70E22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020C"/>
    <w:rsid w:val="00C91354"/>
    <w:rsid w:val="00C9195B"/>
    <w:rsid w:val="00C95B37"/>
    <w:rsid w:val="00C96C75"/>
    <w:rsid w:val="00CA1287"/>
    <w:rsid w:val="00CA63DA"/>
    <w:rsid w:val="00CB096F"/>
    <w:rsid w:val="00CB2C4E"/>
    <w:rsid w:val="00CB2D92"/>
    <w:rsid w:val="00CB47AE"/>
    <w:rsid w:val="00CB4BB5"/>
    <w:rsid w:val="00CB532F"/>
    <w:rsid w:val="00CC090F"/>
    <w:rsid w:val="00CC161C"/>
    <w:rsid w:val="00CC1B4E"/>
    <w:rsid w:val="00CC4BED"/>
    <w:rsid w:val="00CC59F9"/>
    <w:rsid w:val="00CC7C53"/>
    <w:rsid w:val="00CD4039"/>
    <w:rsid w:val="00CD6BD9"/>
    <w:rsid w:val="00CD6DBC"/>
    <w:rsid w:val="00CD7221"/>
    <w:rsid w:val="00CE11C0"/>
    <w:rsid w:val="00CE7FCE"/>
    <w:rsid w:val="00CF1FE1"/>
    <w:rsid w:val="00CF202C"/>
    <w:rsid w:val="00CF4308"/>
    <w:rsid w:val="00CF73A6"/>
    <w:rsid w:val="00D10E64"/>
    <w:rsid w:val="00D14611"/>
    <w:rsid w:val="00D16888"/>
    <w:rsid w:val="00D17687"/>
    <w:rsid w:val="00D242DD"/>
    <w:rsid w:val="00D27D4F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60E5E"/>
    <w:rsid w:val="00D6167E"/>
    <w:rsid w:val="00D620B0"/>
    <w:rsid w:val="00D65593"/>
    <w:rsid w:val="00D65BBC"/>
    <w:rsid w:val="00D674CC"/>
    <w:rsid w:val="00D67913"/>
    <w:rsid w:val="00D73CE7"/>
    <w:rsid w:val="00D749B9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62AC"/>
    <w:rsid w:val="00D9079E"/>
    <w:rsid w:val="00D908AE"/>
    <w:rsid w:val="00D917C9"/>
    <w:rsid w:val="00D917F1"/>
    <w:rsid w:val="00D93C70"/>
    <w:rsid w:val="00D94B13"/>
    <w:rsid w:val="00D95374"/>
    <w:rsid w:val="00D96743"/>
    <w:rsid w:val="00D97261"/>
    <w:rsid w:val="00DA0389"/>
    <w:rsid w:val="00DA2AFB"/>
    <w:rsid w:val="00DA3104"/>
    <w:rsid w:val="00DA3BA4"/>
    <w:rsid w:val="00DA62DF"/>
    <w:rsid w:val="00DB03C7"/>
    <w:rsid w:val="00DB0582"/>
    <w:rsid w:val="00DB2CD6"/>
    <w:rsid w:val="00DB49A5"/>
    <w:rsid w:val="00DB632E"/>
    <w:rsid w:val="00DB654F"/>
    <w:rsid w:val="00DC27A1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DF67AC"/>
    <w:rsid w:val="00E013B2"/>
    <w:rsid w:val="00E042F5"/>
    <w:rsid w:val="00E04B32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47CE"/>
    <w:rsid w:val="00E270EA"/>
    <w:rsid w:val="00E30618"/>
    <w:rsid w:val="00E31A5C"/>
    <w:rsid w:val="00E32D08"/>
    <w:rsid w:val="00E330BD"/>
    <w:rsid w:val="00E35C99"/>
    <w:rsid w:val="00E37374"/>
    <w:rsid w:val="00E40968"/>
    <w:rsid w:val="00E4098B"/>
    <w:rsid w:val="00E534E0"/>
    <w:rsid w:val="00E57528"/>
    <w:rsid w:val="00E57DEC"/>
    <w:rsid w:val="00E6321B"/>
    <w:rsid w:val="00E63ED4"/>
    <w:rsid w:val="00E65BF9"/>
    <w:rsid w:val="00E67018"/>
    <w:rsid w:val="00E7258C"/>
    <w:rsid w:val="00E72B5E"/>
    <w:rsid w:val="00E72CA3"/>
    <w:rsid w:val="00E77056"/>
    <w:rsid w:val="00E77512"/>
    <w:rsid w:val="00E8080A"/>
    <w:rsid w:val="00E81049"/>
    <w:rsid w:val="00E81532"/>
    <w:rsid w:val="00E840DF"/>
    <w:rsid w:val="00E84F69"/>
    <w:rsid w:val="00E85448"/>
    <w:rsid w:val="00E90B57"/>
    <w:rsid w:val="00E90D47"/>
    <w:rsid w:val="00E91FC8"/>
    <w:rsid w:val="00E96FA6"/>
    <w:rsid w:val="00E979DC"/>
    <w:rsid w:val="00EA456B"/>
    <w:rsid w:val="00EA5F25"/>
    <w:rsid w:val="00EA7080"/>
    <w:rsid w:val="00EA7C0D"/>
    <w:rsid w:val="00EB1C5F"/>
    <w:rsid w:val="00EB742F"/>
    <w:rsid w:val="00EB7FC0"/>
    <w:rsid w:val="00EC07E4"/>
    <w:rsid w:val="00EC5B0A"/>
    <w:rsid w:val="00EC6EB4"/>
    <w:rsid w:val="00ED07F0"/>
    <w:rsid w:val="00ED0C1F"/>
    <w:rsid w:val="00ED1854"/>
    <w:rsid w:val="00ED217C"/>
    <w:rsid w:val="00ED45B1"/>
    <w:rsid w:val="00ED506B"/>
    <w:rsid w:val="00EF101E"/>
    <w:rsid w:val="00EF2928"/>
    <w:rsid w:val="00EF39DF"/>
    <w:rsid w:val="00EF3BB7"/>
    <w:rsid w:val="00EF41D0"/>
    <w:rsid w:val="00EF5E35"/>
    <w:rsid w:val="00EF60A1"/>
    <w:rsid w:val="00EF6CE1"/>
    <w:rsid w:val="00EF6F9A"/>
    <w:rsid w:val="00F0249B"/>
    <w:rsid w:val="00F037A7"/>
    <w:rsid w:val="00F04E08"/>
    <w:rsid w:val="00F0627B"/>
    <w:rsid w:val="00F0740C"/>
    <w:rsid w:val="00F156F6"/>
    <w:rsid w:val="00F16302"/>
    <w:rsid w:val="00F17A95"/>
    <w:rsid w:val="00F2089F"/>
    <w:rsid w:val="00F26306"/>
    <w:rsid w:val="00F267E2"/>
    <w:rsid w:val="00F275FB"/>
    <w:rsid w:val="00F2784F"/>
    <w:rsid w:val="00F27D67"/>
    <w:rsid w:val="00F3225C"/>
    <w:rsid w:val="00F33557"/>
    <w:rsid w:val="00F3357D"/>
    <w:rsid w:val="00F34D61"/>
    <w:rsid w:val="00F352B0"/>
    <w:rsid w:val="00F364F0"/>
    <w:rsid w:val="00F37EB0"/>
    <w:rsid w:val="00F436B9"/>
    <w:rsid w:val="00F4392C"/>
    <w:rsid w:val="00F45C04"/>
    <w:rsid w:val="00F465FA"/>
    <w:rsid w:val="00F46601"/>
    <w:rsid w:val="00F47A5A"/>
    <w:rsid w:val="00F47B74"/>
    <w:rsid w:val="00F51CF5"/>
    <w:rsid w:val="00F52D98"/>
    <w:rsid w:val="00F52FBD"/>
    <w:rsid w:val="00F5378B"/>
    <w:rsid w:val="00F54D8E"/>
    <w:rsid w:val="00F5544F"/>
    <w:rsid w:val="00F568A0"/>
    <w:rsid w:val="00F57031"/>
    <w:rsid w:val="00F60DE1"/>
    <w:rsid w:val="00F6119F"/>
    <w:rsid w:val="00F633A2"/>
    <w:rsid w:val="00F63628"/>
    <w:rsid w:val="00F6397C"/>
    <w:rsid w:val="00F63F9D"/>
    <w:rsid w:val="00F6644C"/>
    <w:rsid w:val="00F66523"/>
    <w:rsid w:val="00F70797"/>
    <w:rsid w:val="00F715D8"/>
    <w:rsid w:val="00F742C2"/>
    <w:rsid w:val="00F74E69"/>
    <w:rsid w:val="00F77FE0"/>
    <w:rsid w:val="00F84CD9"/>
    <w:rsid w:val="00F876EF"/>
    <w:rsid w:val="00F90BCA"/>
    <w:rsid w:val="00F90CC3"/>
    <w:rsid w:val="00F928CF"/>
    <w:rsid w:val="00F93150"/>
    <w:rsid w:val="00F944C3"/>
    <w:rsid w:val="00F97462"/>
    <w:rsid w:val="00FA147F"/>
    <w:rsid w:val="00FA2773"/>
    <w:rsid w:val="00FA2F1C"/>
    <w:rsid w:val="00FA4F12"/>
    <w:rsid w:val="00FA5978"/>
    <w:rsid w:val="00FA6EF4"/>
    <w:rsid w:val="00FA75CF"/>
    <w:rsid w:val="00FB08DB"/>
    <w:rsid w:val="00FB1AC4"/>
    <w:rsid w:val="00FB46B4"/>
    <w:rsid w:val="00FB4705"/>
    <w:rsid w:val="00FB734B"/>
    <w:rsid w:val="00FC3BB3"/>
    <w:rsid w:val="00FC3C03"/>
    <w:rsid w:val="00FE143E"/>
    <w:rsid w:val="00FE1D5F"/>
    <w:rsid w:val="00FE1DA8"/>
    <w:rsid w:val="00FE2D37"/>
    <w:rsid w:val="00FE2FD6"/>
    <w:rsid w:val="00FE3690"/>
    <w:rsid w:val="00FF21F6"/>
    <w:rsid w:val="00FF32A7"/>
    <w:rsid w:val="00FF338D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D08FE"/>
  <w15:chartTrackingRefBased/>
  <w15:docId w15:val="{A2247701-55B1-41FA-9FF3-FBAAC2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1FE1"/>
    <w:pPr>
      <w:spacing w:after="0" w:line="269" w:lineRule="auto"/>
    </w:pPr>
    <w:rPr>
      <w:rFonts w:eastAsia="Times New Roman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FC3BB3"/>
    <w:pPr>
      <w:numPr>
        <w:numId w:val="2"/>
      </w:numPr>
      <w:spacing w:before="60" w:after="60"/>
      <w:ind w:left="476" w:right="238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FC3BB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Geenafstand1">
    <w:name w:val="Geen afstand1"/>
    <w:uiPriority w:val="1"/>
    <w:qFormat/>
    <w:rsid w:val="000D6C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Geenafstand2">
    <w:name w:val="Geen afstand2"/>
    <w:uiPriority w:val="1"/>
    <w:qFormat/>
    <w:rsid w:val="00394C2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97036E"/>
    <w:rPr>
      <w:color w:val="808080"/>
    </w:rPr>
  </w:style>
  <w:style w:type="character" w:customStyle="1" w:styleId="UZ-Invullijn">
    <w:name w:val="UZ-Invullijn"/>
    <w:basedOn w:val="Standaardalinea-lettertype"/>
    <w:uiPriority w:val="1"/>
    <w:qFormat/>
    <w:rsid w:val="005A342C"/>
    <w:rPr>
      <w:color w:val="808080"/>
      <w:sz w:val="12"/>
      <w:szCs w:val="12"/>
    </w:rPr>
  </w:style>
  <w:style w:type="table" w:customStyle="1" w:styleId="Tabelraster1">
    <w:name w:val="Tabelraster1"/>
    <w:basedOn w:val="Standaardtabel"/>
    <w:next w:val="Tabelraster"/>
    <w:rsid w:val="005A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8F07966F734B5DB6B71099EE498E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548CC-22D6-4D3A-B736-FFC69B1D9D24}"/>
      </w:docPartPr>
      <w:docPartBody>
        <w:p w:rsidR="007634F9" w:rsidRDefault="007634F9" w:rsidP="007634F9">
          <w:pPr>
            <w:pStyle w:val="418F07966F734B5DB6B71099EE498EAE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AADB6F1B13C4B4AB573B975AC213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4BEE4-4387-478C-B580-EF6C413F3B0E}"/>
      </w:docPartPr>
      <w:docPartBody>
        <w:p w:rsidR="007634F9" w:rsidRDefault="007634F9" w:rsidP="007634F9">
          <w:pPr>
            <w:pStyle w:val="5AADB6F1B13C4B4AB573B975AC2130831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9A524F97048241998726F859338B8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9762CC-182D-45F8-AF03-BB12FC147F16}"/>
      </w:docPartPr>
      <w:docPartBody>
        <w:p w:rsidR="007634F9" w:rsidRDefault="007634F9" w:rsidP="007634F9">
          <w:pPr>
            <w:pStyle w:val="9A524F97048241998726F859338B8A8C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F95E8393A0F4DE0B0A57962B1F2F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D502C4-F764-4BB4-95F4-E4E2F46E50AF}"/>
      </w:docPartPr>
      <w:docPartBody>
        <w:p w:rsidR="007634F9" w:rsidRDefault="007634F9" w:rsidP="007634F9">
          <w:pPr>
            <w:pStyle w:val="2F95E8393A0F4DE0B0A57962B1F2FA71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CB50B4FE13248CBAEE2846A9E9B4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8EDAA-B02D-4501-A95A-F249ECA05B13}"/>
      </w:docPartPr>
      <w:docPartBody>
        <w:p w:rsidR="007634F9" w:rsidRDefault="007634F9" w:rsidP="007634F9">
          <w:pPr>
            <w:pStyle w:val="CCB50B4FE13248CBAEE2846A9E9B4F65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3ECFE5D2C61493EB2F3C234384D51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00F48-4633-41F1-92B9-3F3744849F36}"/>
      </w:docPartPr>
      <w:docPartBody>
        <w:p w:rsidR="007634F9" w:rsidRDefault="007634F9" w:rsidP="007634F9">
          <w:pPr>
            <w:pStyle w:val="63ECFE5D2C61493EB2F3C234384D515D1"/>
          </w:pPr>
          <w:r w:rsidRPr="0093528D">
            <w:rPr>
              <w:rStyle w:val="Tekstvantijdelijkeaanduiding"/>
              <w:rFonts w:eastAsiaTheme="minorHAnsi"/>
              <w:b/>
            </w:rPr>
            <w:t>Klik en vul aan.</w:t>
          </w:r>
        </w:p>
      </w:docPartBody>
    </w:docPart>
    <w:docPart>
      <w:docPartPr>
        <w:name w:val="AD97B999A42F4CC18634686B76F47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E5EE80-3298-4F89-92F5-C748AFDBE73C}"/>
      </w:docPartPr>
      <w:docPartBody>
        <w:p w:rsidR="007634F9" w:rsidRDefault="007634F9" w:rsidP="007634F9">
          <w:pPr>
            <w:pStyle w:val="AD97B999A42F4CC18634686B76F471581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862BFE7CB8F541F7B4E367A0C3B72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B5EC6-574E-4F9B-91AC-DBACCA7BA619}"/>
      </w:docPartPr>
      <w:docPartBody>
        <w:p w:rsidR="007634F9" w:rsidRDefault="007634F9" w:rsidP="007634F9">
          <w:pPr>
            <w:pStyle w:val="862BFE7CB8F541F7B4E367A0C3B729971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3A47E14DAD36441EBDE95533E73EE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13DA7-8C20-409E-ABFB-D365C74CCD88}"/>
      </w:docPartPr>
      <w:docPartBody>
        <w:p w:rsidR="00000000" w:rsidRDefault="007634F9" w:rsidP="007634F9">
          <w:pPr>
            <w:pStyle w:val="3A47E14DAD36441EBDE95533E73EE5381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9E4F56E9777A49548348BB21E5B61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C2BEE-36E4-497F-A502-2E93E08A8840}"/>
      </w:docPartPr>
      <w:docPartBody>
        <w:p w:rsidR="00000000" w:rsidRDefault="007634F9" w:rsidP="007634F9">
          <w:pPr>
            <w:pStyle w:val="9E4F56E9777A49548348BB21E5B6196B1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75BA0FEE94B043D9B8DB8B0EA513B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EDC98-F027-4A4F-92B0-A43D34F73258}"/>
      </w:docPartPr>
      <w:docPartBody>
        <w:p w:rsidR="00000000" w:rsidRDefault="007634F9" w:rsidP="007634F9">
          <w:pPr>
            <w:pStyle w:val="75BA0FEE94B043D9B8DB8B0EA513B47C1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C"/>
    <w:rsid w:val="001950A4"/>
    <w:rsid w:val="007634F9"/>
    <w:rsid w:val="00B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34F9"/>
    <w:rPr>
      <w:color w:val="808080"/>
    </w:rPr>
  </w:style>
  <w:style w:type="paragraph" w:customStyle="1" w:styleId="418F07966F734B5DB6B71099EE498EAE">
    <w:name w:val="418F07966F734B5DB6B71099EE498EAE"/>
    <w:rsid w:val="00B654DC"/>
  </w:style>
  <w:style w:type="paragraph" w:customStyle="1" w:styleId="5AADB6F1B13C4B4AB573B975AC213083">
    <w:name w:val="5AADB6F1B13C4B4AB573B975AC213083"/>
    <w:rsid w:val="00B654DC"/>
  </w:style>
  <w:style w:type="paragraph" w:customStyle="1" w:styleId="9A524F97048241998726F859338B8A8C">
    <w:name w:val="9A524F97048241998726F859338B8A8C"/>
    <w:rsid w:val="00B654DC"/>
  </w:style>
  <w:style w:type="paragraph" w:customStyle="1" w:styleId="2F95E8393A0F4DE0B0A57962B1F2FA71">
    <w:name w:val="2F95E8393A0F4DE0B0A57962B1F2FA71"/>
    <w:rsid w:val="00B654DC"/>
  </w:style>
  <w:style w:type="paragraph" w:customStyle="1" w:styleId="CCB50B4FE13248CBAEE2846A9E9B4F65">
    <w:name w:val="CCB50B4FE13248CBAEE2846A9E9B4F65"/>
    <w:rsid w:val="00B654DC"/>
  </w:style>
  <w:style w:type="paragraph" w:customStyle="1" w:styleId="63ECFE5D2C61493EB2F3C234384D515D">
    <w:name w:val="63ECFE5D2C61493EB2F3C234384D515D"/>
    <w:rsid w:val="00B654DC"/>
  </w:style>
  <w:style w:type="paragraph" w:customStyle="1" w:styleId="E0E2AFFE96DC4D5198EA6C51FEBDB917">
    <w:name w:val="E0E2AFFE96DC4D5198EA6C51FEBDB917"/>
    <w:rsid w:val="00B654DC"/>
  </w:style>
  <w:style w:type="paragraph" w:customStyle="1" w:styleId="AD97B999A42F4CC18634686B76F47158">
    <w:name w:val="AD97B999A42F4CC18634686B76F47158"/>
    <w:rsid w:val="00B654DC"/>
  </w:style>
  <w:style w:type="paragraph" w:customStyle="1" w:styleId="862BFE7CB8F541F7B4E367A0C3B72997">
    <w:name w:val="862BFE7CB8F541F7B4E367A0C3B72997"/>
    <w:rsid w:val="00B654DC"/>
  </w:style>
  <w:style w:type="paragraph" w:customStyle="1" w:styleId="8D56C61FC62B4EB9ABB2E8A7AB9AE40F">
    <w:name w:val="8D56C61FC62B4EB9ABB2E8A7AB9AE40F"/>
    <w:rsid w:val="00B654DC"/>
  </w:style>
  <w:style w:type="paragraph" w:customStyle="1" w:styleId="A8E69D91D0954547866F970A892CC9CD">
    <w:name w:val="A8E69D91D0954547866F970A892CC9CD"/>
    <w:rsid w:val="00B654DC"/>
  </w:style>
  <w:style w:type="paragraph" w:customStyle="1" w:styleId="2A78C8AD5A2048FEAABDE37DA9818995">
    <w:name w:val="2A78C8AD5A2048FEAABDE37DA9818995"/>
    <w:rsid w:val="00B654DC"/>
  </w:style>
  <w:style w:type="paragraph" w:customStyle="1" w:styleId="3A47E14DAD36441EBDE95533E73EE538">
    <w:name w:val="3A47E14DAD36441EBDE95533E73EE538"/>
    <w:rsid w:val="007634F9"/>
  </w:style>
  <w:style w:type="paragraph" w:customStyle="1" w:styleId="9E4F56E9777A49548348BB21E5B6196B">
    <w:name w:val="9E4F56E9777A49548348BB21E5B6196B"/>
    <w:rsid w:val="007634F9"/>
  </w:style>
  <w:style w:type="paragraph" w:customStyle="1" w:styleId="75BA0FEE94B043D9B8DB8B0EA513B47C">
    <w:name w:val="75BA0FEE94B043D9B8DB8B0EA513B47C"/>
    <w:rsid w:val="007634F9"/>
  </w:style>
  <w:style w:type="paragraph" w:customStyle="1" w:styleId="418F07966F734B5DB6B71099EE498EAE1">
    <w:name w:val="418F07966F734B5DB6B71099EE498EAE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5AADB6F1B13C4B4AB573B975AC2130831">
    <w:name w:val="5AADB6F1B13C4B4AB573B975AC213083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9A524F97048241998726F859338B8A8C1">
    <w:name w:val="9A524F97048241998726F859338B8A8C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2F95E8393A0F4DE0B0A57962B1F2FA711">
    <w:name w:val="2F95E8393A0F4DE0B0A57962B1F2FA71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CCB50B4FE13248CBAEE2846A9E9B4F651">
    <w:name w:val="CCB50B4FE13248CBAEE2846A9E9B4F65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63ECFE5D2C61493EB2F3C234384D515D1">
    <w:name w:val="63ECFE5D2C61493EB2F3C234384D515D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AD97B999A42F4CC18634686B76F471581">
    <w:name w:val="AD97B999A42F4CC18634686B76F47158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862BFE7CB8F541F7B4E367A0C3B729971">
    <w:name w:val="862BFE7CB8F541F7B4E367A0C3B72997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3A47E14DAD36441EBDE95533E73EE5381">
    <w:name w:val="3A47E14DAD36441EBDE95533E73EE538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9E4F56E9777A49548348BB21E5B6196B1">
    <w:name w:val="9E4F56E9777A49548348BB21E5B6196B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75BA0FEE94B043D9B8DB8B0EA513B47C1">
    <w:name w:val="75BA0FEE94B043D9B8DB8B0EA513B47C1"/>
    <w:rsid w:val="007634F9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F54A-C74C-4BDF-9C24-17388734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Aelbrecht Jana</dc:creator>
  <cp:keywords/>
  <dc:description/>
  <cp:lastModifiedBy>Claeys Liesbeth</cp:lastModifiedBy>
  <cp:revision>3</cp:revision>
  <cp:lastPrinted>2019-02-20T09:02:00Z</cp:lastPrinted>
  <dcterms:created xsi:type="dcterms:W3CDTF">2019-02-27T13:55:00Z</dcterms:created>
  <dcterms:modified xsi:type="dcterms:W3CDTF">2019-02-27T14:09:00Z</dcterms:modified>
</cp:coreProperties>
</file>